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0623A" w14:textId="1A55B8B6" w:rsidR="004A56E6" w:rsidRDefault="00E84CB8" w:rsidP="00E84CB8">
      <w:pPr>
        <w:rPr>
          <w:lang w:val="en-US"/>
        </w:rPr>
      </w:pPr>
      <w:r w:rsidRPr="00E84CB8">
        <w:rPr>
          <w:rFonts w:hint="eastAsia"/>
          <w:lang w:val="ru-RU"/>
        </w:rPr>
        <w:t>Совершенствование</w:t>
      </w:r>
      <w:r w:rsidRPr="00E84CB8">
        <w:rPr>
          <w:lang w:val="ru-RU"/>
        </w:rPr>
        <w:t xml:space="preserve"> </w:t>
      </w:r>
      <w:r w:rsidRPr="00E84CB8">
        <w:rPr>
          <w:rFonts w:hint="eastAsia"/>
          <w:lang w:val="ru-RU"/>
        </w:rPr>
        <w:t>организационно</w:t>
      </w:r>
      <w:r w:rsidRPr="00E84CB8">
        <w:rPr>
          <w:lang w:val="ru-RU"/>
        </w:rPr>
        <w:t>-</w:t>
      </w:r>
      <w:r w:rsidRPr="00E84CB8">
        <w:rPr>
          <w:rFonts w:hint="eastAsia"/>
          <w:lang w:val="ru-RU"/>
        </w:rPr>
        <w:t>методического</w:t>
      </w:r>
      <w:r w:rsidRPr="00E84CB8">
        <w:rPr>
          <w:lang w:val="ru-RU"/>
        </w:rPr>
        <w:t xml:space="preserve"> </w:t>
      </w:r>
      <w:r w:rsidRPr="00E84CB8">
        <w:rPr>
          <w:rFonts w:hint="eastAsia"/>
          <w:lang w:val="ru-RU"/>
        </w:rPr>
        <w:t>обеспечения</w:t>
      </w:r>
      <w:r w:rsidRPr="00E84CB8">
        <w:rPr>
          <w:lang w:val="ru-RU"/>
        </w:rPr>
        <w:t xml:space="preserve"> </w:t>
      </w:r>
      <w:r w:rsidRPr="00E84CB8">
        <w:rPr>
          <w:rFonts w:hint="eastAsia"/>
          <w:lang w:val="ru-RU"/>
        </w:rPr>
        <w:t>профилактики</w:t>
      </w:r>
      <w:r w:rsidRPr="00E84CB8">
        <w:rPr>
          <w:lang w:val="ru-RU"/>
        </w:rPr>
        <w:t xml:space="preserve"> </w:t>
      </w:r>
      <w:r w:rsidRPr="00E84CB8">
        <w:rPr>
          <w:rFonts w:hint="eastAsia"/>
          <w:lang w:val="ru-RU"/>
        </w:rPr>
        <w:t>болезней</w:t>
      </w:r>
      <w:r w:rsidRPr="00E84CB8">
        <w:rPr>
          <w:lang w:val="ru-RU"/>
        </w:rPr>
        <w:t xml:space="preserve"> </w:t>
      </w:r>
      <w:r w:rsidRPr="00E84CB8">
        <w:rPr>
          <w:rFonts w:hint="eastAsia"/>
          <w:lang w:val="ru-RU"/>
        </w:rPr>
        <w:t>и</w:t>
      </w:r>
      <w:r w:rsidRPr="00E84CB8">
        <w:rPr>
          <w:lang w:val="ru-RU"/>
        </w:rPr>
        <w:t xml:space="preserve"> </w:t>
      </w:r>
      <w:r w:rsidRPr="00E84CB8">
        <w:rPr>
          <w:rFonts w:hint="eastAsia"/>
          <w:lang w:val="ru-RU"/>
        </w:rPr>
        <w:t>оздоровления</w:t>
      </w:r>
      <w:r w:rsidRPr="00E84CB8">
        <w:rPr>
          <w:lang w:val="ru-RU"/>
        </w:rPr>
        <w:t xml:space="preserve"> </w:t>
      </w:r>
      <w:r w:rsidRPr="00E84CB8">
        <w:rPr>
          <w:rFonts w:hint="eastAsia"/>
          <w:lang w:val="ru-RU"/>
        </w:rPr>
        <w:t>школьников</w:t>
      </w:r>
      <w:r w:rsidRPr="00E84CB8">
        <w:rPr>
          <w:lang w:val="ru-RU"/>
        </w:rPr>
        <w:t xml:space="preserve"> </w:t>
      </w:r>
      <w:r w:rsidRPr="00E84CB8">
        <w:rPr>
          <w:rFonts w:hint="eastAsia"/>
          <w:lang w:val="ru-RU"/>
        </w:rPr>
        <w:t>младших</w:t>
      </w:r>
      <w:r w:rsidRPr="00E84CB8">
        <w:rPr>
          <w:lang w:val="ru-RU"/>
        </w:rPr>
        <w:t xml:space="preserve"> </w:t>
      </w:r>
      <w:r w:rsidRPr="00E84CB8">
        <w:rPr>
          <w:rFonts w:hint="eastAsia"/>
          <w:lang w:val="ru-RU"/>
        </w:rPr>
        <w:t>классов</w:t>
      </w:r>
      <w:r w:rsidRPr="00E84CB8">
        <w:rPr>
          <w:lang w:val="ru-RU"/>
        </w:rPr>
        <w:t xml:space="preserve"> </w:t>
      </w:r>
      <w:r w:rsidRPr="00E84CB8">
        <w:rPr>
          <w:rFonts w:hint="eastAsia"/>
          <w:lang w:val="ru-RU"/>
        </w:rPr>
        <w:t>в</w:t>
      </w:r>
      <w:r w:rsidRPr="00E84CB8">
        <w:rPr>
          <w:lang w:val="ru-RU"/>
        </w:rPr>
        <w:t xml:space="preserve"> </w:t>
      </w:r>
      <w:r w:rsidRPr="00E84CB8">
        <w:rPr>
          <w:rFonts w:hint="eastAsia"/>
          <w:lang w:val="ru-RU"/>
        </w:rPr>
        <w:t>Школах</w:t>
      </w:r>
      <w:r w:rsidRPr="00E84CB8">
        <w:rPr>
          <w:lang w:val="ru-RU"/>
        </w:rPr>
        <w:t xml:space="preserve"> </w:t>
      </w:r>
      <w:r w:rsidRPr="00E84CB8">
        <w:rPr>
          <w:rFonts w:hint="eastAsia"/>
          <w:lang w:val="ru-RU"/>
        </w:rPr>
        <w:t>Здоровья</w:t>
      </w:r>
      <w:r w:rsidRPr="00E84CB8">
        <w:rPr>
          <w:lang w:val="ru-RU"/>
        </w:rPr>
        <w:t xml:space="preserve"> </w:t>
      </w:r>
      <w:r w:rsidRPr="00E84CB8">
        <w:rPr>
          <w:rFonts w:hint="eastAsia"/>
          <w:lang w:val="ru-RU"/>
        </w:rPr>
        <w:t>г</w:t>
      </w:r>
      <w:r w:rsidRPr="00E84CB8">
        <w:rPr>
          <w:lang w:val="ru-RU"/>
        </w:rPr>
        <w:t xml:space="preserve">. </w:t>
      </w:r>
      <w:r w:rsidRPr="00E84CB8">
        <w:rPr>
          <w:rFonts w:hint="eastAsia"/>
          <w:lang w:val="ru-RU"/>
        </w:rPr>
        <w:t>Москвы</w:t>
      </w:r>
      <w:r>
        <w:rPr>
          <w:lang w:val="en-US"/>
        </w:rPr>
        <w:t xml:space="preserve"> </w:t>
      </w:r>
      <w:r w:rsidRPr="00E84CB8">
        <w:rPr>
          <w:rFonts w:hint="eastAsia"/>
          <w:lang w:val="en-US"/>
        </w:rPr>
        <w:t>Никонова</w:t>
      </w:r>
      <w:r w:rsidRPr="00E84CB8">
        <w:rPr>
          <w:lang w:val="en-US"/>
        </w:rPr>
        <w:t xml:space="preserve">, </w:t>
      </w:r>
      <w:r w:rsidRPr="00E84CB8">
        <w:rPr>
          <w:rFonts w:hint="eastAsia"/>
          <w:lang w:val="en-US"/>
        </w:rPr>
        <w:t>Людмила</w:t>
      </w:r>
      <w:r w:rsidRPr="00E84CB8">
        <w:rPr>
          <w:lang w:val="en-US"/>
        </w:rPr>
        <w:t xml:space="preserve"> </w:t>
      </w:r>
      <w:r w:rsidRPr="00E84CB8">
        <w:rPr>
          <w:rFonts w:hint="eastAsia"/>
          <w:lang w:val="en-US"/>
        </w:rPr>
        <w:t>Сергеевна</w:t>
      </w:r>
    </w:p>
    <w:p w14:paraId="349256CF" w14:textId="77777777" w:rsidR="00E84CB8" w:rsidRPr="00E84CB8" w:rsidRDefault="00E84CB8" w:rsidP="00E84CB8">
      <w:pPr>
        <w:rPr>
          <w:lang w:val="ru-RU"/>
        </w:rPr>
      </w:pPr>
      <w:r w:rsidRPr="00E84CB8">
        <w:rPr>
          <w:rFonts w:hint="eastAsia"/>
          <w:lang w:val="ru-RU"/>
        </w:rPr>
        <w:t>ОГЛАВЛЕНИЕ</w:t>
      </w:r>
      <w:r w:rsidRPr="00E84CB8">
        <w:rPr>
          <w:lang w:val="ru-RU"/>
        </w:rPr>
        <w:t xml:space="preserve"> </w:t>
      </w:r>
      <w:r w:rsidRPr="00E84CB8">
        <w:rPr>
          <w:rFonts w:hint="eastAsia"/>
          <w:lang w:val="ru-RU"/>
        </w:rPr>
        <w:t>ДИССЕРТАЦИИ</w:t>
      </w:r>
    </w:p>
    <w:p w14:paraId="6D191FF5" w14:textId="77777777" w:rsidR="00E84CB8" w:rsidRPr="00E84CB8" w:rsidRDefault="00E84CB8" w:rsidP="00E84CB8">
      <w:pPr>
        <w:rPr>
          <w:lang w:val="ru-RU"/>
        </w:rPr>
      </w:pPr>
      <w:r w:rsidRPr="00E84CB8">
        <w:rPr>
          <w:rFonts w:hint="eastAsia"/>
          <w:lang w:val="ru-RU"/>
        </w:rPr>
        <w:t>кандидат</w:t>
      </w:r>
      <w:r w:rsidRPr="00E84CB8">
        <w:rPr>
          <w:lang w:val="ru-RU"/>
        </w:rPr>
        <w:t xml:space="preserve"> </w:t>
      </w:r>
      <w:r w:rsidRPr="00E84CB8">
        <w:rPr>
          <w:rFonts w:hint="eastAsia"/>
          <w:lang w:val="ru-RU"/>
        </w:rPr>
        <w:t>медицинских</w:t>
      </w:r>
      <w:r w:rsidRPr="00E84CB8">
        <w:rPr>
          <w:lang w:val="ru-RU"/>
        </w:rPr>
        <w:t xml:space="preserve"> </w:t>
      </w:r>
      <w:r w:rsidRPr="00E84CB8">
        <w:rPr>
          <w:rFonts w:hint="eastAsia"/>
          <w:lang w:val="ru-RU"/>
        </w:rPr>
        <w:t>наук</w:t>
      </w:r>
      <w:r w:rsidRPr="00E84CB8">
        <w:rPr>
          <w:lang w:val="ru-RU"/>
        </w:rPr>
        <w:t xml:space="preserve"> </w:t>
      </w:r>
      <w:r w:rsidRPr="00E84CB8">
        <w:rPr>
          <w:rFonts w:hint="eastAsia"/>
          <w:lang w:val="ru-RU"/>
        </w:rPr>
        <w:t>Никонова</w:t>
      </w:r>
      <w:r w:rsidRPr="00E84CB8">
        <w:rPr>
          <w:lang w:val="ru-RU"/>
        </w:rPr>
        <w:t xml:space="preserve">, </w:t>
      </w:r>
      <w:r w:rsidRPr="00E84CB8">
        <w:rPr>
          <w:rFonts w:hint="eastAsia"/>
          <w:lang w:val="ru-RU"/>
        </w:rPr>
        <w:t>Людмила</w:t>
      </w:r>
      <w:r w:rsidRPr="00E84CB8">
        <w:rPr>
          <w:lang w:val="ru-RU"/>
        </w:rPr>
        <w:t xml:space="preserve"> </w:t>
      </w:r>
      <w:r w:rsidRPr="00E84CB8">
        <w:rPr>
          <w:rFonts w:hint="eastAsia"/>
          <w:lang w:val="ru-RU"/>
        </w:rPr>
        <w:t>Сергеевна</w:t>
      </w:r>
    </w:p>
    <w:p w14:paraId="77EBF542" w14:textId="77777777" w:rsidR="00E84CB8" w:rsidRPr="00E84CB8" w:rsidRDefault="00E84CB8" w:rsidP="00E84CB8">
      <w:pPr>
        <w:rPr>
          <w:lang w:val="ru-RU"/>
        </w:rPr>
      </w:pPr>
      <w:r w:rsidRPr="00E84CB8">
        <w:rPr>
          <w:rFonts w:hint="eastAsia"/>
          <w:lang w:val="ru-RU"/>
        </w:rPr>
        <w:t>ВВЕДЕНИЕ</w:t>
      </w:r>
      <w:r w:rsidRPr="00E84CB8">
        <w:rPr>
          <w:lang w:val="ru-RU"/>
        </w:rPr>
        <w:t>.</w:t>
      </w:r>
    </w:p>
    <w:p w14:paraId="322CDD8A" w14:textId="77777777" w:rsidR="00E84CB8" w:rsidRPr="00E84CB8" w:rsidRDefault="00E84CB8" w:rsidP="00E84CB8">
      <w:pPr>
        <w:rPr>
          <w:lang w:val="ru-RU"/>
        </w:rPr>
      </w:pPr>
    </w:p>
    <w:p w14:paraId="7E3BB4A5" w14:textId="77777777" w:rsidR="00E84CB8" w:rsidRPr="00E84CB8" w:rsidRDefault="00E84CB8" w:rsidP="00E84CB8">
      <w:pPr>
        <w:rPr>
          <w:lang w:val="ru-RU"/>
        </w:rPr>
      </w:pPr>
      <w:r w:rsidRPr="00E84CB8">
        <w:rPr>
          <w:rFonts w:hint="eastAsia"/>
          <w:lang w:val="ru-RU"/>
        </w:rPr>
        <w:t>ГЛАВА</w:t>
      </w:r>
      <w:r w:rsidRPr="00E84CB8">
        <w:rPr>
          <w:lang w:val="ru-RU"/>
        </w:rPr>
        <w:t xml:space="preserve"> 1. </w:t>
      </w:r>
      <w:r w:rsidRPr="00E84CB8">
        <w:rPr>
          <w:rFonts w:hint="eastAsia"/>
          <w:lang w:val="ru-RU"/>
        </w:rPr>
        <w:t>СОСТОЯНИЕ</w:t>
      </w:r>
      <w:r w:rsidRPr="00E84CB8">
        <w:rPr>
          <w:lang w:val="ru-RU"/>
        </w:rPr>
        <w:t xml:space="preserve"> </w:t>
      </w:r>
      <w:r w:rsidRPr="00E84CB8">
        <w:rPr>
          <w:rFonts w:hint="eastAsia"/>
          <w:lang w:val="ru-RU"/>
        </w:rPr>
        <w:t>ЗДОРОВЬЯ</w:t>
      </w:r>
      <w:r w:rsidRPr="00E84CB8">
        <w:rPr>
          <w:lang w:val="ru-RU"/>
        </w:rPr>
        <w:t xml:space="preserve"> </w:t>
      </w:r>
      <w:r w:rsidRPr="00E84CB8">
        <w:rPr>
          <w:rFonts w:hint="eastAsia"/>
          <w:lang w:val="ru-RU"/>
        </w:rPr>
        <w:t>ШКОЛЬНИКОВ</w:t>
      </w:r>
      <w:r w:rsidRPr="00E84CB8">
        <w:rPr>
          <w:lang w:val="ru-RU"/>
        </w:rPr>
        <w:t xml:space="preserve"> </w:t>
      </w:r>
      <w:r w:rsidRPr="00E84CB8">
        <w:rPr>
          <w:rFonts w:hint="eastAsia"/>
          <w:lang w:val="ru-RU"/>
        </w:rPr>
        <w:t>И</w:t>
      </w:r>
      <w:r w:rsidRPr="00E84CB8">
        <w:rPr>
          <w:lang w:val="ru-RU"/>
        </w:rPr>
        <w:t xml:space="preserve"> </w:t>
      </w:r>
      <w:r w:rsidRPr="00E84CB8">
        <w:rPr>
          <w:rFonts w:hint="eastAsia"/>
          <w:lang w:val="ru-RU"/>
        </w:rPr>
        <w:t>ПУТИ</w:t>
      </w:r>
      <w:r w:rsidRPr="00E84CB8">
        <w:rPr>
          <w:lang w:val="ru-RU"/>
        </w:rPr>
        <w:t xml:space="preserve"> </w:t>
      </w:r>
      <w:r w:rsidRPr="00E84CB8">
        <w:rPr>
          <w:rFonts w:hint="eastAsia"/>
          <w:lang w:val="ru-RU"/>
        </w:rPr>
        <w:t>ЕГО</w:t>
      </w:r>
      <w:r w:rsidRPr="00E84CB8">
        <w:rPr>
          <w:lang w:val="ru-RU"/>
        </w:rPr>
        <w:t xml:space="preserve"> </w:t>
      </w:r>
      <w:r w:rsidRPr="00E84CB8">
        <w:rPr>
          <w:rFonts w:hint="eastAsia"/>
          <w:lang w:val="ru-RU"/>
        </w:rPr>
        <w:t>УКРЕПЛЕНИЯ</w:t>
      </w:r>
      <w:r w:rsidRPr="00E84CB8">
        <w:rPr>
          <w:lang w:val="ru-RU"/>
        </w:rPr>
        <w:t xml:space="preserve"> </w:t>
      </w:r>
      <w:r w:rsidRPr="00E84CB8">
        <w:rPr>
          <w:rFonts w:hint="eastAsia"/>
          <w:lang w:val="ru-RU"/>
        </w:rPr>
        <w:t>В</w:t>
      </w:r>
      <w:r w:rsidRPr="00E84CB8">
        <w:rPr>
          <w:lang w:val="ru-RU"/>
        </w:rPr>
        <w:t xml:space="preserve"> </w:t>
      </w:r>
      <w:r w:rsidRPr="00E84CB8">
        <w:rPr>
          <w:rFonts w:hint="eastAsia"/>
          <w:lang w:val="ru-RU"/>
        </w:rPr>
        <w:t>УСЛОВИЯХ</w:t>
      </w:r>
      <w:r w:rsidRPr="00E84CB8">
        <w:rPr>
          <w:lang w:val="ru-RU"/>
        </w:rPr>
        <w:t xml:space="preserve"> </w:t>
      </w:r>
      <w:r w:rsidRPr="00E84CB8">
        <w:rPr>
          <w:rFonts w:hint="eastAsia"/>
          <w:lang w:val="ru-RU"/>
        </w:rPr>
        <w:t>ОБРАЗОВАТЕЛЬНЫХ</w:t>
      </w:r>
      <w:r w:rsidRPr="00E84CB8">
        <w:rPr>
          <w:lang w:val="ru-RU"/>
        </w:rPr>
        <w:t xml:space="preserve"> </w:t>
      </w:r>
      <w:r w:rsidRPr="00E84CB8">
        <w:rPr>
          <w:rFonts w:hint="eastAsia"/>
          <w:lang w:val="ru-RU"/>
        </w:rPr>
        <w:t>УЧРЕЖДЕНИЙ</w:t>
      </w:r>
      <w:r w:rsidRPr="00E84CB8">
        <w:rPr>
          <w:lang w:val="ru-RU"/>
        </w:rPr>
        <w:t xml:space="preserve"> (</w:t>
      </w:r>
      <w:r w:rsidRPr="00E84CB8">
        <w:rPr>
          <w:rFonts w:hint="eastAsia"/>
          <w:lang w:val="ru-RU"/>
        </w:rPr>
        <w:t>ОБЗОР</w:t>
      </w:r>
      <w:r w:rsidRPr="00E84CB8">
        <w:rPr>
          <w:lang w:val="ru-RU"/>
        </w:rPr>
        <w:t xml:space="preserve"> </w:t>
      </w:r>
      <w:r w:rsidRPr="00E84CB8">
        <w:rPr>
          <w:rFonts w:hint="eastAsia"/>
          <w:lang w:val="ru-RU"/>
        </w:rPr>
        <w:t>ЛИТЕРАТУРЫ</w:t>
      </w:r>
      <w:r w:rsidRPr="00E84CB8">
        <w:rPr>
          <w:lang w:val="ru-RU"/>
        </w:rPr>
        <w:t>).</w:t>
      </w:r>
    </w:p>
    <w:p w14:paraId="538E2303" w14:textId="77777777" w:rsidR="00E84CB8" w:rsidRPr="00E84CB8" w:rsidRDefault="00E84CB8" w:rsidP="00E84CB8">
      <w:pPr>
        <w:rPr>
          <w:lang w:val="ru-RU"/>
        </w:rPr>
      </w:pPr>
    </w:p>
    <w:p w14:paraId="0EE21AB6" w14:textId="77777777" w:rsidR="00E84CB8" w:rsidRPr="00E84CB8" w:rsidRDefault="00E84CB8" w:rsidP="00E84CB8">
      <w:pPr>
        <w:rPr>
          <w:lang w:val="ru-RU"/>
        </w:rPr>
      </w:pPr>
      <w:r w:rsidRPr="00E84CB8">
        <w:rPr>
          <w:lang w:val="ru-RU"/>
        </w:rPr>
        <w:t>1</w:t>
      </w:r>
      <w:r w:rsidRPr="00E84CB8">
        <w:rPr>
          <w:rFonts w:hint="eastAsia"/>
          <w:lang w:val="ru-RU"/>
        </w:rPr>
        <w:t>Л</w:t>
      </w:r>
      <w:r w:rsidRPr="00E84CB8">
        <w:rPr>
          <w:lang w:val="ru-RU"/>
        </w:rPr>
        <w:t xml:space="preserve">. </w:t>
      </w:r>
      <w:r w:rsidRPr="00E84CB8">
        <w:rPr>
          <w:rFonts w:hint="eastAsia"/>
          <w:lang w:val="ru-RU"/>
        </w:rPr>
        <w:t>Состояние</w:t>
      </w:r>
      <w:r w:rsidRPr="00E84CB8">
        <w:rPr>
          <w:lang w:val="ru-RU"/>
        </w:rPr>
        <w:t xml:space="preserve"> </w:t>
      </w:r>
      <w:r w:rsidRPr="00E84CB8">
        <w:rPr>
          <w:rFonts w:hint="eastAsia"/>
          <w:lang w:val="ru-RU"/>
        </w:rPr>
        <w:t>здоровья</w:t>
      </w:r>
      <w:r w:rsidRPr="00E84CB8">
        <w:rPr>
          <w:lang w:val="ru-RU"/>
        </w:rPr>
        <w:t xml:space="preserve"> </w:t>
      </w:r>
      <w:r w:rsidRPr="00E84CB8">
        <w:rPr>
          <w:rFonts w:hint="eastAsia"/>
          <w:lang w:val="ru-RU"/>
        </w:rPr>
        <w:t>школьников</w:t>
      </w:r>
      <w:r w:rsidRPr="00E84CB8">
        <w:rPr>
          <w:lang w:val="ru-RU"/>
        </w:rPr>
        <w:t xml:space="preserve"> </w:t>
      </w:r>
      <w:r w:rsidRPr="00E84CB8">
        <w:rPr>
          <w:rFonts w:hint="eastAsia"/>
          <w:lang w:val="ru-RU"/>
        </w:rPr>
        <w:t>в</w:t>
      </w:r>
      <w:r w:rsidRPr="00E84CB8">
        <w:rPr>
          <w:lang w:val="ru-RU"/>
        </w:rPr>
        <w:t xml:space="preserve"> </w:t>
      </w:r>
      <w:r w:rsidRPr="00E84CB8">
        <w:rPr>
          <w:rFonts w:hint="eastAsia"/>
          <w:lang w:val="ru-RU"/>
        </w:rPr>
        <w:t>Российской</w:t>
      </w:r>
      <w:r w:rsidRPr="00E84CB8">
        <w:rPr>
          <w:lang w:val="ru-RU"/>
        </w:rPr>
        <w:t xml:space="preserve"> </w:t>
      </w:r>
      <w:r w:rsidRPr="00E84CB8">
        <w:rPr>
          <w:rFonts w:hint="eastAsia"/>
          <w:lang w:val="ru-RU"/>
        </w:rPr>
        <w:t>Федерации</w:t>
      </w:r>
      <w:r w:rsidRPr="00E84CB8">
        <w:rPr>
          <w:lang w:val="ru-RU"/>
        </w:rPr>
        <w:t xml:space="preserve">. </w:t>
      </w:r>
      <w:r w:rsidRPr="00E84CB8">
        <w:rPr>
          <w:rFonts w:hint="eastAsia"/>
          <w:lang w:val="ru-RU"/>
        </w:rPr>
        <w:t>И</w:t>
      </w:r>
    </w:p>
    <w:p w14:paraId="13276BD2" w14:textId="77777777" w:rsidR="00E84CB8" w:rsidRPr="00E84CB8" w:rsidRDefault="00E84CB8" w:rsidP="00E84CB8">
      <w:pPr>
        <w:rPr>
          <w:lang w:val="ru-RU"/>
        </w:rPr>
      </w:pPr>
    </w:p>
    <w:p w14:paraId="6A601780" w14:textId="77777777" w:rsidR="00E84CB8" w:rsidRPr="00E84CB8" w:rsidRDefault="00E84CB8" w:rsidP="00E84CB8">
      <w:pPr>
        <w:rPr>
          <w:lang w:val="ru-RU"/>
        </w:rPr>
      </w:pPr>
      <w:r w:rsidRPr="00E84CB8">
        <w:rPr>
          <w:lang w:val="ru-RU"/>
        </w:rPr>
        <w:t xml:space="preserve">1.2. </w:t>
      </w:r>
      <w:r w:rsidRPr="00E84CB8">
        <w:rPr>
          <w:rFonts w:hint="eastAsia"/>
          <w:lang w:val="ru-RU"/>
        </w:rPr>
        <w:t>Факторы</w:t>
      </w:r>
      <w:r w:rsidRPr="00E84CB8">
        <w:rPr>
          <w:lang w:val="ru-RU"/>
        </w:rPr>
        <w:t xml:space="preserve">, </w:t>
      </w:r>
      <w:r w:rsidRPr="00E84CB8">
        <w:rPr>
          <w:rFonts w:hint="eastAsia"/>
          <w:lang w:val="ru-RU"/>
        </w:rPr>
        <w:t>влияющие</w:t>
      </w:r>
      <w:r w:rsidRPr="00E84CB8">
        <w:rPr>
          <w:lang w:val="ru-RU"/>
        </w:rPr>
        <w:t xml:space="preserve"> </w:t>
      </w:r>
      <w:r w:rsidRPr="00E84CB8">
        <w:rPr>
          <w:rFonts w:hint="eastAsia"/>
          <w:lang w:val="ru-RU"/>
        </w:rPr>
        <w:t>на</w:t>
      </w:r>
      <w:r w:rsidRPr="00E84CB8">
        <w:rPr>
          <w:lang w:val="ru-RU"/>
        </w:rPr>
        <w:t xml:space="preserve"> </w:t>
      </w:r>
      <w:r w:rsidRPr="00E84CB8">
        <w:rPr>
          <w:rFonts w:hint="eastAsia"/>
          <w:lang w:val="ru-RU"/>
        </w:rPr>
        <w:t>состояние</w:t>
      </w:r>
      <w:r w:rsidRPr="00E84CB8">
        <w:rPr>
          <w:lang w:val="ru-RU"/>
        </w:rPr>
        <w:t xml:space="preserve"> </w:t>
      </w:r>
      <w:r w:rsidRPr="00E84CB8">
        <w:rPr>
          <w:rFonts w:hint="eastAsia"/>
          <w:lang w:val="ru-RU"/>
        </w:rPr>
        <w:t>здоровья</w:t>
      </w:r>
      <w:r w:rsidRPr="00E84CB8">
        <w:rPr>
          <w:lang w:val="ru-RU"/>
        </w:rPr>
        <w:t xml:space="preserve"> </w:t>
      </w:r>
      <w:r w:rsidRPr="00E84CB8">
        <w:rPr>
          <w:rFonts w:hint="eastAsia"/>
          <w:lang w:val="ru-RU"/>
        </w:rPr>
        <w:t>школьников</w:t>
      </w:r>
      <w:r w:rsidRPr="00E84CB8">
        <w:rPr>
          <w:lang w:val="ru-RU"/>
        </w:rPr>
        <w:t>.</w:t>
      </w:r>
    </w:p>
    <w:p w14:paraId="03727CE5" w14:textId="77777777" w:rsidR="00E84CB8" w:rsidRPr="00E84CB8" w:rsidRDefault="00E84CB8" w:rsidP="00E84CB8">
      <w:pPr>
        <w:rPr>
          <w:lang w:val="ru-RU"/>
        </w:rPr>
      </w:pPr>
    </w:p>
    <w:p w14:paraId="5A2E062D" w14:textId="77777777" w:rsidR="00E84CB8" w:rsidRPr="00E84CB8" w:rsidRDefault="00E84CB8" w:rsidP="00E84CB8">
      <w:pPr>
        <w:rPr>
          <w:lang w:val="ru-RU"/>
        </w:rPr>
      </w:pPr>
      <w:r w:rsidRPr="00E84CB8">
        <w:rPr>
          <w:lang w:val="ru-RU"/>
        </w:rPr>
        <w:t xml:space="preserve">1.3. </w:t>
      </w:r>
      <w:r w:rsidRPr="00E84CB8">
        <w:rPr>
          <w:rFonts w:hint="eastAsia"/>
          <w:lang w:val="ru-RU"/>
        </w:rPr>
        <w:t>Школы</w:t>
      </w:r>
      <w:r w:rsidRPr="00E84CB8">
        <w:rPr>
          <w:lang w:val="ru-RU"/>
        </w:rPr>
        <w:t xml:space="preserve"> </w:t>
      </w:r>
      <w:r w:rsidRPr="00E84CB8">
        <w:rPr>
          <w:rFonts w:hint="eastAsia"/>
          <w:lang w:val="ru-RU"/>
        </w:rPr>
        <w:t>Здоровья</w:t>
      </w:r>
      <w:r w:rsidRPr="00E84CB8">
        <w:rPr>
          <w:lang w:val="ru-RU"/>
        </w:rPr>
        <w:t xml:space="preserve"> </w:t>
      </w:r>
      <w:r w:rsidRPr="00E84CB8">
        <w:rPr>
          <w:rFonts w:hint="eastAsia"/>
          <w:lang w:val="ru-RU"/>
        </w:rPr>
        <w:t>для</w:t>
      </w:r>
      <w:r w:rsidRPr="00E84CB8">
        <w:rPr>
          <w:lang w:val="ru-RU"/>
        </w:rPr>
        <w:t xml:space="preserve"> </w:t>
      </w:r>
      <w:r w:rsidRPr="00E84CB8">
        <w:rPr>
          <w:rFonts w:hint="eastAsia"/>
          <w:lang w:val="ru-RU"/>
        </w:rPr>
        <w:t>детей</w:t>
      </w:r>
      <w:r w:rsidRPr="00E84CB8">
        <w:rPr>
          <w:lang w:val="ru-RU"/>
        </w:rPr>
        <w:t>.</w:t>
      </w:r>
    </w:p>
    <w:p w14:paraId="32AFD3E6" w14:textId="77777777" w:rsidR="00E84CB8" w:rsidRPr="00E84CB8" w:rsidRDefault="00E84CB8" w:rsidP="00E84CB8">
      <w:pPr>
        <w:rPr>
          <w:lang w:val="ru-RU"/>
        </w:rPr>
      </w:pPr>
    </w:p>
    <w:p w14:paraId="1E60F972" w14:textId="77777777" w:rsidR="00E84CB8" w:rsidRPr="00E84CB8" w:rsidRDefault="00E84CB8" w:rsidP="00E84CB8">
      <w:pPr>
        <w:rPr>
          <w:lang w:val="ru-RU"/>
        </w:rPr>
      </w:pPr>
      <w:r w:rsidRPr="00E84CB8">
        <w:rPr>
          <w:rFonts w:hint="eastAsia"/>
          <w:lang w:val="ru-RU"/>
        </w:rPr>
        <w:t>ГЛАВА</w:t>
      </w:r>
      <w:r w:rsidRPr="00E84CB8">
        <w:rPr>
          <w:lang w:val="ru-RU"/>
        </w:rPr>
        <w:t xml:space="preserve"> 2. </w:t>
      </w:r>
      <w:r w:rsidRPr="00E84CB8">
        <w:rPr>
          <w:rFonts w:hint="eastAsia"/>
          <w:lang w:val="ru-RU"/>
        </w:rPr>
        <w:t>МАТЕРИАЛЫ</w:t>
      </w:r>
      <w:r w:rsidRPr="00E84CB8">
        <w:rPr>
          <w:lang w:val="ru-RU"/>
        </w:rPr>
        <w:t xml:space="preserve"> </w:t>
      </w:r>
      <w:r w:rsidRPr="00E84CB8">
        <w:rPr>
          <w:rFonts w:hint="eastAsia"/>
          <w:lang w:val="ru-RU"/>
        </w:rPr>
        <w:t>И</w:t>
      </w:r>
      <w:r w:rsidRPr="00E84CB8">
        <w:rPr>
          <w:lang w:val="ru-RU"/>
        </w:rPr>
        <w:t xml:space="preserve"> </w:t>
      </w:r>
      <w:r w:rsidRPr="00E84CB8">
        <w:rPr>
          <w:rFonts w:hint="eastAsia"/>
          <w:lang w:val="ru-RU"/>
        </w:rPr>
        <w:t>МЕТОДЫ</w:t>
      </w:r>
      <w:r w:rsidRPr="00E84CB8">
        <w:rPr>
          <w:lang w:val="ru-RU"/>
        </w:rPr>
        <w:t xml:space="preserve"> </w:t>
      </w:r>
      <w:r w:rsidRPr="00E84CB8">
        <w:rPr>
          <w:rFonts w:hint="eastAsia"/>
          <w:lang w:val="ru-RU"/>
        </w:rPr>
        <w:t>ИССЛЕДОВАНИЯ</w:t>
      </w:r>
      <w:r w:rsidRPr="00E84CB8">
        <w:rPr>
          <w:lang w:val="ru-RU"/>
        </w:rPr>
        <w:t>.</w:t>
      </w:r>
    </w:p>
    <w:p w14:paraId="094E4A8E" w14:textId="77777777" w:rsidR="00E84CB8" w:rsidRPr="00E84CB8" w:rsidRDefault="00E84CB8" w:rsidP="00E84CB8">
      <w:pPr>
        <w:rPr>
          <w:lang w:val="ru-RU"/>
        </w:rPr>
      </w:pPr>
    </w:p>
    <w:p w14:paraId="1B8EEFA5" w14:textId="77777777" w:rsidR="00E84CB8" w:rsidRPr="00E84CB8" w:rsidRDefault="00E84CB8" w:rsidP="00E84CB8">
      <w:pPr>
        <w:rPr>
          <w:lang w:val="ru-RU"/>
        </w:rPr>
      </w:pPr>
      <w:r w:rsidRPr="00E84CB8">
        <w:rPr>
          <w:lang w:val="ru-RU"/>
        </w:rPr>
        <w:t xml:space="preserve">2.1. </w:t>
      </w:r>
      <w:r w:rsidRPr="00E84CB8">
        <w:rPr>
          <w:rFonts w:hint="eastAsia"/>
          <w:lang w:val="ru-RU"/>
        </w:rPr>
        <w:t>Программа</w:t>
      </w:r>
      <w:r w:rsidRPr="00E84CB8">
        <w:rPr>
          <w:lang w:val="ru-RU"/>
        </w:rPr>
        <w:t xml:space="preserve">, </w:t>
      </w:r>
      <w:r w:rsidRPr="00E84CB8">
        <w:rPr>
          <w:rFonts w:hint="eastAsia"/>
          <w:lang w:val="ru-RU"/>
        </w:rPr>
        <w:t>материалы</w:t>
      </w:r>
      <w:r w:rsidRPr="00E84CB8">
        <w:rPr>
          <w:lang w:val="ru-RU"/>
        </w:rPr>
        <w:t xml:space="preserve"> </w:t>
      </w:r>
      <w:r w:rsidRPr="00E84CB8">
        <w:rPr>
          <w:rFonts w:hint="eastAsia"/>
          <w:lang w:val="ru-RU"/>
        </w:rPr>
        <w:t>и</w:t>
      </w:r>
      <w:r w:rsidRPr="00E84CB8">
        <w:rPr>
          <w:lang w:val="ru-RU"/>
        </w:rPr>
        <w:t xml:space="preserve"> </w:t>
      </w:r>
      <w:r w:rsidRPr="00E84CB8">
        <w:rPr>
          <w:rFonts w:hint="eastAsia"/>
          <w:lang w:val="ru-RU"/>
        </w:rPr>
        <w:t>методика</w:t>
      </w:r>
      <w:r w:rsidRPr="00E84CB8">
        <w:rPr>
          <w:lang w:val="ru-RU"/>
        </w:rPr>
        <w:t xml:space="preserve"> </w:t>
      </w:r>
      <w:r w:rsidRPr="00E84CB8">
        <w:rPr>
          <w:rFonts w:hint="eastAsia"/>
          <w:lang w:val="ru-RU"/>
        </w:rPr>
        <w:t>исследования</w:t>
      </w:r>
      <w:r w:rsidRPr="00E84CB8">
        <w:rPr>
          <w:lang w:val="ru-RU"/>
        </w:rPr>
        <w:t>.</w:t>
      </w:r>
    </w:p>
    <w:p w14:paraId="558C6069" w14:textId="77777777" w:rsidR="00E84CB8" w:rsidRPr="00E84CB8" w:rsidRDefault="00E84CB8" w:rsidP="00E84CB8">
      <w:pPr>
        <w:rPr>
          <w:lang w:val="ru-RU"/>
        </w:rPr>
      </w:pPr>
    </w:p>
    <w:p w14:paraId="055B8353" w14:textId="77777777" w:rsidR="00E84CB8" w:rsidRPr="00E84CB8" w:rsidRDefault="00E84CB8" w:rsidP="00E84CB8">
      <w:pPr>
        <w:rPr>
          <w:lang w:val="ru-RU"/>
        </w:rPr>
      </w:pPr>
      <w:r w:rsidRPr="00E84CB8">
        <w:rPr>
          <w:lang w:val="ru-RU"/>
        </w:rPr>
        <w:t xml:space="preserve">2.2. </w:t>
      </w:r>
      <w:r w:rsidRPr="00E84CB8">
        <w:rPr>
          <w:rFonts w:hint="eastAsia"/>
          <w:lang w:val="ru-RU"/>
        </w:rPr>
        <w:t>Характеристика</w:t>
      </w:r>
      <w:r w:rsidRPr="00E84CB8">
        <w:rPr>
          <w:lang w:val="ru-RU"/>
        </w:rPr>
        <w:t xml:space="preserve"> </w:t>
      </w:r>
      <w:r w:rsidRPr="00E84CB8">
        <w:rPr>
          <w:rFonts w:hint="eastAsia"/>
          <w:lang w:val="ru-RU"/>
        </w:rPr>
        <w:t>баз</w:t>
      </w:r>
      <w:r w:rsidRPr="00E84CB8">
        <w:rPr>
          <w:lang w:val="ru-RU"/>
        </w:rPr>
        <w:t xml:space="preserve"> </w:t>
      </w:r>
      <w:r w:rsidRPr="00E84CB8">
        <w:rPr>
          <w:rFonts w:hint="eastAsia"/>
          <w:lang w:val="ru-RU"/>
        </w:rPr>
        <w:t>исследования</w:t>
      </w:r>
      <w:r w:rsidRPr="00E84CB8">
        <w:rPr>
          <w:lang w:val="ru-RU"/>
        </w:rPr>
        <w:t>.</w:t>
      </w:r>
    </w:p>
    <w:p w14:paraId="22C9BF33" w14:textId="77777777" w:rsidR="00E84CB8" w:rsidRPr="00E84CB8" w:rsidRDefault="00E84CB8" w:rsidP="00E84CB8">
      <w:pPr>
        <w:rPr>
          <w:lang w:val="ru-RU"/>
        </w:rPr>
      </w:pPr>
    </w:p>
    <w:p w14:paraId="30B8DC46" w14:textId="77777777" w:rsidR="00E84CB8" w:rsidRPr="00E84CB8" w:rsidRDefault="00E84CB8" w:rsidP="00E84CB8">
      <w:pPr>
        <w:rPr>
          <w:lang w:val="ru-RU"/>
        </w:rPr>
      </w:pPr>
      <w:r w:rsidRPr="00E84CB8">
        <w:rPr>
          <w:rFonts w:hint="eastAsia"/>
          <w:lang w:val="ru-RU"/>
        </w:rPr>
        <w:t>ГЛАВА</w:t>
      </w:r>
      <w:r w:rsidRPr="00E84CB8">
        <w:rPr>
          <w:lang w:val="ru-RU"/>
        </w:rPr>
        <w:t xml:space="preserve"> 3. </w:t>
      </w:r>
      <w:r w:rsidRPr="00E84CB8">
        <w:rPr>
          <w:rFonts w:hint="eastAsia"/>
          <w:lang w:val="ru-RU"/>
        </w:rPr>
        <w:t>ЗАБОЛЕВАЕМОСТЬ</w:t>
      </w:r>
      <w:r w:rsidRPr="00E84CB8">
        <w:rPr>
          <w:lang w:val="ru-RU"/>
        </w:rPr>
        <w:t xml:space="preserve"> </w:t>
      </w:r>
      <w:r w:rsidRPr="00E84CB8">
        <w:rPr>
          <w:rFonts w:hint="eastAsia"/>
          <w:lang w:val="ru-RU"/>
        </w:rPr>
        <w:t>ШКОЛЬНИКОВ</w:t>
      </w:r>
      <w:r w:rsidRPr="00E84CB8">
        <w:rPr>
          <w:lang w:val="ru-RU"/>
        </w:rPr>
        <w:t xml:space="preserve"> </w:t>
      </w:r>
      <w:r w:rsidRPr="00E84CB8">
        <w:rPr>
          <w:rFonts w:hint="eastAsia"/>
          <w:lang w:val="ru-RU"/>
        </w:rPr>
        <w:t>МЛАДШИХ</w:t>
      </w:r>
      <w:r w:rsidRPr="00E84CB8">
        <w:rPr>
          <w:lang w:val="ru-RU"/>
        </w:rPr>
        <w:t xml:space="preserve"> </w:t>
      </w:r>
      <w:r w:rsidRPr="00E84CB8">
        <w:rPr>
          <w:rFonts w:hint="eastAsia"/>
          <w:lang w:val="ru-RU"/>
        </w:rPr>
        <w:t>КЛАССОВ</w:t>
      </w:r>
      <w:r w:rsidRPr="00E84CB8">
        <w:rPr>
          <w:lang w:val="ru-RU"/>
        </w:rPr>
        <w:t xml:space="preserve"> </w:t>
      </w:r>
      <w:r w:rsidRPr="00E84CB8">
        <w:rPr>
          <w:rFonts w:hint="eastAsia"/>
          <w:lang w:val="ru-RU"/>
        </w:rPr>
        <w:t>И</w:t>
      </w:r>
      <w:r w:rsidRPr="00E84CB8">
        <w:rPr>
          <w:lang w:val="ru-RU"/>
        </w:rPr>
        <w:t xml:space="preserve"> </w:t>
      </w:r>
      <w:r w:rsidRPr="00E84CB8">
        <w:rPr>
          <w:rFonts w:hint="eastAsia"/>
          <w:lang w:val="ru-RU"/>
        </w:rPr>
        <w:t>ОРГАНИЗАЦИОННО</w:t>
      </w:r>
      <w:r w:rsidRPr="00E84CB8">
        <w:rPr>
          <w:lang w:val="ru-RU"/>
        </w:rPr>
        <w:t>-</w:t>
      </w:r>
      <w:r w:rsidRPr="00E84CB8">
        <w:rPr>
          <w:rFonts w:hint="eastAsia"/>
          <w:lang w:val="ru-RU"/>
        </w:rPr>
        <w:t>ФУНКЦИОНАЛЬНАЯ</w:t>
      </w:r>
      <w:r w:rsidRPr="00E84CB8">
        <w:rPr>
          <w:lang w:val="ru-RU"/>
        </w:rPr>
        <w:t xml:space="preserve"> </w:t>
      </w:r>
      <w:r w:rsidRPr="00E84CB8">
        <w:rPr>
          <w:rFonts w:hint="eastAsia"/>
          <w:lang w:val="ru-RU"/>
        </w:rPr>
        <w:t>МОДЕЛЬ</w:t>
      </w:r>
      <w:r w:rsidRPr="00E84CB8">
        <w:rPr>
          <w:lang w:val="ru-RU"/>
        </w:rPr>
        <w:t xml:space="preserve"> </w:t>
      </w:r>
      <w:r w:rsidRPr="00E84CB8">
        <w:rPr>
          <w:rFonts w:hint="eastAsia"/>
          <w:lang w:val="ru-RU"/>
        </w:rPr>
        <w:t>КОМПЛЕКСНОЙ</w:t>
      </w:r>
      <w:r w:rsidRPr="00E84CB8">
        <w:rPr>
          <w:lang w:val="ru-RU"/>
        </w:rPr>
        <w:t xml:space="preserve"> </w:t>
      </w:r>
      <w:r w:rsidRPr="00E84CB8">
        <w:rPr>
          <w:rFonts w:hint="eastAsia"/>
          <w:lang w:val="ru-RU"/>
        </w:rPr>
        <w:t>ПРОФИЛАКТИКИ</w:t>
      </w:r>
      <w:r w:rsidRPr="00E84CB8">
        <w:rPr>
          <w:lang w:val="ru-RU"/>
        </w:rPr>
        <w:t xml:space="preserve"> </w:t>
      </w:r>
      <w:r w:rsidRPr="00E84CB8">
        <w:rPr>
          <w:rFonts w:hint="eastAsia"/>
          <w:lang w:val="ru-RU"/>
        </w:rPr>
        <w:t>И</w:t>
      </w:r>
      <w:r w:rsidRPr="00E84CB8">
        <w:rPr>
          <w:lang w:val="ru-RU"/>
        </w:rPr>
        <w:t xml:space="preserve"> </w:t>
      </w:r>
      <w:r w:rsidRPr="00E84CB8">
        <w:rPr>
          <w:rFonts w:hint="eastAsia"/>
          <w:lang w:val="ru-RU"/>
        </w:rPr>
        <w:t>ОЗДОРОВЛЕНИЯ</w:t>
      </w:r>
      <w:r w:rsidRPr="00E84CB8">
        <w:rPr>
          <w:lang w:val="ru-RU"/>
        </w:rPr>
        <w:t xml:space="preserve"> </w:t>
      </w:r>
      <w:r w:rsidRPr="00E84CB8">
        <w:rPr>
          <w:rFonts w:hint="eastAsia"/>
          <w:lang w:val="ru-RU"/>
        </w:rPr>
        <w:t>ДЕТЕЙ</w:t>
      </w:r>
      <w:r w:rsidRPr="00E84CB8">
        <w:rPr>
          <w:lang w:val="ru-RU"/>
        </w:rPr>
        <w:t xml:space="preserve"> </w:t>
      </w:r>
      <w:r w:rsidRPr="00E84CB8">
        <w:rPr>
          <w:rFonts w:hint="eastAsia"/>
          <w:lang w:val="ru-RU"/>
        </w:rPr>
        <w:t>В</w:t>
      </w:r>
      <w:r w:rsidRPr="00E84CB8">
        <w:rPr>
          <w:lang w:val="ru-RU"/>
        </w:rPr>
        <w:t xml:space="preserve"> </w:t>
      </w:r>
      <w:r w:rsidRPr="00E84CB8">
        <w:rPr>
          <w:rFonts w:hint="eastAsia"/>
          <w:lang w:val="ru-RU"/>
        </w:rPr>
        <w:t>ШКОЛАХ</w:t>
      </w:r>
      <w:r w:rsidRPr="00E84CB8">
        <w:rPr>
          <w:lang w:val="ru-RU"/>
        </w:rPr>
        <w:t xml:space="preserve"> </w:t>
      </w:r>
      <w:r w:rsidRPr="00E84CB8">
        <w:rPr>
          <w:rFonts w:hint="eastAsia"/>
          <w:lang w:val="ru-RU"/>
        </w:rPr>
        <w:t>ЗДОРОВЬЯ</w:t>
      </w:r>
      <w:r w:rsidRPr="00E84CB8">
        <w:rPr>
          <w:lang w:val="ru-RU"/>
        </w:rPr>
        <w:t xml:space="preserve"> </w:t>
      </w:r>
      <w:r w:rsidRPr="00E84CB8">
        <w:rPr>
          <w:rFonts w:hint="eastAsia"/>
          <w:lang w:val="ru-RU"/>
        </w:rPr>
        <w:t>Г</w:t>
      </w:r>
      <w:r w:rsidRPr="00E84CB8">
        <w:rPr>
          <w:lang w:val="ru-RU"/>
        </w:rPr>
        <w:t xml:space="preserve">. </w:t>
      </w:r>
      <w:r w:rsidRPr="00E84CB8">
        <w:rPr>
          <w:rFonts w:hint="eastAsia"/>
          <w:lang w:val="ru-RU"/>
        </w:rPr>
        <w:t>МОСКВЫ</w:t>
      </w:r>
      <w:r w:rsidRPr="00E84CB8">
        <w:rPr>
          <w:lang w:val="ru-RU"/>
        </w:rPr>
        <w:t>.</w:t>
      </w:r>
    </w:p>
    <w:p w14:paraId="3EE72D9D" w14:textId="77777777" w:rsidR="00E84CB8" w:rsidRPr="00E84CB8" w:rsidRDefault="00E84CB8" w:rsidP="00E84CB8">
      <w:pPr>
        <w:rPr>
          <w:lang w:val="ru-RU"/>
        </w:rPr>
      </w:pPr>
    </w:p>
    <w:p w14:paraId="45CDC51D" w14:textId="77777777" w:rsidR="00E84CB8" w:rsidRPr="00E84CB8" w:rsidRDefault="00E84CB8" w:rsidP="00E84CB8">
      <w:pPr>
        <w:rPr>
          <w:lang w:val="ru-RU"/>
        </w:rPr>
      </w:pPr>
      <w:r w:rsidRPr="00E84CB8">
        <w:rPr>
          <w:lang w:val="ru-RU"/>
        </w:rPr>
        <w:t xml:space="preserve">3.1. </w:t>
      </w:r>
      <w:r w:rsidRPr="00E84CB8">
        <w:rPr>
          <w:rFonts w:hint="eastAsia"/>
          <w:lang w:val="ru-RU"/>
        </w:rPr>
        <w:t>Состояние</w:t>
      </w:r>
      <w:r w:rsidRPr="00E84CB8">
        <w:rPr>
          <w:lang w:val="ru-RU"/>
        </w:rPr>
        <w:t xml:space="preserve"> </w:t>
      </w:r>
      <w:r w:rsidRPr="00E84CB8">
        <w:rPr>
          <w:rFonts w:hint="eastAsia"/>
          <w:lang w:val="ru-RU"/>
        </w:rPr>
        <w:t>здоровья</w:t>
      </w:r>
      <w:r w:rsidRPr="00E84CB8">
        <w:rPr>
          <w:lang w:val="ru-RU"/>
        </w:rPr>
        <w:t xml:space="preserve"> </w:t>
      </w:r>
      <w:r w:rsidRPr="00E84CB8">
        <w:rPr>
          <w:rFonts w:hint="eastAsia"/>
          <w:lang w:val="ru-RU"/>
        </w:rPr>
        <w:t>детей</w:t>
      </w:r>
      <w:r w:rsidRPr="00E84CB8">
        <w:rPr>
          <w:lang w:val="ru-RU"/>
        </w:rPr>
        <w:t xml:space="preserve"> </w:t>
      </w:r>
      <w:r w:rsidRPr="00E84CB8">
        <w:rPr>
          <w:rFonts w:hint="eastAsia"/>
          <w:lang w:val="ru-RU"/>
        </w:rPr>
        <w:t>перед</w:t>
      </w:r>
      <w:r w:rsidRPr="00E84CB8">
        <w:rPr>
          <w:lang w:val="ru-RU"/>
        </w:rPr>
        <w:t xml:space="preserve"> </w:t>
      </w:r>
      <w:r w:rsidRPr="00E84CB8">
        <w:rPr>
          <w:rFonts w:hint="eastAsia"/>
          <w:lang w:val="ru-RU"/>
        </w:rPr>
        <w:t>поступлением</w:t>
      </w:r>
      <w:r w:rsidRPr="00E84CB8">
        <w:rPr>
          <w:lang w:val="ru-RU"/>
        </w:rPr>
        <w:t xml:space="preserve"> </w:t>
      </w:r>
      <w:r w:rsidRPr="00E84CB8">
        <w:rPr>
          <w:rFonts w:hint="eastAsia"/>
          <w:lang w:val="ru-RU"/>
        </w:rPr>
        <w:t>в</w:t>
      </w:r>
      <w:r w:rsidRPr="00E84CB8">
        <w:rPr>
          <w:lang w:val="ru-RU"/>
        </w:rPr>
        <w:t xml:space="preserve"> </w:t>
      </w:r>
      <w:r w:rsidRPr="00E84CB8">
        <w:rPr>
          <w:rFonts w:hint="eastAsia"/>
          <w:lang w:val="ru-RU"/>
        </w:rPr>
        <w:t>Школу</w:t>
      </w:r>
      <w:r w:rsidRPr="00E84CB8">
        <w:rPr>
          <w:lang w:val="ru-RU"/>
        </w:rPr>
        <w:t xml:space="preserve"> </w:t>
      </w:r>
      <w:r w:rsidRPr="00E84CB8">
        <w:rPr>
          <w:rFonts w:hint="eastAsia"/>
          <w:lang w:val="ru-RU"/>
        </w:rPr>
        <w:t>Здоровья</w:t>
      </w:r>
    </w:p>
    <w:p w14:paraId="020FC4A7" w14:textId="77777777" w:rsidR="00E84CB8" w:rsidRPr="00E84CB8" w:rsidRDefault="00E84CB8" w:rsidP="00E84CB8">
      <w:pPr>
        <w:rPr>
          <w:lang w:val="ru-RU"/>
        </w:rPr>
      </w:pPr>
    </w:p>
    <w:p w14:paraId="31F7E959" w14:textId="77777777" w:rsidR="00E84CB8" w:rsidRPr="00E84CB8" w:rsidRDefault="00E84CB8" w:rsidP="00E84CB8">
      <w:pPr>
        <w:rPr>
          <w:lang w:val="ru-RU"/>
        </w:rPr>
      </w:pPr>
      <w:r w:rsidRPr="00E84CB8">
        <w:rPr>
          <w:lang w:val="ru-RU"/>
        </w:rPr>
        <w:lastRenderedPageBreak/>
        <w:t xml:space="preserve">3.2. </w:t>
      </w:r>
      <w:r w:rsidRPr="00E84CB8">
        <w:rPr>
          <w:rFonts w:hint="eastAsia"/>
          <w:lang w:val="ru-RU"/>
        </w:rPr>
        <w:t>Организационно</w:t>
      </w:r>
      <w:r w:rsidRPr="00E84CB8">
        <w:rPr>
          <w:lang w:val="ru-RU"/>
        </w:rPr>
        <w:t>-</w:t>
      </w:r>
      <w:r w:rsidRPr="00E84CB8">
        <w:rPr>
          <w:rFonts w:hint="eastAsia"/>
          <w:lang w:val="ru-RU"/>
        </w:rPr>
        <w:t>функциональная</w:t>
      </w:r>
      <w:r w:rsidRPr="00E84CB8">
        <w:rPr>
          <w:lang w:val="ru-RU"/>
        </w:rPr>
        <w:t xml:space="preserve"> </w:t>
      </w:r>
      <w:r w:rsidRPr="00E84CB8">
        <w:rPr>
          <w:rFonts w:hint="eastAsia"/>
          <w:lang w:val="ru-RU"/>
        </w:rPr>
        <w:t>модель</w:t>
      </w:r>
      <w:r w:rsidRPr="00E84CB8">
        <w:rPr>
          <w:lang w:val="ru-RU"/>
        </w:rPr>
        <w:t xml:space="preserve"> </w:t>
      </w:r>
      <w:r w:rsidRPr="00E84CB8">
        <w:rPr>
          <w:rFonts w:hint="eastAsia"/>
          <w:lang w:val="ru-RU"/>
        </w:rPr>
        <w:t>комплексной</w:t>
      </w:r>
      <w:r w:rsidRPr="00E84CB8">
        <w:rPr>
          <w:lang w:val="ru-RU"/>
        </w:rPr>
        <w:t xml:space="preserve"> </w:t>
      </w:r>
      <w:r w:rsidRPr="00E84CB8">
        <w:rPr>
          <w:rFonts w:hint="eastAsia"/>
          <w:lang w:val="ru-RU"/>
        </w:rPr>
        <w:t>профилактики</w:t>
      </w:r>
      <w:r w:rsidRPr="00E84CB8">
        <w:rPr>
          <w:lang w:val="ru-RU"/>
        </w:rPr>
        <w:t xml:space="preserve"> </w:t>
      </w:r>
      <w:r w:rsidRPr="00E84CB8">
        <w:rPr>
          <w:rFonts w:hint="eastAsia"/>
          <w:lang w:val="ru-RU"/>
        </w:rPr>
        <w:t>болезней</w:t>
      </w:r>
      <w:r w:rsidRPr="00E84CB8">
        <w:rPr>
          <w:lang w:val="ru-RU"/>
        </w:rPr>
        <w:t xml:space="preserve"> </w:t>
      </w:r>
      <w:r w:rsidRPr="00E84CB8">
        <w:rPr>
          <w:rFonts w:hint="eastAsia"/>
          <w:lang w:val="ru-RU"/>
        </w:rPr>
        <w:t>и</w:t>
      </w:r>
      <w:r w:rsidRPr="00E84CB8">
        <w:rPr>
          <w:lang w:val="ru-RU"/>
        </w:rPr>
        <w:t xml:space="preserve"> </w:t>
      </w:r>
      <w:r w:rsidRPr="00E84CB8">
        <w:rPr>
          <w:rFonts w:hint="eastAsia"/>
          <w:lang w:val="ru-RU"/>
        </w:rPr>
        <w:t>оздоровления</w:t>
      </w:r>
      <w:r w:rsidRPr="00E84CB8">
        <w:rPr>
          <w:lang w:val="ru-RU"/>
        </w:rPr>
        <w:t xml:space="preserve"> </w:t>
      </w:r>
      <w:r w:rsidRPr="00E84CB8">
        <w:rPr>
          <w:rFonts w:hint="eastAsia"/>
          <w:lang w:val="ru-RU"/>
        </w:rPr>
        <w:t>школьников</w:t>
      </w:r>
      <w:r w:rsidRPr="00E84CB8">
        <w:rPr>
          <w:lang w:val="ru-RU"/>
        </w:rPr>
        <w:t xml:space="preserve"> </w:t>
      </w:r>
      <w:r w:rsidRPr="00E84CB8">
        <w:rPr>
          <w:rFonts w:hint="eastAsia"/>
          <w:lang w:val="ru-RU"/>
        </w:rPr>
        <w:t>младших</w:t>
      </w:r>
      <w:r w:rsidRPr="00E84CB8">
        <w:rPr>
          <w:lang w:val="ru-RU"/>
        </w:rPr>
        <w:t xml:space="preserve"> </w:t>
      </w:r>
      <w:r w:rsidRPr="00E84CB8">
        <w:rPr>
          <w:rFonts w:hint="eastAsia"/>
          <w:lang w:val="ru-RU"/>
        </w:rPr>
        <w:t>классов</w:t>
      </w:r>
      <w:r w:rsidRPr="00E84CB8">
        <w:rPr>
          <w:lang w:val="ru-RU"/>
        </w:rPr>
        <w:t xml:space="preserve"> </w:t>
      </w:r>
      <w:r w:rsidRPr="00E84CB8">
        <w:rPr>
          <w:rFonts w:hint="eastAsia"/>
          <w:lang w:val="ru-RU"/>
        </w:rPr>
        <w:t>в</w:t>
      </w:r>
      <w:r w:rsidRPr="00E84CB8">
        <w:rPr>
          <w:lang w:val="ru-RU"/>
        </w:rPr>
        <w:t xml:space="preserve"> </w:t>
      </w:r>
      <w:r w:rsidRPr="00E84CB8">
        <w:rPr>
          <w:rFonts w:hint="eastAsia"/>
          <w:lang w:val="ru-RU"/>
        </w:rPr>
        <w:t>Школах</w:t>
      </w:r>
      <w:r w:rsidRPr="00E84CB8">
        <w:rPr>
          <w:lang w:val="ru-RU"/>
        </w:rPr>
        <w:t xml:space="preserve"> </w:t>
      </w:r>
      <w:r w:rsidRPr="00E84CB8">
        <w:rPr>
          <w:rFonts w:hint="eastAsia"/>
          <w:lang w:val="ru-RU"/>
        </w:rPr>
        <w:t>Здоровья</w:t>
      </w:r>
      <w:r w:rsidRPr="00E84CB8">
        <w:rPr>
          <w:lang w:val="ru-RU"/>
        </w:rPr>
        <w:t xml:space="preserve"> </w:t>
      </w:r>
      <w:r w:rsidRPr="00E84CB8">
        <w:rPr>
          <w:rFonts w:hint="eastAsia"/>
          <w:lang w:val="ru-RU"/>
        </w:rPr>
        <w:t>г</w:t>
      </w:r>
      <w:r w:rsidRPr="00E84CB8">
        <w:rPr>
          <w:lang w:val="ru-RU"/>
        </w:rPr>
        <w:t xml:space="preserve">. </w:t>
      </w:r>
      <w:r w:rsidRPr="00E84CB8">
        <w:rPr>
          <w:rFonts w:hint="eastAsia"/>
          <w:lang w:val="ru-RU"/>
        </w:rPr>
        <w:t>Москвы</w:t>
      </w:r>
      <w:r w:rsidRPr="00E84CB8">
        <w:rPr>
          <w:lang w:val="ru-RU"/>
        </w:rPr>
        <w:t>.</w:t>
      </w:r>
    </w:p>
    <w:p w14:paraId="0EBFDB65" w14:textId="77777777" w:rsidR="00E84CB8" w:rsidRPr="00E84CB8" w:rsidRDefault="00E84CB8" w:rsidP="00E84CB8">
      <w:pPr>
        <w:rPr>
          <w:lang w:val="ru-RU"/>
        </w:rPr>
      </w:pPr>
    </w:p>
    <w:p w14:paraId="715076EC" w14:textId="77777777" w:rsidR="00E84CB8" w:rsidRPr="00E84CB8" w:rsidRDefault="00E84CB8" w:rsidP="00E84CB8">
      <w:pPr>
        <w:rPr>
          <w:lang w:val="ru-RU"/>
        </w:rPr>
      </w:pPr>
      <w:r w:rsidRPr="00E84CB8">
        <w:rPr>
          <w:rFonts w:hint="eastAsia"/>
          <w:lang w:val="ru-RU"/>
        </w:rPr>
        <w:t>ГЛАВА</w:t>
      </w:r>
      <w:r w:rsidRPr="00E84CB8">
        <w:rPr>
          <w:lang w:val="ru-RU"/>
        </w:rPr>
        <w:t xml:space="preserve"> 4. </w:t>
      </w:r>
      <w:r w:rsidRPr="00E84CB8">
        <w:rPr>
          <w:rFonts w:hint="eastAsia"/>
          <w:lang w:val="ru-RU"/>
        </w:rPr>
        <w:t>ДИНАМИКА</w:t>
      </w:r>
      <w:r w:rsidRPr="00E84CB8">
        <w:rPr>
          <w:lang w:val="ru-RU"/>
        </w:rPr>
        <w:t xml:space="preserve"> </w:t>
      </w:r>
      <w:r w:rsidRPr="00E84CB8">
        <w:rPr>
          <w:rFonts w:hint="eastAsia"/>
          <w:lang w:val="ru-RU"/>
        </w:rPr>
        <w:t>ЗАБОЛЕВАЕМОСТИ</w:t>
      </w:r>
      <w:r w:rsidRPr="00E84CB8">
        <w:rPr>
          <w:lang w:val="ru-RU"/>
        </w:rPr>
        <w:t xml:space="preserve"> </w:t>
      </w:r>
      <w:r w:rsidRPr="00E84CB8">
        <w:rPr>
          <w:rFonts w:hint="eastAsia"/>
          <w:lang w:val="ru-RU"/>
        </w:rPr>
        <w:t>ОСТРЫМИ</w:t>
      </w:r>
      <w:r w:rsidRPr="00E84CB8">
        <w:rPr>
          <w:lang w:val="ru-RU"/>
        </w:rPr>
        <w:t xml:space="preserve"> </w:t>
      </w:r>
      <w:r w:rsidRPr="00E84CB8">
        <w:rPr>
          <w:rFonts w:hint="eastAsia"/>
          <w:lang w:val="ru-RU"/>
        </w:rPr>
        <w:t>И</w:t>
      </w:r>
      <w:r w:rsidRPr="00E84CB8">
        <w:rPr>
          <w:lang w:val="ru-RU"/>
        </w:rPr>
        <w:t xml:space="preserve"> </w:t>
      </w:r>
      <w:r w:rsidRPr="00E84CB8">
        <w:rPr>
          <w:rFonts w:hint="eastAsia"/>
          <w:lang w:val="ru-RU"/>
        </w:rPr>
        <w:t>ХРОНИЧЕСКИМИ</w:t>
      </w:r>
      <w:r w:rsidRPr="00E84CB8">
        <w:rPr>
          <w:lang w:val="ru-RU"/>
        </w:rPr>
        <w:t xml:space="preserve"> </w:t>
      </w:r>
      <w:r w:rsidRPr="00E84CB8">
        <w:rPr>
          <w:rFonts w:hint="eastAsia"/>
          <w:lang w:val="ru-RU"/>
        </w:rPr>
        <w:t>БОЛЕЗНЯМИ</w:t>
      </w:r>
      <w:r w:rsidRPr="00E84CB8">
        <w:rPr>
          <w:lang w:val="ru-RU"/>
        </w:rPr>
        <w:t xml:space="preserve"> </w:t>
      </w:r>
      <w:r w:rsidRPr="00E84CB8">
        <w:rPr>
          <w:rFonts w:hint="eastAsia"/>
          <w:lang w:val="ru-RU"/>
        </w:rPr>
        <w:t>КАК</w:t>
      </w:r>
      <w:r w:rsidRPr="00E84CB8">
        <w:rPr>
          <w:lang w:val="ru-RU"/>
        </w:rPr>
        <w:t xml:space="preserve"> </w:t>
      </w:r>
      <w:r w:rsidRPr="00E84CB8">
        <w:rPr>
          <w:rFonts w:hint="eastAsia"/>
          <w:lang w:val="ru-RU"/>
        </w:rPr>
        <w:t>КРИТЕРИЙ</w:t>
      </w:r>
      <w:r w:rsidRPr="00E84CB8">
        <w:rPr>
          <w:lang w:val="ru-RU"/>
        </w:rPr>
        <w:t xml:space="preserve"> </w:t>
      </w:r>
      <w:r w:rsidRPr="00E84CB8">
        <w:rPr>
          <w:rFonts w:hint="eastAsia"/>
          <w:lang w:val="ru-RU"/>
        </w:rPr>
        <w:t>ЭФФЕКТИВНОСТИ</w:t>
      </w:r>
      <w:r w:rsidRPr="00E84CB8">
        <w:rPr>
          <w:lang w:val="ru-RU"/>
        </w:rPr>
        <w:t xml:space="preserve"> </w:t>
      </w:r>
      <w:r w:rsidRPr="00E84CB8">
        <w:rPr>
          <w:rFonts w:hint="eastAsia"/>
          <w:lang w:val="ru-RU"/>
        </w:rPr>
        <w:t>ОРГАНИЗАЦИОННО</w:t>
      </w:r>
      <w:r w:rsidRPr="00E84CB8">
        <w:rPr>
          <w:lang w:val="ru-RU"/>
        </w:rPr>
        <w:t>-</w:t>
      </w:r>
      <w:r w:rsidRPr="00E84CB8">
        <w:rPr>
          <w:rFonts w:hint="eastAsia"/>
          <w:lang w:val="ru-RU"/>
        </w:rPr>
        <w:t>ФУНКЦИОНАЛЬНОЙ</w:t>
      </w:r>
      <w:r w:rsidRPr="00E84CB8">
        <w:rPr>
          <w:lang w:val="ru-RU"/>
        </w:rPr>
        <w:t xml:space="preserve"> </w:t>
      </w:r>
      <w:r w:rsidRPr="00E84CB8">
        <w:rPr>
          <w:rFonts w:hint="eastAsia"/>
          <w:lang w:val="ru-RU"/>
        </w:rPr>
        <w:t>МОДЕЛИ</w:t>
      </w:r>
      <w:r w:rsidRPr="00E84CB8">
        <w:rPr>
          <w:lang w:val="ru-RU"/>
        </w:rPr>
        <w:t xml:space="preserve"> </w:t>
      </w:r>
      <w:r w:rsidRPr="00E84CB8">
        <w:rPr>
          <w:rFonts w:hint="eastAsia"/>
          <w:lang w:val="ru-RU"/>
        </w:rPr>
        <w:t>КОМПЛЕКСНОЙ</w:t>
      </w:r>
      <w:r w:rsidRPr="00E84CB8">
        <w:rPr>
          <w:lang w:val="ru-RU"/>
        </w:rPr>
        <w:t xml:space="preserve"> </w:t>
      </w:r>
      <w:r w:rsidRPr="00E84CB8">
        <w:rPr>
          <w:rFonts w:hint="eastAsia"/>
          <w:lang w:val="ru-RU"/>
        </w:rPr>
        <w:t>ПРОФИЛАКТИКИ</w:t>
      </w:r>
      <w:r w:rsidRPr="00E84CB8">
        <w:rPr>
          <w:lang w:val="ru-RU"/>
        </w:rPr>
        <w:t xml:space="preserve"> </w:t>
      </w:r>
      <w:r w:rsidRPr="00E84CB8">
        <w:rPr>
          <w:rFonts w:hint="eastAsia"/>
          <w:lang w:val="ru-RU"/>
        </w:rPr>
        <w:t>БОЛЕЗНЕЙ</w:t>
      </w:r>
      <w:r w:rsidRPr="00E84CB8">
        <w:rPr>
          <w:lang w:val="ru-RU"/>
        </w:rPr>
        <w:t xml:space="preserve"> </w:t>
      </w:r>
      <w:r w:rsidRPr="00E84CB8">
        <w:rPr>
          <w:rFonts w:hint="eastAsia"/>
          <w:lang w:val="ru-RU"/>
        </w:rPr>
        <w:t>И</w:t>
      </w:r>
      <w:r w:rsidRPr="00E84CB8">
        <w:rPr>
          <w:lang w:val="ru-RU"/>
        </w:rPr>
        <w:t xml:space="preserve"> </w:t>
      </w:r>
      <w:r w:rsidRPr="00E84CB8">
        <w:rPr>
          <w:rFonts w:hint="eastAsia"/>
          <w:lang w:val="ru-RU"/>
        </w:rPr>
        <w:t>ОЗДОРОВЛЕНИЯ</w:t>
      </w:r>
      <w:r w:rsidRPr="00E84CB8">
        <w:rPr>
          <w:lang w:val="ru-RU"/>
        </w:rPr>
        <w:t xml:space="preserve"> </w:t>
      </w:r>
      <w:r w:rsidRPr="00E84CB8">
        <w:rPr>
          <w:rFonts w:hint="eastAsia"/>
          <w:lang w:val="ru-RU"/>
        </w:rPr>
        <w:t>ШКОЛЬНИКОВ</w:t>
      </w:r>
      <w:r w:rsidRPr="00E84CB8">
        <w:rPr>
          <w:lang w:val="ru-RU"/>
        </w:rPr>
        <w:t xml:space="preserve"> </w:t>
      </w:r>
      <w:r w:rsidRPr="00E84CB8">
        <w:rPr>
          <w:rFonts w:hint="eastAsia"/>
          <w:lang w:val="ru-RU"/>
        </w:rPr>
        <w:t>В</w:t>
      </w:r>
      <w:r w:rsidRPr="00E84CB8">
        <w:rPr>
          <w:lang w:val="ru-RU"/>
        </w:rPr>
        <w:t xml:space="preserve"> </w:t>
      </w:r>
      <w:r w:rsidRPr="00E84CB8">
        <w:rPr>
          <w:rFonts w:hint="eastAsia"/>
          <w:lang w:val="ru-RU"/>
        </w:rPr>
        <w:t>ШКОЛЕ</w:t>
      </w:r>
      <w:r w:rsidRPr="00E84CB8">
        <w:rPr>
          <w:lang w:val="ru-RU"/>
        </w:rPr>
        <w:t xml:space="preserve"> </w:t>
      </w:r>
      <w:r w:rsidRPr="00E84CB8">
        <w:rPr>
          <w:rFonts w:hint="eastAsia"/>
          <w:lang w:val="ru-RU"/>
        </w:rPr>
        <w:t>ЗДОРОВЬЯ</w:t>
      </w:r>
      <w:r w:rsidRPr="00E84CB8">
        <w:rPr>
          <w:lang w:val="ru-RU"/>
        </w:rPr>
        <w:t xml:space="preserve"> </w:t>
      </w:r>
      <w:r w:rsidRPr="00E84CB8">
        <w:rPr>
          <w:rFonts w:hint="eastAsia"/>
          <w:lang w:val="ru-RU"/>
        </w:rPr>
        <w:t>г</w:t>
      </w:r>
      <w:r w:rsidRPr="00E84CB8">
        <w:rPr>
          <w:lang w:val="ru-RU"/>
        </w:rPr>
        <w:t xml:space="preserve">. </w:t>
      </w:r>
      <w:r w:rsidRPr="00E84CB8">
        <w:rPr>
          <w:rFonts w:hint="eastAsia"/>
          <w:lang w:val="ru-RU"/>
        </w:rPr>
        <w:t>МОСКВЫ</w:t>
      </w:r>
      <w:r w:rsidRPr="00E84CB8">
        <w:rPr>
          <w:lang w:val="ru-RU"/>
        </w:rPr>
        <w:t>.</w:t>
      </w:r>
    </w:p>
    <w:p w14:paraId="36EF35A5" w14:textId="77777777" w:rsidR="00E84CB8" w:rsidRPr="00E84CB8" w:rsidRDefault="00E84CB8" w:rsidP="00E84CB8">
      <w:pPr>
        <w:rPr>
          <w:lang w:val="ru-RU"/>
        </w:rPr>
      </w:pPr>
    </w:p>
    <w:p w14:paraId="11E9C2CD" w14:textId="77777777" w:rsidR="00E84CB8" w:rsidRPr="00E84CB8" w:rsidRDefault="00E84CB8" w:rsidP="00E84CB8">
      <w:pPr>
        <w:rPr>
          <w:lang w:val="ru-RU"/>
        </w:rPr>
      </w:pPr>
      <w:r w:rsidRPr="00E84CB8">
        <w:rPr>
          <w:lang w:val="ru-RU"/>
        </w:rPr>
        <w:t xml:space="preserve">4.1. </w:t>
      </w:r>
      <w:r w:rsidRPr="00E84CB8">
        <w:rPr>
          <w:rFonts w:hint="eastAsia"/>
          <w:lang w:val="ru-RU"/>
        </w:rPr>
        <w:t>Анализ</w:t>
      </w:r>
      <w:r w:rsidRPr="00E84CB8">
        <w:rPr>
          <w:lang w:val="ru-RU"/>
        </w:rPr>
        <w:t xml:space="preserve"> </w:t>
      </w:r>
      <w:r w:rsidRPr="00E84CB8">
        <w:rPr>
          <w:rFonts w:hint="eastAsia"/>
          <w:lang w:val="ru-RU"/>
        </w:rPr>
        <w:t>структуры</w:t>
      </w:r>
      <w:r w:rsidRPr="00E84CB8">
        <w:rPr>
          <w:lang w:val="ru-RU"/>
        </w:rPr>
        <w:t xml:space="preserve"> </w:t>
      </w:r>
      <w:r w:rsidRPr="00E84CB8">
        <w:rPr>
          <w:rFonts w:hint="eastAsia"/>
          <w:lang w:val="ru-RU"/>
        </w:rPr>
        <w:t>заболеваемости</w:t>
      </w:r>
      <w:r w:rsidRPr="00E84CB8">
        <w:rPr>
          <w:lang w:val="ru-RU"/>
        </w:rPr>
        <w:t xml:space="preserve"> </w:t>
      </w:r>
      <w:r w:rsidRPr="00E84CB8">
        <w:rPr>
          <w:rFonts w:hint="eastAsia"/>
          <w:lang w:val="ru-RU"/>
        </w:rPr>
        <w:t>хроническими</w:t>
      </w:r>
      <w:r w:rsidRPr="00E84CB8">
        <w:rPr>
          <w:lang w:val="ru-RU"/>
        </w:rPr>
        <w:t xml:space="preserve"> </w:t>
      </w:r>
      <w:r w:rsidRPr="00E84CB8">
        <w:rPr>
          <w:rFonts w:hint="eastAsia"/>
          <w:lang w:val="ru-RU"/>
        </w:rPr>
        <w:t>болезнями</w:t>
      </w:r>
      <w:r w:rsidRPr="00E84CB8">
        <w:rPr>
          <w:lang w:val="ru-RU"/>
        </w:rPr>
        <w:t xml:space="preserve"> </w:t>
      </w:r>
      <w:r w:rsidRPr="00E84CB8">
        <w:rPr>
          <w:rFonts w:hint="eastAsia"/>
          <w:lang w:val="ru-RU"/>
        </w:rPr>
        <w:t>школьников</w:t>
      </w:r>
      <w:r w:rsidRPr="00E84CB8">
        <w:rPr>
          <w:lang w:val="ru-RU"/>
        </w:rPr>
        <w:t xml:space="preserve"> </w:t>
      </w:r>
      <w:r w:rsidRPr="00E84CB8">
        <w:rPr>
          <w:rFonts w:hint="eastAsia"/>
          <w:lang w:val="ru-RU"/>
        </w:rPr>
        <w:t>младших</w:t>
      </w:r>
      <w:r w:rsidRPr="00E84CB8">
        <w:rPr>
          <w:lang w:val="ru-RU"/>
        </w:rPr>
        <w:t xml:space="preserve"> </w:t>
      </w:r>
      <w:r w:rsidRPr="00E84CB8">
        <w:rPr>
          <w:rFonts w:hint="eastAsia"/>
          <w:lang w:val="ru-RU"/>
        </w:rPr>
        <w:t>классов</w:t>
      </w:r>
      <w:r w:rsidRPr="00E84CB8">
        <w:rPr>
          <w:lang w:val="ru-RU"/>
        </w:rPr>
        <w:t xml:space="preserve">, </w:t>
      </w:r>
      <w:r w:rsidRPr="00E84CB8">
        <w:rPr>
          <w:rFonts w:hint="eastAsia"/>
          <w:lang w:val="ru-RU"/>
        </w:rPr>
        <w:t>обучающихся</w:t>
      </w:r>
      <w:r w:rsidRPr="00E84CB8">
        <w:rPr>
          <w:lang w:val="ru-RU"/>
        </w:rPr>
        <w:t xml:space="preserve"> </w:t>
      </w:r>
      <w:r w:rsidRPr="00E84CB8">
        <w:rPr>
          <w:rFonts w:hint="eastAsia"/>
          <w:lang w:val="ru-RU"/>
        </w:rPr>
        <w:t>в</w:t>
      </w:r>
      <w:r w:rsidRPr="00E84CB8">
        <w:rPr>
          <w:lang w:val="ru-RU"/>
        </w:rPr>
        <w:t xml:space="preserve"> </w:t>
      </w:r>
      <w:r w:rsidRPr="00E84CB8">
        <w:rPr>
          <w:rFonts w:hint="eastAsia"/>
          <w:lang w:val="ru-RU"/>
        </w:rPr>
        <w:t>Школе</w:t>
      </w:r>
      <w:r w:rsidRPr="00E84CB8">
        <w:rPr>
          <w:lang w:val="ru-RU"/>
        </w:rPr>
        <w:t xml:space="preserve"> </w:t>
      </w:r>
      <w:r w:rsidRPr="00E84CB8">
        <w:rPr>
          <w:rFonts w:hint="eastAsia"/>
          <w:lang w:val="ru-RU"/>
        </w:rPr>
        <w:t>Здоровья</w:t>
      </w:r>
      <w:r w:rsidRPr="00E84CB8">
        <w:rPr>
          <w:lang w:val="ru-RU"/>
        </w:rPr>
        <w:t>.</w:t>
      </w:r>
    </w:p>
    <w:p w14:paraId="4FE2ED5E" w14:textId="77777777" w:rsidR="00E84CB8" w:rsidRPr="00E84CB8" w:rsidRDefault="00E84CB8" w:rsidP="00E84CB8">
      <w:pPr>
        <w:rPr>
          <w:lang w:val="ru-RU"/>
        </w:rPr>
      </w:pPr>
    </w:p>
    <w:p w14:paraId="4FB90025" w14:textId="77777777" w:rsidR="00E84CB8" w:rsidRPr="00E84CB8" w:rsidRDefault="00E84CB8" w:rsidP="00E84CB8">
      <w:pPr>
        <w:rPr>
          <w:lang w:val="ru-RU"/>
        </w:rPr>
      </w:pPr>
      <w:r w:rsidRPr="00E84CB8">
        <w:rPr>
          <w:lang w:val="ru-RU"/>
        </w:rPr>
        <w:t xml:space="preserve">4.2. </w:t>
      </w:r>
      <w:r w:rsidRPr="00E84CB8">
        <w:rPr>
          <w:rFonts w:hint="eastAsia"/>
          <w:lang w:val="ru-RU"/>
        </w:rPr>
        <w:t>Динамика</w:t>
      </w:r>
      <w:r w:rsidRPr="00E84CB8">
        <w:rPr>
          <w:lang w:val="ru-RU"/>
        </w:rPr>
        <w:t xml:space="preserve"> </w:t>
      </w:r>
      <w:r w:rsidRPr="00E84CB8">
        <w:rPr>
          <w:rFonts w:hint="eastAsia"/>
          <w:lang w:val="ru-RU"/>
        </w:rPr>
        <w:t>заболеваемости</w:t>
      </w:r>
      <w:r w:rsidRPr="00E84CB8">
        <w:rPr>
          <w:lang w:val="ru-RU"/>
        </w:rPr>
        <w:t xml:space="preserve"> </w:t>
      </w:r>
      <w:r w:rsidRPr="00E84CB8">
        <w:rPr>
          <w:rFonts w:hint="eastAsia"/>
          <w:lang w:val="ru-RU"/>
        </w:rPr>
        <w:t>хроническими</w:t>
      </w:r>
      <w:r w:rsidRPr="00E84CB8">
        <w:rPr>
          <w:lang w:val="ru-RU"/>
        </w:rPr>
        <w:t xml:space="preserve"> </w:t>
      </w:r>
      <w:r w:rsidRPr="00E84CB8">
        <w:rPr>
          <w:rFonts w:hint="eastAsia"/>
          <w:lang w:val="ru-RU"/>
        </w:rPr>
        <w:t>болезнями</w:t>
      </w:r>
      <w:r w:rsidRPr="00E84CB8">
        <w:rPr>
          <w:lang w:val="ru-RU"/>
        </w:rPr>
        <w:t xml:space="preserve"> </w:t>
      </w:r>
      <w:r w:rsidRPr="00E84CB8">
        <w:rPr>
          <w:rFonts w:hint="eastAsia"/>
          <w:lang w:val="ru-RU"/>
        </w:rPr>
        <w:t>школьников</w:t>
      </w:r>
      <w:r w:rsidRPr="00E84CB8">
        <w:rPr>
          <w:lang w:val="ru-RU"/>
        </w:rPr>
        <w:t xml:space="preserve"> </w:t>
      </w:r>
      <w:r w:rsidRPr="00E84CB8">
        <w:rPr>
          <w:rFonts w:hint="eastAsia"/>
          <w:lang w:val="ru-RU"/>
        </w:rPr>
        <w:t>младших</w:t>
      </w:r>
      <w:r w:rsidRPr="00E84CB8">
        <w:rPr>
          <w:lang w:val="ru-RU"/>
        </w:rPr>
        <w:t xml:space="preserve"> </w:t>
      </w:r>
      <w:r w:rsidRPr="00E84CB8">
        <w:rPr>
          <w:rFonts w:hint="eastAsia"/>
          <w:lang w:val="ru-RU"/>
        </w:rPr>
        <w:t>классов</w:t>
      </w:r>
      <w:r w:rsidRPr="00E84CB8">
        <w:rPr>
          <w:lang w:val="ru-RU"/>
        </w:rPr>
        <w:t xml:space="preserve"> </w:t>
      </w:r>
      <w:r w:rsidRPr="00E84CB8">
        <w:rPr>
          <w:rFonts w:hint="eastAsia"/>
          <w:lang w:val="ru-RU"/>
        </w:rPr>
        <w:t>Школы</w:t>
      </w:r>
      <w:r w:rsidRPr="00E84CB8">
        <w:rPr>
          <w:lang w:val="ru-RU"/>
        </w:rPr>
        <w:t xml:space="preserve"> </w:t>
      </w:r>
      <w:r w:rsidRPr="00E84CB8">
        <w:rPr>
          <w:rFonts w:hint="eastAsia"/>
          <w:lang w:val="ru-RU"/>
        </w:rPr>
        <w:t>Здоровья</w:t>
      </w:r>
      <w:r w:rsidRPr="00E84CB8">
        <w:rPr>
          <w:lang w:val="ru-RU"/>
        </w:rPr>
        <w:t xml:space="preserve"> </w:t>
      </w:r>
      <w:r w:rsidRPr="00E84CB8">
        <w:rPr>
          <w:rFonts w:hint="eastAsia"/>
          <w:lang w:val="ru-RU"/>
        </w:rPr>
        <w:t>на</w:t>
      </w:r>
      <w:r w:rsidRPr="00E84CB8">
        <w:rPr>
          <w:lang w:val="ru-RU"/>
        </w:rPr>
        <w:t xml:space="preserve"> </w:t>
      </w:r>
      <w:r w:rsidRPr="00E84CB8">
        <w:rPr>
          <w:rFonts w:hint="eastAsia"/>
          <w:lang w:val="ru-RU"/>
        </w:rPr>
        <w:t>фоне</w:t>
      </w:r>
      <w:r w:rsidRPr="00E84CB8">
        <w:rPr>
          <w:lang w:val="ru-RU"/>
        </w:rPr>
        <w:t xml:space="preserve"> </w:t>
      </w:r>
      <w:r w:rsidRPr="00E84CB8">
        <w:rPr>
          <w:rFonts w:hint="eastAsia"/>
          <w:lang w:val="ru-RU"/>
        </w:rPr>
        <w:t>проводимых</w:t>
      </w:r>
      <w:r w:rsidRPr="00E84CB8">
        <w:rPr>
          <w:lang w:val="ru-RU"/>
        </w:rPr>
        <w:t xml:space="preserve"> </w:t>
      </w:r>
      <w:r w:rsidRPr="00E84CB8">
        <w:rPr>
          <w:rFonts w:hint="eastAsia"/>
          <w:lang w:val="ru-RU"/>
        </w:rPr>
        <w:t>профилактических</w:t>
      </w:r>
      <w:r w:rsidRPr="00E84CB8">
        <w:rPr>
          <w:lang w:val="ru-RU"/>
        </w:rPr>
        <w:t xml:space="preserve"> </w:t>
      </w:r>
      <w:r w:rsidRPr="00E84CB8">
        <w:rPr>
          <w:rFonts w:hint="eastAsia"/>
          <w:lang w:val="ru-RU"/>
        </w:rPr>
        <w:t>и</w:t>
      </w:r>
      <w:r w:rsidRPr="00E84CB8">
        <w:rPr>
          <w:lang w:val="ru-RU"/>
        </w:rPr>
        <w:t xml:space="preserve"> </w:t>
      </w:r>
      <w:r w:rsidRPr="00E84CB8">
        <w:rPr>
          <w:rFonts w:hint="eastAsia"/>
          <w:lang w:val="ru-RU"/>
        </w:rPr>
        <w:t>оздоровительных</w:t>
      </w:r>
      <w:r w:rsidRPr="00E84CB8">
        <w:rPr>
          <w:lang w:val="ru-RU"/>
        </w:rPr>
        <w:t xml:space="preserve"> </w:t>
      </w:r>
      <w:r w:rsidRPr="00E84CB8">
        <w:rPr>
          <w:rFonts w:hint="eastAsia"/>
          <w:lang w:val="ru-RU"/>
        </w:rPr>
        <w:t>мероприятий</w:t>
      </w:r>
      <w:r w:rsidRPr="00E84CB8">
        <w:rPr>
          <w:lang w:val="ru-RU"/>
        </w:rPr>
        <w:t>.</w:t>
      </w:r>
    </w:p>
    <w:p w14:paraId="074772D9" w14:textId="77777777" w:rsidR="00E84CB8" w:rsidRPr="00E84CB8" w:rsidRDefault="00E84CB8" w:rsidP="00E84CB8">
      <w:pPr>
        <w:rPr>
          <w:lang w:val="ru-RU"/>
        </w:rPr>
      </w:pPr>
    </w:p>
    <w:p w14:paraId="5B0D956B" w14:textId="77777777" w:rsidR="00E84CB8" w:rsidRPr="00E84CB8" w:rsidRDefault="00E84CB8" w:rsidP="00E84CB8">
      <w:pPr>
        <w:rPr>
          <w:lang w:val="ru-RU"/>
        </w:rPr>
      </w:pPr>
      <w:r w:rsidRPr="00E84CB8">
        <w:rPr>
          <w:lang w:val="ru-RU"/>
        </w:rPr>
        <w:t xml:space="preserve">4.3. </w:t>
      </w:r>
      <w:r w:rsidRPr="00E84CB8">
        <w:rPr>
          <w:rFonts w:hint="eastAsia"/>
          <w:lang w:val="ru-RU"/>
        </w:rPr>
        <w:t>Динамика</w:t>
      </w:r>
      <w:r w:rsidRPr="00E84CB8">
        <w:rPr>
          <w:lang w:val="ru-RU"/>
        </w:rPr>
        <w:t xml:space="preserve"> </w:t>
      </w:r>
      <w:r w:rsidRPr="00E84CB8">
        <w:rPr>
          <w:rFonts w:hint="eastAsia"/>
          <w:lang w:val="ru-RU"/>
        </w:rPr>
        <w:t>заболеваемости</w:t>
      </w:r>
      <w:r w:rsidRPr="00E84CB8">
        <w:rPr>
          <w:lang w:val="ru-RU"/>
        </w:rPr>
        <w:t xml:space="preserve"> </w:t>
      </w:r>
      <w:r w:rsidRPr="00E84CB8">
        <w:rPr>
          <w:rFonts w:hint="eastAsia"/>
          <w:lang w:val="ru-RU"/>
        </w:rPr>
        <w:t>острыми</w:t>
      </w:r>
      <w:r w:rsidRPr="00E84CB8">
        <w:rPr>
          <w:lang w:val="ru-RU"/>
        </w:rPr>
        <w:t xml:space="preserve"> </w:t>
      </w:r>
      <w:r w:rsidRPr="00E84CB8">
        <w:rPr>
          <w:rFonts w:hint="eastAsia"/>
          <w:lang w:val="ru-RU"/>
        </w:rPr>
        <w:t>болезнями</w:t>
      </w:r>
      <w:r w:rsidRPr="00E84CB8">
        <w:rPr>
          <w:lang w:val="ru-RU"/>
        </w:rPr>
        <w:t xml:space="preserve"> </w:t>
      </w:r>
      <w:r w:rsidRPr="00E84CB8">
        <w:rPr>
          <w:rFonts w:hint="eastAsia"/>
          <w:lang w:val="ru-RU"/>
        </w:rPr>
        <w:t>школьников</w:t>
      </w:r>
      <w:r w:rsidRPr="00E84CB8">
        <w:rPr>
          <w:lang w:val="ru-RU"/>
        </w:rPr>
        <w:t xml:space="preserve"> </w:t>
      </w:r>
      <w:r w:rsidRPr="00E84CB8">
        <w:rPr>
          <w:rFonts w:hint="eastAsia"/>
          <w:lang w:val="ru-RU"/>
        </w:rPr>
        <w:t>младших</w:t>
      </w:r>
      <w:r w:rsidRPr="00E84CB8">
        <w:rPr>
          <w:lang w:val="ru-RU"/>
        </w:rPr>
        <w:t xml:space="preserve"> </w:t>
      </w:r>
      <w:r w:rsidRPr="00E84CB8">
        <w:rPr>
          <w:rFonts w:hint="eastAsia"/>
          <w:lang w:val="ru-RU"/>
        </w:rPr>
        <w:t>классов</w:t>
      </w:r>
      <w:r w:rsidRPr="00E84CB8">
        <w:rPr>
          <w:lang w:val="ru-RU"/>
        </w:rPr>
        <w:t xml:space="preserve"> </w:t>
      </w:r>
      <w:r w:rsidRPr="00E84CB8">
        <w:rPr>
          <w:rFonts w:hint="eastAsia"/>
          <w:lang w:val="ru-RU"/>
        </w:rPr>
        <w:t>Школы</w:t>
      </w:r>
      <w:r w:rsidRPr="00E84CB8">
        <w:rPr>
          <w:lang w:val="ru-RU"/>
        </w:rPr>
        <w:t xml:space="preserve"> </w:t>
      </w:r>
      <w:r w:rsidRPr="00E84CB8">
        <w:rPr>
          <w:rFonts w:hint="eastAsia"/>
          <w:lang w:val="ru-RU"/>
        </w:rPr>
        <w:t>Здоровья</w:t>
      </w:r>
      <w:r w:rsidRPr="00E84CB8">
        <w:rPr>
          <w:lang w:val="ru-RU"/>
        </w:rPr>
        <w:t xml:space="preserve"> </w:t>
      </w:r>
      <w:r w:rsidRPr="00E84CB8">
        <w:rPr>
          <w:rFonts w:hint="eastAsia"/>
          <w:lang w:val="ru-RU"/>
        </w:rPr>
        <w:t>на</w:t>
      </w:r>
      <w:r w:rsidRPr="00E84CB8">
        <w:rPr>
          <w:lang w:val="ru-RU"/>
        </w:rPr>
        <w:t xml:space="preserve"> </w:t>
      </w:r>
      <w:r w:rsidRPr="00E84CB8">
        <w:rPr>
          <w:rFonts w:hint="eastAsia"/>
          <w:lang w:val="ru-RU"/>
        </w:rPr>
        <w:t>фоне</w:t>
      </w:r>
      <w:r w:rsidRPr="00E84CB8">
        <w:rPr>
          <w:lang w:val="ru-RU"/>
        </w:rPr>
        <w:t xml:space="preserve"> </w:t>
      </w:r>
      <w:r w:rsidRPr="00E84CB8">
        <w:rPr>
          <w:rFonts w:hint="eastAsia"/>
          <w:lang w:val="ru-RU"/>
        </w:rPr>
        <w:t>проводимых</w:t>
      </w:r>
      <w:r w:rsidRPr="00E84CB8">
        <w:rPr>
          <w:lang w:val="ru-RU"/>
        </w:rPr>
        <w:t xml:space="preserve"> </w:t>
      </w:r>
      <w:r w:rsidRPr="00E84CB8">
        <w:rPr>
          <w:rFonts w:hint="eastAsia"/>
          <w:lang w:val="ru-RU"/>
        </w:rPr>
        <w:t>профилактических</w:t>
      </w:r>
      <w:r w:rsidRPr="00E84CB8">
        <w:rPr>
          <w:lang w:val="ru-RU"/>
        </w:rPr>
        <w:t xml:space="preserve"> </w:t>
      </w:r>
      <w:r w:rsidRPr="00E84CB8">
        <w:rPr>
          <w:rFonts w:hint="eastAsia"/>
          <w:lang w:val="ru-RU"/>
        </w:rPr>
        <w:t>и</w:t>
      </w:r>
      <w:r w:rsidRPr="00E84CB8">
        <w:rPr>
          <w:lang w:val="ru-RU"/>
        </w:rPr>
        <w:t xml:space="preserve"> </w:t>
      </w:r>
      <w:r w:rsidRPr="00E84CB8">
        <w:rPr>
          <w:rFonts w:hint="eastAsia"/>
          <w:lang w:val="ru-RU"/>
        </w:rPr>
        <w:t>оздоровительных</w:t>
      </w:r>
      <w:r w:rsidRPr="00E84CB8">
        <w:rPr>
          <w:lang w:val="ru-RU"/>
        </w:rPr>
        <w:t xml:space="preserve"> </w:t>
      </w:r>
      <w:r w:rsidRPr="00E84CB8">
        <w:rPr>
          <w:rFonts w:hint="eastAsia"/>
          <w:lang w:val="ru-RU"/>
        </w:rPr>
        <w:t>мероприятий</w:t>
      </w:r>
      <w:r w:rsidRPr="00E84CB8">
        <w:rPr>
          <w:lang w:val="ru-RU"/>
        </w:rPr>
        <w:t>.</w:t>
      </w:r>
    </w:p>
    <w:p w14:paraId="332A189E" w14:textId="77777777" w:rsidR="00E84CB8" w:rsidRPr="00E84CB8" w:rsidRDefault="00E84CB8" w:rsidP="00E84CB8">
      <w:pPr>
        <w:rPr>
          <w:lang w:val="ru-RU"/>
        </w:rPr>
      </w:pPr>
    </w:p>
    <w:p w14:paraId="70FF2AB4" w14:textId="77777777" w:rsidR="00E84CB8" w:rsidRPr="00E84CB8" w:rsidRDefault="00E84CB8" w:rsidP="00E84CB8">
      <w:pPr>
        <w:rPr>
          <w:lang w:val="ru-RU"/>
        </w:rPr>
      </w:pPr>
      <w:r w:rsidRPr="00E84CB8">
        <w:rPr>
          <w:rFonts w:hint="eastAsia"/>
          <w:lang w:val="ru-RU"/>
        </w:rPr>
        <w:t>ГЛАВА</w:t>
      </w:r>
      <w:r w:rsidRPr="00E84CB8">
        <w:rPr>
          <w:lang w:val="ru-RU"/>
        </w:rPr>
        <w:t xml:space="preserve"> 5. </w:t>
      </w:r>
      <w:r w:rsidRPr="00E84CB8">
        <w:rPr>
          <w:rFonts w:hint="eastAsia"/>
          <w:lang w:val="ru-RU"/>
        </w:rPr>
        <w:t>АНАЛИЗ</w:t>
      </w:r>
      <w:r w:rsidRPr="00E84CB8">
        <w:rPr>
          <w:lang w:val="ru-RU"/>
        </w:rPr>
        <w:t xml:space="preserve"> </w:t>
      </w:r>
      <w:r w:rsidRPr="00E84CB8">
        <w:rPr>
          <w:rFonts w:hint="eastAsia"/>
          <w:lang w:val="ru-RU"/>
        </w:rPr>
        <w:t>РЕЗУЛЬТАТОВ</w:t>
      </w:r>
      <w:r w:rsidRPr="00E84CB8">
        <w:rPr>
          <w:lang w:val="ru-RU"/>
        </w:rPr>
        <w:t xml:space="preserve"> </w:t>
      </w:r>
      <w:r w:rsidRPr="00E84CB8">
        <w:rPr>
          <w:rFonts w:hint="eastAsia"/>
          <w:lang w:val="ru-RU"/>
        </w:rPr>
        <w:t>АНКЕТИРОВАНИЯ</w:t>
      </w:r>
      <w:r w:rsidRPr="00E84CB8">
        <w:rPr>
          <w:lang w:val="ru-RU"/>
        </w:rPr>
        <w:t xml:space="preserve"> </w:t>
      </w:r>
      <w:r w:rsidRPr="00E84CB8">
        <w:rPr>
          <w:rFonts w:hint="eastAsia"/>
          <w:lang w:val="ru-RU"/>
        </w:rPr>
        <w:t>РОДИТЕЛЕЙ</w:t>
      </w:r>
      <w:r w:rsidRPr="00E84CB8">
        <w:rPr>
          <w:lang w:val="ru-RU"/>
        </w:rPr>
        <w:t xml:space="preserve"> </w:t>
      </w:r>
      <w:r w:rsidRPr="00E84CB8">
        <w:rPr>
          <w:rFonts w:hint="eastAsia"/>
          <w:lang w:val="ru-RU"/>
        </w:rPr>
        <w:t>КАК</w:t>
      </w:r>
      <w:r w:rsidRPr="00E84CB8">
        <w:rPr>
          <w:lang w:val="ru-RU"/>
        </w:rPr>
        <w:t xml:space="preserve"> </w:t>
      </w:r>
      <w:r w:rsidRPr="00E84CB8">
        <w:rPr>
          <w:rFonts w:hint="eastAsia"/>
          <w:lang w:val="ru-RU"/>
        </w:rPr>
        <w:t>КРИТЕРИЙ</w:t>
      </w:r>
      <w:r w:rsidRPr="00E84CB8">
        <w:rPr>
          <w:lang w:val="ru-RU"/>
        </w:rPr>
        <w:t xml:space="preserve"> </w:t>
      </w:r>
      <w:r w:rsidRPr="00E84CB8">
        <w:rPr>
          <w:rFonts w:hint="eastAsia"/>
          <w:lang w:val="ru-RU"/>
        </w:rPr>
        <w:t>ЭФФЕКТИВНОСТИ</w:t>
      </w:r>
      <w:r w:rsidRPr="00E84CB8">
        <w:rPr>
          <w:lang w:val="ru-RU"/>
        </w:rPr>
        <w:t xml:space="preserve"> </w:t>
      </w:r>
      <w:r w:rsidRPr="00E84CB8">
        <w:rPr>
          <w:rFonts w:hint="eastAsia"/>
          <w:lang w:val="ru-RU"/>
        </w:rPr>
        <w:t>ОРГАНИЗАЦИОННО</w:t>
      </w:r>
      <w:r w:rsidRPr="00E84CB8">
        <w:rPr>
          <w:lang w:val="ru-RU"/>
        </w:rPr>
        <w:t>-</w:t>
      </w:r>
      <w:r w:rsidRPr="00E84CB8">
        <w:rPr>
          <w:rFonts w:hint="eastAsia"/>
          <w:lang w:val="ru-RU"/>
        </w:rPr>
        <w:t>ФУНКЦИОНАЛЬНОЙ</w:t>
      </w:r>
      <w:r w:rsidRPr="00E84CB8">
        <w:rPr>
          <w:lang w:val="ru-RU"/>
        </w:rPr>
        <w:t xml:space="preserve"> </w:t>
      </w:r>
      <w:r w:rsidRPr="00E84CB8">
        <w:rPr>
          <w:rFonts w:hint="eastAsia"/>
          <w:lang w:val="ru-RU"/>
        </w:rPr>
        <w:t>МОДЕЛИ</w:t>
      </w:r>
      <w:r w:rsidRPr="00E84CB8">
        <w:rPr>
          <w:lang w:val="ru-RU"/>
        </w:rPr>
        <w:t xml:space="preserve"> </w:t>
      </w:r>
      <w:r w:rsidRPr="00E84CB8">
        <w:rPr>
          <w:rFonts w:hint="eastAsia"/>
          <w:lang w:val="ru-RU"/>
        </w:rPr>
        <w:t>КОМПЛЕКСНОЙ</w:t>
      </w:r>
      <w:r w:rsidRPr="00E84CB8">
        <w:rPr>
          <w:lang w:val="ru-RU"/>
        </w:rPr>
        <w:t xml:space="preserve"> </w:t>
      </w:r>
      <w:r w:rsidRPr="00E84CB8">
        <w:rPr>
          <w:rFonts w:hint="eastAsia"/>
          <w:lang w:val="ru-RU"/>
        </w:rPr>
        <w:t>ПРОФИЛАКТИКИ</w:t>
      </w:r>
      <w:r w:rsidRPr="00E84CB8">
        <w:rPr>
          <w:lang w:val="ru-RU"/>
        </w:rPr>
        <w:t xml:space="preserve"> </w:t>
      </w:r>
      <w:r w:rsidRPr="00E84CB8">
        <w:rPr>
          <w:rFonts w:hint="eastAsia"/>
          <w:lang w:val="ru-RU"/>
        </w:rPr>
        <w:t>БОЛЕЗНЕЙ</w:t>
      </w:r>
      <w:r w:rsidRPr="00E84CB8">
        <w:rPr>
          <w:lang w:val="ru-RU"/>
        </w:rPr>
        <w:t xml:space="preserve"> </w:t>
      </w:r>
      <w:r w:rsidRPr="00E84CB8">
        <w:rPr>
          <w:rFonts w:hint="eastAsia"/>
          <w:lang w:val="ru-RU"/>
        </w:rPr>
        <w:t>И</w:t>
      </w:r>
      <w:r w:rsidRPr="00E84CB8">
        <w:rPr>
          <w:lang w:val="ru-RU"/>
        </w:rPr>
        <w:t xml:space="preserve"> </w:t>
      </w:r>
      <w:r w:rsidRPr="00E84CB8">
        <w:rPr>
          <w:rFonts w:hint="eastAsia"/>
          <w:lang w:val="ru-RU"/>
        </w:rPr>
        <w:t>ОЗДОРОВЛЕНИЯ</w:t>
      </w:r>
      <w:r w:rsidRPr="00E84CB8">
        <w:rPr>
          <w:lang w:val="ru-RU"/>
        </w:rPr>
        <w:t xml:space="preserve"> </w:t>
      </w:r>
      <w:r w:rsidRPr="00E84CB8">
        <w:rPr>
          <w:rFonts w:hint="eastAsia"/>
          <w:lang w:val="ru-RU"/>
        </w:rPr>
        <w:t>ШКОЛЬНИКОВ</w:t>
      </w:r>
      <w:r w:rsidRPr="00E84CB8">
        <w:rPr>
          <w:lang w:val="ru-RU"/>
        </w:rPr>
        <w:t xml:space="preserve"> </w:t>
      </w:r>
      <w:r w:rsidRPr="00E84CB8">
        <w:rPr>
          <w:rFonts w:hint="eastAsia"/>
          <w:lang w:val="ru-RU"/>
        </w:rPr>
        <w:t>В</w:t>
      </w:r>
      <w:r w:rsidRPr="00E84CB8">
        <w:rPr>
          <w:lang w:val="ru-RU"/>
        </w:rPr>
        <w:t xml:space="preserve"> </w:t>
      </w:r>
      <w:r w:rsidRPr="00E84CB8">
        <w:rPr>
          <w:rFonts w:hint="eastAsia"/>
          <w:lang w:val="ru-RU"/>
        </w:rPr>
        <w:t>ШКОЛЕ</w:t>
      </w:r>
      <w:r w:rsidRPr="00E84CB8">
        <w:rPr>
          <w:lang w:val="ru-RU"/>
        </w:rPr>
        <w:t xml:space="preserve"> </w:t>
      </w:r>
      <w:r w:rsidRPr="00E84CB8">
        <w:rPr>
          <w:rFonts w:hint="eastAsia"/>
          <w:lang w:val="ru-RU"/>
        </w:rPr>
        <w:t>ЗДОРОВЬЯ</w:t>
      </w:r>
      <w:r w:rsidRPr="00E84CB8">
        <w:rPr>
          <w:lang w:val="ru-RU"/>
        </w:rPr>
        <w:t xml:space="preserve"> </w:t>
      </w:r>
      <w:r w:rsidRPr="00E84CB8">
        <w:rPr>
          <w:rFonts w:hint="eastAsia"/>
          <w:lang w:val="ru-RU"/>
        </w:rPr>
        <w:t>Г</w:t>
      </w:r>
      <w:r w:rsidRPr="00E84CB8">
        <w:rPr>
          <w:lang w:val="ru-RU"/>
        </w:rPr>
        <w:t xml:space="preserve">. </w:t>
      </w:r>
      <w:r w:rsidRPr="00E84CB8">
        <w:rPr>
          <w:rFonts w:hint="eastAsia"/>
          <w:lang w:val="ru-RU"/>
        </w:rPr>
        <w:t>МОСКВЫ</w:t>
      </w:r>
      <w:r w:rsidRPr="00E84CB8">
        <w:rPr>
          <w:lang w:val="ru-RU"/>
        </w:rPr>
        <w:t>.</w:t>
      </w:r>
    </w:p>
    <w:p w14:paraId="08163C45" w14:textId="77777777" w:rsidR="00E84CB8" w:rsidRPr="00E84CB8" w:rsidRDefault="00E84CB8" w:rsidP="00E84CB8">
      <w:pPr>
        <w:rPr>
          <w:lang w:val="ru-RU"/>
        </w:rPr>
      </w:pPr>
    </w:p>
    <w:p w14:paraId="5812E6BA" w14:textId="77777777" w:rsidR="00E84CB8" w:rsidRPr="00E84CB8" w:rsidRDefault="00E84CB8" w:rsidP="00E84CB8">
      <w:pPr>
        <w:rPr>
          <w:lang w:val="ru-RU"/>
        </w:rPr>
      </w:pPr>
      <w:r w:rsidRPr="00E84CB8">
        <w:rPr>
          <w:lang w:val="ru-RU"/>
        </w:rPr>
        <w:t>5.1.</w:t>
      </w:r>
      <w:r w:rsidRPr="00E84CB8">
        <w:rPr>
          <w:rFonts w:hint="eastAsia"/>
          <w:lang w:val="ru-RU"/>
        </w:rPr>
        <w:t>Анализ</w:t>
      </w:r>
      <w:r w:rsidRPr="00E84CB8">
        <w:rPr>
          <w:lang w:val="ru-RU"/>
        </w:rPr>
        <w:t xml:space="preserve"> </w:t>
      </w:r>
      <w:r w:rsidRPr="00E84CB8">
        <w:rPr>
          <w:rFonts w:hint="eastAsia"/>
          <w:lang w:val="ru-RU"/>
        </w:rPr>
        <w:t>результатов</w:t>
      </w:r>
      <w:r w:rsidRPr="00E84CB8">
        <w:rPr>
          <w:lang w:val="ru-RU"/>
        </w:rPr>
        <w:t xml:space="preserve"> </w:t>
      </w:r>
      <w:r w:rsidRPr="00E84CB8">
        <w:rPr>
          <w:rFonts w:hint="eastAsia"/>
          <w:lang w:val="ru-RU"/>
        </w:rPr>
        <w:t>анкетирования</w:t>
      </w:r>
      <w:r w:rsidRPr="00E84CB8">
        <w:rPr>
          <w:lang w:val="ru-RU"/>
        </w:rPr>
        <w:t xml:space="preserve"> </w:t>
      </w:r>
      <w:r w:rsidRPr="00E84CB8">
        <w:rPr>
          <w:rFonts w:hint="eastAsia"/>
          <w:lang w:val="ru-RU"/>
        </w:rPr>
        <w:t>родителей</w:t>
      </w:r>
      <w:r w:rsidRPr="00E84CB8">
        <w:rPr>
          <w:lang w:val="ru-RU"/>
        </w:rPr>
        <w:t xml:space="preserve">, </w:t>
      </w:r>
      <w:r w:rsidRPr="00E84CB8">
        <w:rPr>
          <w:rFonts w:hint="eastAsia"/>
          <w:lang w:val="ru-RU"/>
        </w:rPr>
        <w:t>проведённого</w:t>
      </w:r>
      <w:r w:rsidRPr="00E84CB8">
        <w:rPr>
          <w:lang w:val="ru-RU"/>
        </w:rPr>
        <w:t xml:space="preserve"> </w:t>
      </w:r>
      <w:r w:rsidRPr="00E84CB8">
        <w:rPr>
          <w:rFonts w:hint="eastAsia"/>
          <w:lang w:val="ru-RU"/>
        </w:rPr>
        <w:t>с</w:t>
      </w:r>
      <w:r w:rsidRPr="00E84CB8">
        <w:rPr>
          <w:lang w:val="ru-RU"/>
        </w:rPr>
        <w:t xml:space="preserve"> </w:t>
      </w:r>
      <w:r w:rsidRPr="00E84CB8">
        <w:rPr>
          <w:rFonts w:hint="eastAsia"/>
          <w:lang w:val="ru-RU"/>
        </w:rPr>
        <w:t>целью</w:t>
      </w:r>
      <w:r w:rsidRPr="00E84CB8">
        <w:rPr>
          <w:lang w:val="ru-RU"/>
        </w:rPr>
        <w:t xml:space="preserve"> </w:t>
      </w:r>
      <w:r w:rsidRPr="00E84CB8">
        <w:rPr>
          <w:rFonts w:hint="eastAsia"/>
          <w:lang w:val="ru-RU"/>
        </w:rPr>
        <w:t>выявления</w:t>
      </w:r>
      <w:r w:rsidRPr="00E84CB8">
        <w:rPr>
          <w:lang w:val="ru-RU"/>
        </w:rPr>
        <w:t xml:space="preserve"> </w:t>
      </w:r>
      <w:r w:rsidRPr="00E84CB8">
        <w:rPr>
          <w:rFonts w:hint="eastAsia"/>
          <w:lang w:val="ru-RU"/>
        </w:rPr>
        <w:t>факторов</w:t>
      </w:r>
      <w:r w:rsidRPr="00E84CB8">
        <w:rPr>
          <w:lang w:val="ru-RU"/>
        </w:rPr>
        <w:t xml:space="preserve"> </w:t>
      </w:r>
      <w:r w:rsidRPr="00E84CB8">
        <w:rPr>
          <w:rFonts w:hint="eastAsia"/>
          <w:lang w:val="ru-RU"/>
        </w:rPr>
        <w:t>риска</w:t>
      </w:r>
      <w:r w:rsidRPr="00E84CB8">
        <w:rPr>
          <w:lang w:val="ru-RU"/>
        </w:rPr>
        <w:t xml:space="preserve"> </w:t>
      </w:r>
      <w:r w:rsidRPr="00E84CB8">
        <w:rPr>
          <w:rFonts w:hint="eastAsia"/>
          <w:lang w:val="ru-RU"/>
        </w:rPr>
        <w:t>возникновения</w:t>
      </w:r>
      <w:r w:rsidRPr="00E84CB8">
        <w:rPr>
          <w:lang w:val="ru-RU"/>
        </w:rPr>
        <w:t xml:space="preserve"> </w:t>
      </w:r>
      <w:r w:rsidRPr="00E84CB8">
        <w:rPr>
          <w:rFonts w:hint="eastAsia"/>
          <w:lang w:val="ru-RU"/>
        </w:rPr>
        <w:t>заболеваний</w:t>
      </w:r>
      <w:r w:rsidRPr="00E84CB8">
        <w:rPr>
          <w:lang w:val="ru-RU"/>
        </w:rPr>
        <w:t xml:space="preserve"> </w:t>
      </w:r>
      <w:r w:rsidRPr="00E84CB8">
        <w:rPr>
          <w:rFonts w:hint="eastAsia"/>
          <w:lang w:val="ru-RU"/>
        </w:rPr>
        <w:t>у</w:t>
      </w:r>
      <w:r w:rsidRPr="00E84CB8">
        <w:rPr>
          <w:lang w:val="ru-RU"/>
        </w:rPr>
        <w:t xml:space="preserve"> </w:t>
      </w:r>
      <w:r w:rsidRPr="00E84CB8">
        <w:rPr>
          <w:rFonts w:hint="eastAsia"/>
          <w:lang w:val="ru-RU"/>
        </w:rPr>
        <w:t>детей</w:t>
      </w:r>
      <w:r w:rsidRPr="00E84CB8">
        <w:rPr>
          <w:lang w:val="ru-RU"/>
        </w:rPr>
        <w:t>.</w:t>
      </w:r>
    </w:p>
    <w:p w14:paraId="682A483B" w14:textId="77777777" w:rsidR="00E84CB8" w:rsidRPr="00E84CB8" w:rsidRDefault="00E84CB8" w:rsidP="00E84CB8">
      <w:pPr>
        <w:rPr>
          <w:lang w:val="ru-RU"/>
        </w:rPr>
      </w:pPr>
    </w:p>
    <w:p w14:paraId="2748946F" w14:textId="3921F765" w:rsidR="00E84CB8" w:rsidRPr="00E84CB8" w:rsidRDefault="00E84CB8" w:rsidP="00E84CB8">
      <w:pPr>
        <w:rPr>
          <w:lang w:val="ru-RU"/>
        </w:rPr>
      </w:pPr>
      <w:r w:rsidRPr="00E84CB8">
        <w:rPr>
          <w:lang w:val="ru-RU"/>
        </w:rPr>
        <w:t xml:space="preserve">5.2. </w:t>
      </w:r>
      <w:r w:rsidRPr="00E84CB8">
        <w:rPr>
          <w:rFonts w:hint="eastAsia"/>
          <w:lang w:val="ru-RU"/>
        </w:rPr>
        <w:t>Оценка</w:t>
      </w:r>
      <w:r w:rsidRPr="00E84CB8">
        <w:rPr>
          <w:lang w:val="ru-RU"/>
        </w:rPr>
        <w:t xml:space="preserve"> </w:t>
      </w:r>
      <w:r w:rsidRPr="00E84CB8">
        <w:rPr>
          <w:rFonts w:hint="eastAsia"/>
          <w:lang w:val="ru-RU"/>
        </w:rPr>
        <w:t>эффективности</w:t>
      </w:r>
      <w:r w:rsidRPr="00E84CB8">
        <w:rPr>
          <w:lang w:val="ru-RU"/>
        </w:rPr>
        <w:t xml:space="preserve"> </w:t>
      </w:r>
      <w:r w:rsidRPr="00E84CB8">
        <w:rPr>
          <w:rFonts w:hint="eastAsia"/>
          <w:lang w:val="ru-RU"/>
        </w:rPr>
        <w:t>организационно</w:t>
      </w:r>
      <w:r w:rsidRPr="00E84CB8">
        <w:rPr>
          <w:lang w:val="ru-RU"/>
        </w:rPr>
        <w:t>-</w:t>
      </w:r>
      <w:r w:rsidRPr="00E84CB8">
        <w:rPr>
          <w:rFonts w:hint="eastAsia"/>
          <w:lang w:val="ru-RU"/>
        </w:rPr>
        <w:t>функциональной</w:t>
      </w:r>
      <w:r w:rsidRPr="00E84CB8">
        <w:rPr>
          <w:lang w:val="ru-RU"/>
        </w:rPr>
        <w:t xml:space="preserve"> </w:t>
      </w:r>
      <w:r w:rsidRPr="00E84CB8">
        <w:rPr>
          <w:rFonts w:hint="eastAsia"/>
          <w:lang w:val="ru-RU"/>
        </w:rPr>
        <w:t>модели</w:t>
      </w:r>
      <w:r w:rsidRPr="00E84CB8">
        <w:rPr>
          <w:lang w:val="ru-RU"/>
        </w:rPr>
        <w:t xml:space="preserve"> </w:t>
      </w:r>
      <w:r w:rsidRPr="00E84CB8">
        <w:rPr>
          <w:rFonts w:hint="eastAsia"/>
          <w:lang w:val="ru-RU"/>
        </w:rPr>
        <w:t>комплексной</w:t>
      </w:r>
      <w:r w:rsidRPr="00E84CB8">
        <w:rPr>
          <w:lang w:val="ru-RU"/>
        </w:rPr>
        <w:t xml:space="preserve"> </w:t>
      </w:r>
      <w:r w:rsidRPr="00E84CB8">
        <w:rPr>
          <w:rFonts w:hint="eastAsia"/>
          <w:lang w:val="ru-RU"/>
        </w:rPr>
        <w:t>профилактики</w:t>
      </w:r>
      <w:r w:rsidRPr="00E84CB8">
        <w:rPr>
          <w:lang w:val="ru-RU"/>
        </w:rPr>
        <w:t xml:space="preserve"> </w:t>
      </w:r>
      <w:r w:rsidRPr="00E84CB8">
        <w:rPr>
          <w:rFonts w:hint="eastAsia"/>
          <w:lang w:val="ru-RU"/>
        </w:rPr>
        <w:t>и</w:t>
      </w:r>
      <w:r w:rsidRPr="00E84CB8">
        <w:rPr>
          <w:lang w:val="ru-RU"/>
        </w:rPr>
        <w:t xml:space="preserve"> </w:t>
      </w:r>
      <w:r w:rsidRPr="00E84CB8">
        <w:rPr>
          <w:rFonts w:hint="eastAsia"/>
          <w:lang w:val="ru-RU"/>
        </w:rPr>
        <w:t>оздоровления</w:t>
      </w:r>
      <w:r w:rsidRPr="00E84CB8">
        <w:rPr>
          <w:lang w:val="ru-RU"/>
        </w:rPr>
        <w:t xml:space="preserve"> </w:t>
      </w:r>
      <w:r w:rsidRPr="00E84CB8">
        <w:rPr>
          <w:rFonts w:hint="eastAsia"/>
          <w:lang w:val="ru-RU"/>
        </w:rPr>
        <w:t>школьников</w:t>
      </w:r>
      <w:r w:rsidRPr="00E84CB8">
        <w:rPr>
          <w:lang w:val="ru-RU"/>
        </w:rPr>
        <w:t xml:space="preserve"> </w:t>
      </w:r>
      <w:r w:rsidRPr="00E84CB8">
        <w:rPr>
          <w:rFonts w:hint="eastAsia"/>
          <w:lang w:val="ru-RU"/>
        </w:rPr>
        <w:t>в</w:t>
      </w:r>
      <w:r w:rsidRPr="00E84CB8">
        <w:rPr>
          <w:lang w:val="ru-RU"/>
        </w:rPr>
        <w:t xml:space="preserve"> </w:t>
      </w:r>
      <w:r w:rsidRPr="00E84CB8">
        <w:rPr>
          <w:rFonts w:hint="eastAsia"/>
          <w:lang w:val="ru-RU"/>
        </w:rPr>
        <w:t>Школе</w:t>
      </w:r>
      <w:r w:rsidRPr="00E84CB8">
        <w:rPr>
          <w:lang w:val="ru-RU"/>
        </w:rPr>
        <w:t xml:space="preserve"> </w:t>
      </w:r>
      <w:r w:rsidRPr="00E84CB8">
        <w:rPr>
          <w:rFonts w:hint="eastAsia"/>
          <w:lang w:val="ru-RU"/>
        </w:rPr>
        <w:t>Здоровья</w:t>
      </w:r>
      <w:r w:rsidRPr="00E84CB8">
        <w:rPr>
          <w:lang w:val="ru-RU"/>
        </w:rPr>
        <w:t xml:space="preserve"> </w:t>
      </w:r>
      <w:r w:rsidRPr="00E84CB8">
        <w:rPr>
          <w:rFonts w:hint="eastAsia"/>
          <w:lang w:val="ru-RU"/>
        </w:rPr>
        <w:t>по</w:t>
      </w:r>
      <w:r w:rsidRPr="00E84CB8">
        <w:rPr>
          <w:lang w:val="ru-RU"/>
        </w:rPr>
        <w:t xml:space="preserve"> </w:t>
      </w:r>
      <w:r w:rsidRPr="00E84CB8">
        <w:rPr>
          <w:rFonts w:hint="eastAsia"/>
          <w:lang w:val="ru-RU"/>
        </w:rPr>
        <w:t>результатам</w:t>
      </w:r>
      <w:r w:rsidRPr="00E84CB8">
        <w:rPr>
          <w:lang w:val="ru-RU"/>
        </w:rPr>
        <w:t xml:space="preserve"> </w:t>
      </w:r>
      <w:r w:rsidRPr="00E84CB8">
        <w:rPr>
          <w:rFonts w:hint="eastAsia"/>
          <w:lang w:val="ru-RU"/>
        </w:rPr>
        <w:t>анкетирования</w:t>
      </w:r>
      <w:r w:rsidRPr="00E84CB8">
        <w:rPr>
          <w:lang w:val="ru-RU"/>
        </w:rPr>
        <w:t xml:space="preserve"> </w:t>
      </w:r>
      <w:r w:rsidRPr="00E84CB8">
        <w:rPr>
          <w:rFonts w:hint="eastAsia"/>
          <w:lang w:val="ru-RU"/>
        </w:rPr>
        <w:t>родителей</w:t>
      </w:r>
      <w:r w:rsidRPr="00E84CB8">
        <w:rPr>
          <w:lang w:val="ru-RU"/>
        </w:rPr>
        <w:t>.</w:t>
      </w:r>
    </w:p>
    <w:sectPr w:rsidR="00E84CB8" w:rsidRPr="00E84CB8" w:rsidSect="00D500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22266" w14:textId="77777777" w:rsidR="00D5000C" w:rsidRPr="00C66E52" w:rsidRDefault="00D5000C">
      <w:pPr>
        <w:spacing w:after="0" w:line="240" w:lineRule="auto"/>
      </w:pPr>
      <w:r w:rsidRPr="00C66E52">
        <w:separator/>
      </w:r>
    </w:p>
  </w:endnote>
  <w:endnote w:type="continuationSeparator" w:id="0">
    <w:p w14:paraId="0EF3721E" w14:textId="77777777" w:rsidR="00D5000C" w:rsidRPr="00C66E52" w:rsidRDefault="00D5000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DC9B3" w14:textId="77777777" w:rsidR="00D5000C" w:rsidRPr="00C66E52" w:rsidRDefault="00D5000C"/>
    <w:p w14:paraId="7CDFBB01" w14:textId="77777777" w:rsidR="00D5000C" w:rsidRPr="00C66E52" w:rsidRDefault="00D5000C"/>
    <w:p w14:paraId="2E16138B" w14:textId="77777777" w:rsidR="00D5000C" w:rsidRPr="00C66E52" w:rsidRDefault="00D5000C"/>
    <w:p w14:paraId="1FF890D7" w14:textId="77777777" w:rsidR="00D5000C" w:rsidRPr="00C66E52" w:rsidRDefault="00D5000C"/>
    <w:p w14:paraId="1DD95DAD" w14:textId="77777777" w:rsidR="00D5000C" w:rsidRPr="00C66E52" w:rsidRDefault="00D5000C"/>
    <w:p w14:paraId="36EB79F5" w14:textId="77777777" w:rsidR="00D5000C" w:rsidRPr="00C66E52" w:rsidRDefault="00D5000C"/>
    <w:p w14:paraId="02B28A1E" w14:textId="77777777" w:rsidR="00D5000C" w:rsidRPr="00C66E52" w:rsidRDefault="00D5000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0A89806" wp14:editId="4EDCF1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4BD82" w14:textId="77777777" w:rsidR="00D5000C" w:rsidRPr="00C66E52" w:rsidRDefault="00D5000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A898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04BD82" w14:textId="77777777" w:rsidR="00D5000C" w:rsidRPr="00C66E52" w:rsidRDefault="00D5000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66959C6" w14:textId="77777777" w:rsidR="00D5000C" w:rsidRPr="00C66E52" w:rsidRDefault="00D5000C"/>
    <w:p w14:paraId="62A5AF3C" w14:textId="77777777" w:rsidR="00D5000C" w:rsidRPr="00C66E52" w:rsidRDefault="00D5000C"/>
    <w:p w14:paraId="09408B62" w14:textId="77777777" w:rsidR="00D5000C" w:rsidRPr="00C66E52" w:rsidRDefault="00D5000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D1B3564" wp14:editId="67DBEB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1C02D" w14:textId="77777777" w:rsidR="00D5000C" w:rsidRPr="00C66E52" w:rsidRDefault="00D5000C"/>
                          <w:p w14:paraId="12A654AB" w14:textId="77777777" w:rsidR="00D5000C" w:rsidRPr="00C66E52" w:rsidRDefault="00D5000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1B35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31C02D" w14:textId="77777777" w:rsidR="00D5000C" w:rsidRPr="00C66E52" w:rsidRDefault="00D5000C"/>
                    <w:p w14:paraId="12A654AB" w14:textId="77777777" w:rsidR="00D5000C" w:rsidRPr="00C66E52" w:rsidRDefault="00D5000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C2FE860" w14:textId="77777777" w:rsidR="00D5000C" w:rsidRPr="00C66E52" w:rsidRDefault="00D5000C"/>
    <w:p w14:paraId="24F26013" w14:textId="77777777" w:rsidR="00D5000C" w:rsidRPr="00C66E52" w:rsidRDefault="00D5000C">
      <w:pPr>
        <w:rPr>
          <w:sz w:val="2"/>
          <w:szCs w:val="2"/>
        </w:rPr>
      </w:pPr>
    </w:p>
    <w:p w14:paraId="015C9166" w14:textId="77777777" w:rsidR="00D5000C" w:rsidRPr="00C66E52" w:rsidRDefault="00D5000C"/>
    <w:p w14:paraId="57429706" w14:textId="77777777" w:rsidR="00D5000C" w:rsidRPr="00C66E52" w:rsidRDefault="00D5000C">
      <w:pPr>
        <w:spacing w:after="0" w:line="240" w:lineRule="auto"/>
      </w:pPr>
    </w:p>
  </w:footnote>
  <w:footnote w:type="continuationSeparator" w:id="0">
    <w:p w14:paraId="03D767D6" w14:textId="77777777" w:rsidR="00D5000C" w:rsidRPr="00C66E52" w:rsidRDefault="00D5000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0C"/>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27055</TotalTime>
  <Pages>2</Pages>
  <Words>330</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4047</cp:revision>
  <cp:lastPrinted>2009-02-06T05:36:00Z</cp:lastPrinted>
  <dcterms:created xsi:type="dcterms:W3CDTF">2024-04-09T10:20:00Z</dcterms:created>
  <dcterms:modified xsi:type="dcterms:W3CDTF">2024-05-10T13:23:00Z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