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0F30" w14:textId="77777777" w:rsidR="0034329A" w:rsidRDefault="0034329A" w:rsidP="0034329A">
      <w:pPr>
        <w:pStyle w:val="afffffffffffffffffffffffffff5"/>
        <w:rPr>
          <w:rFonts w:ascii="Verdana" w:hAnsi="Verdana"/>
          <w:color w:val="000000"/>
          <w:sz w:val="21"/>
          <w:szCs w:val="21"/>
        </w:rPr>
      </w:pPr>
      <w:r>
        <w:rPr>
          <w:rFonts w:ascii="Helvetica" w:hAnsi="Helvetica" w:cs="Helvetica"/>
          <w:b/>
          <w:bCs w:val="0"/>
          <w:color w:val="222222"/>
          <w:sz w:val="21"/>
          <w:szCs w:val="21"/>
        </w:rPr>
        <w:t>Семаан Хайдар.</w:t>
      </w:r>
    </w:p>
    <w:p w14:paraId="3522A265" w14:textId="77777777" w:rsidR="0034329A" w:rsidRDefault="0034329A" w:rsidP="0034329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решении краевой задачи для параболических систем на </w:t>
      </w:r>
      <w:proofErr w:type="gramStart"/>
      <w:r>
        <w:rPr>
          <w:rFonts w:ascii="Helvetica" w:hAnsi="Helvetica" w:cs="Helvetica"/>
          <w:caps/>
          <w:color w:val="222222"/>
          <w:sz w:val="21"/>
          <w:szCs w:val="21"/>
        </w:rPr>
        <w:t>плоскости :</w:t>
      </w:r>
      <w:proofErr w:type="gramEnd"/>
      <w:r>
        <w:rPr>
          <w:rFonts w:ascii="Helvetica" w:hAnsi="Helvetica" w:cs="Helvetica"/>
          <w:caps/>
          <w:color w:val="222222"/>
          <w:sz w:val="21"/>
          <w:szCs w:val="21"/>
        </w:rPr>
        <w:t xml:space="preserve"> диссертация ... кандидата физико-математических наук : 01.01.02. - Москва, 1999. - 117 с.</w:t>
      </w:r>
    </w:p>
    <w:p w14:paraId="0CBCBD35" w14:textId="77777777" w:rsidR="0034329A" w:rsidRDefault="0034329A" w:rsidP="0034329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Семаан Хайдар</w:t>
      </w:r>
    </w:p>
    <w:p w14:paraId="3FB35CCA" w14:textId="77777777" w:rsidR="0034329A" w:rsidRDefault="0034329A" w:rsidP="00343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FB969C" w14:textId="77777777" w:rsidR="0034329A" w:rsidRDefault="0034329A" w:rsidP="00343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 разрешимости в пространстве гёльдера С1+а,1т(Й)</w:t>
      </w:r>
    </w:p>
    <w:p w14:paraId="74CDC7B8" w14:textId="77777777" w:rsidR="0034329A" w:rsidRDefault="0034329A" w:rsidP="00343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л х ' второй краевой задачи в области с негладкой "боковой" границей.</w:t>
      </w:r>
    </w:p>
    <w:p w14:paraId="1573D103" w14:textId="77777777" w:rsidR="0034329A" w:rsidRDefault="0034329A" w:rsidP="00343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некоторых свойствах фундаментальной матрицы решений.</w:t>
      </w:r>
    </w:p>
    <w:p w14:paraId="17261A9D" w14:textId="77777777" w:rsidR="0034329A" w:rsidRDefault="0034329A" w:rsidP="00343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Оценки для фундаментальной матрицы решений в бесконечной по времени области.</w:t>
      </w:r>
    </w:p>
    <w:p w14:paraId="2BD7A731" w14:textId="77777777" w:rsidR="0034329A" w:rsidRDefault="0034329A" w:rsidP="00343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Оценки старших производных интегрального слагаемого W.</w:t>
      </w:r>
    </w:p>
    <w:p w14:paraId="0B35D873" w14:textId="77777777" w:rsidR="0034329A" w:rsidRDefault="0034329A" w:rsidP="00343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Потенциал простого слоя.</w:t>
      </w:r>
    </w:p>
    <w:p w14:paraId="2BBD587E" w14:textId="77777777" w:rsidR="0034329A" w:rsidRDefault="0034329A" w:rsidP="00343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Оценки пространственной производной второго порядка потенциала простого слоя.</w:t>
      </w:r>
    </w:p>
    <w:p w14:paraId="19F8B3C4" w14:textId="77777777" w:rsidR="0034329A" w:rsidRDefault="0034329A" w:rsidP="00343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Интегральный оператор U.</w:t>
      </w:r>
    </w:p>
    <w:p w14:paraId="75151F72" w14:textId="77777777" w:rsidR="0034329A" w:rsidRDefault="0034329A" w:rsidP="00343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1+а /—\</w:t>
      </w:r>
    </w:p>
    <w:p w14:paraId="46644FED" w14:textId="77777777" w:rsidR="0034329A" w:rsidRDefault="0034329A" w:rsidP="00343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Разрешимость второй краевой задачи в классе С+а' 2 (р).</w:t>
      </w:r>
    </w:p>
    <w:p w14:paraId="115B0626" w14:textId="77777777" w:rsidR="0034329A" w:rsidRDefault="0034329A" w:rsidP="00343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оценки решения второй краевой задачи в классе</w:t>
      </w:r>
    </w:p>
    <w:p w14:paraId="6C07AB7B" w14:textId="77777777" w:rsidR="0034329A" w:rsidRDefault="0034329A" w:rsidP="00343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2+а I\</w:t>
      </w:r>
    </w:p>
    <w:p w14:paraId="7D4A790D" w14:textId="77777777" w:rsidR="0034329A" w:rsidRDefault="0034329A" w:rsidP="00343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С2+а~(о). о я 4 '</w:t>
      </w:r>
    </w:p>
    <w:p w14:paraId="2D12F32A" w14:textId="77777777" w:rsidR="0034329A" w:rsidRDefault="0034329A" w:rsidP="00343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§8. Специальный потенциал </w:t>
      </w:r>
      <w:proofErr w:type="gramStart"/>
      <w:r>
        <w:rPr>
          <w:rFonts w:ascii="Arial" w:hAnsi="Arial" w:cs="Arial"/>
          <w:color w:val="333333"/>
          <w:sz w:val="21"/>
          <w:szCs w:val="21"/>
        </w:rPr>
        <w:t>Т(</w:t>
      </w:r>
      <w:proofErr w:type="gramEnd"/>
      <w:r>
        <w:rPr>
          <w:rFonts w:ascii="Arial" w:hAnsi="Arial" w:cs="Arial"/>
          <w:color w:val="333333"/>
          <w:sz w:val="21"/>
          <w:szCs w:val="21"/>
        </w:rPr>
        <w:t>р.</w:t>
      </w:r>
    </w:p>
    <w:p w14:paraId="4B076D72" w14:textId="77777777" w:rsidR="0034329A" w:rsidRDefault="0034329A" w:rsidP="00343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Гладкость плоского параболического потенциала.</w:t>
      </w:r>
    </w:p>
    <w:p w14:paraId="76FE8A6C" w14:textId="77777777" w:rsidR="0034329A" w:rsidRDefault="0034329A" w:rsidP="00343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Система граничных интегральных уравнений.</w:t>
      </w:r>
    </w:p>
    <w:p w14:paraId="1E115389" w14:textId="77777777" w:rsidR="0034329A" w:rsidRDefault="0034329A" w:rsidP="003432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Разрешимость второй краевой задачи в классе Сг+а'~Т (q</w:t>
      </w:r>
      <w:proofErr w:type="gramStart"/>
      <w:r>
        <w:rPr>
          <w:rFonts w:ascii="Arial" w:hAnsi="Arial" w:cs="Arial"/>
          <w:color w:val="333333"/>
          <w:sz w:val="21"/>
          <w:szCs w:val="21"/>
        </w:rPr>
        <w:t>).Ill</w:t>
      </w:r>
      <w:proofErr w:type="gramEnd"/>
    </w:p>
    <w:p w14:paraId="4FDAD129" w14:textId="65936D99" w:rsidR="00BD642D" w:rsidRPr="0034329A" w:rsidRDefault="00BD642D" w:rsidP="0034329A"/>
    <w:sectPr w:rsidR="00BD642D" w:rsidRPr="0034329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8DDD" w14:textId="77777777" w:rsidR="00C05CA7" w:rsidRDefault="00C05CA7">
      <w:pPr>
        <w:spacing w:after="0" w:line="240" w:lineRule="auto"/>
      </w:pPr>
      <w:r>
        <w:separator/>
      </w:r>
    </w:p>
  </w:endnote>
  <w:endnote w:type="continuationSeparator" w:id="0">
    <w:p w14:paraId="067E57AE" w14:textId="77777777" w:rsidR="00C05CA7" w:rsidRDefault="00C0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92E8D" w14:textId="77777777" w:rsidR="00C05CA7" w:rsidRDefault="00C05CA7"/>
    <w:p w14:paraId="0D3BAB4C" w14:textId="77777777" w:rsidR="00C05CA7" w:rsidRDefault="00C05CA7"/>
    <w:p w14:paraId="45272E71" w14:textId="77777777" w:rsidR="00C05CA7" w:rsidRDefault="00C05CA7"/>
    <w:p w14:paraId="0B2D88DC" w14:textId="77777777" w:rsidR="00C05CA7" w:rsidRDefault="00C05CA7"/>
    <w:p w14:paraId="6CE8114C" w14:textId="77777777" w:rsidR="00C05CA7" w:rsidRDefault="00C05CA7"/>
    <w:p w14:paraId="1DEC855A" w14:textId="77777777" w:rsidR="00C05CA7" w:rsidRDefault="00C05CA7"/>
    <w:p w14:paraId="15C4812D" w14:textId="77777777" w:rsidR="00C05CA7" w:rsidRDefault="00C05C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E92119" wp14:editId="35A787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6166F" w14:textId="77777777" w:rsidR="00C05CA7" w:rsidRDefault="00C05C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E921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96166F" w14:textId="77777777" w:rsidR="00C05CA7" w:rsidRDefault="00C05C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9C46A8" w14:textId="77777777" w:rsidR="00C05CA7" w:rsidRDefault="00C05CA7"/>
    <w:p w14:paraId="3C4F746C" w14:textId="77777777" w:rsidR="00C05CA7" w:rsidRDefault="00C05CA7"/>
    <w:p w14:paraId="4F322175" w14:textId="77777777" w:rsidR="00C05CA7" w:rsidRDefault="00C05C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F909E1" wp14:editId="4AFD02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6DAC1" w14:textId="77777777" w:rsidR="00C05CA7" w:rsidRDefault="00C05CA7"/>
                          <w:p w14:paraId="6A0300CB" w14:textId="77777777" w:rsidR="00C05CA7" w:rsidRDefault="00C05C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F909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06DAC1" w14:textId="77777777" w:rsidR="00C05CA7" w:rsidRDefault="00C05CA7"/>
                    <w:p w14:paraId="6A0300CB" w14:textId="77777777" w:rsidR="00C05CA7" w:rsidRDefault="00C05C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3A779E" w14:textId="77777777" w:rsidR="00C05CA7" w:rsidRDefault="00C05CA7"/>
    <w:p w14:paraId="4B0BDABD" w14:textId="77777777" w:rsidR="00C05CA7" w:rsidRDefault="00C05CA7">
      <w:pPr>
        <w:rPr>
          <w:sz w:val="2"/>
          <w:szCs w:val="2"/>
        </w:rPr>
      </w:pPr>
    </w:p>
    <w:p w14:paraId="20D3658B" w14:textId="77777777" w:rsidR="00C05CA7" w:rsidRDefault="00C05CA7"/>
    <w:p w14:paraId="68EB5A03" w14:textId="77777777" w:rsidR="00C05CA7" w:rsidRDefault="00C05CA7">
      <w:pPr>
        <w:spacing w:after="0" w:line="240" w:lineRule="auto"/>
      </w:pPr>
    </w:p>
  </w:footnote>
  <w:footnote w:type="continuationSeparator" w:id="0">
    <w:p w14:paraId="1531ECAE" w14:textId="77777777" w:rsidR="00C05CA7" w:rsidRDefault="00C0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CA7"/>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94824</TotalTime>
  <Pages>2</Pages>
  <Words>159</Words>
  <Characters>909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315</cp:revision>
  <cp:lastPrinted>2009-02-06T05:36:00Z</cp:lastPrinted>
  <dcterms:created xsi:type="dcterms:W3CDTF">2024-01-07T13:43:00Z</dcterms:created>
  <dcterms:modified xsi:type="dcterms:W3CDTF">2025-05-16T11:39:00Z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