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C4" w:rsidRDefault="006518C4" w:rsidP="006518C4">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191919"/>
          <w:kern w:val="0"/>
          <w:sz w:val="28"/>
          <w:szCs w:val="28"/>
          <w:lang w:eastAsia="ru-RU"/>
        </w:rPr>
      </w:pPr>
      <w:r>
        <w:rPr>
          <w:rFonts w:ascii="CIDFont+F3" w:hAnsi="CIDFont+F3" w:cs="CIDFont+F3"/>
          <w:color w:val="191919"/>
          <w:kern w:val="0"/>
          <w:sz w:val="28"/>
          <w:szCs w:val="28"/>
          <w:lang w:eastAsia="ru-RU"/>
        </w:rPr>
        <w:t xml:space="preserve">Кібальник Станіслав Олегович, </w:t>
      </w:r>
      <w:r>
        <w:rPr>
          <w:rFonts w:ascii="CIDFont+F4" w:hAnsi="CIDFont+F4" w:cs="CIDFont+F4"/>
          <w:color w:val="191919"/>
          <w:kern w:val="0"/>
          <w:sz w:val="28"/>
          <w:szCs w:val="28"/>
          <w:lang w:eastAsia="ru-RU"/>
        </w:rPr>
        <w:t>аспірант Науково-дослідного</w:t>
      </w:r>
    </w:p>
    <w:p w:rsidR="006518C4" w:rsidRDefault="006518C4" w:rsidP="006518C4">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191919"/>
          <w:kern w:val="0"/>
          <w:sz w:val="28"/>
          <w:szCs w:val="28"/>
          <w:lang w:eastAsia="ru-RU"/>
        </w:rPr>
      </w:pPr>
      <w:r>
        <w:rPr>
          <w:rFonts w:ascii="CIDFont+F4" w:hAnsi="CIDFont+F4" w:cs="CIDFont+F4"/>
          <w:color w:val="191919"/>
          <w:kern w:val="0"/>
          <w:sz w:val="28"/>
          <w:szCs w:val="28"/>
          <w:lang w:eastAsia="ru-RU"/>
        </w:rPr>
        <w:t>інституту вивчення проблем злочинності імені академіка В. В. Сташиса,</w:t>
      </w:r>
    </w:p>
    <w:p w:rsidR="006518C4" w:rsidRDefault="006518C4" w:rsidP="006518C4">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191919"/>
          <w:kern w:val="0"/>
          <w:sz w:val="28"/>
          <w:szCs w:val="28"/>
          <w:lang w:eastAsia="ru-RU"/>
        </w:rPr>
      </w:pPr>
      <w:r>
        <w:rPr>
          <w:rFonts w:ascii="CIDFont+F4" w:hAnsi="CIDFont+F4" w:cs="CIDFont+F4"/>
          <w:color w:val="191919"/>
          <w:kern w:val="0"/>
          <w:sz w:val="28"/>
          <w:szCs w:val="28"/>
          <w:lang w:eastAsia="ru-RU"/>
        </w:rPr>
        <w:t>тема дисертації: «Кримінологічна характеристика та запобігання</w:t>
      </w:r>
    </w:p>
    <w:p w:rsidR="006518C4" w:rsidRDefault="006518C4" w:rsidP="006518C4">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191919"/>
          <w:kern w:val="0"/>
          <w:sz w:val="28"/>
          <w:szCs w:val="28"/>
          <w:lang w:eastAsia="ru-RU"/>
        </w:rPr>
      </w:pPr>
      <w:r>
        <w:rPr>
          <w:rFonts w:ascii="CIDFont+F4" w:hAnsi="CIDFont+F4" w:cs="CIDFont+F4"/>
          <w:color w:val="191919"/>
          <w:kern w:val="0"/>
          <w:sz w:val="28"/>
          <w:szCs w:val="28"/>
          <w:lang w:eastAsia="ru-RU"/>
        </w:rPr>
        <w:t>незаконному переправленню осіб через державний кордон України»,</w:t>
      </w:r>
    </w:p>
    <w:p w:rsidR="006518C4" w:rsidRDefault="006518C4" w:rsidP="006518C4">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191919"/>
          <w:kern w:val="0"/>
          <w:sz w:val="28"/>
          <w:szCs w:val="28"/>
          <w:lang w:eastAsia="ru-RU"/>
        </w:rPr>
      </w:pPr>
      <w:r>
        <w:rPr>
          <w:rFonts w:ascii="CIDFont+F4" w:hAnsi="CIDFont+F4" w:cs="CIDFont+F4"/>
          <w:color w:val="191919"/>
          <w:kern w:val="0"/>
          <w:sz w:val="28"/>
          <w:szCs w:val="28"/>
          <w:lang w:eastAsia="ru-RU"/>
        </w:rPr>
        <w:t>(081 – Право). Спеціалізована вчена рада ДФ 64.502.001 у Науково-</w:t>
      </w:r>
    </w:p>
    <w:p w:rsidR="006518C4" w:rsidRDefault="006518C4" w:rsidP="006518C4">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191919"/>
          <w:kern w:val="0"/>
          <w:sz w:val="28"/>
          <w:szCs w:val="28"/>
          <w:lang w:eastAsia="ru-RU"/>
        </w:rPr>
      </w:pPr>
      <w:r>
        <w:rPr>
          <w:rFonts w:ascii="CIDFont+F4" w:hAnsi="CIDFont+F4" w:cs="CIDFont+F4"/>
          <w:color w:val="191919"/>
          <w:kern w:val="0"/>
          <w:sz w:val="28"/>
          <w:szCs w:val="28"/>
          <w:lang w:eastAsia="ru-RU"/>
        </w:rPr>
        <w:t>дослідному інституті вивчення проблем злочинності імені академіка В.</w:t>
      </w:r>
    </w:p>
    <w:p w:rsidR="004A5337" w:rsidRPr="006518C4" w:rsidRDefault="006518C4" w:rsidP="006518C4">
      <w:r>
        <w:rPr>
          <w:rFonts w:ascii="CIDFont+F4" w:hAnsi="CIDFont+F4" w:cs="CIDFont+F4"/>
          <w:color w:val="191919"/>
          <w:kern w:val="0"/>
          <w:sz w:val="28"/>
          <w:szCs w:val="28"/>
          <w:lang w:eastAsia="ru-RU"/>
        </w:rPr>
        <w:t>В. Сташиса НАПрН України</w:t>
      </w:r>
    </w:p>
    <w:sectPr w:rsidR="004A5337" w:rsidRPr="006518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6518C4" w:rsidRPr="006518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70CAB-738C-48F1-A503-EC3C9A2D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2021-11-02T21:23:00Z</dcterms:created>
  <dcterms:modified xsi:type="dcterms:W3CDTF">2021-11-06T08:31:00Z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