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Саленко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Ірина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Володимирівна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начальник</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юридично</w:t>
      </w:r>
      <w:r w:rsidRPr="006C10A3">
        <w:rPr>
          <w:rFonts w:ascii="Verdana" w:eastAsia="Times New Roman" w:hAnsi="Verdana" w:cs="Times New Roman"/>
          <w:color w:val="000000"/>
          <w:kern w:val="0"/>
          <w:sz w:val="24"/>
          <w:szCs w:val="24"/>
          <w:lang w:eastAsia="ru-RU"/>
        </w:rPr>
        <w:t>&amp;shy;</w:t>
      </w:r>
      <w:r w:rsidRPr="006C10A3">
        <w:rPr>
          <w:rFonts w:ascii="Verdana" w:eastAsia="Times New Roman" w:hAnsi="Verdana" w:cs="Times New Roman" w:hint="eastAsia"/>
          <w:color w:val="000000"/>
          <w:kern w:val="0"/>
          <w:sz w:val="24"/>
          <w:szCs w:val="24"/>
          <w:lang w:eastAsia="ru-RU"/>
        </w:rPr>
        <w:t>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відділу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Київського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національного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університету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імені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Тараса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Шевченка</w:t>
      </w:r>
      <w:r w:rsidRPr="006C10A3">
        <w:rPr>
          <w:rFonts w:ascii="Verdana" w:eastAsia="Times New Roman" w:hAnsi="Verdana" w:cs="Times New Roman"/>
          <w:color w:val="000000"/>
          <w:kern w:val="0"/>
          <w:sz w:val="24"/>
          <w:szCs w:val="24"/>
          <w:lang w:eastAsia="ru-RU"/>
        </w:rPr>
        <w:t>: &amp;laquo;</w:t>
      </w:r>
      <w:r w:rsidRPr="006C10A3">
        <w:rPr>
          <w:rFonts w:ascii="Verdana" w:eastAsia="Times New Roman" w:hAnsi="Verdana" w:cs="Times New Roman" w:hint="eastAsia"/>
          <w:color w:val="000000"/>
          <w:kern w:val="0"/>
          <w:sz w:val="24"/>
          <w:szCs w:val="24"/>
          <w:lang w:eastAsia="ru-RU"/>
        </w:rPr>
        <w:t>Правове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раціонального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використання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&amp;raquo; (12.00.05 - </w:t>
      </w:r>
      <w:r w:rsidRPr="006C10A3">
        <w:rPr>
          <w:rFonts w:ascii="Verdana" w:eastAsia="Times New Roman" w:hAnsi="Verdana" w:cs="Times New Roman" w:hint="eastAsia"/>
          <w:color w:val="000000"/>
          <w:kern w:val="0"/>
          <w:sz w:val="24"/>
          <w:szCs w:val="24"/>
          <w:lang w:eastAsia="ru-RU"/>
        </w:rPr>
        <w:t>трудове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соціального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забезпечення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Спецрада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w:t>
      </w:r>
      <w:r w:rsidRPr="006C10A3">
        <w:rPr>
          <w:rFonts w:ascii="Verdana" w:eastAsia="Times New Roman" w:hAnsi="Verdana" w:cs="Times New Roman"/>
          <w:color w:val="000000"/>
          <w:kern w:val="0"/>
          <w:sz w:val="24"/>
          <w:szCs w:val="24"/>
          <w:lang w:eastAsia="ru-RU"/>
        </w:rPr>
        <w:t xml:space="preserve"> 26.001.46 </w:t>
      </w:r>
      <w:r w:rsidRPr="006C10A3">
        <w:rPr>
          <w:rFonts w:ascii="Verdana" w:eastAsia="Times New Roman" w:hAnsi="Verdana" w:cs="Times New Roman" w:hint="eastAsia"/>
          <w:color w:val="000000"/>
          <w:kern w:val="0"/>
          <w:sz w:val="24"/>
          <w:szCs w:val="24"/>
          <w:lang w:eastAsia="ru-RU"/>
        </w:rPr>
        <w:t>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Київському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національному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університеті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імені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Тараса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Шев</w:t>
      </w:r>
      <w:r w:rsidRPr="006C10A3">
        <w:rPr>
          <w:rFonts w:ascii="Verdana" w:eastAsia="Times New Roman" w:hAnsi="Verdana" w:cs="Times New Roman"/>
          <w:color w:val="000000"/>
          <w:kern w:val="0"/>
          <w:sz w:val="24"/>
          <w:szCs w:val="24"/>
          <w:lang w:eastAsia="ru-RU"/>
        </w:rPr>
        <w:t>&amp;shy;</w:t>
      </w:r>
      <w:r w:rsidRPr="006C10A3">
        <w:rPr>
          <w:rFonts w:ascii="Verdana" w:eastAsia="Times New Roman" w:hAnsi="Verdana" w:cs="Times New Roman" w:hint="eastAsia"/>
          <w:color w:val="000000"/>
          <w:kern w:val="0"/>
          <w:sz w:val="24"/>
          <w:szCs w:val="24"/>
          <w:lang w:eastAsia="ru-RU"/>
        </w:rPr>
        <w:t>ченка</w:t>
      </w:r>
    </w:p>
    <w:p w:rsidR="006C10A3" w:rsidRPr="006C10A3" w:rsidRDefault="006C10A3" w:rsidP="006C10A3">
      <w:pPr>
        <w:rPr>
          <w:rFonts w:ascii="Verdana" w:eastAsia="Times New Roman" w:hAnsi="Verdana" w:cs="Times New Roman"/>
          <w:color w:val="000000"/>
          <w:kern w:val="0"/>
          <w:sz w:val="24"/>
          <w:szCs w:val="24"/>
          <w:lang w:eastAsia="ru-RU"/>
        </w:rPr>
      </w:pPr>
    </w:p>
    <w:p w:rsidR="006C10A3" w:rsidRPr="006C10A3" w:rsidRDefault="006C10A3" w:rsidP="006C10A3">
      <w:pPr>
        <w:rPr>
          <w:rFonts w:ascii="Verdana" w:eastAsia="Times New Roman" w:hAnsi="Verdana" w:cs="Times New Roman"/>
          <w:color w:val="000000"/>
          <w:kern w:val="0"/>
          <w:sz w:val="24"/>
          <w:szCs w:val="24"/>
          <w:lang w:eastAsia="ru-RU"/>
        </w:rPr>
      </w:pPr>
    </w:p>
    <w:p w:rsidR="006C10A3" w:rsidRPr="006C10A3" w:rsidRDefault="006C10A3" w:rsidP="006C10A3">
      <w:pPr>
        <w:rPr>
          <w:rFonts w:ascii="Verdana" w:eastAsia="Times New Roman" w:hAnsi="Verdana" w:cs="Times New Roman"/>
          <w:color w:val="000000"/>
          <w:kern w:val="0"/>
          <w:sz w:val="24"/>
          <w:szCs w:val="24"/>
          <w:lang w:eastAsia="ru-RU"/>
        </w:rPr>
      </w:pPr>
    </w:p>
    <w:p w:rsidR="006C10A3" w:rsidRPr="006C10A3" w:rsidRDefault="006C10A3" w:rsidP="006C10A3">
      <w:pPr>
        <w:rPr>
          <w:rFonts w:ascii="Verdana" w:eastAsia="Times New Roman" w:hAnsi="Verdana" w:cs="Times New Roman"/>
          <w:color w:val="000000"/>
          <w:kern w:val="0"/>
          <w:sz w:val="24"/>
          <w:szCs w:val="24"/>
          <w:lang w:eastAsia="ru-RU"/>
        </w:rPr>
      </w:pP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КИЇВСЬКИЙ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НАЦІОНАЛЬНИЙ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УНІВЕРСИТЕТ</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ІМЕНІ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ТАРАСА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ШЕВЧЕНКА</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МІНІСТЕРСТВО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ОСВІТИ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НАУКИ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УКРАЇНИ</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КИЇВСЬКИЙ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НАЦІОНАЛЬНИЙ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УНІВЕРСИТЕТ</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ІМЕНІ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ТАРАСА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ШЕВЧЕНКА</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МІНІСТЕРСТВО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ОСВІТИ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НАУКИ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УКРАЇНИ</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Кваліфікаційна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наукова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праця</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правах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рукопису</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САЛЕНКО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ІРИНА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ВОЛОДИМИРІВНА</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Прим</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w:t>
      </w:r>
      <w:r w:rsidRPr="006C10A3">
        <w:rPr>
          <w:rFonts w:ascii="Verdana" w:eastAsia="Times New Roman" w:hAnsi="Verdana" w:cs="Times New Roman"/>
          <w:color w:val="000000"/>
          <w:kern w:val="0"/>
          <w:sz w:val="24"/>
          <w:szCs w:val="24"/>
          <w:lang w:eastAsia="ru-RU"/>
        </w:rPr>
        <w:t xml:space="preserve"> ____</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УДК</w:t>
      </w:r>
      <w:r w:rsidRPr="006C10A3">
        <w:rPr>
          <w:rFonts w:ascii="Verdana" w:eastAsia="Times New Roman" w:hAnsi="Verdana" w:cs="Times New Roman"/>
          <w:color w:val="000000"/>
          <w:kern w:val="0"/>
          <w:sz w:val="24"/>
          <w:szCs w:val="24"/>
          <w:lang w:eastAsia="ru-RU"/>
        </w:rPr>
        <w:t xml:space="preserve"> 349.2</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ДИСЕРТАЦІЯ</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ПРАВОВЕ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РАЦІОНАЛЬНОГО</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ВИКОРИСТАННЯ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12.00.05 </w:t>
      </w:r>
      <w:r w:rsidRPr="006C10A3">
        <w:rPr>
          <w:rFonts w:ascii="Verdana" w:eastAsia="Times New Roman" w:hAnsi="Verdana" w:cs="Times New Roman" w:hint="eastAsia"/>
          <w:color w:val="000000"/>
          <w:kern w:val="0"/>
          <w:sz w:val="24"/>
          <w:szCs w:val="24"/>
          <w:lang w:eastAsia="ru-RU"/>
        </w:rPr>
        <w:t>–</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трудове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w:t>
      </w:r>
      <w:r w:rsidRPr="006C10A3">
        <w:rPr>
          <w:rFonts w:ascii="Verdana" w:eastAsia="Times New Roman" w:hAnsi="Verdana" w:cs="Times New Roman"/>
          <w:color w:val="000000"/>
          <w:kern w:val="0"/>
          <w:sz w:val="24"/>
          <w:szCs w:val="24"/>
          <w:lang w:eastAsia="ru-RU"/>
        </w:rPr>
        <w:t>;</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право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соціального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забезпечення</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Подається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здобуття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наукового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ступеня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кандидата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юридичних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наук</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Дисертація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містить</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результати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власних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досліджень</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Використання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ідей</w:t>
      </w:r>
      <w:r w:rsidRPr="006C10A3">
        <w:rPr>
          <w:rFonts w:ascii="Verdana" w:eastAsia="Times New Roman" w:hAnsi="Verdana" w:cs="Times New Roman"/>
          <w:color w:val="000000"/>
          <w:kern w:val="0"/>
          <w:sz w:val="24"/>
          <w:szCs w:val="24"/>
          <w:lang w:eastAsia="ru-RU"/>
        </w:rPr>
        <w:t>,</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результатів</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текстів</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інших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авторів</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мають</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посилання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відповідне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джерело</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______________________</w:t>
      </w:r>
      <w:r w:rsidRPr="006C10A3">
        <w:rPr>
          <w:rFonts w:ascii="Verdana" w:eastAsia="Times New Roman" w:hAnsi="Verdana" w:cs="Times New Roman" w:hint="eastAsia"/>
          <w:color w:val="000000"/>
          <w:kern w:val="0"/>
          <w:sz w:val="24"/>
          <w:szCs w:val="24"/>
          <w:lang w:eastAsia="ru-RU"/>
        </w:rPr>
        <w:t>І</w:t>
      </w:r>
      <w:r w:rsidRPr="006C10A3">
        <w:rPr>
          <w:rFonts w:ascii="Verdana" w:eastAsia="Times New Roman" w:hAnsi="Verdana" w:cs="Times New Roman"/>
          <w:color w:val="000000"/>
          <w:kern w:val="0"/>
          <w:sz w:val="24"/>
          <w:szCs w:val="24"/>
          <w:lang w:eastAsia="ru-RU"/>
        </w:rPr>
        <w:t>.</w:t>
      </w:r>
      <w:r w:rsidRPr="006C10A3">
        <w:rPr>
          <w:rFonts w:ascii="Verdana" w:eastAsia="Times New Roman" w:hAnsi="Verdana" w:cs="Times New Roman" w:hint="eastAsia"/>
          <w:color w:val="000000"/>
          <w:kern w:val="0"/>
          <w:sz w:val="24"/>
          <w:szCs w:val="24"/>
          <w:lang w:eastAsia="ru-RU"/>
        </w:rPr>
        <w:t>В</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Саленко</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w:t>
      </w:r>
      <w:r w:rsidRPr="006C10A3">
        <w:rPr>
          <w:rFonts w:ascii="Verdana" w:eastAsia="Times New Roman" w:hAnsi="Verdana" w:cs="Times New Roman" w:hint="eastAsia"/>
          <w:color w:val="000000"/>
          <w:kern w:val="0"/>
          <w:sz w:val="24"/>
          <w:szCs w:val="24"/>
          <w:lang w:eastAsia="ru-RU"/>
        </w:rPr>
        <w:t>підпис</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ініціали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прізвище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здобувача</w:t>
      </w:r>
      <w:r w:rsidRPr="006C10A3">
        <w:rPr>
          <w:rFonts w:ascii="Verdana" w:eastAsia="Times New Roman" w:hAnsi="Verdana" w:cs="Times New Roman"/>
          <w:color w:val="000000"/>
          <w:kern w:val="0"/>
          <w:sz w:val="24"/>
          <w:szCs w:val="24"/>
          <w:lang w:eastAsia="ru-RU"/>
        </w:rPr>
        <w:t>)</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Науковий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керівник</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Іншин</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Микола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Іванович</w:t>
      </w:r>
      <w:r w:rsidRPr="006C10A3">
        <w:rPr>
          <w:rFonts w:ascii="Verdana" w:eastAsia="Times New Roman" w:hAnsi="Verdana" w:cs="Times New Roman"/>
          <w:color w:val="000000"/>
          <w:kern w:val="0"/>
          <w:sz w:val="24"/>
          <w:szCs w:val="24"/>
          <w:lang w:eastAsia="ru-RU"/>
        </w:rPr>
        <w:t>,</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доктор</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юридичних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наук</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професор</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Київ</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w:t>
      </w:r>
      <w:r w:rsidRPr="006C10A3">
        <w:rPr>
          <w:rFonts w:ascii="Verdana" w:eastAsia="Times New Roman" w:hAnsi="Verdana" w:cs="Times New Roman"/>
          <w:color w:val="000000"/>
          <w:kern w:val="0"/>
          <w:sz w:val="24"/>
          <w:szCs w:val="24"/>
          <w:lang w:eastAsia="ru-RU"/>
        </w:rPr>
        <w:t xml:space="preserve"> 2019</w:t>
      </w:r>
    </w:p>
    <w:p w:rsidR="006C10A3" w:rsidRPr="006C10A3" w:rsidRDefault="006C10A3" w:rsidP="006C10A3">
      <w:pPr>
        <w:rPr>
          <w:rFonts w:ascii="Verdana" w:eastAsia="Times New Roman" w:hAnsi="Verdana" w:cs="Times New Roman"/>
          <w:color w:val="000000"/>
          <w:kern w:val="0"/>
          <w:sz w:val="24"/>
          <w:szCs w:val="24"/>
          <w:lang w:eastAsia="ru-RU"/>
        </w:rPr>
      </w:pPr>
    </w:p>
    <w:p w:rsidR="006C10A3" w:rsidRPr="006C10A3" w:rsidRDefault="006C10A3" w:rsidP="006C10A3">
      <w:pPr>
        <w:rPr>
          <w:rFonts w:ascii="Verdana" w:eastAsia="Times New Roman" w:hAnsi="Verdana" w:cs="Times New Roman"/>
          <w:color w:val="000000"/>
          <w:kern w:val="0"/>
          <w:sz w:val="24"/>
          <w:szCs w:val="24"/>
          <w:lang w:eastAsia="ru-RU"/>
        </w:rPr>
      </w:pPr>
    </w:p>
    <w:p w:rsidR="006C10A3" w:rsidRPr="006C10A3" w:rsidRDefault="006C10A3" w:rsidP="006C10A3">
      <w:pPr>
        <w:rPr>
          <w:rFonts w:ascii="Verdana" w:eastAsia="Times New Roman" w:hAnsi="Verdana" w:cs="Times New Roman"/>
          <w:color w:val="000000"/>
          <w:kern w:val="0"/>
          <w:sz w:val="24"/>
          <w:szCs w:val="24"/>
          <w:lang w:eastAsia="ru-RU"/>
        </w:rPr>
      </w:pP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ЗМІСТ</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ВСТУП</w:t>
      </w:r>
      <w:r w:rsidRPr="006C10A3">
        <w:rPr>
          <w:rFonts w:ascii="Verdana" w:eastAsia="Times New Roman" w:hAnsi="Verdana" w:cs="Times New Roman"/>
          <w:color w:val="000000"/>
          <w:kern w:val="0"/>
          <w:sz w:val="24"/>
          <w:szCs w:val="24"/>
          <w:lang w:eastAsia="ru-RU"/>
        </w:rPr>
        <w:t xml:space="preserve"> ......................................................................................................................... 3</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РОЗДІЛ</w:t>
      </w:r>
      <w:r w:rsidRPr="006C10A3">
        <w:rPr>
          <w:rFonts w:ascii="Verdana" w:eastAsia="Times New Roman" w:hAnsi="Verdana" w:cs="Times New Roman"/>
          <w:color w:val="000000"/>
          <w:kern w:val="0"/>
          <w:sz w:val="24"/>
          <w:szCs w:val="24"/>
          <w:lang w:eastAsia="ru-RU"/>
        </w:rPr>
        <w:t xml:space="preserve"> 1 </w:t>
      </w:r>
      <w:r w:rsidRPr="006C10A3">
        <w:rPr>
          <w:rFonts w:ascii="Verdana" w:eastAsia="Times New Roman" w:hAnsi="Verdana" w:cs="Times New Roman" w:hint="eastAsia"/>
          <w:color w:val="000000"/>
          <w:kern w:val="0"/>
          <w:sz w:val="24"/>
          <w:szCs w:val="24"/>
          <w:lang w:eastAsia="ru-RU"/>
        </w:rPr>
        <w:t>ТЕОРЕТИКО</w:t>
      </w:r>
      <w:r w:rsidRPr="006C10A3">
        <w:rPr>
          <w:rFonts w:ascii="Verdana" w:eastAsia="Times New Roman" w:hAnsi="Verdana" w:cs="Times New Roman"/>
          <w:color w:val="000000"/>
          <w:kern w:val="0"/>
          <w:sz w:val="24"/>
          <w:szCs w:val="24"/>
          <w:lang w:eastAsia="ru-RU"/>
        </w:rPr>
        <w:t>-</w:t>
      </w:r>
      <w:r w:rsidRPr="006C10A3">
        <w:rPr>
          <w:rFonts w:ascii="Verdana" w:eastAsia="Times New Roman" w:hAnsi="Verdana" w:cs="Times New Roman" w:hint="eastAsia"/>
          <w:color w:val="000000"/>
          <w:kern w:val="0"/>
          <w:sz w:val="24"/>
          <w:szCs w:val="24"/>
          <w:lang w:eastAsia="ru-RU"/>
        </w:rPr>
        <w:t>ПРАВОВА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ХАРАКТЕРИСТИКА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 12</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1.1 </w:t>
      </w:r>
      <w:r w:rsidRPr="006C10A3">
        <w:rPr>
          <w:rFonts w:ascii="Verdana" w:eastAsia="Times New Roman" w:hAnsi="Verdana" w:cs="Times New Roman" w:hint="eastAsia"/>
          <w:color w:val="000000"/>
          <w:kern w:val="0"/>
          <w:sz w:val="24"/>
          <w:szCs w:val="24"/>
          <w:lang w:eastAsia="ru-RU"/>
        </w:rPr>
        <w:t>Поняття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як</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економічної</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правової</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категорії</w:t>
      </w:r>
      <w:r w:rsidRPr="006C10A3">
        <w:rPr>
          <w:rFonts w:ascii="Verdana" w:eastAsia="Times New Roman" w:hAnsi="Verdana" w:cs="Times New Roman"/>
          <w:color w:val="000000"/>
          <w:kern w:val="0"/>
          <w:sz w:val="24"/>
          <w:szCs w:val="24"/>
          <w:lang w:eastAsia="ru-RU"/>
        </w:rPr>
        <w:t xml:space="preserve"> ....................... 12</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1.2 </w:t>
      </w:r>
      <w:r w:rsidRPr="006C10A3">
        <w:rPr>
          <w:rFonts w:ascii="Verdana" w:eastAsia="Times New Roman" w:hAnsi="Verdana" w:cs="Times New Roman" w:hint="eastAsia"/>
          <w:color w:val="000000"/>
          <w:kern w:val="0"/>
          <w:sz w:val="24"/>
          <w:szCs w:val="24"/>
          <w:lang w:eastAsia="ru-RU"/>
        </w:rPr>
        <w:t>Державна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політика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тривалості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 30</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1.3 C</w:t>
      </w:r>
      <w:r w:rsidRPr="006C10A3">
        <w:rPr>
          <w:rFonts w:ascii="Verdana" w:eastAsia="Times New Roman" w:hAnsi="Verdana" w:cs="Times New Roman" w:hint="eastAsia"/>
          <w:color w:val="000000"/>
          <w:kern w:val="0"/>
          <w:sz w:val="24"/>
          <w:szCs w:val="24"/>
          <w:lang w:eastAsia="ru-RU"/>
        </w:rPr>
        <w:t>піввідношення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централізованого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локального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 44</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Висновки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розділу</w:t>
      </w:r>
      <w:r w:rsidRPr="006C10A3">
        <w:rPr>
          <w:rFonts w:ascii="Verdana" w:eastAsia="Times New Roman" w:hAnsi="Verdana" w:cs="Times New Roman"/>
          <w:color w:val="000000"/>
          <w:kern w:val="0"/>
          <w:sz w:val="24"/>
          <w:szCs w:val="24"/>
          <w:lang w:eastAsia="ru-RU"/>
        </w:rPr>
        <w:t xml:space="preserve"> 1 .......................................................................................... 60</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РОЗДІЛ</w:t>
      </w:r>
      <w:r w:rsidRPr="006C10A3">
        <w:rPr>
          <w:rFonts w:ascii="Verdana" w:eastAsia="Times New Roman" w:hAnsi="Verdana" w:cs="Times New Roman"/>
          <w:color w:val="000000"/>
          <w:kern w:val="0"/>
          <w:sz w:val="24"/>
          <w:szCs w:val="24"/>
          <w:lang w:eastAsia="ru-RU"/>
        </w:rPr>
        <w:t xml:space="preserve"> 2 </w:t>
      </w:r>
      <w:r w:rsidRPr="006C10A3">
        <w:rPr>
          <w:rFonts w:ascii="Verdana" w:eastAsia="Times New Roman" w:hAnsi="Verdana" w:cs="Times New Roman" w:hint="eastAsia"/>
          <w:color w:val="000000"/>
          <w:kern w:val="0"/>
          <w:sz w:val="24"/>
          <w:szCs w:val="24"/>
          <w:lang w:eastAsia="ru-RU"/>
        </w:rPr>
        <w:t>ІСТОРИЧНИЙ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ЗАРУБІЖНИЙ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ДОСВІД</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ПРАВОГО</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 66</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2.1 </w:t>
      </w:r>
      <w:r w:rsidRPr="006C10A3">
        <w:rPr>
          <w:rFonts w:ascii="Verdana" w:eastAsia="Times New Roman" w:hAnsi="Verdana" w:cs="Times New Roman" w:hint="eastAsia"/>
          <w:color w:val="000000"/>
          <w:kern w:val="0"/>
          <w:sz w:val="24"/>
          <w:szCs w:val="24"/>
          <w:lang w:eastAsia="ru-RU"/>
        </w:rPr>
        <w:t>Еволюція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розвитку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інституту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Україні</w:t>
      </w:r>
      <w:r w:rsidRPr="006C10A3">
        <w:rPr>
          <w:rFonts w:ascii="Verdana" w:eastAsia="Times New Roman" w:hAnsi="Verdana" w:cs="Times New Roman"/>
          <w:color w:val="000000"/>
          <w:kern w:val="0"/>
          <w:sz w:val="24"/>
          <w:szCs w:val="24"/>
          <w:lang w:eastAsia="ru-RU"/>
        </w:rPr>
        <w:t xml:space="preserve"> ............................ 66</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2.2 </w:t>
      </w:r>
      <w:r w:rsidRPr="006C10A3">
        <w:rPr>
          <w:rFonts w:ascii="Verdana" w:eastAsia="Times New Roman" w:hAnsi="Verdana" w:cs="Times New Roman" w:hint="eastAsia"/>
          <w:color w:val="000000"/>
          <w:kern w:val="0"/>
          <w:sz w:val="24"/>
          <w:szCs w:val="24"/>
          <w:lang w:eastAsia="ru-RU"/>
        </w:rPr>
        <w:t>Зарубіжний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досвід</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правового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 107</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Висновки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розділу</w:t>
      </w:r>
      <w:r w:rsidRPr="006C10A3">
        <w:rPr>
          <w:rFonts w:ascii="Verdana" w:eastAsia="Times New Roman" w:hAnsi="Verdana" w:cs="Times New Roman"/>
          <w:color w:val="000000"/>
          <w:kern w:val="0"/>
          <w:sz w:val="24"/>
          <w:szCs w:val="24"/>
          <w:lang w:eastAsia="ru-RU"/>
        </w:rPr>
        <w:t xml:space="preserve"> 2 ........................................................................................ 131</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РОЗДІЛ</w:t>
      </w:r>
      <w:r w:rsidRPr="006C10A3">
        <w:rPr>
          <w:rFonts w:ascii="Verdana" w:eastAsia="Times New Roman" w:hAnsi="Verdana" w:cs="Times New Roman"/>
          <w:color w:val="000000"/>
          <w:kern w:val="0"/>
          <w:sz w:val="24"/>
          <w:szCs w:val="24"/>
          <w:lang w:eastAsia="ru-RU"/>
        </w:rPr>
        <w:t xml:space="preserve"> 3 </w:t>
      </w:r>
      <w:r w:rsidRPr="006C10A3">
        <w:rPr>
          <w:rFonts w:ascii="Verdana" w:eastAsia="Times New Roman" w:hAnsi="Verdana" w:cs="Times New Roman" w:hint="eastAsia"/>
          <w:color w:val="000000"/>
          <w:kern w:val="0"/>
          <w:sz w:val="24"/>
          <w:szCs w:val="24"/>
          <w:lang w:eastAsia="ru-RU"/>
        </w:rPr>
        <w:t>ОСОБЛИВОСТІ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ОКРЕМИХ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ЕЛЕМЕНТІВ</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ІНСТИТУТУ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УМОВАХ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СЬОГОДЕННЯ</w:t>
      </w:r>
      <w:r w:rsidRPr="006C10A3">
        <w:rPr>
          <w:rFonts w:ascii="Verdana" w:eastAsia="Times New Roman" w:hAnsi="Verdana" w:cs="Times New Roman"/>
          <w:color w:val="000000"/>
          <w:kern w:val="0"/>
          <w:sz w:val="24"/>
          <w:szCs w:val="24"/>
          <w:lang w:eastAsia="ru-RU"/>
        </w:rPr>
        <w:t>................. 137</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3.1 </w:t>
      </w:r>
      <w:r w:rsidRPr="006C10A3">
        <w:rPr>
          <w:rFonts w:ascii="Verdana" w:eastAsia="Times New Roman" w:hAnsi="Verdana" w:cs="Times New Roman" w:hint="eastAsia"/>
          <w:color w:val="000000"/>
          <w:kern w:val="0"/>
          <w:sz w:val="24"/>
          <w:szCs w:val="24"/>
          <w:lang w:eastAsia="ru-RU"/>
        </w:rPr>
        <w:t>Режими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та</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його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види</w:t>
      </w:r>
      <w:r w:rsidRPr="006C10A3">
        <w:rPr>
          <w:rFonts w:ascii="Verdana" w:eastAsia="Times New Roman" w:hAnsi="Verdana" w:cs="Times New Roman"/>
          <w:color w:val="000000"/>
          <w:kern w:val="0"/>
          <w:sz w:val="24"/>
          <w:szCs w:val="24"/>
          <w:lang w:eastAsia="ru-RU"/>
        </w:rPr>
        <w:t xml:space="preserve"> ............................................................ 137</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3.2 </w:t>
      </w:r>
      <w:r w:rsidRPr="006C10A3">
        <w:rPr>
          <w:rFonts w:ascii="Verdana" w:eastAsia="Times New Roman" w:hAnsi="Verdana" w:cs="Times New Roman" w:hint="eastAsia"/>
          <w:color w:val="000000"/>
          <w:kern w:val="0"/>
          <w:sz w:val="24"/>
          <w:szCs w:val="24"/>
          <w:lang w:eastAsia="ru-RU"/>
        </w:rPr>
        <w:t>Правове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надурочних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робіт</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і</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робіт</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у</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нічний</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w:t>
      </w:r>
      <w:r w:rsidRPr="006C10A3">
        <w:rPr>
          <w:rFonts w:ascii="Verdana" w:eastAsia="Times New Roman" w:hAnsi="Verdana" w:cs="Times New Roman"/>
          <w:color w:val="000000"/>
          <w:kern w:val="0"/>
          <w:sz w:val="24"/>
          <w:szCs w:val="24"/>
          <w:lang w:eastAsia="ru-RU"/>
        </w:rPr>
        <w:t xml:space="preserve"> ................... 158</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color w:val="000000"/>
          <w:kern w:val="0"/>
          <w:sz w:val="24"/>
          <w:szCs w:val="24"/>
          <w:lang w:eastAsia="ru-RU"/>
        </w:rPr>
        <w:t xml:space="preserve">3.3 </w:t>
      </w:r>
      <w:r w:rsidRPr="006C10A3">
        <w:rPr>
          <w:rFonts w:ascii="Verdana" w:eastAsia="Times New Roman" w:hAnsi="Verdana" w:cs="Times New Roman" w:hint="eastAsia"/>
          <w:color w:val="000000"/>
          <w:kern w:val="0"/>
          <w:sz w:val="24"/>
          <w:szCs w:val="24"/>
          <w:lang w:eastAsia="ru-RU"/>
        </w:rPr>
        <w:t>Договірне</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забезпечення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правового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регулювання</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робочого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часу</w:t>
      </w:r>
      <w:r w:rsidRPr="006C10A3">
        <w:rPr>
          <w:rFonts w:ascii="Verdana" w:eastAsia="Times New Roman" w:hAnsi="Verdana" w:cs="Times New Roman"/>
          <w:color w:val="000000"/>
          <w:kern w:val="0"/>
          <w:sz w:val="24"/>
          <w:szCs w:val="24"/>
          <w:lang w:eastAsia="ru-RU"/>
        </w:rPr>
        <w:t xml:space="preserve"> .............. 174</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Висновки</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до</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розділу</w:t>
      </w:r>
      <w:r w:rsidRPr="006C10A3">
        <w:rPr>
          <w:rFonts w:ascii="Verdana" w:eastAsia="Times New Roman" w:hAnsi="Verdana" w:cs="Times New Roman"/>
          <w:color w:val="000000"/>
          <w:kern w:val="0"/>
          <w:sz w:val="24"/>
          <w:szCs w:val="24"/>
          <w:lang w:eastAsia="ru-RU"/>
        </w:rPr>
        <w:t xml:space="preserve"> 3 ........................................................................................ 182</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ВИСНОВКИ</w:t>
      </w:r>
      <w:r w:rsidRPr="006C10A3">
        <w:rPr>
          <w:rFonts w:ascii="Verdana" w:eastAsia="Times New Roman" w:hAnsi="Verdana" w:cs="Times New Roman"/>
          <w:color w:val="000000"/>
          <w:kern w:val="0"/>
          <w:sz w:val="24"/>
          <w:szCs w:val="24"/>
          <w:lang w:eastAsia="ru-RU"/>
        </w:rPr>
        <w:t xml:space="preserve"> ........................................................................................................... 186</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СПИСОК</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ВИКОРИСТАНИХ</w:t>
      </w:r>
      <w:r w:rsidRPr="006C10A3">
        <w:rPr>
          <w:rFonts w:ascii="Verdana" w:eastAsia="Times New Roman" w:hAnsi="Verdana" w:cs="Times New Roman"/>
          <w:color w:val="000000"/>
          <w:kern w:val="0"/>
          <w:sz w:val="24"/>
          <w:szCs w:val="24"/>
          <w:lang w:eastAsia="ru-RU"/>
        </w:rPr>
        <w:t xml:space="preserve"> </w:t>
      </w:r>
      <w:r w:rsidRPr="006C10A3">
        <w:rPr>
          <w:rFonts w:ascii="Verdana" w:eastAsia="Times New Roman" w:hAnsi="Verdana" w:cs="Times New Roman" w:hint="eastAsia"/>
          <w:color w:val="000000"/>
          <w:kern w:val="0"/>
          <w:sz w:val="24"/>
          <w:szCs w:val="24"/>
          <w:lang w:eastAsia="ru-RU"/>
        </w:rPr>
        <w:t>ДЖЕРЕЛ</w:t>
      </w:r>
      <w:r w:rsidRPr="006C10A3">
        <w:rPr>
          <w:rFonts w:ascii="Verdana" w:eastAsia="Times New Roman" w:hAnsi="Verdana" w:cs="Times New Roman"/>
          <w:color w:val="000000"/>
          <w:kern w:val="0"/>
          <w:sz w:val="24"/>
          <w:szCs w:val="24"/>
          <w:lang w:eastAsia="ru-RU"/>
        </w:rPr>
        <w:t xml:space="preserve"> .......................................................... 194</w:t>
      </w:r>
    </w:p>
    <w:p w:rsidR="006C10A3" w:rsidRPr="006C10A3" w:rsidRDefault="006C10A3" w:rsidP="006C10A3">
      <w:pPr>
        <w:rPr>
          <w:rFonts w:ascii="Verdana" w:eastAsia="Times New Roman" w:hAnsi="Verdana" w:cs="Times New Roman"/>
          <w:color w:val="000000"/>
          <w:kern w:val="0"/>
          <w:sz w:val="24"/>
          <w:szCs w:val="24"/>
          <w:lang w:eastAsia="ru-RU"/>
        </w:rPr>
      </w:pPr>
      <w:r w:rsidRPr="006C10A3">
        <w:rPr>
          <w:rFonts w:ascii="Verdana" w:eastAsia="Times New Roman" w:hAnsi="Verdana" w:cs="Times New Roman" w:hint="eastAsia"/>
          <w:color w:val="000000"/>
          <w:kern w:val="0"/>
          <w:sz w:val="24"/>
          <w:szCs w:val="24"/>
          <w:lang w:eastAsia="ru-RU"/>
        </w:rPr>
        <w:t>ДОДАТОК</w:t>
      </w:r>
      <w:r w:rsidRPr="006C10A3">
        <w:rPr>
          <w:rFonts w:ascii="Verdana" w:eastAsia="Times New Roman" w:hAnsi="Verdana" w:cs="Times New Roman"/>
          <w:color w:val="000000"/>
          <w:kern w:val="0"/>
          <w:sz w:val="24"/>
          <w:szCs w:val="24"/>
          <w:lang w:eastAsia="ru-RU"/>
        </w:rPr>
        <w:t xml:space="preserve"> 1 ............................................................................................................ 214</w:t>
      </w:r>
    </w:p>
    <w:p w:rsidR="003E700E" w:rsidRDefault="006C10A3" w:rsidP="006C10A3">
      <w:pPr>
        <w:rPr>
          <w:rFonts w:ascii="Verdana" w:eastAsia="Times New Roman" w:hAnsi="Verdana" w:cs="Times New Roman"/>
          <w:color w:val="000000"/>
          <w:kern w:val="0"/>
          <w:sz w:val="24"/>
          <w:szCs w:val="24"/>
          <w:lang w:val="en-US" w:eastAsia="ru-RU"/>
        </w:rPr>
      </w:pPr>
      <w:r w:rsidRPr="006C10A3">
        <w:rPr>
          <w:rFonts w:ascii="Verdana" w:eastAsia="Times New Roman" w:hAnsi="Verdana" w:cs="Times New Roman" w:hint="eastAsia"/>
          <w:color w:val="000000"/>
          <w:kern w:val="0"/>
          <w:sz w:val="24"/>
          <w:szCs w:val="24"/>
          <w:lang w:eastAsia="ru-RU"/>
        </w:rPr>
        <w:t>ДОДАТОК</w:t>
      </w:r>
      <w:r w:rsidRPr="006C10A3">
        <w:rPr>
          <w:rFonts w:ascii="Verdana" w:eastAsia="Times New Roman" w:hAnsi="Verdana" w:cs="Times New Roman"/>
          <w:color w:val="000000"/>
          <w:kern w:val="0"/>
          <w:sz w:val="24"/>
          <w:szCs w:val="24"/>
          <w:lang w:eastAsia="ru-RU"/>
        </w:rPr>
        <w:t xml:space="preserve"> 2 ............................................................................................................ 216</w:t>
      </w:r>
    </w:p>
    <w:p w:rsidR="006C10A3" w:rsidRDefault="006C10A3" w:rsidP="006C10A3">
      <w:pPr>
        <w:rPr>
          <w:rFonts w:ascii="Verdana" w:eastAsia="Times New Roman" w:hAnsi="Verdana" w:cs="Times New Roman"/>
          <w:color w:val="000000"/>
          <w:kern w:val="0"/>
          <w:sz w:val="24"/>
          <w:szCs w:val="24"/>
          <w:lang w:val="en-US" w:eastAsia="ru-RU"/>
        </w:rPr>
      </w:pPr>
    </w:p>
    <w:p w:rsidR="006C10A3" w:rsidRDefault="006C10A3" w:rsidP="006C10A3">
      <w:pPr>
        <w:rPr>
          <w:rFonts w:ascii="Verdana" w:eastAsia="Times New Roman" w:hAnsi="Verdana" w:cs="Times New Roman"/>
          <w:color w:val="000000"/>
          <w:kern w:val="0"/>
          <w:sz w:val="24"/>
          <w:szCs w:val="24"/>
          <w:lang w:val="en-US" w:eastAsia="ru-RU"/>
        </w:rPr>
      </w:pPr>
    </w:p>
    <w:p w:rsidR="006C10A3" w:rsidRDefault="006C10A3" w:rsidP="006C10A3">
      <w:pPr>
        <w:rPr>
          <w:rFonts w:ascii="Verdana" w:eastAsia="Times New Roman" w:hAnsi="Verdana" w:cs="Times New Roman"/>
          <w:color w:val="000000"/>
          <w:kern w:val="0"/>
          <w:sz w:val="24"/>
          <w:szCs w:val="24"/>
          <w:lang w:val="en-US" w:eastAsia="ru-RU"/>
        </w:rPr>
      </w:pPr>
    </w:p>
    <w:p w:rsidR="006C10A3" w:rsidRPr="006C10A3" w:rsidRDefault="006C10A3" w:rsidP="006C10A3">
      <w:pPr>
        <w:rPr>
          <w:lang w:val="en-US"/>
        </w:rPr>
      </w:pPr>
      <w:r w:rsidRPr="006C10A3">
        <w:rPr>
          <w:rFonts w:hint="eastAsia"/>
          <w:lang w:val="en-US"/>
        </w:rPr>
        <w:t>ВИСНОВКИ</w:t>
      </w:r>
    </w:p>
    <w:p w:rsidR="006C10A3" w:rsidRPr="006C10A3" w:rsidRDefault="006C10A3" w:rsidP="006C10A3">
      <w:pPr>
        <w:rPr>
          <w:lang w:val="en-US"/>
        </w:rPr>
      </w:pPr>
      <w:r w:rsidRPr="006C10A3">
        <w:rPr>
          <w:rFonts w:hint="eastAsia"/>
          <w:lang w:val="en-US"/>
        </w:rPr>
        <w:t>У</w:t>
      </w:r>
      <w:r w:rsidRPr="006C10A3">
        <w:rPr>
          <w:lang w:val="en-US"/>
        </w:rPr>
        <w:t></w:t>
      </w:r>
      <w:r w:rsidRPr="006C10A3">
        <w:rPr>
          <w:rFonts w:hint="eastAsia"/>
          <w:lang w:val="en-US"/>
        </w:rPr>
        <w:t>дисертації</w:t>
      </w:r>
      <w:r w:rsidRPr="006C10A3">
        <w:rPr>
          <w:lang w:val="en-US"/>
        </w:rPr>
        <w:t></w:t>
      </w:r>
      <w:r w:rsidRPr="006C10A3">
        <w:rPr>
          <w:rFonts w:hint="eastAsia"/>
          <w:lang w:val="en-US"/>
        </w:rPr>
        <w:t>наведено</w:t>
      </w:r>
      <w:r w:rsidRPr="006C10A3">
        <w:rPr>
          <w:lang w:val="en-US"/>
        </w:rPr>
        <w:t></w:t>
      </w:r>
      <w:r w:rsidRPr="006C10A3">
        <w:rPr>
          <w:rFonts w:hint="eastAsia"/>
          <w:lang w:val="en-US"/>
        </w:rPr>
        <w:t>теоретичне</w:t>
      </w:r>
      <w:r w:rsidRPr="006C10A3">
        <w:rPr>
          <w:lang w:val="en-US"/>
        </w:rPr>
        <w:t></w:t>
      </w:r>
      <w:r w:rsidRPr="006C10A3">
        <w:rPr>
          <w:rFonts w:hint="eastAsia"/>
          <w:lang w:val="en-US"/>
        </w:rPr>
        <w:t>узагальнення</w:t>
      </w:r>
      <w:r w:rsidRPr="006C10A3">
        <w:rPr>
          <w:lang w:val="en-US"/>
        </w:rPr>
        <w:t></w:t>
      </w:r>
      <w:r w:rsidRPr="006C10A3">
        <w:rPr>
          <w:rFonts w:hint="eastAsia"/>
          <w:lang w:val="en-US"/>
        </w:rPr>
        <w:t>і</w:t>
      </w:r>
      <w:r w:rsidRPr="006C10A3">
        <w:rPr>
          <w:lang w:val="en-US"/>
        </w:rPr>
        <w:t></w:t>
      </w:r>
      <w:r w:rsidRPr="006C10A3">
        <w:rPr>
          <w:rFonts w:hint="eastAsia"/>
          <w:lang w:val="en-US"/>
        </w:rPr>
        <w:t>надано</w:t>
      </w:r>
      <w:r w:rsidRPr="006C10A3">
        <w:rPr>
          <w:lang w:val="en-US"/>
        </w:rPr>
        <w:t></w:t>
      </w:r>
      <w:r w:rsidRPr="006C10A3">
        <w:rPr>
          <w:rFonts w:hint="eastAsia"/>
          <w:lang w:val="en-US"/>
        </w:rPr>
        <w:t>нове</w:t>
      </w:r>
      <w:r w:rsidRPr="006C10A3">
        <w:rPr>
          <w:lang w:val="en-US"/>
        </w:rPr>
        <w:t></w:t>
      </w:r>
      <w:r w:rsidRPr="006C10A3">
        <w:rPr>
          <w:rFonts w:hint="eastAsia"/>
          <w:lang w:val="en-US"/>
        </w:rPr>
        <w:t>вирішення</w:t>
      </w:r>
    </w:p>
    <w:p w:rsidR="006C10A3" w:rsidRPr="006C10A3" w:rsidRDefault="006C10A3" w:rsidP="006C10A3">
      <w:pPr>
        <w:rPr>
          <w:lang w:val="en-US"/>
        </w:rPr>
      </w:pPr>
      <w:r w:rsidRPr="006C10A3">
        <w:rPr>
          <w:rFonts w:hint="eastAsia"/>
          <w:lang w:val="en-US"/>
        </w:rPr>
        <w:t>наукового</w:t>
      </w:r>
      <w:r w:rsidRPr="006C10A3">
        <w:rPr>
          <w:lang w:val="en-US"/>
        </w:rPr>
        <w:t></w:t>
      </w:r>
      <w:r w:rsidRPr="006C10A3">
        <w:rPr>
          <w:rFonts w:hint="eastAsia"/>
          <w:lang w:val="en-US"/>
        </w:rPr>
        <w:t>завдання</w:t>
      </w:r>
      <w:r w:rsidRPr="006C10A3">
        <w:rPr>
          <w:lang w:val="en-US"/>
        </w:rPr>
        <w:t></w:t>
      </w:r>
      <w:r w:rsidRPr="006C10A3">
        <w:rPr>
          <w:lang w:val="en-US"/>
        </w:rPr>
        <w:t></w:t>
      </w:r>
      <w:r w:rsidRPr="006C10A3">
        <w:rPr>
          <w:rFonts w:hint="eastAsia"/>
          <w:lang w:val="en-US"/>
        </w:rPr>
        <w:t>яке</w:t>
      </w:r>
      <w:r w:rsidRPr="006C10A3">
        <w:rPr>
          <w:lang w:val="en-US"/>
        </w:rPr>
        <w:t></w:t>
      </w:r>
      <w:r w:rsidRPr="006C10A3">
        <w:rPr>
          <w:rFonts w:hint="eastAsia"/>
          <w:lang w:val="en-US"/>
        </w:rPr>
        <w:t>полягало</w:t>
      </w:r>
      <w:r w:rsidRPr="006C10A3">
        <w:rPr>
          <w:lang w:val="en-US"/>
        </w:rPr>
        <w:t></w:t>
      </w:r>
      <w:r w:rsidRPr="006C10A3">
        <w:rPr>
          <w:rFonts w:hint="eastAsia"/>
          <w:lang w:val="en-US"/>
        </w:rPr>
        <w:t>в</w:t>
      </w:r>
      <w:r w:rsidRPr="006C10A3">
        <w:rPr>
          <w:lang w:val="en-US"/>
        </w:rPr>
        <w:t></w:t>
      </w:r>
      <w:r w:rsidRPr="006C10A3">
        <w:rPr>
          <w:rFonts w:hint="eastAsia"/>
          <w:lang w:val="en-US"/>
        </w:rPr>
        <w:t>тому</w:t>
      </w:r>
      <w:r w:rsidRPr="006C10A3">
        <w:rPr>
          <w:lang w:val="en-US"/>
        </w:rPr>
        <w:t></w:t>
      </w:r>
      <w:r w:rsidRPr="006C10A3">
        <w:rPr>
          <w:lang w:val="en-US"/>
        </w:rPr>
        <w:t></w:t>
      </w:r>
      <w:r w:rsidRPr="006C10A3">
        <w:rPr>
          <w:rFonts w:hint="eastAsia"/>
          <w:lang w:val="en-US"/>
        </w:rPr>
        <w:t>щоб</w:t>
      </w:r>
      <w:r w:rsidRPr="006C10A3">
        <w:rPr>
          <w:lang w:val="en-US"/>
        </w:rPr>
        <w:t></w:t>
      </w:r>
      <w:r w:rsidRPr="006C10A3">
        <w:rPr>
          <w:rFonts w:hint="eastAsia"/>
          <w:lang w:val="en-US"/>
        </w:rPr>
        <w:t>на</w:t>
      </w:r>
      <w:r w:rsidRPr="006C10A3">
        <w:rPr>
          <w:lang w:val="en-US"/>
        </w:rPr>
        <w:t></w:t>
      </w:r>
      <w:r w:rsidRPr="006C10A3">
        <w:rPr>
          <w:rFonts w:hint="eastAsia"/>
          <w:lang w:val="en-US"/>
        </w:rPr>
        <w:t>підставі</w:t>
      </w:r>
      <w:r w:rsidRPr="006C10A3">
        <w:rPr>
          <w:lang w:val="en-US"/>
        </w:rPr>
        <w:t></w:t>
      </w:r>
      <w:r w:rsidRPr="006C10A3">
        <w:rPr>
          <w:rFonts w:hint="eastAsia"/>
          <w:lang w:val="en-US"/>
        </w:rPr>
        <w:t>теоретичних</w:t>
      </w:r>
      <w:r w:rsidRPr="006C10A3">
        <w:rPr>
          <w:lang w:val="en-US"/>
        </w:rPr>
        <w:t></w:t>
      </w:r>
      <w:r w:rsidRPr="006C10A3">
        <w:rPr>
          <w:rFonts w:hint="eastAsia"/>
          <w:lang w:val="en-US"/>
        </w:rPr>
        <w:t>та</w:t>
      </w:r>
    </w:p>
    <w:p w:rsidR="006C10A3" w:rsidRPr="006C10A3" w:rsidRDefault="006C10A3" w:rsidP="006C10A3">
      <w:r w:rsidRPr="006C10A3">
        <w:rPr>
          <w:rFonts w:hint="eastAsia"/>
        </w:rPr>
        <w:t>практичних</w:t>
      </w:r>
      <w:r w:rsidRPr="006C10A3">
        <w:rPr>
          <w:lang w:val="en-US"/>
        </w:rPr>
        <w:t></w:t>
      </w:r>
      <w:r w:rsidRPr="006C10A3">
        <w:rPr>
          <w:rFonts w:hint="eastAsia"/>
        </w:rPr>
        <w:t>висновків</w:t>
      </w:r>
      <w:r w:rsidRPr="006C10A3">
        <w:rPr>
          <w:lang w:val="en-US"/>
        </w:rPr>
        <w:t></w:t>
      </w:r>
      <w:r w:rsidRPr="006C10A3">
        <w:rPr>
          <w:rFonts w:hint="eastAsia"/>
        </w:rPr>
        <w:t>та</w:t>
      </w:r>
      <w:r w:rsidRPr="006C10A3">
        <w:rPr>
          <w:lang w:val="en-US"/>
        </w:rPr>
        <w:t></w:t>
      </w:r>
      <w:r w:rsidRPr="006C10A3">
        <w:rPr>
          <w:rFonts w:hint="eastAsia"/>
        </w:rPr>
        <w:t>узагальнень</w:t>
      </w:r>
      <w:r w:rsidRPr="006C10A3">
        <w:rPr>
          <w:lang w:val="en-US"/>
        </w:rPr>
        <w:t></w:t>
      </w:r>
      <w:r w:rsidRPr="006C10A3">
        <w:rPr>
          <w:rFonts w:hint="eastAsia"/>
        </w:rPr>
        <w:t>учених</w:t>
      </w:r>
      <w:r w:rsidRPr="006C10A3">
        <w:rPr>
          <w:lang w:val="en-US"/>
        </w:rPr>
        <w:t></w:t>
      </w:r>
      <w:r w:rsidRPr="006C10A3">
        <w:rPr>
          <w:rFonts w:hint="eastAsia"/>
        </w:rPr>
        <w:t>правознавців</w:t>
      </w:r>
      <w:r w:rsidRPr="006C10A3">
        <w:rPr>
          <w:lang w:val="en-US"/>
        </w:rPr>
        <w:t></w:t>
      </w:r>
      <w:r w:rsidRPr="006C10A3">
        <w:rPr>
          <w:lang w:val="en-US"/>
        </w:rPr>
        <w:t></w:t>
      </w:r>
      <w:r w:rsidRPr="006C10A3">
        <w:rPr>
          <w:rFonts w:hint="eastAsia"/>
        </w:rPr>
        <w:t>порівняльного</w:t>
      </w:r>
    </w:p>
    <w:p w:rsidR="006C10A3" w:rsidRPr="006C10A3" w:rsidRDefault="006C10A3" w:rsidP="006C10A3">
      <w:r w:rsidRPr="006C10A3">
        <w:rPr>
          <w:rFonts w:hint="eastAsia"/>
        </w:rPr>
        <w:t>аналізу</w:t>
      </w:r>
      <w:r w:rsidRPr="006C10A3">
        <w:rPr>
          <w:lang w:val="en-US"/>
        </w:rPr>
        <w:t></w:t>
      </w:r>
      <w:r w:rsidRPr="006C10A3">
        <w:rPr>
          <w:rFonts w:hint="eastAsia"/>
        </w:rPr>
        <w:t>законодавства</w:t>
      </w:r>
      <w:r w:rsidRPr="006C10A3">
        <w:rPr>
          <w:lang w:val="en-US"/>
        </w:rPr>
        <w:t></w:t>
      </w:r>
      <w:r w:rsidRPr="006C10A3">
        <w:rPr>
          <w:rFonts w:hint="eastAsia"/>
        </w:rPr>
        <w:t>про</w:t>
      </w:r>
      <w:r w:rsidRPr="006C10A3">
        <w:rPr>
          <w:lang w:val="en-US"/>
        </w:rPr>
        <w:t></w:t>
      </w:r>
      <w:r w:rsidRPr="006C10A3">
        <w:rPr>
          <w:rFonts w:hint="eastAsia"/>
        </w:rPr>
        <w:t>працю</w:t>
      </w:r>
      <w:r w:rsidRPr="006C10A3">
        <w:rPr>
          <w:lang w:val="en-US"/>
        </w:rPr>
        <w:t></w:t>
      </w:r>
      <w:r w:rsidRPr="006C10A3">
        <w:rPr>
          <w:rFonts w:hint="eastAsia"/>
        </w:rPr>
        <w:t>України</w:t>
      </w:r>
      <w:r w:rsidRPr="006C10A3">
        <w:rPr>
          <w:lang w:val="en-US"/>
        </w:rPr>
        <w:t></w:t>
      </w:r>
      <w:r w:rsidRPr="006C10A3">
        <w:rPr>
          <w:rFonts w:hint="eastAsia"/>
        </w:rPr>
        <w:t>й</w:t>
      </w:r>
      <w:r w:rsidRPr="006C10A3">
        <w:rPr>
          <w:lang w:val="en-US"/>
        </w:rPr>
        <w:t></w:t>
      </w:r>
      <w:r w:rsidRPr="006C10A3">
        <w:rPr>
          <w:rFonts w:hint="eastAsia"/>
        </w:rPr>
        <w:t>законодавства</w:t>
      </w:r>
      <w:r w:rsidRPr="006C10A3">
        <w:rPr>
          <w:lang w:val="en-US"/>
        </w:rPr>
        <w:t></w:t>
      </w:r>
      <w:r w:rsidRPr="006C10A3">
        <w:rPr>
          <w:rFonts w:hint="eastAsia"/>
        </w:rPr>
        <w:t>Європейського</w:t>
      </w:r>
    </w:p>
    <w:p w:rsidR="006C10A3" w:rsidRPr="006C10A3" w:rsidRDefault="006C10A3" w:rsidP="006C10A3">
      <w:r w:rsidRPr="006C10A3">
        <w:rPr>
          <w:rFonts w:hint="eastAsia"/>
        </w:rPr>
        <w:t>Союзу</w:t>
      </w:r>
      <w:r w:rsidRPr="006C10A3">
        <w:rPr>
          <w:lang w:val="en-US"/>
        </w:rPr>
        <w:t></w:t>
      </w:r>
      <w:r w:rsidRPr="006C10A3">
        <w:rPr>
          <w:rFonts w:hint="eastAsia"/>
        </w:rPr>
        <w:t>визначити</w:t>
      </w:r>
      <w:r w:rsidRPr="006C10A3">
        <w:rPr>
          <w:lang w:val="en-US"/>
        </w:rPr>
        <w:t></w:t>
      </w:r>
      <w:r w:rsidRPr="006C10A3">
        <w:rPr>
          <w:rFonts w:hint="eastAsia"/>
        </w:rPr>
        <w:t>особливості</w:t>
      </w:r>
      <w:r w:rsidRPr="006C10A3">
        <w:rPr>
          <w:lang w:val="en-US"/>
        </w:rPr>
        <w:t></w:t>
      </w:r>
      <w:r w:rsidRPr="006C10A3">
        <w:rPr>
          <w:rFonts w:hint="eastAsia"/>
        </w:rPr>
        <w:t>правового</w:t>
      </w:r>
      <w:r w:rsidRPr="006C10A3">
        <w:rPr>
          <w:lang w:val="en-US"/>
        </w:rPr>
        <w:t></w:t>
      </w:r>
      <w:r w:rsidRPr="006C10A3">
        <w:rPr>
          <w:rFonts w:hint="eastAsia"/>
        </w:rPr>
        <w:t>регулювання</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r w:rsidRPr="006C10A3">
        <w:rPr>
          <w:rFonts w:hint="eastAsia"/>
        </w:rPr>
        <w:t>в</w:t>
      </w:r>
      <w:r w:rsidRPr="006C10A3">
        <w:rPr>
          <w:lang w:val="en-US"/>
        </w:rPr>
        <w:t></w:t>
      </w:r>
      <w:r w:rsidRPr="006C10A3">
        <w:rPr>
          <w:rFonts w:hint="eastAsia"/>
        </w:rPr>
        <w:t>умовах</w:t>
      </w:r>
    </w:p>
    <w:p w:rsidR="006C10A3" w:rsidRPr="006C10A3" w:rsidRDefault="006C10A3" w:rsidP="006C10A3">
      <w:r w:rsidRPr="006C10A3">
        <w:rPr>
          <w:rFonts w:hint="eastAsia"/>
        </w:rPr>
        <w:t>євроінтеграційних</w:t>
      </w:r>
      <w:r w:rsidRPr="006C10A3">
        <w:rPr>
          <w:lang w:val="en-US"/>
        </w:rPr>
        <w:t></w:t>
      </w:r>
      <w:r w:rsidRPr="006C10A3">
        <w:rPr>
          <w:rFonts w:hint="eastAsia"/>
        </w:rPr>
        <w:t>процесів</w:t>
      </w:r>
      <w:r w:rsidRPr="006C10A3">
        <w:rPr>
          <w:lang w:val="en-US"/>
        </w:rPr>
        <w:t></w:t>
      </w:r>
    </w:p>
    <w:p w:rsidR="006C10A3" w:rsidRPr="006C10A3" w:rsidRDefault="006C10A3" w:rsidP="006C10A3">
      <w:r w:rsidRPr="006C10A3">
        <w:rPr>
          <w:lang w:val="en-US"/>
        </w:rPr>
        <w:t></w:t>
      </w:r>
      <w:r w:rsidRPr="006C10A3">
        <w:rPr>
          <w:lang w:val="en-US"/>
        </w:rPr>
        <w:t></w:t>
      </w:r>
      <w:r w:rsidRPr="006C10A3">
        <w:rPr>
          <w:lang w:val="en-US"/>
        </w:rPr>
        <w:t></w:t>
      </w:r>
      <w:r w:rsidRPr="006C10A3">
        <w:rPr>
          <w:rFonts w:hint="eastAsia"/>
        </w:rPr>
        <w:t>Робочий</w:t>
      </w:r>
      <w:r w:rsidRPr="006C10A3">
        <w:rPr>
          <w:lang w:val="en-US"/>
        </w:rPr>
        <w:t></w:t>
      </w:r>
      <w:r w:rsidRPr="006C10A3">
        <w:rPr>
          <w:rFonts w:hint="eastAsia"/>
        </w:rPr>
        <w:t>час</w:t>
      </w:r>
      <w:r w:rsidRPr="006C10A3">
        <w:rPr>
          <w:lang w:val="en-US"/>
        </w:rPr>
        <w:t></w:t>
      </w:r>
      <w:r w:rsidRPr="006C10A3">
        <w:rPr>
          <w:rFonts w:hint="eastAsia"/>
        </w:rPr>
        <w:t>–</w:t>
      </w:r>
      <w:r w:rsidRPr="006C10A3">
        <w:rPr>
          <w:lang w:val="en-US"/>
        </w:rPr>
        <w:t></w:t>
      </w:r>
      <w:r w:rsidRPr="006C10A3">
        <w:rPr>
          <w:rFonts w:hint="eastAsia"/>
        </w:rPr>
        <w:t>це</w:t>
      </w:r>
      <w:r w:rsidRPr="006C10A3">
        <w:rPr>
          <w:lang w:val="en-US"/>
        </w:rPr>
        <w:t></w:t>
      </w:r>
      <w:r w:rsidRPr="006C10A3">
        <w:rPr>
          <w:rFonts w:hint="eastAsia"/>
        </w:rPr>
        <w:t>час</w:t>
      </w:r>
      <w:r w:rsidRPr="006C10A3">
        <w:rPr>
          <w:lang w:val="en-US"/>
        </w:rPr>
        <w:t></w:t>
      </w:r>
      <w:r w:rsidRPr="006C10A3">
        <w:rPr>
          <w:lang w:val="en-US"/>
        </w:rPr>
        <w:t></w:t>
      </w:r>
      <w:r w:rsidRPr="006C10A3">
        <w:rPr>
          <w:rFonts w:hint="eastAsia"/>
        </w:rPr>
        <w:t>протягом</w:t>
      </w:r>
      <w:r w:rsidRPr="006C10A3">
        <w:rPr>
          <w:lang w:val="en-US"/>
        </w:rPr>
        <w:t></w:t>
      </w:r>
      <w:r w:rsidRPr="006C10A3">
        <w:rPr>
          <w:rFonts w:hint="eastAsia"/>
        </w:rPr>
        <w:t>якого</w:t>
      </w:r>
      <w:r w:rsidRPr="006C10A3">
        <w:rPr>
          <w:lang w:val="en-US"/>
        </w:rPr>
        <w:t></w:t>
      </w:r>
      <w:r w:rsidRPr="006C10A3">
        <w:rPr>
          <w:rFonts w:hint="eastAsia"/>
        </w:rPr>
        <w:t>працівник</w:t>
      </w:r>
      <w:r w:rsidRPr="006C10A3">
        <w:rPr>
          <w:lang w:val="en-US"/>
        </w:rPr>
        <w:t></w:t>
      </w:r>
      <w:r w:rsidRPr="006C10A3">
        <w:rPr>
          <w:rFonts w:hint="eastAsia"/>
        </w:rPr>
        <w:t>відповідно</w:t>
      </w:r>
      <w:r w:rsidRPr="006C10A3">
        <w:rPr>
          <w:lang w:val="en-US"/>
        </w:rPr>
        <w:t></w:t>
      </w:r>
      <w:r w:rsidRPr="006C10A3">
        <w:rPr>
          <w:rFonts w:hint="eastAsia"/>
        </w:rPr>
        <w:t>до</w:t>
      </w:r>
      <w:r w:rsidRPr="006C10A3">
        <w:rPr>
          <w:lang w:val="en-US"/>
        </w:rPr>
        <w:t></w:t>
      </w:r>
      <w:r w:rsidRPr="006C10A3">
        <w:rPr>
          <w:rFonts w:hint="eastAsia"/>
        </w:rPr>
        <w:t>правил</w:t>
      </w:r>
    </w:p>
    <w:p w:rsidR="006C10A3" w:rsidRPr="006C10A3" w:rsidRDefault="006C10A3" w:rsidP="006C10A3">
      <w:r w:rsidRPr="006C10A3">
        <w:rPr>
          <w:rFonts w:hint="eastAsia"/>
        </w:rPr>
        <w:t>внутрішнього</w:t>
      </w:r>
      <w:r w:rsidRPr="006C10A3">
        <w:rPr>
          <w:lang w:val="en-US"/>
        </w:rPr>
        <w:t></w:t>
      </w:r>
      <w:r w:rsidRPr="006C10A3">
        <w:rPr>
          <w:rFonts w:hint="eastAsia"/>
        </w:rPr>
        <w:t>трудового</w:t>
      </w:r>
      <w:r w:rsidRPr="006C10A3">
        <w:rPr>
          <w:lang w:val="en-US"/>
        </w:rPr>
        <w:t></w:t>
      </w:r>
      <w:r w:rsidRPr="006C10A3">
        <w:rPr>
          <w:rFonts w:hint="eastAsia"/>
        </w:rPr>
        <w:t>розпорядку</w:t>
      </w:r>
      <w:r w:rsidRPr="006C10A3">
        <w:rPr>
          <w:lang w:val="en-US"/>
        </w:rPr>
        <w:t></w:t>
      </w:r>
      <w:r w:rsidRPr="006C10A3">
        <w:rPr>
          <w:lang w:val="en-US"/>
        </w:rPr>
        <w:t></w:t>
      </w:r>
      <w:r w:rsidRPr="006C10A3">
        <w:rPr>
          <w:rFonts w:hint="eastAsia"/>
        </w:rPr>
        <w:t>умов</w:t>
      </w:r>
      <w:r w:rsidRPr="006C10A3">
        <w:rPr>
          <w:lang w:val="en-US"/>
        </w:rPr>
        <w:t></w:t>
      </w:r>
      <w:r w:rsidRPr="006C10A3">
        <w:rPr>
          <w:rFonts w:hint="eastAsia"/>
        </w:rPr>
        <w:t>трудового</w:t>
      </w:r>
      <w:r w:rsidRPr="006C10A3">
        <w:rPr>
          <w:lang w:val="en-US"/>
        </w:rPr>
        <w:t></w:t>
      </w:r>
      <w:r w:rsidRPr="006C10A3">
        <w:rPr>
          <w:rFonts w:hint="eastAsia"/>
        </w:rPr>
        <w:t>договору</w:t>
      </w:r>
      <w:r w:rsidRPr="006C10A3">
        <w:rPr>
          <w:lang w:val="en-US"/>
        </w:rPr>
        <w:t></w:t>
      </w:r>
      <w:r w:rsidRPr="006C10A3">
        <w:rPr>
          <w:rFonts w:hint="eastAsia"/>
        </w:rPr>
        <w:t>або</w:t>
      </w:r>
      <w:r w:rsidRPr="006C10A3">
        <w:rPr>
          <w:lang w:val="en-US"/>
        </w:rPr>
        <w:t></w:t>
      </w:r>
      <w:r w:rsidRPr="006C10A3">
        <w:rPr>
          <w:rFonts w:hint="eastAsia"/>
        </w:rPr>
        <w:t>з</w:t>
      </w:r>
      <w:r w:rsidRPr="006C10A3">
        <w:rPr>
          <w:lang w:val="en-US"/>
        </w:rPr>
        <w:t></w:t>
      </w:r>
      <w:r w:rsidRPr="006C10A3">
        <w:rPr>
          <w:rFonts w:hint="eastAsia"/>
        </w:rPr>
        <w:t>інших</w:t>
      </w:r>
    </w:p>
    <w:p w:rsidR="006C10A3" w:rsidRPr="006C10A3" w:rsidRDefault="006C10A3" w:rsidP="006C10A3">
      <w:r w:rsidRPr="006C10A3">
        <w:rPr>
          <w:rFonts w:hint="eastAsia"/>
        </w:rPr>
        <w:t>законних</w:t>
      </w:r>
      <w:r w:rsidRPr="006C10A3">
        <w:rPr>
          <w:lang w:val="en-US"/>
        </w:rPr>
        <w:t></w:t>
      </w:r>
      <w:r w:rsidRPr="006C10A3">
        <w:rPr>
          <w:rFonts w:hint="eastAsia"/>
        </w:rPr>
        <w:t>підстав</w:t>
      </w:r>
      <w:r w:rsidRPr="006C10A3">
        <w:rPr>
          <w:lang w:val="en-US"/>
        </w:rPr>
        <w:t></w:t>
      </w:r>
      <w:r w:rsidRPr="006C10A3">
        <w:rPr>
          <w:lang w:val="en-US"/>
        </w:rPr>
        <w:t></w:t>
      </w:r>
      <w:r w:rsidRPr="006C10A3">
        <w:rPr>
          <w:rFonts w:hint="eastAsia"/>
        </w:rPr>
        <w:t>на</w:t>
      </w:r>
      <w:r w:rsidRPr="006C10A3">
        <w:rPr>
          <w:lang w:val="en-US"/>
        </w:rPr>
        <w:t></w:t>
      </w:r>
      <w:r w:rsidRPr="006C10A3">
        <w:rPr>
          <w:rFonts w:hint="eastAsia"/>
        </w:rPr>
        <w:t>основі</w:t>
      </w:r>
      <w:r w:rsidRPr="006C10A3">
        <w:rPr>
          <w:lang w:val="en-US"/>
        </w:rPr>
        <w:t></w:t>
      </w:r>
      <w:r w:rsidRPr="006C10A3">
        <w:rPr>
          <w:rFonts w:hint="eastAsia"/>
        </w:rPr>
        <w:t>яких</w:t>
      </w:r>
      <w:r w:rsidRPr="006C10A3">
        <w:rPr>
          <w:lang w:val="en-US"/>
        </w:rPr>
        <w:t></w:t>
      </w:r>
      <w:r w:rsidRPr="006C10A3">
        <w:rPr>
          <w:rFonts w:hint="eastAsia"/>
        </w:rPr>
        <w:t>він</w:t>
      </w:r>
      <w:r w:rsidRPr="006C10A3">
        <w:rPr>
          <w:lang w:val="en-US"/>
        </w:rPr>
        <w:t></w:t>
      </w:r>
      <w:r w:rsidRPr="006C10A3">
        <w:rPr>
          <w:rFonts w:hint="eastAsia"/>
        </w:rPr>
        <w:t>працює</w:t>
      </w:r>
      <w:r w:rsidRPr="006C10A3">
        <w:rPr>
          <w:lang w:val="en-US"/>
        </w:rPr>
        <w:t></w:t>
      </w:r>
      <w:r w:rsidRPr="006C10A3">
        <w:rPr>
          <w:lang w:val="en-US"/>
        </w:rPr>
        <w:t></w:t>
      </w:r>
      <w:r w:rsidRPr="006C10A3">
        <w:rPr>
          <w:rFonts w:hint="eastAsia"/>
        </w:rPr>
        <w:t>має</w:t>
      </w:r>
      <w:r w:rsidRPr="006C10A3">
        <w:rPr>
          <w:lang w:val="en-US"/>
        </w:rPr>
        <w:t></w:t>
      </w:r>
      <w:r w:rsidRPr="006C10A3">
        <w:rPr>
          <w:rFonts w:hint="eastAsia"/>
        </w:rPr>
        <w:t>виконувати</w:t>
      </w:r>
      <w:r w:rsidRPr="006C10A3">
        <w:rPr>
          <w:lang w:val="en-US"/>
        </w:rPr>
        <w:t></w:t>
      </w:r>
      <w:r w:rsidRPr="006C10A3">
        <w:rPr>
          <w:rFonts w:hint="eastAsia"/>
        </w:rPr>
        <w:t>трудову</w:t>
      </w:r>
      <w:r w:rsidRPr="006C10A3">
        <w:rPr>
          <w:lang w:val="en-US"/>
        </w:rPr>
        <w:t></w:t>
      </w:r>
      <w:r w:rsidRPr="006C10A3">
        <w:rPr>
          <w:rFonts w:hint="eastAsia"/>
        </w:rPr>
        <w:t>функцію</w:t>
      </w:r>
      <w:r w:rsidRPr="006C10A3">
        <w:rPr>
          <w:lang w:val="en-US"/>
        </w:rPr>
        <w:t></w:t>
      </w:r>
    </w:p>
    <w:p w:rsidR="006C10A3" w:rsidRPr="006C10A3" w:rsidRDefault="006C10A3" w:rsidP="006C10A3">
      <w:r w:rsidRPr="006C10A3">
        <w:rPr>
          <w:rFonts w:hint="eastAsia"/>
        </w:rPr>
        <w:t>а</w:t>
      </w:r>
      <w:r w:rsidRPr="006C10A3">
        <w:rPr>
          <w:lang w:val="en-US"/>
        </w:rPr>
        <w:t></w:t>
      </w:r>
      <w:r w:rsidRPr="006C10A3">
        <w:rPr>
          <w:rFonts w:hint="eastAsia"/>
        </w:rPr>
        <w:t>також</w:t>
      </w:r>
      <w:r w:rsidRPr="006C10A3">
        <w:rPr>
          <w:lang w:val="en-US"/>
        </w:rPr>
        <w:t></w:t>
      </w:r>
      <w:r w:rsidRPr="006C10A3">
        <w:rPr>
          <w:rFonts w:hint="eastAsia"/>
        </w:rPr>
        <w:t>час</w:t>
      </w:r>
      <w:r w:rsidRPr="006C10A3">
        <w:rPr>
          <w:lang w:val="en-US"/>
        </w:rPr>
        <w:t></w:t>
      </w:r>
      <w:r w:rsidRPr="006C10A3">
        <w:rPr>
          <w:rFonts w:hint="eastAsia"/>
        </w:rPr>
        <w:t>знаходження</w:t>
      </w:r>
      <w:r w:rsidRPr="006C10A3">
        <w:rPr>
          <w:lang w:val="en-US"/>
        </w:rPr>
        <w:t></w:t>
      </w:r>
      <w:r w:rsidRPr="006C10A3">
        <w:rPr>
          <w:rFonts w:hint="eastAsia"/>
        </w:rPr>
        <w:t>на</w:t>
      </w:r>
      <w:r w:rsidRPr="006C10A3">
        <w:rPr>
          <w:lang w:val="en-US"/>
        </w:rPr>
        <w:t></w:t>
      </w:r>
      <w:r w:rsidRPr="006C10A3">
        <w:rPr>
          <w:rFonts w:hint="eastAsia"/>
        </w:rPr>
        <w:t>робочому</w:t>
      </w:r>
      <w:r w:rsidRPr="006C10A3">
        <w:rPr>
          <w:lang w:val="en-US"/>
        </w:rPr>
        <w:t></w:t>
      </w:r>
      <w:r w:rsidRPr="006C10A3">
        <w:rPr>
          <w:rFonts w:hint="eastAsia"/>
        </w:rPr>
        <w:t>місці</w:t>
      </w:r>
      <w:r w:rsidRPr="006C10A3">
        <w:rPr>
          <w:lang w:val="en-US"/>
        </w:rPr>
        <w:t></w:t>
      </w:r>
      <w:r w:rsidRPr="006C10A3">
        <w:rPr>
          <w:lang w:val="en-US"/>
        </w:rPr>
        <w:t></w:t>
      </w:r>
      <w:r w:rsidRPr="006C10A3">
        <w:rPr>
          <w:rFonts w:hint="eastAsia"/>
        </w:rPr>
        <w:t>або</w:t>
      </w:r>
      <w:r w:rsidRPr="006C10A3">
        <w:rPr>
          <w:lang w:val="en-US"/>
        </w:rPr>
        <w:t></w:t>
      </w:r>
      <w:r w:rsidRPr="006C10A3">
        <w:rPr>
          <w:rFonts w:hint="eastAsia"/>
        </w:rPr>
        <w:t>поза</w:t>
      </w:r>
      <w:r w:rsidRPr="006C10A3">
        <w:rPr>
          <w:lang w:val="en-US"/>
        </w:rPr>
        <w:t></w:t>
      </w:r>
      <w:r w:rsidRPr="006C10A3">
        <w:rPr>
          <w:rFonts w:hint="eastAsia"/>
        </w:rPr>
        <w:t>ним</w:t>
      </w:r>
      <w:r w:rsidRPr="006C10A3">
        <w:rPr>
          <w:lang w:val="en-US"/>
        </w:rPr>
        <w:t></w:t>
      </w:r>
      <w:r w:rsidRPr="006C10A3">
        <w:rPr>
          <w:lang w:val="en-US"/>
        </w:rPr>
        <w:t></w:t>
      </w:r>
      <w:r w:rsidRPr="006C10A3">
        <w:rPr>
          <w:rFonts w:hint="eastAsia"/>
        </w:rPr>
        <w:t>в</w:t>
      </w:r>
      <w:r w:rsidRPr="006C10A3">
        <w:rPr>
          <w:lang w:val="en-US"/>
        </w:rPr>
        <w:t></w:t>
      </w:r>
      <w:r w:rsidRPr="006C10A3">
        <w:rPr>
          <w:rFonts w:hint="eastAsia"/>
        </w:rPr>
        <w:t>інших</w:t>
      </w:r>
      <w:r w:rsidRPr="006C10A3">
        <w:rPr>
          <w:lang w:val="en-US"/>
        </w:rPr>
        <w:t></w:t>
      </w:r>
      <w:r w:rsidRPr="006C10A3">
        <w:rPr>
          <w:rFonts w:hint="eastAsia"/>
        </w:rPr>
        <w:t>випадках</w:t>
      </w:r>
      <w:r w:rsidRPr="006C10A3">
        <w:rPr>
          <w:lang w:val="en-US"/>
        </w:rPr>
        <w:t></w:t>
      </w:r>
    </w:p>
    <w:p w:rsidR="006C10A3" w:rsidRPr="006C10A3" w:rsidRDefault="006C10A3" w:rsidP="006C10A3">
      <w:r w:rsidRPr="006C10A3">
        <w:rPr>
          <w:rFonts w:hint="eastAsia"/>
        </w:rPr>
        <w:t>передбачених</w:t>
      </w:r>
      <w:r w:rsidRPr="006C10A3">
        <w:rPr>
          <w:lang w:val="en-US"/>
        </w:rPr>
        <w:t></w:t>
      </w:r>
      <w:r w:rsidRPr="006C10A3">
        <w:rPr>
          <w:rFonts w:hint="eastAsia"/>
        </w:rPr>
        <w:t>законодавством</w:t>
      </w:r>
      <w:r w:rsidRPr="006C10A3">
        <w:rPr>
          <w:lang w:val="en-US"/>
        </w:rPr>
        <w:t></w:t>
      </w:r>
    </w:p>
    <w:p w:rsidR="006C10A3" w:rsidRPr="006C10A3" w:rsidRDefault="006C10A3" w:rsidP="006C10A3">
      <w:r w:rsidRPr="006C10A3">
        <w:rPr>
          <w:lang w:val="en-US"/>
        </w:rPr>
        <w:t></w:t>
      </w:r>
      <w:r w:rsidRPr="006C10A3">
        <w:rPr>
          <w:lang w:val="en-US"/>
        </w:rPr>
        <w:t></w:t>
      </w:r>
      <w:r w:rsidRPr="006C10A3">
        <w:rPr>
          <w:lang w:val="en-US"/>
        </w:rPr>
        <w:t></w:t>
      </w:r>
      <w:r w:rsidRPr="006C10A3">
        <w:rPr>
          <w:rFonts w:hint="eastAsia"/>
        </w:rPr>
        <w:t>Характерними</w:t>
      </w:r>
      <w:r w:rsidRPr="006C10A3">
        <w:rPr>
          <w:lang w:val="en-US"/>
        </w:rPr>
        <w:t></w:t>
      </w:r>
      <w:r w:rsidRPr="006C10A3">
        <w:rPr>
          <w:rFonts w:hint="eastAsia"/>
        </w:rPr>
        <w:t>ознаки</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r w:rsidRPr="006C10A3">
        <w:rPr>
          <w:rFonts w:hint="eastAsia"/>
        </w:rPr>
        <w:t>як</w:t>
      </w:r>
      <w:r w:rsidRPr="006C10A3">
        <w:rPr>
          <w:lang w:val="en-US"/>
        </w:rPr>
        <w:t></w:t>
      </w:r>
      <w:r w:rsidRPr="006C10A3">
        <w:rPr>
          <w:rFonts w:hint="eastAsia"/>
        </w:rPr>
        <w:t>правової</w:t>
      </w:r>
      <w:r w:rsidRPr="006C10A3">
        <w:rPr>
          <w:lang w:val="en-US"/>
        </w:rPr>
        <w:t></w:t>
      </w:r>
      <w:r w:rsidRPr="006C10A3">
        <w:rPr>
          <w:rFonts w:hint="eastAsia"/>
        </w:rPr>
        <w:t>та</w:t>
      </w:r>
      <w:r w:rsidRPr="006C10A3">
        <w:rPr>
          <w:lang w:val="en-US"/>
        </w:rPr>
        <w:t></w:t>
      </w:r>
      <w:r w:rsidRPr="006C10A3">
        <w:rPr>
          <w:rFonts w:hint="eastAsia"/>
        </w:rPr>
        <w:t>економічної</w:t>
      </w:r>
    </w:p>
    <w:p w:rsidR="006C10A3" w:rsidRPr="006C10A3" w:rsidRDefault="006C10A3" w:rsidP="006C10A3">
      <w:r w:rsidRPr="006C10A3">
        <w:rPr>
          <w:rFonts w:hint="eastAsia"/>
        </w:rPr>
        <w:t>категорії</w:t>
      </w:r>
      <w:r w:rsidRPr="006C10A3">
        <w:rPr>
          <w:lang w:val="en-US"/>
        </w:rPr>
        <w:t></w:t>
      </w:r>
      <w:r w:rsidRPr="006C10A3">
        <w:rPr>
          <w:rFonts w:hint="eastAsia"/>
        </w:rPr>
        <w:t>є</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rPr>
        <w:t>робочий</w:t>
      </w:r>
      <w:r w:rsidRPr="006C10A3">
        <w:rPr>
          <w:lang w:val="en-US"/>
        </w:rPr>
        <w:t></w:t>
      </w:r>
      <w:r w:rsidRPr="006C10A3">
        <w:rPr>
          <w:rFonts w:hint="eastAsia"/>
        </w:rPr>
        <w:t>час</w:t>
      </w:r>
      <w:r w:rsidRPr="006C10A3">
        <w:rPr>
          <w:lang w:val="en-US"/>
        </w:rPr>
        <w:t></w:t>
      </w:r>
      <w:r w:rsidRPr="006C10A3">
        <w:rPr>
          <w:rFonts w:hint="eastAsia"/>
        </w:rPr>
        <w:t>–</w:t>
      </w:r>
      <w:r w:rsidRPr="006C10A3">
        <w:rPr>
          <w:lang w:val="en-US"/>
        </w:rPr>
        <w:t></w:t>
      </w:r>
      <w:r w:rsidRPr="006C10A3">
        <w:rPr>
          <w:rFonts w:hint="eastAsia"/>
        </w:rPr>
        <w:t>це</w:t>
      </w:r>
      <w:r w:rsidRPr="006C10A3">
        <w:rPr>
          <w:lang w:val="en-US"/>
        </w:rPr>
        <w:t></w:t>
      </w:r>
      <w:r w:rsidRPr="006C10A3">
        <w:rPr>
          <w:rFonts w:hint="eastAsia"/>
        </w:rPr>
        <w:t>часовий</w:t>
      </w:r>
      <w:r w:rsidRPr="006C10A3">
        <w:rPr>
          <w:lang w:val="en-US"/>
        </w:rPr>
        <w:t></w:t>
      </w:r>
      <w:r w:rsidRPr="006C10A3">
        <w:rPr>
          <w:rFonts w:hint="eastAsia"/>
        </w:rPr>
        <w:t>проміжок</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rPr>
        <w:t>його</w:t>
      </w:r>
      <w:r w:rsidRPr="006C10A3">
        <w:rPr>
          <w:lang w:val="en-US"/>
        </w:rPr>
        <w:t></w:t>
      </w:r>
      <w:r w:rsidRPr="006C10A3">
        <w:rPr>
          <w:rFonts w:hint="eastAsia"/>
        </w:rPr>
        <w:t>межі</w:t>
      </w:r>
    </w:p>
    <w:p w:rsidR="006C10A3" w:rsidRPr="006C10A3" w:rsidRDefault="006C10A3" w:rsidP="006C10A3">
      <w:r w:rsidRPr="006C10A3">
        <w:rPr>
          <w:rFonts w:hint="eastAsia"/>
        </w:rPr>
        <w:t>регламентуються</w:t>
      </w:r>
      <w:r w:rsidRPr="006C10A3">
        <w:rPr>
          <w:lang w:val="en-US"/>
        </w:rPr>
        <w:t></w:t>
      </w:r>
      <w:r w:rsidRPr="006C10A3">
        <w:rPr>
          <w:rFonts w:hint="eastAsia"/>
        </w:rPr>
        <w:t>актами</w:t>
      </w:r>
      <w:r w:rsidRPr="006C10A3">
        <w:rPr>
          <w:lang w:val="en-US"/>
        </w:rPr>
        <w:t></w:t>
      </w:r>
      <w:r w:rsidRPr="006C10A3">
        <w:rPr>
          <w:rFonts w:hint="eastAsia"/>
        </w:rPr>
        <w:t>законодавства</w:t>
      </w:r>
      <w:r w:rsidRPr="006C10A3">
        <w:rPr>
          <w:lang w:val="en-US"/>
        </w:rPr>
        <w:t></w:t>
      </w:r>
      <w:r w:rsidRPr="006C10A3">
        <w:rPr>
          <w:lang w:val="en-US"/>
        </w:rPr>
        <w:t></w:t>
      </w:r>
      <w:r w:rsidRPr="006C10A3">
        <w:rPr>
          <w:rFonts w:hint="eastAsia"/>
        </w:rPr>
        <w:t>індивідуальним</w:t>
      </w:r>
      <w:r w:rsidRPr="006C10A3">
        <w:rPr>
          <w:lang w:val="en-US"/>
        </w:rPr>
        <w:t></w:t>
      </w:r>
      <w:r w:rsidRPr="006C10A3">
        <w:rPr>
          <w:rFonts w:hint="eastAsia"/>
        </w:rPr>
        <w:t>чи</w:t>
      </w:r>
      <w:r w:rsidRPr="006C10A3">
        <w:rPr>
          <w:lang w:val="en-US"/>
        </w:rPr>
        <w:t></w:t>
      </w:r>
      <w:r w:rsidRPr="006C10A3">
        <w:rPr>
          <w:rFonts w:hint="eastAsia"/>
        </w:rPr>
        <w:t>колективним</w:t>
      </w:r>
    </w:p>
    <w:p w:rsidR="006C10A3" w:rsidRPr="006C10A3" w:rsidRDefault="006C10A3" w:rsidP="006C10A3">
      <w:r w:rsidRPr="006C10A3">
        <w:rPr>
          <w:rFonts w:hint="eastAsia"/>
        </w:rPr>
        <w:t>трудовим</w:t>
      </w:r>
      <w:r w:rsidRPr="006C10A3">
        <w:rPr>
          <w:lang w:val="en-US"/>
        </w:rPr>
        <w:t></w:t>
      </w:r>
      <w:r w:rsidRPr="006C10A3">
        <w:rPr>
          <w:rFonts w:hint="eastAsia"/>
        </w:rPr>
        <w:t>договором</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rPr>
        <w:t>його</w:t>
      </w:r>
      <w:r w:rsidRPr="006C10A3">
        <w:rPr>
          <w:lang w:val="en-US"/>
        </w:rPr>
        <w:t></w:t>
      </w:r>
      <w:r w:rsidRPr="006C10A3">
        <w:rPr>
          <w:rFonts w:hint="eastAsia"/>
        </w:rPr>
        <w:t>встановлення</w:t>
      </w:r>
      <w:r w:rsidRPr="006C10A3">
        <w:rPr>
          <w:lang w:val="en-US"/>
        </w:rPr>
        <w:t></w:t>
      </w:r>
      <w:r w:rsidRPr="006C10A3">
        <w:rPr>
          <w:rFonts w:hint="eastAsia"/>
        </w:rPr>
        <w:t>та</w:t>
      </w:r>
      <w:r w:rsidRPr="006C10A3">
        <w:rPr>
          <w:lang w:val="en-US"/>
        </w:rPr>
        <w:t></w:t>
      </w:r>
      <w:r w:rsidRPr="006C10A3">
        <w:rPr>
          <w:rFonts w:hint="eastAsia"/>
        </w:rPr>
        <w:t>дотримання</w:t>
      </w:r>
      <w:r w:rsidRPr="006C10A3">
        <w:rPr>
          <w:lang w:val="en-US"/>
        </w:rPr>
        <w:t></w:t>
      </w:r>
      <w:r w:rsidRPr="006C10A3">
        <w:rPr>
          <w:rFonts w:hint="eastAsia"/>
        </w:rPr>
        <w:t>гарантує</w:t>
      </w:r>
      <w:r w:rsidRPr="006C10A3">
        <w:rPr>
          <w:lang w:val="en-US"/>
        </w:rPr>
        <w:t></w:t>
      </w:r>
      <w:r w:rsidRPr="006C10A3">
        <w:rPr>
          <w:rFonts w:hint="eastAsia"/>
        </w:rPr>
        <w:t>реалізацію</w:t>
      </w:r>
    </w:p>
    <w:p w:rsidR="006C10A3" w:rsidRPr="006C10A3" w:rsidRDefault="006C10A3" w:rsidP="006C10A3">
      <w:r w:rsidRPr="006C10A3">
        <w:rPr>
          <w:rFonts w:hint="eastAsia"/>
        </w:rPr>
        <w:t>взаємних</w:t>
      </w:r>
      <w:r w:rsidRPr="006C10A3">
        <w:rPr>
          <w:lang w:val="en-US"/>
        </w:rPr>
        <w:t></w:t>
      </w:r>
      <w:r w:rsidRPr="006C10A3">
        <w:rPr>
          <w:rFonts w:hint="eastAsia"/>
        </w:rPr>
        <w:t>прав</w:t>
      </w:r>
      <w:r w:rsidRPr="006C10A3">
        <w:rPr>
          <w:lang w:val="en-US"/>
        </w:rPr>
        <w:t></w:t>
      </w:r>
      <w:r w:rsidRPr="006C10A3">
        <w:rPr>
          <w:rFonts w:hint="eastAsia"/>
        </w:rPr>
        <w:t>та</w:t>
      </w:r>
      <w:r w:rsidRPr="006C10A3">
        <w:rPr>
          <w:lang w:val="en-US"/>
        </w:rPr>
        <w:t></w:t>
      </w:r>
      <w:r w:rsidRPr="006C10A3">
        <w:rPr>
          <w:rFonts w:hint="eastAsia"/>
        </w:rPr>
        <w:t>обов’язків</w:t>
      </w:r>
      <w:r w:rsidRPr="006C10A3">
        <w:rPr>
          <w:lang w:val="en-US"/>
        </w:rPr>
        <w:t></w:t>
      </w:r>
      <w:r w:rsidRPr="006C10A3">
        <w:rPr>
          <w:rFonts w:hint="eastAsia"/>
        </w:rPr>
        <w:t>сторін</w:t>
      </w:r>
      <w:r w:rsidRPr="006C10A3">
        <w:rPr>
          <w:lang w:val="en-US"/>
        </w:rPr>
        <w:t></w:t>
      </w:r>
      <w:r w:rsidRPr="006C10A3">
        <w:rPr>
          <w:rFonts w:hint="eastAsia"/>
        </w:rPr>
        <w:t>трудових</w:t>
      </w:r>
      <w:r w:rsidRPr="006C10A3">
        <w:rPr>
          <w:lang w:val="en-US"/>
        </w:rPr>
        <w:t></w:t>
      </w:r>
      <w:r w:rsidRPr="006C10A3">
        <w:rPr>
          <w:rFonts w:hint="eastAsia"/>
        </w:rPr>
        <w:t>правовідносин</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rPr>
        <w:t>як</w:t>
      </w:r>
      <w:r w:rsidRPr="006C10A3">
        <w:rPr>
          <w:lang w:val="en-US"/>
        </w:rPr>
        <w:t></w:t>
      </w:r>
      <w:r w:rsidRPr="006C10A3">
        <w:rPr>
          <w:rFonts w:hint="eastAsia"/>
        </w:rPr>
        <w:t>міра</w:t>
      </w:r>
      <w:r w:rsidRPr="006C10A3">
        <w:rPr>
          <w:lang w:val="en-US"/>
        </w:rPr>
        <w:t></w:t>
      </w:r>
      <w:r w:rsidRPr="006C10A3">
        <w:rPr>
          <w:rFonts w:hint="eastAsia"/>
        </w:rPr>
        <w:t>праці</w:t>
      </w:r>
    </w:p>
    <w:p w:rsidR="006C10A3" w:rsidRPr="006C10A3" w:rsidRDefault="006C10A3" w:rsidP="006C10A3">
      <w:r w:rsidRPr="006C10A3">
        <w:rPr>
          <w:rFonts w:hint="eastAsia"/>
        </w:rPr>
        <w:t>робочий</w:t>
      </w:r>
      <w:r w:rsidRPr="006C10A3">
        <w:rPr>
          <w:lang w:val="en-US"/>
        </w:rPr>
        <w:t></w:t>
      </w:r>
      <w:r w:rsidRPr="006C10A3">
        <w:rPr>
          <w:rFonts w:hint="eastAsia"/>
        </w:rPr>
        <w:t>час</w:t>
      </w:r>
      <w:r w:rsidRPr="006C10A3">
        <w:rPr>
          <w:lang w:val="en-US"/>
        </w:rPr>
        <w:t></w:t>
      </w:r>
      <w:r w:rsidRPr="006C10A3">
        <w:rPr>
          <w:rFonts w:hint="eastAsia"/>
        </w:rPr>
        <w:t>виступає</w:t>
      </w:r>
      <w:r w:rsidRPr="006C10A3">
        <w:rPr>
          <w:lang w:val="en-US"/>
        </w:rPr>
        <w:t></w:t>
      </w:r>
      <w:r w:rsidRPr="006C10A3">
        <w:rPr>
          <w:rFonts w:hint="eastAsia"/>
        </w:rPr>
        <w:t>в</w:t>
      </w:r>
      <w:r w:rsidRPr="006C10A3">
        <w:rPr>
          <w:lang w:val="en-US"/>
        </w:rPr>
        <w:t></w:t>
      </w:r>
      <w:r w:rsidRPr="006C10A3">
        <w:rPr>
          <w:rFonts w:hint="eastAsia"/>
        </w:rPr>
        <w:t>якості</w:t>
      </w:r>
      <w:r w:rsidRPr="006C10A3">
        <w:rPr>
          <w:lang w:val="en-US"/>
        </w:rPr>
        <w:t></w:t>
      </w:r>
      <w:r w:rsidRPr="006C10A3">
        <w:rPr>
          <w:rFonts w:hint="eastAsia"/>
        </w:rPr>
        <w:t>основи</w:t>
      </w:r>
      <w:r w:rsidRPr="006C10A3">
        <w:rPr>
          <w:lang w:val="en-US"/>
        </w:rPr>
        <w:t></w:t>
      </w:r>
      <w:r w:rsidRPr="006C10A3">
        <w:rPr>
          <w:rFonts w:hint="eastAsia"/>
        </w:rPr>
        <w:t>для</w:t>
      </w:r>
      <w:r w:rsidRPr="006C10A3">
        <w:rPr>
          <w:lang w:val="en-US"/>
        </w:rPr>
        <w:t></w:t>
      </w:r>
      <w:r w:rsidRPr="006C10A3">
        <w:rPr>
          <w:rFonts w:hint="eastAsia"/>
        </w:rPr>
        <w:t>розрахунку</w:t>
      </w:r>
      <w:r w:rsidRPr="006C10A3">
        <w:rPr>
          <w:lang w:val="en-US"/>
        </w:rPr>
        <w:t></w:t>
      </w:r>
      <w:r w:rsidRPr="006C10A3">
        <w:rPr>
          <w:rFonts w:hint="eastAsia"/>
        </w:rPr>
        <w:t>розміру</w:t>
      </w:r>
      <w:r w:rsidRPr="006C10A3">
        <w:rPr>
          <w:lang w:val="en-US"/>
        </w:rPr>
        <w:t></w:t>
      </w:r>
      <w:r w:rsidRPr="006C10A3">
        <w:rPr>
          <w:rFonts w:hint="eastAsia"/>
        </w:rPr>
        <w:t>заробітної</w:t>
      </w:r>
      <w:r w:rsidRPr="006C10A3">
        <w:rPr>
          <w:lang w:val="en-US"/>
        </w:rPr>
        <w:t></w:t>
      </w:r>
      <w:r w:rsidRPr="006C10A3">
        <w:rPr>
          <w:rFonts w:hint="eastAsia"/>
        </w:rPr>
        <w:t>плати</w:t>
      </w:r>
      <w:r w:rsidRPr="006C10A3">
        <w:rPr>
          <w:lang w:val="en-US"/>
        </w:rPr>
        <w:t></w:t>
      </w:r>
    </w:p>
    <w:p w:rsidR="006C10A3" w:rsidRPr="006C10A3" w:rsidRDefault="006C10A3" w:rsidP="006C10A3">
      <w:r w:rsidRPr="006C10A3">
        <w:rPr>
          <w:rFonts w:hint="eastAsia"/>
        </w:rPr>
        <w:t>прояву</w:t>
      </w:r>
      <w:r w:rsidRPr="006C10A3">
        <w:rPr>
          <w:lang w:val="en-US"/>
        </w:rPr>
        <w:t></w:t>
      </w:r>
      <w:r w:rsidRPr="006C10A3">
        <w:rPr>
          <w:rFonts w:hint="eastAsia"/>
        </w:rPr>
        <w:t>трудового</w:t>
      </w:r>
      <w:r w:rsidRPr="006C10A3">
        <w:rPr>
          <w:lang w:val="en-US"/>
        </w:rPr>
        <w:t></w:t>
      </w:r>
      <w:r w:rsidRPr="006C10A3">
        <w:rPr>
          <w:rFonts w:hint="eastAsia"/>
        </w:rPr>
        <w:t>потенціалу</w:t>
      </w:r>
      <w:r w:rsidRPr="006C10A3">
        <w:rPr>
          <w:lang w:val="en-US"/>
        </w:rPr>
        <w:t></w:t>
      </w:r>
      <w:r w:rsidRPr="006C10A3">
        <w:rPr>
          <w:rFonts w:hint="eastAsia"/>
        </w:rPr>
        <w:t>працівника</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rPr>
        <w:t>є</w:t>
      </w:r>
      <w:r w:rsidRPr="006C10A3">
        <w:rPr>
          <w:lang w:val="en-US"/>
        </w:rPr>
        <w:t></w:t>
      </w:r>
      <w:r w:rsidRPr="006C10A3">
        <w:rPr>
          <w:rFonts w:hint="eastAsia"/>
        </w:rPr>
        <w:t>уособленням</w:t>
      </w:r>
      <w:r w:rsidRPr="006C10A3">
        <w:rPr>
          <w:lang w:val="en-US"/>
        </w:rPr>
        <w:t></w:t>
      </w:r>
      <w:r w:rsidRPr="006C10A3">
        <w:rPr>
          <w:rFonts w:hint="eastAsia"/>
        </w:rPr>
        <w:t>динаміки</w:t>
      </w:r>
      <w:r w:rsidRPr="006C10A3">
        <w:rPr>
          <w:lang w:val="en-US"/>
        </w:rPr>
        <w:t></w:t>
      </w:r>
      <w:r w:rsidRPr="006C10A3">
        <w:rPr>
          <w:rFonts w:hint="eastAsia"/>
        </w:rPr>
        <w:t>власне</w:t>
      </w:r>
    </w:p>
    <w:p w:rsidR="006C10A3" w:rsidRPr="006C10A3" w:rsidRDefault="006C10A3" w:rsidP="006C10A3">
      <w:r w:rsidRPr="006C10A3">
        <w:rPr>
          <w:rFonts w:hint="eastAsia"/>
        </w:rPr>
        <w:t>трудових</w:t>
      </w:r>
      <w:r w:rsidRPr="006C10A3">
        <w:rPr>
          <w:lang w:val="en-US"/>
        </w:rPr>
        <w:t></w:t>
      </w:r>
      <w:r w:rsidRPr="006C10A3">
        <w:rPr>
          <w:rFonts w:hint="eastAsia"/>
        </w:rPr>
        <w:t>правовідносин</w:t>
      </w:r>
      <w:r w:rsidRPr="006C10A3">
        <w:rPr>
          <w:lang w:val="en-US"/>
        </w:rPr>
        <w:t></w:t>
      </w:r>
    </w:p>
    <w:p w:rsidR="006C10A3" w:rsidRPr="006C10A3" w:rsidRDefault="006C10A3" w:rsidP="006C10A3">
      <w:r w:rsidRPr="006C10A3">
        <w:rPr>
          <w:lang w:val="en-US"/>
        </w:rPr>
        <w:t></w:t>
      </w:r>
      <w:r w:rsidRPr="006C10A3">
        <w:rPr>
          <w:lang w:val="en-US"/>
        </w:rPr>
        <w:t></w:t>
      </w:r>
      <w:r w:rsidRPr="006C10A3">
        <w:rPr>
          <w:lang w:val="en-US"/>
        </w:rPr>
        <w:t></w:t>
      </w:r>
      <w:r w:rsidRPr="006C10A3">
        <w:rPr>
          <w:rFonts w:hint="eastAsia"/>
        </w:rPr>
        <w:t>Робочий</w:t>
      </w:r>
      <w:r w:rsidRPr="006C10A3">
        <w:rPr>
          <w:lang w:val="en-US"/>
        </w:rPr>
        <w:t></w:t>
      </w:r>
      <w:r w:rsidRPr="006C10A3">
        <w:rPr>
          <w:rFonts w:hint="eastAsia"/>
        </w:rPr>
        <w:t>час</w:t>
      </w:r>
      <w:r w:rsidRPr="006C10A3">
        <w:rPr>
          <w:lang w:val="en-US"/>
        </w:rPr>
        <w:t></w:t>
      </w:r>
      <w:r w:rsidRPr="006C10A3">
        <w:rPr>
          <w:rFonts w:hint="eastAsia"/>
        </w:rPr>
        <w:t>також</w:t>
      </w:r>
      <w:r w:rsidRPr="006C10A3">
        <w:rPr>
          <w:lang w:val="en-US"/>
        </w:rPr>
        <w:t></w:t>
      </w:r>
      <w:r w:rsidRPr="006C10A3">
        <w:rPr>
          <w:rFonts w:hint="eastAsia"/>
        </w:rPr>
        <w:t>слід</w:t>
      </w:r>
      <w:r w:rsidRPr="006C10A3">
        <w:rPr>
          <w:lang w:val="en-US"/>
        </w:rPr>
        <w:t></w:t>
      </w:r>
      <w:r w:rsidRPr="006C10A3">
        <w:rPr>
          <w:rFonts w:hint="eastAsia"/>
        </w:rPr>
        <w:t>розуміти</w:t>
      </w:r>
      <w:r w:rsidRPr="006C10A3">
        <w:rPr>
          <w:lang w:val="en-US"/>
        </w:rPr>
        <w:t></w:t>
      </w:r>
      <w:r w:rsidRPr="006C10A3">
        <w:rPr>
          <w:rFonts w:hint="eastAsia"/>
        </w:rPr>
        <w:t>як</w:t>
      </w:r>
      <w:r w:rsidRPr="006C10A3">
        <w:rPr>
          <w:lang w:val="en-US"/>
        </w:rPr>
        <w:t></w:t>
      </w:r>
      <w:r w:rsidRPr="006C10A3">
        <w:rPr>
          <w:rFonts w:hint="eastAsia"/>
        </w:rPr>
        <w:t>окремий</w:t>
      </w:r>
      <w:r w:rsidRPr="006C10A3">
        <w:rPr>
          <w:lang w:val="en-US"/>
        </w:rPr>
        <w:t></w:t>
      </w:r>
      <w:r w:rsidRPr="006C10A3">
        <w:rPr>
          <w:rFonts w:hint="eastAsia"/>
        </w:rPr>
        <w:t>самостійний</w:t>
      </w:r>
      <w:r w:rsidRPr="006C10A3">
        <w:rPr>
          <w:lang w:val="en-US"/>
        </w:rPr>
        <w:t></w:t>
      </w:r>
      <w:r w:rsidRPr="006C10A3">
        <w:rPr>
          <w:rFonts w:hint="eastAsia"/>
        </w:rPr>
        <w:t>інститут</w:t>
      </w:r>
    </w:p>
    <w:p w:rsidR="006C10A3" w:rsidRPr="006C10A3" w:rsidRDefault="006C10A3" w:rsidP="006C10A3">
      <w:r w:rsidRPr="006C10A3">
        <w:rPr>
          <w:rFonts w:hint="eastAsia"/>
        </w:rPr>
        <w:t>трудового</w:t>
      </w:r>
      <w:r w:rsidRPr="006C10A3">
        <w:rPr>
          <w:lang w:val="en-US"/>
        </w:rPr>
        <w:t></w:t>
      </w:r>
      <w:r w:rsidRPr="006C10A3">
        <w:rPr>
          <w:rFonts w:hint="eastAsia"/>
        </w:rPr>
        <w:t>права</w:t>
      </w:r>
      <w:r w:rsidRPr="006C10A3">
        <w:rPr>
          <w:lang w:val="en-US"/>
        </w:rPr>
        <w:t></w:t>
      </w:r>
      <w:r w:rsidRPr="006C10A3">
        <w:rPr>
          <w:lang w:val="en-US"/>
        </w:rPr>
        <w:t></w:t>
      </w:r>
      <w:r w:rsidRPr="006C10A3">
        <w:rPr>
          <w:rFonts w:hint="eastAsia"/>
        </w:rPr>
        <w:t>в</w:t>
      </w:r>
      <w:r w:rsidRPr="006C10A3">
        <w:rPr>
          <w:lang w:val="en-US"/>
        </w:rPr>
        <w:t></w:t>
      </w:r>
      <w:r w:rsidRPr="006C10A3">
        <w:rPr>
          <w:rFonts w:hint="eastAsia"/>
        </w:rPr>
        <w:t>якому</w:t>
      </w:r>
      <w:r w:rsidRPr="006C10A3">
        <w:rPr>
          <w:lang w:val="en-US"/>
        </w:rPr>
        <w:t></w:t>
      </w:r>
      <w:r w:rsidRPr="006C10A3">
        <w:rPr>
          <w:rFonts w:hint="eastAsia"/>
        </w:rPr>
        <w:t>поєднується</w:t>
      </w:r>
      <w:r w:rsidRPr="006C10A3">
        <w:rPr>
          <w:lang w:val="en-US"/>
        </w:rPr>
        <w:t></w:t>
      </w:r>
      <w:r w:rsidRPr="006C10A3">
        <w:rPr>
          <w:rFonts w:hint="eastAsia"/>
        </w:rPr>
        <w:t>сукупність</w:t>
      </w:r>
      <w:r w:rsidRPr="006C10A3">
        <w:rPr>
          <w:lang w:val="en-US"/>
        </w:rPr>
        <w:t></w:t>
      </w:r>
      <w:r w:rsidRPr="006C10A3">
        <w:rPr>
          <w:rFonts w:hint="eastAsia"/>
        </w:rPr>
        <w:t>правових</w:t>
      </w:r>
      <w:r w:rsidRPr="006C10A3">
        <w:rPr>
          <w:lang w:val="en-US"/>
        </w:rPr>
        <w:t></w:t>
      </w:r>
      <w:r w:rsidRPr="006C10A3">
        <w:rPr>
          <w:rFonts w:hint="eastAsia"/>
        </w:rPr>
        <w:t>норм</w:t>
      </w:r>
      <w:r w:rsidRPr="006C10A3">
        <w:rPr>
          <w:lang w:val="en-US"/>
        </w:rPr>
        <w:t></w:t>
      </w:r>
      <w:r w:rsidRPr="006C10A3">
        <w:rPr>
          <w:lang w:val="en-US"/>
        </w:rPr>
        <w:t></w:t>
      </w:r>
      <w:r w:rsidRPr="006C10A3">
        <w:rPr>
          <w:rFonts w:hint="eastAsia"/>
        </w:rPr>
        <w:t>що</w:t>
      </w:r>
    </w:p>
    <w:p w:rsidR="006C10A3" w:rsidRPr="006C10A3" w:rsidRDefault="006C10A3" w:rsidP="006C10A3">
      <w:r w:rsidRPr="006C10A3">
        <w:rPr>
          <w:rFonts w:hint="eastAsia"/>
        </w:rPr>
        <w:t>визначають</w:t>
      </w:r>
      <w:r w:rsidRPr="006C10A3">
        <w:rPr>
          <w:lang w:val="en-US"/>
        </w:rPr>
        <w:t></w:t>
      </w:r>
      <w:r w:rsidRPr="006C10A3">
        <w:rPr>
          <w:rFonts w:hint="eastAsia"/>
        </w:rPr>
        <w:t>тривалість</w:t>
      </w:r>
      <w:r w:rsidRPr="006C10A3">
        <w:rPr>
          <w:lang w:val="en-US"/>
        </w:rPr>
        <w:t></w:t>
      </w:r>
      <w:r w:rsidRPr="006C10A3">
        <w:rPr>
          <w:lang w:val="en-US"/>
        </w:rPr>
        <w:t></w:t>
      </w:r>
      <w:r w:rsidRPr="006C10A3">
        <w:rPr>
          <w:rFonts w:hint="eastAsia"/>
        </w:rPr>
        <w:t>норми</w:t>
      </w:r>
      <w:r w:rsidRPr="006C10A3">
        <w:rPr>
          <w:lang w:val="en-US"/>
        </w:rPr>
        <w:t></w:t>
      </w:r>
      <w:r w:rsidRPr="006C10A3">
        <w:rPr>
          <w:lang w:val="en-US"/>
        </w:rPr>
        <w:t></w:t>
      </w:r>
      <w:r w:rsidRPr="006C10A3">
        <w:rPr>
          <w:rFonts w:hint="eastAsia"/>
        </w:rPr>
        <w:t>режими</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r w:rsidRPr="006C10A3">
        <w:rPr>
          <w:lang w:val="en-US"/>
        </w:rPr>
        <w:t></w:t>
      </w:r>
      <w:r w:rsidRPr="006C10A3">
        <w:rPr>
          <w:rFonts w:hint="eastAsia"/>
        </w:rPr>
        <w:t>способи</w:t>
      </w:r>
      <w:r w:rsidRPr="006C10A3">
        <w:rPr>
          <w:lang w:val="en-US"/>
        </w:rPr>
        <w:t></w:t>
      </w:r>
      <w:r w:rsidRPr="006C10A3">
        <w:rPr>
          <w:rFonts w:hint="eastAsia"/>
        </w:rPr>
        <w:t>його</w:t>
      </w:r>
      <w:r w:rsidRPr="006C10A3">
        <w:rPr>
          <w:lang w:val="en-US"/>
        </w:rPr>
        <w:t></w:t>
      </w:r>
      <w:r w:rsidRPr="006C10A3">
        <w:rPr>
          <w:rFonts w:hint="eastAsia"/>
        </w:rPr>
        <w:t>обліку</w:t>
      </w:r>
      <w:r w:rsidRPr="006C10A3">
        <w:rPr>
          <w:lang w:val="en-US"/>
        </w:rPr>
        <w:t></w:t>
      </w:r>
    </w:p>
    <w:p w:rsidR="006C10A3" w:rsidRPr="006C10A3" w:rsidRDefault="006C10A3" w:rsidP="006C10A3">
      <w:r w:rsidRPr="006C10A3">
        <w:rPr>
          <w:rFonts w:hint="eastAsia"/>
        </w:rPr>
        <w:t>Його</w:t>
      </w:r>
      <w:r w:rsidRPr="006C10A3">
        <w:rPr>
          <w:lang w:val="en-US"/>
        </w:rPr>
        <w:t></w:t>
      </w:r>
      <w:r w:rsidRPr="006C10A3">
        <w:rPr>
          <w:rFonts w:hint="eastAsia"/>
        </w:rPr>
        <w:t>положення</w:t>
      </w:r>
      <w:r w:rsidRPr="006C10A3">
        <w:rPr>
          <w:lang w:val="en-US"/>
        </w:rPr>
        <w:t></w:t>
      </w:r>
      <w:r w:rsidRPr="006C10A3">
        <w:rPr>
          <w:rFonts w:hint="eastAsia"/>
        </w:rPr>
        <w:t>спрямовані</w:t>
      </w:r>
      <w:r w:rsidRPr="006C10A3">
        <w:rPr>
          <w:lang w:val="en-US"/>
        </w:rPr>
        <w:t></w:t>
      </w:r>
      <w:r w:rsidRPr="006C10A3">
        <w:rPr>
          <w:rFonts w:hint="eastAsia"/>
        </w:rPr>
        <w:t>на</w:t>
      </w:r>
      <w:r w:rsidRPr="006C10A3">
        <w:rPr>
          <w:lang w:val="en-US"/>
        </w:rPr>
        <w:t></w:t>
      </w:r>
      <w:r w:rsidRPr="006C10A3">
        <w:rPr>
          <w:rFonts w:hint="eastAsia"/>
        </w:rPr>
        <w:t>забезпечення</w:t>
      </w:r>
      <w:r w:rsidRPr="006C10A3">
        <w:rPr>
          <w:lang w:val="en-US"/>
        </w:rPr>
        <w:t></w:t>
      </w:r>
      <w:r w:rsidRPr="006C10A3">
        <w:rPr>
          <w:rFonts w:hint="eastAsia"/>
        </w:rPr>
        <w:t>реалізації</w:t>
      </w:r>
      <w:r w:rsidRPr="006C10A3">
        <w:rPr>
          <w:lang w:val="en-US"/>
        </w:rPr>
        <w:t></w:t>
      </w:r>
      <w:r w:rsidRPr="006C10A3">
        <w:rPr>
          <w:rFonts w:hint="eastAsia"/>
        </w:rPr>
        <w:t>працівниками</w:t>
      </w:r>
    </w:p>
    <w:p w:rsidR="006C10A3" w:rsidRPr="006C10A3" w:rsidRDefault="006C10A3" w:rsidP="006C10A3">
      <w:r w:rsidRPr="006C10A3">
        <w:rPr>
          <w:rFonts w:hint="eastAsia"/>
        </w:rPr>
        <w:t>конституційного</w:t>
      </w:r>
      <w:r w:rsidRPr="006C10A3">
        <w:rPr>
          <w:lang w:val="en-US"/>
        </w:rPr>
        <w:t></w:t>
      </w:r>
      <w:r w:rsidRPr="006C10A3">
        <w:rPr>
          <w:rFonts w:hint="eastAsia"/>
        </w:rPr>
        <w:t>права</w:t>
      </w:r>
      <w:r w:rsidRPr="006C10A3">
        <w:rPr>
          <w:lang w:val="en-US"/>
        </w:rPr>
        <w:t></w:t>
      </w:r>
      <w:r w:rsidRPr="006C10A3">
        <w:rPr>
          <w:rFonts w:hint="eastAsia"/>
        </w:rPr>
        <w:t>на</w:t>
      </w:r>
      <w:r w:rsidRPr="006C10A3">
        <w:rPr>
          <w:lang w:val="en-US"/>
        </w:rPr>
        <w:t></w:t>
      </w:r>
      <w:r w:rsidRPr="006C10A3">
        <w:rPr>
          <w:rFonts w:hint="eastAsia"/>
        </w:rPr>
        <w:t>відпочинок</w:t>
      </w:r>
      <w:r w:rsidRPr="006C10A3">
        <w:rPr>
          <w:lang w:val="en-US"/>
        </w:rPr>
        <w:t></w:t>
      </w:r>
      <w:r w:rsidRPr="006C10A3">
        <w:rPr>
          <w:rFonts w:hint="eastAsia"/>
        </w:rPr>
        <w:t>та</w:t>
      </w:r>
      <w:r w:rsidRPr="006C10A3">
        <w:rPr>
          <w:lang w:val="en-US"/>
        </w:rPr>
        <w:t></w:t>
      </w:r>
      <w:r w:rsidRPr="006C10A3">
        <w:rPr>
          <w:rFonts w:hint="eastAsia"/>
        </w:rPr>
        <w:t>на</w:t>
      </w:r>
      <w:r w:rsidRPr="006C10A3">
        <w:rPr>
          <w:lang w:val="en-US"/>
        </w:rPr>
        <w:t></w:t>
      </w:r>
      <w:r w:rsidRPr="006C10A3">
        <w:rPr>
          <w:rFonts w:hint="eastAsia"/>
        </w:rPr>
        <w:t>встановлення</w:t>
      </w:r>
      <w:r w:rsidRPr="006C10A3">
        <w:rPr>
          <w:lang w:val="en-US"/>
        </w:rPr>
        <w:t></w:t>
      </w:r>
      <w:r w:rsidRPr="006C10A3">
        <w:rPr>
          <w:rFonts w:hint="eastAsia"/>
        </w:rPr>
        <w:t>міри</w:t>
      </w:r>
      <w:r w:rsidRPr="006C10A3">
        <w:rPr>
          <w:lang w:val="en-US"/>
        </w:rPr>
        <w:t></w:t>
      </w:r>
      <w:r w:rsidRPr="006C10A3">
        <w:rPr>
          <w:rFonts w:hint="eastAsia"/>
        </w:rPr>
        <w:t>праці</w:t>
      </w:r>
      <w:r w:rsidRPr="006C10A3">
        <w:rPr>
          <w:lang w:val="en-US"/>
        </w:rPr>
        <w:t></w:t>
      </w:r>
      <w:r w:rsidRPr="006C10A3">
        <w:rPr>
          <w:lang w:val="en-US"/>
        </w:rPr>
        <w:t></w:t>
      </w:r>
      <w:r w:rsidRPr="006C10A3">
        <w:rPr>
          <w:rFonts w:hint="eastAsia"/>
        </w:rPr>
        <w:t>що</w:t>
      </w:r>
    </w:p>
    <w:p w:rsidR="006C10A3" w:rsidRPr="006C10A3" w:rsidRDefault="006C10A3" w:rsidP="006C10A3">
      <w:r w:rsidRPr="006C10A3">
        <w:rPr>
          <w:rFonts w:hint="eastAsia"/>
        </w:rPr>
        <w:t>стосується</w:t>
      </w:r>
      <w:r w:rsidRPr="006C10A3">
        <w:rPr>
          <w:lang w:val="en-US"/>
        </w:rPr>
        <w:t></w:t>
      </w:r>
      <w:r w:rsidRPr="006C10A3">
        <w:rPr>
          <w:rFonts w:hint="eastAsia"/>
        </w:rPr>
        <w:t>інтересів</w:t>
      </w:r>
      <w:r w:rsidRPr="006C10A3">
        <w:rPr>
          <w:lang w:val="en-US"/>
        </w:rPr>
        <w:t></w:t>
      </w:r>
      <w:r w:rsidRPr="006C10A3">
        <w:rPr>
          <w:rFonts w:hint="eastAsia"/>
        </w:rPr>
        <w:t>як</w:t>
      </w:r>
      <w:r w:rsidRPr="006C10A3">
        <w:rPr>
          <w:lang w:val="en-US"/>
        </w:rPr>
        <w:t></w:t>
      </w:r>
      <w:r w:rsidRPr="006C10A3">
        <w:rPr>
          <w:rFonts w:hint="eastAsia"/>
        </w:rPr>
        <w:t>безпосередньо</w:t>
      </w:r>
      <w:r w:rsidRPr="006C10A3">
        <w:rPr>
          <w:lang w:val="en-US"/>
        </w:rPr>
        <w:t></w:t>
      </w:r>
      <w:r w:rsidRPr="006C10A3">
        <w:rPr>
          <w:rFonts w:hint="eastAsia"/>
        </w:rPr>
        <w:t>працівника</w:t>
      </w:r>
      <w:r w:rsidRPr="006C10A3">
        <w:rPr>
          <w:lang w:val="en-US"/>
        </w:rPr>
        <w:t></w:t>
      </w:r>
      <w:r w:rsidRPr="006C10A3">
        <w:rPr>
          <w:lang w:val="en-US"/>
        </w:rPr>
        <w:t></w:t>
      </w:r>
      <w:r w:rsidRPr="006C10A3">
        <w:rPr>
          <w:rFonts w:hint="eastAsia"/>
        </w:rPr>
        <w:t>так</w:t>
      </w:r>
      <w:r w:rsidRPr="006C10A3">
        <w:rPr>
          <w:lang w:val="en-US"/>
        </w:rPr>
        <w:t></w:t>
      </w:r>
      <w:r w:rsidRPr="006C10A3">
        <w:rPr>
          <w:rFonts w:hint="eastAsia"/>
        </w:rPr>
        <w:t>і</w:t>
      </w:r>
      <w:r w:rsidRPr="006C10A3">
        <w:rPr>
          <w:lang w:val="en-US"/>
        </w:rPr>
        <w:t></w:t>
      </w:r>
      <w:r w:rsidRPr="006C10A3">
        <w:rPr>
          <w:rFonts w:hint="eastAsia"/>
        </w:rPr>
        <w:t>роботодавця</w:t>
      </w:r>
      <w:r w:rsidRPr="006C10A3">
        <w:rPr>
          <w:lang w:val="en-US"/>
        </w:rPr>
        <w:t></w:t>
      </w:r>
      <w:r w:rsidRPr="006C10A3">
        <w:rPr>
          <w:lang w:val="en-US"/>
        </w:rPr>
        <w:t></w:t>
      </w:r>
      <w:r w:rsidRPr="006C10A3">
        <w:rPr>
          <w:rFonts w:hint="eastAsia"/>
        </w:rPr>
        <w:t>Так</w:t>
      </w:r>
      <w:r w:rsidRPr="006C10A3">
        <w:rPr>
          <w:lang w:val="en-US"/>
        </w:rPr>
        <w:t></w:t>
      </w:r>
    </w:p>
    <w:p w:rsidR="006C10A3" w:rsidRPr="006C10A3" w:rsidRDefault="006C10A3" w:rsidP="006C10A3">
      <w:r w:rsidRPr="006C10A3">
        <w:rPr>
          <w:rFonts w:hint="eastAsia"/>
        </w:rPr>
        <w:t>норми</w:t>
      </w:r>
      <w:r w:rsidRPr="006C10A3">
        <w:rPr>
          <w:lang w:val="en-US"/>
        </w:rPr>
        <w:t></w:t>
      </w:r>
      <w:r w:rsidRPr="006C10A3">
        <w:rPr>
          <w:lang w:val="en-US"/>
        </w:rPr>
        <w:t></w:t>
      </w:r>
      <w:r w:rsidRPr="006C10A3">
        <w:rPr>
          <w:rFonts w:hint="eastAsia"/>
        </w:rPr>
        <w:t>які</w:t>
      </w:r>
      <w:r w:rsidRPr="006C10A3">
        <w:rPr>
          <w:lang w:val="en-US"/>
        </w:rPr>
        <w:t></w:t>
      </w:r>
      <w:r w:rsidRPr="006C10A3">
        <w:rPr>
          <w:rFonts w:hint="eastAsia"/>
        </w:rPr>
        <w:t>регулюють</w:t>
      </w:r>
      <w:r w:rsidRPr="006C10A3">
        <w:rPr>
          <w:lang w:val="en-US"/>
        </w:rPr>
        <w:t></w:t>
      </w:r>
      <w:r w:rsidRPr="006C10A3">
        <w:rPr>
          <w:rFonts w:hint="eastAsia"/>
        </w:rPr>
        <w:t>окреслене</w:t>
      </w:r>
      <w:r w:rsidRPr="006C10A3">
        <w:rPr>
          <w:lang w:val="en-US"/>
        </w:rPr>
        <w:t></w:t>
      </w:r>
      <w:r w:rsidRPr="006C10A3">
        <w:rPr>
          <w:rFonts w:hint="eastAsia"/>
        </w:rPr>
        <w:t>коло</w:t>
      </w:r>
      <w:r w:rsidRPr="006C10A3">
        <w:rPr>
          <w:lang w:val="en-US"/>
        </w:rPr>
        <w:t></w:t>
      </w:r>
      <w:r w:rsidRPr="006C10A3">
        <w:rPr>
          <w:rFonts w:hint="eastAsia"/>
        </w:rPr>
        <w:t>сфер</w:t>
      </w:r>
      <w:r w:rsidRPr="006C10A3">
        <w:rPr>
          <w:lang w:val="en-US"/>
        </w:rPr>
        <w:t></w:t>
      </w:r>
      <w:r w:rsidRPr="006C10A3">
        <w:rPr>
          <w:rFonts w:hint="eastAsia"/>
        </w:rPr>
        <w:t>у</w:t>
      </w:r>
      <w:r w:rsidRPr="006C10A3">
        <w:rPr>
          <w:lang w:val="en-US"/>
        </w:rPr>
        <w:t></w:t>
      </w:r>
      <w:r w:rsidRPr="006C10A3">
        <w:rPr>
          <w:rFonts w:hint="eastAsia"/>
        </w:rPr>
        <w:t>рамках</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r w:rsidRPr="006C10A3">
        <w:rPr>
          <w:lang w:val="en-US"/>
        </w:rPr>
        <w:t></w:t>
      </w:r>
      <w:r w:rsidRPr="006C10A3">
        <w:rPr>
          <w:rFonts w:hint="eastAsia"/>
        </w:rPr>
        <w:t>містяться</w:t>
      </w:r>
      <w:r w:rsidRPr="006C10A3">
        <w:rPr>
          <w:lang w:val="en-US"/>
        </w:rPr>
        <w:t></w:t>
      </w:r>
      <w:r w:rsidRPr="006C10A3">
        <w:rPr>
          <w:rFonts w:hint="eastAsia"/>
        </w:rPr>
        <w:t>у</w:t>
      </w:r>
    </w:p>
    <w:p w:rsidR="006C10A3" w:rsidRPr="006C10A3" w:rsidRDefault="006C10A3" w:rsidP="006C10A3">
      <w:r w:rsidRPr="006C10A3">
        <w:rPr>
          <w:rFonts w:hint="eastAsia"/>
        </w:rPr>
        <w:t>нормативно</w:t>
      </w:r>
      <w:r w:rsidRPr="006C10A3">
        <w:rPr>
          <w:lang w:val="en-US"/>
        </w:rPr>
        <w:t></w:t>
      </w:r>
      <w:r w:rsidRPr="006C10A3">
        <w:rPr>
          <w:rFonts w:hint="eastAsia"/>
        </w:rPr>
        <w:t>правових</w:t>
      </w:r>
      <w:r w:rsidRPr="006C10A3">
        <w:rPr>
          <w:lang w:val="en-US"/>
        </w:rPr>
        <w:t></w:t>
      </w:r>
      <w:r w:rsidRPr="006C10A3">
        <w:rPr>
          <w:rFonts w:hint="eastAsia"/>
        </w:rPr>
        <w:t>актах</w:t>
      </w:r>
      <w:r w:rsidRPr="006C10A3">
        <w:rPr>
          <w:lang w:val="en-US"/>
        </w:rPr>
        <w:t></w:t>
      </w:r>
      <w:r w:rsidRPr="006C10A3">
        <w:rPr>
          <w:rFonts w:hint="eastAsia"/>
        </w:rPr>
        <w:t>різної</w:t>
      </w:r>
      <w:r w:rsidRPr="006C10A3">
        <w:rPr>
          <w:lang w:val="en-US"/>
        </w:rPr>
        <w:t></w:t>
      </w:r>
      <w:r w:rsidRPr="006C10A3">
        <w:rPr>
          <w:rFonts w:hint="eastAsia"/>
        </w:rPr>
        <w:t>юридичної</w:t>
      </w:r>
      <w:r w:rsidRPr="006C10A3">
        <w:rPr>
          <w:lang w:val="en-US"/>
        </w:rPr>
        <w:t></w:t>
      </w:r>
      <w:r w:rsidRPr="006C10A3">
        <w:rPr>
          <w:rFonts w:hint="eastAsia"/>
        </w:rPr>
        <w:t>сили</w:t>
      </w:r>
      <w:r w:rsidRPr="006C10A3">
        <w:rPr>
          <w:lang w:val="en-US"/>
        </w:rPr>
        <w:t></w:t>
      </w:r>
      <w:r w:rsidRPr="006C10A3">
        <w:rPr>
          <w:rFonts w:hint="eastAsia"/>
        </w:rPr>
        <w:t>–</w:t>
      </w:r>
      <w:r w:rsidRPr="006C10A3">
        <w:rPr>
          <w:lang w:val="en-US"/>
        </w:rPr>
        <w:t></w:t>
      </w:r>
      <w:r w:rsidRPr="006C10A3">
        <w:rPr>
          <w:rFonts w:hint="eastAsia"/>
        </w:rPr>
        <w:t>від</w:t>
      </w:r>
      <w:r w:rsidRPr="006C10A3">
        <w:rPr>
          <w:lang w:val="en-US"/>
        </w:rPr>
        <w:t></w:t>
      </w:r>
      <w:r w:rsidRPr="006C10A3">
        <w:rPr>
          <w:rFonts w:hint="eastAsia"/>
        </w:rPr>
        <w:t>Конституції</w:t>
      </w:r>
      <w:r w:rsidRPr="006C10A3">
        <w:rPr>
          <w:lang w:val="en-US"/>
        </w:rPr>
        <w:t></w:t>
      </w:r>
      <w:r w:rsidRPr="006C10A3">
        <w:rPr>
          <w:rFonts w:hint="eastAsia"/>
        </w:rPr>
        <w:t>України</w:t>
      </w:r>
    </w:p>
    <w:p w:rsidR="006C10A3" w:rsidRPr="006C10A3" w:rsidRDefault="006C10A3" w:rsidP="006C10A3">
      <w:r w:rsidRPr="006C10A3">
        <w:rPr>
          <w:rFonts w:hint="eastAsia"/>
        </w:rPr>
        <w:t>до</w:t>
      </w:r>
      <w:r w:rsidRPr="006C10A3">
        <w:rPr>
          <w:lang w:val="en-US"/>
        </w:rPr>
        <w:t></w:t>
      </w:r>
      <w:r w:rsidRPr="006C10A3">
        <w:rPr>
          <w:rFonts w:hint="eastAsia"/>
        </w:rPr>
        <w:t>підзаконних</w:t>
      </w:r>
      <w:r w:rsidRPr="006C10A3">
        <w:rPr>
          <w:lang w:val="en-US"/>
        </w:rPr>
        <w:t></w:t>
      </w:r>
      <w:r w:rsidRPr="006C10A3">
        <w:rPr>
          <w:rFonts w:hint="eastAsia"/>
        </w:rPr>
        <w:t>нормативно</w:t>
      </w:r>
      <w:r w:rsidRPr="006C10A3">
        <w:rPr>
          <w:lang w:val="en-US"/>
        </w:rPr>
        <w:t></w:t>
      </w:r>
      <w:r w:rsidRPr="006C10A3">
        <w:rPr>
          <w:rFonts w:hint="eastAsia"/>
        </w:rPr>
        <w:t>правових</w:t>
      </w:r>
      <w:r w:rsidRPr="006C10A3">
        <w:rPr>
          <w:lang w:val="en-US"/>
        </w:rPr>
        <w:t></w:t>
      </w:r>
      <w:r w:rsidRPr="006C10A3">
        <w:rPr>
          <w:rFonts w:hint="eastAsia"/>
        </w:rPr>
        <w:t>актів</w:t>
      </w:r>
      <w:r w:rsidRPr="006C10A3">
        <w:rPr>
          <w:lang w:val="en-US"/>
        </w:rPr>
        <w:t></w:t>
      </w:r>
      <w:r w:rsidRPr="006C10A3">
        <w:rPr>
          <w:rFonts w:hint="eastAsia"/>
        </w:rPr>
        <w:t>та</w:t>
      </w:r>
      <w:r w:rsidRPr="006C10A3">
        <w:rPr>
          <w:lang w:val="en-US"/>
        </w:rPr>
        <w:t></w:t>
      </w:r>
      <w:r w:rsidRPr="006C10A3">
        <w:rPr>
          <w:rFonts w:hint="eastAsia"/>
        </w:rPr>
        <w:t>нормативно</w:t>
      </w:r>
      <w:r w:rsidRPr="006C10A3">
        <w:rPr>
          <w:lang w:val="en-US"/>
        </w:rPr>
        <w:t></w:t>
      </w:r>
      <w:r w:rsidRPr="006C10A3">
        <w:rPr>
          <w:rFonts w:hint="eastAsia"/>
        </w:rPr>
        <w:t>правових</w:t>
      </w:r>
      <w:r w:rsidRPr="006C10A3">
        <w:rPr>
          <w:lang w:val="en-US"/>
        </w:rPr>
        <w:t></w:t>
      </w:r>
      <w:r w:rsidRPr="006C10A3">
        <w:rPr>
          <w:rFonts w:hint="eastAsia"/>
        </w:rPr>
        <w:t>договорів</w:t>
      </w:r>
      <w:r w:rsidRPr="006C10A3">
        <w:rPr>
          <w:lang w:val="en-US"/>
        </w:rPr>
        <w:t></w:t>
      </w:r>
      <w:r w:rsidRPr="006C10A3">
        <w:rPr>
          <w:lang w:val="en-US"/>
        </w:rPr>
        <w:t></w:t>
      </w:r>
    </w:p>
    <w:p w:rsidR="006C10A3" w:rsidRPr="006C10A3" w:rsidRDefault="006C10A3" w:rsidP="006C10A3">
      <w:r w:rsidRPr="006C10A3">
        <w:rPr>
          <w:lang w:val="en-US"/>
        </w:rPr>
        <w:t></w:t>
      </w:r>
      <w:r w:rsidRPr="006C10A3">
        <w:rPr>
          <w:lang w:val="en-US"/>
        </w:rPr>
        <w:t></w:t>
      </w:r>
      <w:r w:rsidRPr="006C10A3">
        <w:rPr>
          <w:lang w:val="en-US"/>
        </w:rPr>
        <w:t></w:t>
      </w:r>
    </w:p>
    <w:p w:rsidR="006C10A3" w:rsidRPr="006C10A3" w:rsidRDefault="006C10A3" w:rsidP="006C10A3">
      <w:r w:rsidRPr="006C10A3">
        <w:rPr>
          <w:rFonts w:hint="eastAsia"/>
        </w:rPr>
        <w:t>Ідея</w:t>
      </w:r>
      <w:r w:rsidRPr="006C10A3">
        <w:rPr>
          <w:lang w:val="en-US"/>
        </w:rPr>
        <w:t></w:t>
      </w:r>
      <w:r w:rsidRPr="006C10A3">
        <w:rPr>
          <w:rFonts w:hint="eastAsia"/>
        </w:rPr>
        <w:t>намагання</w:t>
      </w:r>
      <w:r w:rsidRPr="006C10A3">
        <w:rPr>
          <w:lang w:val="en-US"/>
        </w:rPr>
        <w:t></w:t>
      </w:r>
      <w:r w:rsidRPr="006C10A3">
        <w:rPr>
          <w:rFonts w:hint="eastAsia"/>
        </w:rPr>
        <w:t>встановлення</w:t>
      </w:r>
      <w:r w:rsidRPr="006C10A3">
        <w:rPr>
          <w:lang w:val="en-US"/>
        </w:rPr>
        <w:t></w:t>
      </w:r>
      <w:r w:rsidRPr="006C10A3">
        <w:rPr>
          <w:rFonts w:hint="eastAsia"/>
        </w:rPr>
        <w:t>найбільш</w:t>
      </w:r>
      <w:r w:rsidRPr="006C10A3">
        <w:rPr>
          <w:lang w:val="en-US"/>
        </w:rPr>
        <w:t></w:t>
      </w:r>
      <w:r w:rsidRPr="006C10A3">
        <w:rPr>
          <w:rFonts w:hint="eastAsia"/>
        </w:rPr>
        <w:t>прийнятної</w:t>
      </w:r>
      <w:r w:rsidRPr="006C10A3">
        <w:rPr>
          <w:lang w:val="en-US"/>
        </w:rPr>
        <w:t></w:t>
      </w:r>
      <w:r w:rsidRPr="006C10A3">
        <w:rPr>
          <w:rFonts w:hint="eastAsia"/>
        </w:rPr>
        <w:t>кількості</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p>
    <w:p w:rsidR="006C10A3" w:rsidRPr="006C10A3" w:rsidRDefault="006C10A3" w:rsidP="006C10A3">
      <w:r w:rsidRPr="006C10A3">
        <w:rPr>
          <w:rFonts w:hint="eastAsia"/>
        </w:rPr>
        <w:t>поступового</w:t>
      </w:r>
      <w:r w:rsidRPr="006C10A3">
        <w:rPr>
          <w:lang w:val="en-US"/>
        </w:rPr>
        <w:t></w:t>
      </w:r>
      <w:r w:rsidRPr="006C10A3">
        <w:rPr>
          <w:rFonts w:hint="eastAsia"/>
        </w:rPr>
        <w:t>його</w:t>
      </w:r>
      <w:r w:rsidRPr="006C10A3">
        <w:rPr>
          <w:lang w:val="en-US"/>
        </w:rPr>
        <w:t></w:t>
      </w:r>
      <w:r w:rsidRPr="006C10A3">
        <w:rPr>
          <w:rFonts w:hint="eastAsia"/>
        </w:rPr>
        <w:t>скорочення</w:t>
      </w:r>
      <w:r w:rsidRPr="006C10A3">
        <w:rPr>
          <w:lang w:val="en-US"/>
        </w:rPr>
        <w:t></w:t>
      </w:r>
      <w:r w:rsidRPr="006C10A3">
        <w:rPr>
          <w:lang w:val="en-US"/>
        </w:rPr>
        <w:t></w:t>
      </w:r>
      <w:r w:rsidRPr="006C10A3">
        <w:rPr>
          <w:rFonts w:hint="eastAsia"/>
        </w:rPr>
        <w:t>яку</w:t>
      </w:r>
      <w:r w:rsidRPr="006C10A3">
        <w:rPr>
          <w:lang w:val="en-US"/>
        </w:rPr>
        <w:t></w:t>
      </w:r>
      <w:r w:rsidRPr="006C10A3">
        <w:rPr>
          <w:rFonts w:hint="eastAsia"/>
        </w:rPr>
        <w:t>можливо</w:t>
      </w:r>
      <w:r w:rsidRPr="006C10A3">
        <w:rPr>
          <w:lang w:val="en-US"/>
        </w:rPr>
        <w:t></w:t>
      </w:r>
      <w:r w:rsidRPr="006C10A3">
        <w:rPr>
          <w:rFonts w:hint="eastAsia"/>
        </w:rPr>
        <w:t>реалізувати</w:t>
      </w:r>
      <w:r w:rsidRPr="006C10A3">
        <w:rPr>
          <w:lang w:val="en-US"/>
        </w:rPr>
        <w:t></w:t>
      </w:r>
      <w:r w:rsidRPr="006C10A3">
        <w:rPr>
          <w:rFonts w:hint="eastAsia"/>
        </w:rPr>
        <w:t>за</w:t>
      </w:r>
      <w:r w:rsidRPr="006C10A3">
        <w:rPr>
          <w:lang w:val="en-US"/>
        </w:rPr>
        <w:t></w:t>
      </w:r>
      <w:r w:rsidRPr="006C10A3">
        <w:rPr>
          <w:rFonts w:hint="eastAsia"/>
        </w:rPr>
        <w:t>рахунок</w:t>
      </w:r>
      <w:r w:rsidRPr="006C10A3">
        <w:rPr>
          <w:lang w:val="en-US"/>
        </w:rPr>
        <w:t></w:t>
      </w:r>
      <w:r w:rsidRPr="006C10A3">
        <w:rPr>
          <w:rFonts w:hint="eastAsia"/>
        </w:rPr>
        <w:t>розвитку</w:t>
      </w:r>
    </w:p>
    <w:p w:rsidR="006C10A3" w:rsidRPr="006C10A3" w:rsidRDefault="006C10A3" w:rsidP="006C10A3">
      <w:r w:rsidRPr="006C10A3">
        <w:rPr>
          <w:rFonts w:hint="eastAsia"/>
        </w:rPr>
        <w:t>технологій</w:t>
      </w:r>
      <w:r w:rsidRPr="006C10A3">
        <w:rPr>
          <w:lang w:val="en-US"/>
        </w:rPr>
        <w:t></w:t>
      </w:r>
      <w:r w:rsidRPr="006C10A3">
        <w:rPr>
          <w:lang w:val="en-US"/>
        </w:rPr>
        <w:t></w:t>
      </w:r>
      <w:r w:rsidRPr="006C10A3">
        <w:rPr>
          <w:rFonts w:hint="eastAsia"/>
        </w:rPr>
        <w:t>засобів</w:t>
      </w:r>
      <w:r w:rsidRPr="006C10A3">
        <w:rPr>
          <w:lang w:val="en-US"/>
        </w:rPr>
        <w:t></w:t>
      </w:r>
      <w:r w:rsidRPr="006C10A3">
        <w:rPr>
          <w:rFonts w:hint="eastAsia"/>
        </w:rPr>
        <w:t>виробництва</w:t>
      </w:r>
      <w:r w:rsidRPr="006C10A3">
        <w:rPr>
          <w:lang w:val="en-US"/>
        </w:rPr>
        <w:t></w:t>
      </w:r>
      <w:r w:rsidRPr="006C10A3">
        <w:rPr>
          <w:lang w:val="en-US"/>
        </w:rPr>
        <w:t></w:t>
      </w:r>
      <w:r w:rsidRPr="006C10A3">
        <w:rPr>
          <w:rFonts w:hint="eastAsia"/>
        </w:rPr>
        <w:t>забезпечення</w:t>
      </w:r>
      <w:r w:rsidRPr="006C10A3">
        <w:rPr>
          <w:lang w:val="en-US"/>
        </w:rPr>
        <w:t></w:t>
      </w:r>
      <w:r w:rsidRPr="006C10A3">
        <w:rPr>
          <w:rFonts w:hint="eastAsia"/>
        </w:rPr>
        <w:t>зростання</w:t>
      </w:r>
      <w:r w:rsidRPr="006C10A3">
        <w:rPr>
          <w:lang w:val="en-US"/>
        </w:rPr>
        <w:t></w:t>
      </w:r>
      <w:r w:rsidRPr="006C10A3">
        <w:rPr>
          <w:rFonts w:hint="eastAsia"/>
        </w:rPr>
        <w:t>ефективності</w:t>
      </w:r>
      <w:r w:rsidRPr="006C10A3">
        <w:rPr>
          <w:lang w:val="en-US"/>
        </w:rPr>
        <w:t></w:t>
      </w:r>
      <w:r w:rsidRPr="006C10A3">
        <w:rPr>
          <w:rFonts w:hint="eastAsia"/>
        </w:rPr>
        <w:t>та</w:t>
      </w:r>
    </w:p>
    <w:p w:rsidR="006C10A3" w:rsidRPr="006C10A3" w:rsidRDefault="006C10A3" w:rsidP="006C10A3">
      <w:r w:rsidRPr="006C10A3">
        <w:rPr>
          <w:rFonts w:hint="eastAsia"/>
        </w:rPr>
        <w:t>результативності</w:t>
      </w:r>
      <w:r w:rsidRPr="006C10A3">
        <w:rPr>
          <w:lang w:val="en-US"/>
        </w:rPr>
        <w:t></w:t>
      </w:r>
      <w:r w:rsidRPr="006C10A3">
        <w:rPr>
          <w:rFonts w:hint="eastAsia"/>
        </w:rPr>
        <w:t>будь</w:t>
      </w:r>
      <w:r w:rsidRPr="006C10A3">
        <w:rPr>
          <w:lang w:val="en-US"/>
        </w:rPr>
        <w:t></w:t>
      </w:r>
      <w:r w:rsidRPr="006C10A3">
        <w:rPr>
          <w:rFonts w:hint="eastAsia"/>
        </w:rPr>
        <w:t>якої</w:t>
      </w:r>
      <w:r w:rsidRPr="006C10A3">
        <w:rPr>
          <w:lang w:val="en-US"/>
        </w:rPr>
        <w:t></w:t>
      </w:r>
      <w:r w:rsidRPr="006C10A3">
        <w:rPr>
          <w:rFonts w:hint="eastAsia"/>
        </w:rPr>
        <w:t>трудової</w:t>
      </w:r>
      <w:r w:rsidRPr="006C10A3">
        <w:rPr>
          <w:lang w:val="en-US"/>
        </w:rPr>
        <w:t></w:t>
      </w:r>
      <w:r w:rsidRPr="006C10A3">
        <w:rPr>
          <w:rFonts w:hint="eastAsia"/>
        </w:rPr>
        <w:t>діяльності</w:t>
      </w:r>
      <w:r w:rsidRPr="006C10A3">
        <w:rPr>
          <w:lang w:val="en-US"/>
        </w:rPr>
        <w:t></w:t>
      </w:r>
      <w:r w:rsidRPr="006C10A3">
        <w:rPr>
          <w:lang w:val="en-US"/>
        </w:rPr>
        <w:t></w:t>
      </w:r>
      <w:r w:rsidRPr="006C10A3">
        <w:rPr>
          <w:rFonts w:hint="eastAsia"/>
        </w:rPr>
        <w:t>на</w:t>
      </w:r>
      <w:r w:rsidRPr="006C10A3">
        <w:rPr>
          <w:lang w:val="en-US"/>
        </w:rPr>
        <w:t></w:t>
      </w:r>
      <w:r w:rsidRPr="006C10A3">
        <w:rPr>
          <w:rFonts w:hint="eastAsia"/>
        </w:rPr>
        <w:t>наше</w:t>
      </w:r>
      <w:r w:rsidRPr="006C10A3">
        <w:rPr>
          <w:lang w:val="en-US"/>
        </w:rPr>
        <w:t></w:t>
      </w:r>
      <w:r w:rsidRPr="006C10A3">
        <w:rPr>
          <w:rFonts w:hint="eastAsia"/>
        </w:rPr>
        <w:t>глибоке</w:t>
      </w:r>
      <w:r w:rsidRPr="006C10A3">
        <w:rPr>
          <w:lang w:val="en-US"/>
        </w:rPr>
        <w:t></w:t>
      </w:r>
      <w:r w:rsidRPr="006C10A3">
        <w:rPr>
          <w:rFonts w:hint="eastAsia"/>
        </w:rPr>
        <w:t>переконання</w:t>
      </w:r>
      <w:r w:rsidRPr="006C10A3">
        <w:rPr>
          <w:lang w:val="en-US"/>
        </w:rPr>
        <w:t></w:t>
      </w:r>
    </w:p>
    <w:p w:rsidR="006C10A3" w:rsidRPr="006C10A3" w:rsidRDefault="006C10A3" w:rsidP="006C10A3">
      <w:r w:rsidRPr="006C10A3">
        <w:rPr>
          <w:rFonts w:hint="eastAsia"/>
        </w:rPr>
        <w:t>повинна</w:t>
      </w:r>
      <w:r w:rsidRPr="006C10A3">
        <w:rPr>
          <w:lang w:val="en-US"/>
        </w:rPr>
        <w:t></w:t>
      </w:r>
      <w:r w:rsidRPr="006C10A3">
        <w:rPr>
          <w:rFonts w:hint="eastAsia"/>
        </w:rPr>
        <w:t>лежати</w:t>
      </w:r>
      <w:r w:rsidRPr="006C10A3">
        <w:rPr>
          <w:lang w:val="en-US"/>
        </w:rPr>
        <w:t></w:t>
      </w:r>
      <w:r w:rsidRPr="006C10A3">
        <w:rPr>
          <w:rFonts w:hint="eastAsia"/>
        </w:rPr>
        <w:t>в</w:t>
      </w:r>
      <w:r w:rsidRPr="006C10A3">
        <w:rPr>
          <w:lang w:val="en-US"/>
        </w:rPr>
        <w:t></w:t>
      </w:r>
      <w:r w:rsidRPr="006C10A3">
        <w:rPr>
          <w:rFonts w:hint="eastAsia"/>
        </w:rPr>
        <w:t>основі</w:t>
      </w:r>
      <w:r w:rsidRPr="006C10A3">
        <w:rPr>
          <w:lang w:val="en-US"/>
        </w:rPr>
        <w:t></w:t>
      </w:r>
      <w:r w:rsidRPr="006C10A3">
        <w:rPr>
          <w:rFonts w:hint="eastAsia"/>
        </w:rPr>
        <w:t>розвитку</w:t>
      </w:r>
      <w:r w:rsidRPr="006C10A3">
        <w:rPr>
          <w:lang w:val="en-US"/>
        </w:rPr>
        <w:t></w:t>
      </w:r>
      <w:r w:rsidRPr="006C10A3">
        <w:rPr>
          <w:rFonts w:hint="eastAsia"/>
        </w:rPr>
        <w:t>політики</w:t>
      </w:r>
      <w:r w:rsidRPr="006C10A3">
        <w:rPr>
          <w:lang w:val="en-US"/>
        </w:rPr>
        <w:t></w:t>
      </w:r>
      <w:r w:rsidRPr="006C10A3">
        <w:rPr>
          <w:rFonts w:hint="eastAsia"/>
        </w:rPr>
        <w:t>у</w:t>
      </w:r>
      <w:r w:rsidRPr="006C10A3">
        <w:rPr>
          <w:lang w:val="en-US"/>
        </w:rPr>
        <w:t></w:t>
      </w:r>
      <w:r w:rsidRPr="006C10A3">
        <w:rPr>
          <w:rFonts w:hint="eastAsia"/>
        </w:rPr>
        <w:t>сфері</w:t>
      </w:r>
      <w:r w:rsidRPr="006C10A3">
        <w:rPr>
          <w:lang w:val="en-US"/>
        </w:rPr>
        <w:t></w:t>
      </w:r>
      <w:r w:rsidRPr="006C10A3">
        <w:rPr>
          <w:rFonts w:hint="eastAsia"/>
        </w:rPr>
        <w:t>регулювання</w:t>
      </w:r>
      <w:r w:rsidRPr="006C10A3">
        <w:rPr>
          <w:lang w:val="en-US"/>
        </w:rPr>
        <w:t></w:t>
      </w:r>
      <w:r w:rsidRPr="006C10A3">
        <w:rPr>
          <w:rFonts w:hint="eastAsia"/>
        </w:rPr>
        <w:t>тривалості</w:t>
      </w:r>
    </w:p>
    <w:p w:rsidR="006C10A3" w:rsidRPr="006C10A3" w:rsidRDefault="006C10A3" w:rsidP="006C10A3">
      <w:r w:rsidRPr="006C10A3">
        <w:rPr>
          <w:rFonts w:hint="eastAsia"/>
        </w:rPr>
        <w:t>робочого</w:t>
      </w:r>
      <w:r w:rsidRPr="006C10A3">
        <w:rPr>
          <w:lang w:val="en-US"/>
        </w:rPr>
        <w:t></w:t>
      </w:r>
      <w:r w:rsidRPr="006C10A3">
        <w:rPr>
          <w:rFonts w:hint="eastAsia"/>
        </w:rPr>
        <w:t>часу</w:t>
      </w:r>
      <w:r w:rsidRPr="006C10A3">
        <w:rPr>
          <w:lang w:val="en-US"/>
        </w:rPr>
        <w:t></w:t>
      </w:r>
      <w:r w:rsidRPr="006C10A3">
        <w:rPr>
          <w:rFonts w:hint="eastAsia"/>
        </w:rPr>
        <w:t>кожної</w:t>
      </w:r>
      <w:r w:rsidRPr="006C10A3">
        <w:rPr>
          <w:lang w:val="en-US"/>
        </w:rPr>
        <w:t></w:t>
      </w:r>
      <w:r w:rsidRPr="006C10A3">
        <w:rPr>
          <w:rFonts w:hint="eastAsia"/>
        </w:rPr>
        <w:t>сучасної</w:t>
      </w:r>
      <w:r w:rsidRPr="006C10A3">
        <w:rPr>
          <w:lang w:val="en-US"/>
        </w:rPr>
        <w:t></w:t>
      </w:r>
      <w:r w:rsidRPr="006C10A3">
        <w:rPr>
          <w:rFonts w:hint="eastAsia"/>
        </w:rPr>
        <w:t>держави</w:t>
      </w:r>
      <w:r w:rsidRPr="006C10A3">
        <w:rPr>
          <w:lang w:val="en-US"/>
        </w:rPr>
        <w:t></w:t>
      </w:r>
      <w:r w:rsidRPr="006C10A3">
        <w:rPr>
          <w:lang w:val="en-US"/>
        </w:rPr>
        <w:t></w:t>
      </w:r>
      <w:r w:rsidRPr="006C10A3">
        <w:rPr>
          <w:rFonts w:hint="eastAsia"/>
        </w:rPr>
        <w:t>а</w:t>
      </w:r>
      <w:r w:rsidRPr="006C10A3">
        <w:rPr>
          <w:lang w:val="en-US"/>
        </w:rPr>
        <w:t></w:t>
      </w:r>
      <w:r w:rsidRPr="006C10A3">
        <w:rPr>
          <w:rFonts w:hint="eastAsia"/>
        </w:rPr>
        <w:t>також</w:t>
      </w:r>
      <w:r w:rsidRPr="006C10A3">
        <w:rPr>
          <w:lang w:val="en-US"/>
        </w:rPr>
        <w:t></w:t>
      </w:r>
      <w:r w:rsidRPr="006C10A3">
        <w:rPr>
          <w:rFonts w:hint="eastAsia"/>
        </w:rPr>
        <w:t>ефективного</w:t>
      </w:r>
      <w:r w:rsidRPr="006C10A3">
        <w:rPr>
          <w:lang w:val="en-US"/>
        </w:rPr>
        <w:t></w:t>
      </w:r>
      <w:r w:rsidRPr="006C10A3">
        <w:rPr>
          <w:rFonts w:hint="eastAsia"/>
        </w:rPr>
        <w:t>використання</w:t>
      </w:r>
    </w:p>
    <w:p w:rsidR="006C10A3" w:rsidRPr="006C10A3" w:rsidRDefault="006C10A3" w:rsidP="006C10A3">
      <w:r w:rsidRPr="006C10A3">
        <w:rPr>
          <w:rFonts w:hint="eastAsia"/>
        </w:rPr>
        <w:t>робочого</w:t>
      </w:r>
      <w:r w:rsidRPr="006C10A3">
        <w:rPr>
          <w:lang w:val="en-US"/>
        </w:rPr>
        <w:t></w:t>
      </w:r>
      <w:r w:rsidRPr="006C10A3">
        <w:rPr>
          <w:rFonts w:hint="eastAsia"/>
        </w:rPr>
        <w:t>часу</w:t>
      </w:r>
      <w:r w:rsidRPr="006C10A3">
        <w:rPr>
          <w:lang w:val="en-US"/>
        </w:rPr>
        <w:t></w:t>
      </w:r>
      <w:r w:rsidRPr="006C10A3">
        <w:rPr>
          <w:rFonts w:hint="eastAsia"/>
        </w:rPr>
        <w:t>на</w:t>
      </w:r>
      <w:r w:rsidRPr="006C10A3">
        <w:rPr>
          <w:lang w:val="en-US"/>
        </w:rPr>
        <w:t></w:t>
      </w:r>
      <w:r w:rsidRPr="006C10A3">
        <w:rPr>
          <w:rFonts w:hint="eastAsia"/>
        </w:rPr>
        <w:t>підприємстві</w:t>
      </w:r>
      <w:r w:rsidRPr="006C10A3">
        <w:rPr>
          <w:lang w:val="en-US"/>
        </w:rPr>
        <w:t></w:t>
      </w:r>
      <w:r w:rsidRPr="006C10A3">
        <w:rPr>
          <w:lang w:val="en-US"/>
        </w:rPr>
        <w:t></w:t>
      </w:r>
      <w:r w:rsidRPr="006C10A3">
        <w:rPr>
          <w:rFonts w:hint="eastAsia"/>
        </w:rPr>
        <w:t>в</w:t>
      </w:r>
      <w:r w:rsidRPr="006C10A3">
        <w:rPr>
          <w:lang w:val="en-US"/>
        </w:rPr>
        <w:t></w:t>
      </w:r>
      <w:r w:rsidRPr="006C10A3">
        <w:rPr>
          <w:rFonts w:hint="eastAsia"/>
        </w:rPr>
        <w:t>установі</w:t>
      </w:r>
      <w:r w:rsidRPr="006C10A3">
        <w:rPr>
          <w:lang w:val="en-US"/>
        </w:rPr>
        <w:t></w:t>
      </w:r>
      <w:r w:rsidRPr="006C10A3">
        <w:rPr>
          <w:rFonts w:hint="eastAsia"/>
        </w:rPr>
        <w:t>чи</w:t>
      </w:r>
      <w:r w:rsidRPr="006C10A3">
        <w:rPr>
          <w:lang w:val="en-US"/>
        </w:rPr>
        <w:t></w:t>
      </w:r>
      <w:r w:rsidRPr="006C10A3">
        <w:rPr>
          <w:rFonts w:hint="eastAsia"/>
        </w:rPr>
        <w:t>організації</w:t>
      </w:r>
      <w:r w:rsidRPr="006C10A3">
        <w:rPr>
          <w:lang w:val="en-US"/>
        </w:rPr>
        <w:t></w:t>
      </w:r>
    </w:p>
    <w:p w:rsidR="006C10A3" w:rsidRPr="006C10A3" w:rsidRDefault="006C10A3" w:rsidP="006C10A3">
      <w:r w:rsidRPr="006C10A3">
        <w:rPr>
          <w:lang w:val="en-US"/>
        </w:rPr>
        <w:t></w:t>
      </w:r>
      <w:r w:rsidRPr="006C10A3">
        <w:rPr>
          <w:lang w:val="en-US"/>
        </w:rPr>
        <w:t></w:t>
      </w:r>
      <w:r w:rsidRPr="006C10A3">
        <w:rPr>
          <w:lang w:val="en-US"/>
        </w:rPr>
        <w:t></w:t>
      </w:r>
      <w:r w:rsidRPr="006C10A3">
        <w:rPr>
          <w:rFonts w:hint="eastAsia"/>
        </w:rPr>
        <w:t>На</w:t>
      </w:r>
      <w:r w:rsidRPr="006C10A3">
        <w:rPr>
          <w:lang w:val="en-US"/>
        </w:rPr>
        <w:t></w:t>
      </w:r>
      <w:r w:rsidRPr="006C10A3">
        <w:rPr>
          <w:rFonts w:hint="eastAsia"/>
        </w:rPr>
        <w:t>підставі</w:t>
      </w:r>
      <w:r w:rsidRPr="006C10A3">
        <w:rPr>
          <w:lang w:val="en-US"/>
        </w:rPr>
        <w:t></w:t>
      </w:r>
      <w:r w:rsidRPr="006C10A3">
        <w:rPr>
          <w:rFonts w:hint="eastAsia"/>
        </w:rPr>
        <w:t>аналізу</w:t>
      </w:r>
      <w:r w:rsidRPr="006C10A3">
        <w:rPr>
          <w:lang w:val="en-US"/>
        </w:rPr>
        <w:t></w:t>
      </w:r>
      <w:r w:rsidRPr="006C10A3">
        <w:rPr>
          <w:rFonts w:hint="eastAsia"/>
        </w:rPr>
        <w:t>історії</w:t>
      </w:r>
      <w:r w:rsidRPr="006C10A3">
        <w:rPr>
          <w:lang w:val="en-US"/>
        </w:rPr>
        <w:t></w:t>
      </w:r>
      <w:r w:rsidRPr="006C10A3">
        <w:rPr>
          <w:rFonts w:hint="eastAsia"/>
        </w:rPr>
        <w:t>правового</w:t>
      </w:r>
      <w:r w:rsidRPr="006C10A3">
        <w:rPr>
          <w:lang w:val="en-US"/>
        </w:rPr>
        <w:t></w:t>
      </w:r>
      <w:r w:rsidRPr="006C10A3">
        <w:rPr>
          <w:rFonts w:hint="eastAsia"/>
        </w:rPr>
        <w:t>регулювання</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p>
    <w:p w:rsidR="006C10A3" w:rsidRPr="006C10A3" w:rsidRDefault="006C10A3" w:rsidP="006C10A3">
      <w:r w:rsidRPr="006C10A3">
        <w:rPr>
          <w:rFonts w:hint="eastAsia"/>
        </w:rPr>
        <w:t>зроблено</w:t>
      </w:r>
      <w:r w:rsidRPr="006C10A3">
        <w:rPr>
          <w:lang w:val="en-US"/>
        </w:rPr>
        <w:t></w:t>
      </w:r>
      <w:r w:rsidRPr="006C10A3">
        <w:rPr>
          <w:rFonts w:hint="eastAsia"/>
        </w:rPr>
        <w:t>висновок</w:t>
      </w:r>
      <w:r w:rsidRPr="006C10A3">
        <w:rPr>
          <w:lang w:val="en-US"/>
        </w:rPr>
        <w:t></w:t>
      </w:r>
      <w:r w:rsidRPr="006C10A3">
        <w:rPr>
          <w:lang w:val="en-US"/>
        </w:rPr>
        <w:t></w:t>
      </w:r>
      <w:r w:rsidRPr="006C10A3">
        <w:rPr>
          <w:rFonts w:hint="eastAsia"/>
        </w:rPr>
        <w:t>що</w:t>
      </w:r>
      <w:r w:rsidRPr="006C10A3">
        <w:rPr>
          <w:lang w:val="en-US"/>
        </w:rPr>
        <w:t></w:t>
      </w:r>
      <w:r w:rsidRPr="006C10A3">
        <w:rPr>
          <w:rFonts w:hint="eastAsia"/>
        </w:rPr>
        <w:t>сам</w:t>
      </w:r>
      <w:r w:rsidRPr="006C10A3">
        <w:rPr>
          <w:lang w:val="en-US"/>
        </w:rPr>
        <w:t></w:t>
      </w:r>
      <w:r w:rsidRPr="006C10A3">
        <w:rPr>
          <w:rFonts w:hint="eastAsia"/>
        </w:rPr>
        <w:t>історичний</w:t>
      </w:r>
      <w:r w:rsidRPr="006C10A3">
        <w:rPr>
          <w:lang w:val="en-US"/>
        </w:rPr>
        <w:t></w:t>
      </w:r>
      <w:r w:rsidRPr="006C10A3">
        <w:rPr>
          <w:rFonts w:hint="eastAsia"/>
        </w:rPr>
        <w:t>процес</w:t>
      </w:r>
      <w:r w:rsidRPr="006C10A3">
        <w:rPr>
          <w:lang w:val="en-US"/>
        </w:rPr>
        <w:t></w:t>
      </w:r>
      <w:r w:rsidRPr="006C10A3">
        <w:rPr>
          <w:rFonts w:hint="eastAsia"/>
        </w:rPr>
        <w:t>регулювання</w:t>
      </w:r>
      <w:r w:rsidRPr="006C10A3">
        <w:rPr>
          <w:lang w:val="en-US"/>
        </w:rPr>
        <w:t></w:t>
      </w:r>
      <w:r w:rsidRPr="006C10A3">
        <w:rPr>
          <w:rFonts w:hint="eastAsia"/>
        </w:rPr>
        <w:t>можна</w:t>
      </w:r>
      <w:r w:rsidRPr="006C10A3">
        <w:rPr>
          <w:lang w:val="en-US"/>
        </w:rPr>
        <w:t></w:t>
      </w:r>
      <w:r w:rsidRPr="006C10A3">
        <w:rPr>
          <w:rFonts w:hint="eastAsia"/>
        </w:rPr>
        <w:t>поділити</w:t>
      </w:r>
      <w:r w:rsidRPr="006C10A3">
        <w:rPr>
          <w:lang w:val="en-US"/>
        </w:rPr>
        <w:t></w:t>
      </w:r>
      <w:r w:rsidRPr="006C10A3">
        <w:rPr>
          <w:rFonts w:hint="eastAsia"/>
        </w:rPr>
        <w:t>на</w:t>
      </w:r>
    </w:p>
    <w:p w:rsidR="006C10A3" w:rsidRPr="006C10A3" w:rsidRDefault="006C10A3" w:rsidP="006C10A3">
      <w:r w:rsidRPr="006C10A3">
        <w:rPr>
          <w:rFonts w:hint="eastAsia"/>
        </w:rPr>
        <w:t>такі</w:t>
      </w:r>
      <w:r w:rsidRPr="006C10A3">
        <w:rPr>
          <w:lang w:val="en-US"/>
        </w:rPr>
        <w:t></w:t>
      </w:r>
      <w:r w:rsidRPr="006C10A3">
        <w:rPr>
          <w:rFonts w:hint="eastAsia"/>
        </w:rPr>
        <w:t>етапи</w:t>
      </w:r>
      <w:r w:rsidRPr="006C10A3">
        <w:rPr>
          <w:lang w:val="en-US"/>
        </w:rPr>
        <w:t></w:t>
      </w:r>
    </w:p>
    <w:p w:rsidR="006C10A3" w:rsidRPr="006C10A3" w:rsidRDefault="006C10A3" w:rsidP="006C10A3">
      <w:r w:rsidRPr="006C10A3">
        <w:rPr>
          <w:rFonts w:hint="eastAsia"/>
        </w:rPr>
        <w:t>а</w:t>
      </w:r>
      <w:r w:rsidRPr="006C10A3">
        <w:rPr>
          <w:lang w:val="en-US"/>
        </w:rPr>
        <w:t></w:t>
      </w:r>
      <w:r w:rsidRPr="006C10A3">
        <w:rPr>
          <w:lang w:val="en-US"/>
        </w:rPr>
        <w:t></w:t>
      </w:r>
      <w:r w:rsidRPr="006C10A3">
        <w:rPr>
          <w:rFonts w:hint="eastAsia"/>
        </w:rPr>
        <w:t>перший</w:t>
      </w:r>
      <w:r w:rsidRPr="006C10A3">
        <w:rPr>
          <w:lang w:val="en-US"/>
        </w:rPr>
        <w:t></w:t>
      </w:r>
      <w:r w:rsidRPr="006C10A3">
        <w:rPr>
          <w:rFonts w:hint="eastAsia"/>
        </w:rPr>
        <w:t>етап</w:t>
      </w:r>
      <w:r w:rsidRPr="006C10A3">
        <w:rPr>
          <w:lang w:val="en-US"/>
        </w:rPr>
        <w:t></w:t>
      </w:r>
      <w:r w:rsidRPr="006C10A3">
        <w:rPr>
          <w:lang w:val="en-US"/>
        </w:rPr>
        <w:t></w:t>
      </w:r>
      <w:r w:rsidRPr="006C10A3">
        <w:rPr>
          <w:rFonts w:hint="eastAsia"/>
        </w:rPr>
        <w:t>період</w:t>
      </w:r>
      <w:r w:rsidRPr="006C10A3">
        <w:rPr>
          <w:lang w:val="en-US"/>
        </w:rPr>
        <w:t></w:t>
      </w:r>
      <w:r w:rsidRPr="006C10A3">
        <w:rPr>
          <w:rFonts w:hint="eastAsia"/>
        </w:rPr>
        <w:t>до</w:t>
      </w:r>
      <w:r w:rsidRPr="006C10A3">
        <w:rPr>
          <w:lang w:val="en-US"/>
        </w:rPr>
        <w:t></w:t>
      </w:r>
      <w:r w:rsidRPr="006C10A3">
        <w:rPr>
          <w:rFonts w:hint="eastAsia"/>
        </w:rPr>
        <w:t>н</w:t>
      </w:r>
      <w:r w:rsidRPr="006C10A3">
        <w:rPr>
          <w:lang w:val="en-US"/>
        </w:rPr>
        <w:t></w:t>
      </w:r>
      <w:r w:rsidRPr="006C10A3">
        <w:rPr>
          <w:rFonts w:hint="eastAsia"/>
        </w:rPr>
        <w:t>е</w:t>
      </w:r>
      <w:r w:rsidRPr="006C10A3">
        <w:rPr>
          <w:lang w:val="en-US"/>
        </w:rPr>
        <w:t></w:t>
      </w:r>
      <w:r w:rsidRPr="006C10A3">
        <w:rPr>
          <w:lang w:val="en-US"/>
        </w:rPr>
        <w:t></w:t>
      </w:r>
      <w:r w:rsidRPr="006C10A3">
        <w:rPr>
          <w:lang w:val="en-US"/>
        </w:rPr>
        <w:t></w:t>
      </w:r>
      <w:r w:rsidRPr="006C10A3">
        <w:rPr>
          <w:rFonts w:hint="eastAsia"/>
        </w:rPr>
        <w:t>–</w:t>
      </w:r>
      <w:r w:rsidRPr="006C10A3">
        <w:rPr>
          <w:lang w:val="en-US"/>
        </w:rPr>
        <w:t></w:t>
      </w:r>
      <w:r w:rsidRPr="006C10A3">
        <w:rPr>
          <w:rFonts w:hint="eastAsia"/>
        </w:rPr>
        <w:t>регулювання</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r w:rsidRPr="006C10A3">
        <w:rPr>
          <w:rFonts w:hint="eastAsia"/>
        </w:rPr>
        <w:t>за</w:t>
      </w:r>
    </w:p>
    <w:p w:rsidR="006C10A3" w:rsidRPr="006C10A3" w:rsidRDefault="006C10A3" w:rsidP="006C10A3">
      <w:r w:rsidRPr="006C10A3">
        <w:rPr>
          <w:rFonts w:hint="eastAsia"/>
        </w:rPr>
        <w:t>первіснообщинного</w:t>
      </w:r>
      <w:r w:rsidRPr="006C10A3">
        <w:rPr>
          <w:lang w:val="en-US"/>
        </w:rPr>
        <w:t></w:t>
      </w:r>
      <w:r w:rsidRPr="006C10A3">
        <w:rPr>
          <w:rFonts w:hint="eastAsia"/>
        </w:rPr>
        <w:t>ладу</w:t>
      </w:r>
      <w:r w:rsidRPr="006C10A3">
        <w:rPr>
          <w:lang w:val="en-US"/>
        </w:rPr>
        <w:t></w:t>
      </w:r>
      <w:r w:rsidRPr="006C10A3">
        <w:rPr>
          <w:lang w:val="en-US"/>
        </w:rPr>
        <w:t></w:t>
      </w:r>
      <w:r w:rsidRPr="006C10A3">
        <w:rPr>
          <w:rFonts w:hint="eastAsia"/>
        </w:rPr>
        <w:t>де</w:t>
      </w:r>
      <w:r w:rsidRPr="006C10A3">
        <w:rPr>
          <w:lang w:val="en-US"/>
        </w:rPr>
        <w:t></w:t>
      </w:r>
      <w:r w:rsidRPr="006C10A3">
        <w:rPr>
          <w:rFonts w:hint="eastAsia"/>
        </w:rPr>
        <w:t>праця</w:t>
      </w:r>
      <w:r w:rsidRPr="006C10A3">
        <w:rPr>
          <w:lang w:val="en-US"/>
        </w:rPr>
        <w:t></w:t>
      </w:r>
      <w:r w:rsidRPr="006C10A3">
        <w:rPr>
          <w:rFonts w:hint="eastAsia"/>
        </w:rPr>
        <w:t>переважно</w:t>
      </w:r>
      <w:r w:rsidRPr="006C10A3">
        <w:rPr>
          <w:lang w:val="en-US"/>
        </w:rPr>
        <w:t></w:t>
      </w:r>
      <w:r w:rsidRPr="006C10A3">
        <w:rPr>
          <w:rFonts w:hint="eastAsia"/>
        </w:rPr>
        <w:t>регулювалася</w:t>
      </w:r>
      <w:r w:rsidRPr="006C10A3">
        <w:rPr>
          <w:lang w:val="en-US"/>
        </w:rPr>
        <w:t></w:t>
      </w:r>
      <w:r w:rsidRPr="006C10A3">
        <w:rPr>
          <w:rFonts w:hint="eastAsia"/>
        </w:rPr>
        <w:t>природними</w:t>
      </w:r>
    </w:p>
    <w:p w:rsidR="006C10A3" w:rsidRPr="006C10A3" w:rsidRDefault="006C10A3" w:rsidP="006C10A3">
      <w:r w:rsidRPr="006C10A3">
        <w:rPr>
          <w:rFonts w:hint="eastAsia"/>
        </w:rPr>
        <w:t>законами</w:t>
      </w:r>
      <w:r w:rsidRPr="006C10A3">
        <w:rPr>
          <w:lang w:val="en-US"/>
        </w:rPr>
        <w:t></w:t>
      </w:r>
      <w:r w:rsidRPr="006C10A3">
        <w:rPr>
          <w:rFonts w:hint="eastAsia"/>
        </w:rPr>
        <w:t>і</w:t>
      </w:r>
      <w:r w:rsidRPr="006C10A3">
        <w:rPr>
          <w:lang w:val="en-US"/>
        </w:rPr>
        <w:t></w:t>
      </w:r>
      <w:r w:rsidRPr="006C10A3">
        <w:rPr>
          <w:rFonts w:hint="eastAsia"/>
        </w:rPr>
        <w:t>люди</w:t>
      </w:r>
      <w:r w:rsidRPr="006C10A3">
        <w:rPr>
          <w:lang w:val="en-US"/>
        </w:rPr>
        <w:t></w:t>
      </w:r>
      <w:r w:rsidRPr="006C10A3">
        <w:rPr>
          <w:rFonts w:hint="eastAsia"/>
        </w:rPr>
        <w:t>підпорядковувалися</w:t>
      </w:r>
      <w:r w:rsidRPr="006C10A3">
        <w:rPr>
          <w:lang w:val="en-US"/>
        </w:rPr>
        <w:t></w:t>
      </w:r>
      <w:r w:rsidRPr="006C10A3">
        <w:rPr>
          <w:rFonts w:hint="eastAsia"/>
        </w:rPr>
        <w:t>їм</w:t>
      </w:r>
      <w:r w:rsidRPr="006C10A3">
        <w:rPr>
          <w:lang w:val="en-US"/>
        </w:rPr>
        <w:t></w:t>
      </w:r>
    </w:p>
    <w:p w:rsidR="006C10A3" w:rsidRPr="006C10A3" w:rsidRDefault="006C10A3" w:rsidP="006C10A3">
      <w:r w:rsidRPr="006C10A3">
        <w:rPr>
          <w:rFonts w:hint="eastAsia"/>
        </w:rPr>
        <w:t>б</w:t>
      </w:r>
      <w:r w:rsidRPr="006C10A3">
        <w:rPr>
          <w:lang w:val="en-US"/>
        </w:rPr>
        <w:t></w:t>
      </w:r>
      <w:r w:rsidRPr="006C10A3">
        <w:rPr>
          <w:lang w:val="en-US"/>
        </w:rPr>
        <w:t></w:t>
      </w:r>
      <w:r w:rsidRPr="006C10A3">
        <w:rPr>
          <w:rFonts w:hint="eastAsia"/>
        </w:rPr>
        <w:t>другий</w:t>
      </w:r>
      <w:r w:rsidRPr="006C10A3">
        <w:rPr>
          <w:lang w:val="en-US"/>
        </w:rPr>
        <w:t></w:t>
      </w:r>
      <w:r w:rsidRPr="006C10A3">
        <w:rPr>
          <w:rFonts w:hint="eastAsia"/>
        </w:rPr>
        <w:t>етап</w:t>
      </w:r>
      <w:r w:rsidRPr="006C10A3">
        <w:rPr>
          <w:lang w:val="en-US"/>
        </w:rPr>
        <w:t></w:t>
      </w:r>
      <w:r w:rsidRPr="006C10A3">
        <w:rPr>
          <w:lang w:val="en-US"/>
        </w:rPr>
        <w:t></w:t>
      </w:r>
      <w:r w:rsidRPr="006C10A3">
        <w:rPr>
          <w:rFonts w:hint="eastAsia"/>
        </w:rPr>
        <w:t>від</w:t>
      </w:r>
      <w:r w:rsidRPr="006C10A3">
        <w:rPr>
          <w:lang w:val="en-US"/>
        </w:rPr>
        <w:t></w:t>
      </w:r>
      <w:r w:rsidRPr="006C10A3">
        <w:rPr>
          <w:rFonts w:hint="eastAsia"/>
        </w:rPr>
        <w:t>початку</w:t>
      </w:r>
      <w:r w:rsidRPr="006C10A3">
        <w:rPr>
          <w:lang w:val="en-US"/>
        </w:rPr>
        <w:t></w:t>
      </w:r>
      <w:r w:rsidRPr="006C10A3">
        <w:rPr>
          <w:rFonts w:hint="eastAsia"/>
        </w:rPr>
        <w:t>н</w:t>
      </w:r>
      <w:r w:rsidRPr="006C10A3">
        <w:rPr>
          <w:lang w:val="en-US"/>
        </w:rPr>
        <w:t></w:t>
      </w:r>
      <w:r w:rsidRPr="006C10A3">
        <w:rPr>
          <w:rFonts w:hint="eastAsia"/>
        </w:rPr>
        <w:t>е</w:t>
      </w:r>
      <w:r w:rsidRPr="006C10A3">
        <w:rPr>
          <w:lang w:val="en-US"/>
        </w:rPr>
        <w:t></w:t>
      </w:r>
      <w:r w:rsidRPr="006C10A3">
        <w:rPr>
          <w:lang w:val="en-US"/>
        </w:rPr>
        <w:t></w:t>
      </w:r>
      <w:r w:rsidRPr="006C10A3">
        <w:rPr>
          <w:rFonts w:hint="eastAsia"/>
        </w:rPr>
        <w:t>до</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rPr>
        <w:t>ст</w:t>
      </w:r>
      <w:r w:rsidRPr="006C10A3">
        <w:rPr>
          <w:lang w:val="en-US"/>
        </w:rPr>
        <w:t></w:t>
      </w:r>
      <w:r w:rsidRPr="006C10A3">
        <w:rPr>
          <w:lang w:val="en-US"/>
        </w:rPr>
        <w:t></w:t>
      </w:r>
      <w:r w:rsidRPr="006C10A3">
        <w:rPr>
          <w:lang w:val="en-US"/>
        </w:rPr>
        <w:t></w:t>
      </w:r>
      <w:r w:rsidRPr="006C10A3">
        <w:rPr>
          <w:rFonts w:hint="eastAsia"/>
        </w:rPr>
        <w:t>–</w:t>
      </w:r>
      <w:r w:rsidRPr="006C10A3">
        <w:rPr>
          <w:lang w:val="en-US"/>
        </w:rPr>
        <w:t></w:t>
      </w:r>
      <w:r w:rsidRPr="006C10A3">
        <w:rPr>
          <w:rFonts w:hint="eastAsia"/>
        </w:rPr>
        <w:t>становлення</w:t>
      </w:r>
      <w:r w:rsidRPr="006C10A3">
        <w:rPr>
          <w:lang w:val="en-US"/>
        </w:rPr>
        <w:t></w:t>
      </w:r>
      <w:r w:rsidRPr="006C10A3">
        <w:rPr>
          <w:rFonts w:hint="eastAsia"/>
        </w:rPr>
        <w:t>і</w:t>
      </w:r>
      <w:r w:rsidRPr="006C10A3">
        <w:rPr>
          <w:lang w:val="en-US"/>
        </w:rPr>
        <w:t></w:t>
      </w:r>
      <w:r w:rsidRPr="006C10A3">
        <w:rPr>
          <w:rFonts w:hint="eastAsia"/>
        </w:rPr>
        <w:t>розвиток</w:t>
      </w:r>
    </w:p>
    <w:p w:rsidR="006C10A3" w:rsidRPr="006C10A3" w:rsidRDefault="006C10A3" w:rsidP="006C10A3">
      <w:r w:rsidRPr="006C10A3">
        <w:rPr>
          <w:rFonts w:hint="eastAsia"/>
        </w:rPr>
        <w:t>регулювання</w:t>
      </w:r>
      <w:r w:rsidRPr="006C10A3">
        <w:rPr>
          <w:lang w:val="en-US"/>
        </w:rPr>
        <w:t></w:t>
      </w:r>
      <w:r w:rsidRPr="006C10A3">
        <w:rPr>
          <w:rFonts w:hint="eastAsia"/>
        </w:rPr>
        <w:t>робочого</w:t>
      </w:r>
      <w:r w:rsidRPr="006C10A3">
        <w:rPr>
          <w:lang w:val="en-US"/>
        </w:rPr>
        <w:t></w:t>
      </w:r>
      <w:r w:rsidRPr="006C10A3">
        <w:rPr>
          <w:rFonts w:hint="eastAsia"/>
        </w:rPr>
        <w:t>часу</w:t>
      </w:r>
      <w:r w:rsidRPr="006C10A3">
        <w:rPr>
          <w:lang w:val="en-US"/>
        </w:rPr>
        <w:t></w:t>
      </w:r>
      <w:r w:rsidRPr="006C10A3">
        <w:rPr>
          <w:rFonts w:hint="eastAsia"/>
        </w:rPr>
        <w:t>в</w:t>
      </w:r>
      <w:r w:rsidRPr="006C10A3">
        <w:rPr>
          <w:lang w:val="en-US"/>
        </w:rPr>
        <w:t></w:t>
      </w:r>
      <w:r w:rsidRPr="006C10A3">
        <w:rPr>
          <w:rFonts w:hint="eastAsia"/>
        </w:rPr>
        <w:t>давні</w:t>
      </w:r>
      <w:r w:rsidRPr="006C10A3">
        <w:rPr>
          <w:lang w:val="en-US"/>
        </w:rPr>
        <w:t></w:t>
      </w:r>
      <w:r w:rsidRPr="006C10A3">
        <w:rPr>
          <w:rFonts w:hint="eastAsia"/>
        </w:rPr>
        <w:t>часи</w:t>
      </w:r>
      <w:r w:rsidRPr="006C10A3">
        <w:rPr>
          <w:lang w:val="en-US"/>
        </w:rPr>
        <w:t></w:t>
      </w:r>
      <w:r w:rsidRPr="006C10A3">
        <w:rPr>
          <w:lang w:val="en-US"/>
        </w:rPr>
        <w:t></w:t>
      </w:r>
      <w:r w:rsidRPr="006C10A3">
        <w:rPr>
          <w:rFonts w:hint="eastAsia"/>
        </w:rPr>
        <w:t>за</w:t>
      </w:r>
      <w:r w:rsidRPr="006C10A3">
        <w:rPr>
          <w:lang w:val="en-US"/>
        </w:rPr>
        <w:t></w:t>
      </w:r>
      <w:r w:rsidRPr="006C10A3">
        <w:rPr>
          <w:rFonts w:hint="eastAsia"/>
        </w:rPr>
        <w:t>яких</w:t>
      </w:r>
      <w:r w:rsidRPr="006C10A3">
        <w:rPr>
          <w:lang w:val="en-US"/>
        </w:rPr>
        <w:t></w:t>
      </w:r>
      <w:r w:rsidRPr="006C10A3">
        <w:rPr>
          <w:rFonts w:hint="eastAsia"/>
        </w:rPr>
        <w:t>з’являється</w:t>
      </w:r>
      <w:r w:rsidRPr="006C10A3">
        <w:rPr>
          <w:lang w:val="en-US"/>
        </w:rPr>
        <w:t></w:t>
      </w:r>
      <w:r w:rsidRPr="006C10A3">
        <w:rPr>
          <w:rFonts w:hint="eastAsia"/>
        </w:rPr>
        <w:t>перше</w:t>
      </w:r>
      <w:r w:rsidRPr="006C10A3">
        <w:rPr>
          <w:lang w:val="en-US"/>
        </w:rPr>
        <w:t></w:t>
      </w:r>
      <w:r w:rsidRPr="006C10A3">
        <w:rPr>
          <w:rFonts w:hint="eastAsia"/>
        </w:rPr>
        <w:t>розуміння</w:t>
      </w:r>
    </w:p>
    <w:p w:rsidR="006C10A3" w:rsidRPr="006C10A3" w:rsidRDefault="006C10A3" w:rsidP="006C10A3">
      <w:r w:rsidRPr="006C10A3">
        <w:rPr>
          <w:rFonts w:hint="eastAsia"/>
        </w:rPr>
        <w:t>робочого</w:t>
      </w:r>
      <w:r w:rsidRPr="006C10A3">
        <w:rPr>
          <w:lang w:val="en-US"/>
        </w:rPr>
        <w:t></w:t>
      </w:r>
      <w:r w:rsidRPr="006C10A3">
        <w:rPr>
          <w:rFonts w:hint="eastAsia"/>
        </w:rPr>
        <w:t>часу</w:t>
      </w:r>
      <w:r w:rsidRPr="006C10A3">
        <w:rPr>
          <w:lang w:val="en-US"/>
        </w:rPr>
        <w:t></w:t>
      </w:r>
      <w:r w:rsidRPr="006C10A3">
        <w:rPr>
          <w:lang w:val="en-US"/>
        </w:rPr>
        <w:t></w:t>
      </w:r>
      <w:r w:rsidRPr="006C10A3">
        <w:rPr>
          <w:rFonts w:hint="eastAsia"/>
        </w:rPr>
        <w:t>робляться</w:t>
      </w:r>
      <w:r w:rsidRPr="006C10A3">
        <w:rPr>
          <w:lang w:val="en-US"/>
        </w:rPr>
        <w:t></w:t>
      </w:r>
      <w:r w:rsidRPr="006C10A3">
        <w:rPr>
          <w:rFonts w:hint="eastAsia"/>
        </w:rPr>
        <w:t>перші</w:t>
      </w:r>
      <w:r w:rsidRPr="006C10A3">
        <w:rPr>
          <w:lang w:val="en-US"/>
        </w:rPr>
        <w:t></w:t>
      </w:r>
      <w:r w:rsidRPr="006C10A3">
        <w:rPr>
          <w:rFonts w:hint="eastAsia"/>
        </w:rPr>
        <w:t>спроби</w:t>
      </w:r>
      <w:r w:rsidRPr="006C10A3">
        <w:rPr>
          <w:lang w:val="en-US"/>
        </w:rPr>
        <w:t></w:t>
      </w:r>
      <w:r w:rsidRPr="006C10A3">
        <w:rPr>
          <w:rFonts w:hint="eastAsia"/>
        </w:rPr>
        <w:t>виокремлення</w:t>
      </w:r>
      <w:r w:rsidRPr="006C10A3">
        <w:rPr>
          <w:lang w:val="en-US"/>
        </w:rPr>
        <w:t></w:t>
      </w:r>
      <w:r w:rsidRPr="006C10A3">
        <w:rPr>
          <w:rFonts w:hint="eastAsia"/>
        </w:rPr>
        <w:t>певних</w:t>
      </w:r>
      <w:r w:rsidRPr="006C10A3">
        <w:rPr>
          <w:lang w:val="en-US"/>
        </w:rPr>
        <w:t></w:t>
      </w:r>
      <w:r w:rsidRPr="006C10A3">
        <w:rPr>
          <w:rFonts w:hint="eastAsia"/>
        </w:rPr>
        <w:t>часових</w:t>
      </w:r>
      <w:r w:rsidRPr="006C10A3">
        <w:rPr>
          <w:lang w:val="en-US"/>
        </w:rPr>
        <w:t></w:t>
      </w:r>
      <w:r w:rsidRPr="006C10A3">
        <w:rPr>
          <w:rFonts w:hint="eastAsia"/>
        </w:rPr>
        <w:t>проміжків</w:t>
      </w:r>
      <w:r w:rsidRPr="006C10A3">
        <w:rPr>
          <w:lang w:val="en-US"/>
        </w:rPr>
        <w:t></w:t>
      </w:r>
    </w:p>
    <w:p w:rsidR="006C10A3" w:rsidRPr="006C10A3" w:rsidRDefault="006C10A3" w:rsidP="006C10A3">
      <w:r w:rsidRPr="006C10A3">
        <w:rPr>
          <w:rFonts w:hint="eastAsia"/>
        </w:rPr>
        <w:t>в</w:t>
      </w:r>
      <w:r w:rsidRPr="006C10A3">
        <w:rPr>
          <w:lang w:val="en-US"/>
        </w:rPr>
        <w:t></w:t>
      </w:r>
      <w:r w:rsidRPr="006C10A3">
        <w:rPr>
          <w:lang w:val="en-US"/>
        </w:rPr>
        <w:t></w:t>
      </w:r>
      <w:r w:rsidRPr="006C10A3">
        <w:rPr>
          <w:rFonts w:hint="eastAsia"/>
        </w:rPr>
        <w:t>третій</w:t>
      </w:r>
      <w:r w:rsidRPr="006C10A3">
        <w:rPr>
          <w:lang w:val="en-US"/>
        </w:rPr>
        <w:t></w:t>
      </w:r>
      <w:r w:rsidRPr="006C10A3">
        <w:rPr>
          <w:rFonts w:hint="eastAsia"/>
        </w:rPr>
        <w:t>етап</w:t>
      </w:r>
      <w:r w:rsidRPr="006C10A3">
        <w:rPr>
          <w:lang w:val="en-US"/>
        </w:rPr>
        <w:t></w:t>
      </w:r>
      <w:r w:rsidRPr="006C10A3">
        <w:rPr>
          <w:lang w:val="en-US"/>
        </w:rPr>
        <w:t></w:t>
      </w:r>
      <w:r w:rsidRPr="006C10A3">
        <w:rPr>
          <w:rFonts w:hint="eastAsia"/>
        </w:rPr>
        <w:t>так</w:t>
      </w:r>
      <w:r w:rsidRPr="006C10A3">
        <w:rPr>
          <w:lang w:val="en-US"/>
        </w:rPr>
        <w:t></w:t>
      </w:r>
      <w:r w:rsidRPr="006C10A3">
        <w:rPr>
          <w:rFonts w:hint="eastAsia"/>
        </w:rPr>
        <w:t>званий</w:t>
      </w:r>
      <w:r w:rsidRPr="006C10A3">
        <w:rPr>
          <w:lang w:val="en-US"/>
        </w:rPr>
        <w:t></w:t>
      </w:r>
      <w:r w:rsidRPr="006C10A3">
        <w:rPr>
          <w:rFonts w:hint="eastAsia"/>
        </w:rPr>
        <w:t>період</w:t>
      </w:r>
      <w:r w:rsidRPr="006C10A3">
        <w:rPr>
          <w:lang w:val="en-US"/>
        </w:rPr>
        <w:t></w:t>
      </w:r>
      <w:r w:rsidRPr="006C10A3">
        <w:rPr>
          <w:rFonts w:hint="eastAsia"/>
        </w:rPr>
        <w:t>дореволюційного</w:t>
      </w:r>
      <w:r w:rsidRPr="006C10A3">
        <w:rPr>
          <w:lang w:val="en-US"/>
        </w:rPr>
        <w:t></w:t>
      </w:r>
      <w:r w:rsidRPr="006C10A3">
        <w:rPr>
          <w:rFonts w:hint="eastAsia"/>
        </w:rPr>
        <w:t>розвитку</w:t>
      </w:r>
      <w:r w:rsidRPr="006C10A3">
        <w:rPr>
          <w:lang w:val="en-US"/>
        </w:rPr>
        <w:t></w:t>
      </w:r>
      <w:r w:rsidRPr="006C10A3">
        <w:rPr>
          <w:rFonts w:hint="eastAsia"/>
        </w:rPr>
        <w:t>Російської</w:t>
      </w:r>
    </w:p>
    <w:p w:rsidR="006C10A3" w:rsidRPr="006C10A3" w:rsidRDefault="006C10A3" w:rsidP="006C10A3">
      <w:r w:rsidRPr="006C10A3">
        <w:rPr>
          <w:rFonts w:hint="eastAsia"/>
        </w:rPr>
        <w:t>імперії</w:t>
      </w:r>
      <w:r w:rsidRPr="006C10A3">
        <w:rPr>
          <w:lang w:val="en-US"/>
        </w:rPr>
        <w:t></w:t>
      </w:r>
      <w:r w:rsidRPr="006C10A3">
        <w:rPr>
          <w:lang w:val="en-US"/>
        </w:rPr>
        <w:t></w:t>
      </w:r>
      <w:r w:rsidRPr="006C10A3">
        <w:rPr>
          <w:lang w:val="en-US"/>
        </w:rPr>
        <w:t></w:t>
      </w:r>
      <w:r w:rsidRPr="006C10A3">
        <w:rPr>
          <w:rFonts w:hint="eastAsia"/>
        </w:rPr>
        <w:t>Впродовж</w:t>
      </w:r>
      <w:r w:rsidRPr="006C10A3">
        <w:rPr>
          <w:lang w:val="en-US"/>
        </w:rPr>
        <w:t></w:t>
      </w:r>
      <w:r w:rsidRPr="006C10A3">
        <w:rPr>
          <w:rFonts w:hint="eastAsia"/>
        </w:rPr>
        <w:t>нього</w:t>
      </w:r>
      <w:r w:rsidRPr="006C10A3">
        <w:rPr>
          <w:lang w:val="en-US"/>
        </w:rPr>
        <w:t></w:t>
      </w:r>
      <w:r w:rsidRPr="006C10A3">
        <w:rPr>
          <w:rFonts w:hint="eastAsia"/>
        </w:rPr>
        <w:t>увага</w:t>
      </w:r>
      <w:r w:rsidRPr="006C10A3">
        <w:rPr>
          <w:lang w:val="en-US"/>
        </w:rPr>
        <w:t></w:t>
      </w:r>
      <w:r w:rsidRPr="006C10A3">
        <w:rPr>
          <w:rFonts w:hint="eastAsia"/>
        </w:rPr>
        <w:t>переважно</w:t>
      </w:r>
      <w:r w:rsidRPr="006C10A3">
        <w:rPr>
          <w:lang w:val="en-US"/>
        </w:rPr>
        <w:t></w:t>
      </w:r>
      <w:r w:rsidRPr="006C10A3">
        <w:rPr>
          <w:rFonts w:hint="eastAsia"/>
        </w:rPr>
        <w:t>приділялася</w:t>
      </w:r>
      <w:r w:rsidRPr="006C10A3">
        <w:rPr>
          <w:lang w:val="en-US"/>
        </w:rPr>
        <w:t></w:t>
      </w:r>
      <w:r w:rsidRPr="006C10A3">
        <w:rPr>
          <w:rFonts w:hint="eastAsia"/>
        </w:rPr>
        <w:t>праці</w:t>
      </w:r>
      <w:r w:rsidRPr="006C10A3">
        <w:rPr>
          <w:lang w:val="en-US"/>
        </w:rPr>
        <w:t></w:t>
      </w:r>
      <w:r w:rsidRPr="006C10A3">
        <w:rPr>
          <w:rFonts w:hint="eastAsia"/>
        </w:rPr>
        <w:t>дітей</w:t>
      </w:r>
      <w:r w:rsidRPr="006C10A3">
        <w:rPr>
          <w:lang w:val="en-US"/>
        </w:rPr>
        <w:t></w:t>
      </w:r>
      <w:r w:rsidRPr="006C10A3">
        <w:rPr>
          <w:rFonts w:hint="eastAsia"/>
        </w:rPr>
        <w:t>та</w:t>
      </w:r>
      <w:r w:rsidRPr="006C10A3">
        <w:rPr>
          <w:lang w:val="en-US"/>
        </w:rPr>
        <w:t></w:t>
      </w:r>
      <w:r w:rsidRPr="006C10A3">
        <w:rPr>
          <w:rFonts w:hint="eastAsia"/>
        </w:rPr>
        <w:t>жінок</w:t>
      </w:r>
      <w:r w:rsidRPr="006C10A3">
        <w:rPr>
          <w:lang w:val="en-US"/>
        </w:rPr>
        <w:t></w:t>
      </w:r>
    </w:p>
    <w:p w:rsidR="006C10A3" w:rsidRPr="006C10A3" w:rsidRDefault="006C10A3" w:rsidP="006C10A3">
      <w:r w:rsidRPr="006C10A3">
        <w:rPr>
          <w:rFonts w:hint="eastAsia"/>
        </w:rPr>
        <w:t>започатковувалися</w:t>
      </w:r>
      <w:r w:rsidRPr="006C10A3">
        <w:rPr>
          <w:lang w:val="en-US"/>
        </w:rPr>
        <w:t></w:t>
      </w:r>
      <w:r w:rsidRPr="006C10A3">
        <w:rPr>
          <w:rFonts w:hint="eastAsia"/>
        </w:rPr>
        <w:t>перші</w:t>
      </w:r>
      <w:r w:rsidRPr="006C10A3">
        <w:rPr>
          <w:lang w:val="en-US"/>
        </w:rPr>
        <w:t></w:t>
      </w:r>
      <w:r w:rsidRPr="006C10A3">
        <w:rPr>
          <w:rFonts w:hint="eastAsia"/>
        </w:rPr>
        <w:t>нормативні</w:t>
      </w:r>
      <w:r w:rsidRPr="006C10A3">
        <w:rPr>
          <w:lang w:val="en-US"/>
        </w:rPr>
        <w:t></w:t>
      </w:r>
      <w:r w:rsidRPr="006C10A3">
        <w:rPr>
          <w:rFonts w:hint="eastAsia"/>
        </w:rPr>
        <w:t>документи</w:t>
      </w:r>
      <w:r w:rsidRPr="006C10A3">
        <w:rPr>
          <w:lang w:val="en-US"/>
        </w:rPr>
        <w:t></w:t>
      </w:r>
      <w:r w:rsidRPr="006C10A3">
        <w:rPr>
          <w:lang w:val="en-US"/>
        </w:rPr>
        <w:t></w:t>
      </w:r>
      <w:r w:rsidRPr="006C10A3">
        <w:rPr>
          <w:rFonts w:hint="eastAsia"/>
        </w:rPr>
        <w:t>що</w:t>
      </w:r>
      <w:r w:rsidRPr="006C10A3">
        <w:rPr>
          <w:lang w:val="en-US"/>
        </w:rPr>
        <w:t></w:t>
      </w:r>
      <w:r w:rsidRPr="006C10A3">
        <w:rPr>
          <w:rFonts w:hint="eastAsia"/>
        </w:rPr>
        <w:t>відносилися</w:t>
      </w:r>
      <w:r w:rsidRPr="006C10A3">
        <w:rPr>
          <w:lang w:val="en-US"/>
        </w:rPr>
        <w:t></w:t>
      </w:r>
      <w:r w:rsidRPr="006C10A3">
        <w:rPr>
          <w:rFonts w:hint="eastAsia"/>
        </w:rPr>
        <w:t>до</w:t>
      </w:r>
      <w:r w:rsidRPr="006C10A3">
        <w:rPr>
          <w:lang w:val="en-US"/>
        </w:rPr>
        <w:t></w:t>
      </w:r>
      <w:r w:rsidRPr="006C10A3">
        <w:rPr>
          <w:rFonts w:hint="eastAsia"/>
        </w:rPr>
        <w:t>того</w:t>
      </w:r>
      <w:r w:rsidRPr="006C10A3">
        <w:rPr>
          <w:lang w:val="en-US"/>
        </w:rPr>
        <w:t></w:t>
      </w:r>
      <w:r w:rsidRPr="006C10A3">
        <w:rPr>
          <w:rFonts w:hint="eastAsia"/>
        </w:rPr>
        <w:t>часу</w:t>
      </w:r>
      <w:r w:rsidRPr="006C10A3">
        <w:rPr>
          <w:lang w:val="en-US"/>
        </w:rPr>
        <w:t></w:t>
      </w:r>
    </w:p>
    <w:p w:rsidR="006C10A3" w:rsidRPr="006C10A3" w:rsidRDefault="006C10A3" w:rsidP="006C10A3">
      <w:r w:rsidRPr="006C10A3">
        <w:rPr>
          <w:rFonts w:hint="eastAsia"/>
        </w:rPr>
        <w:t>встановлювався</w:t>
      </w:r>
      <w:r w:rsidRPr="006C10A3">
        <w:rPr>
          <w:lang w:val="en-US"/>
        </w:rPr>
        <w:t></w:t>
      </w:r>
      <w:r w:rsidRPr="006C10A3">
        <w:rPr>
          <w:rFonts w:hint="eastAsia"/>
        </w:rPr>
        <w:t>контроль</w:t>
      </w:r>
      <w:r w:rsidRPr="006C10A3">
        <w:rPr>
          <w:lang w:val="en-US"/>
        </w:rPr>
        <w:t></w:t>
      </w:r>
      <w:r w:rsidRPr="006C10A3">
        <w:rPr>
          <w:rFonts w:hint="eastAsia"/>
        </w:rPr>
        <w:t>за</w:t>
      </w:r>
      <w:r w:rsidRPr="006C10A3">
        <w:rPr>
          <w:lang w:val="en-US"/>
        </w:rPr>
        <w:t></w:t>
      </w:r>
      <w:r w:rsidRPr="006C10A3">
        <w:rPr>
          <w:rFonts w:hint="eastAsia"/>
        </w:rPr>
        <w:t>їх</w:t>
      </w:r>
      <w:r w:rsidRPr="006C10A3">
        <w:rPr>
          <w:lang w:val="en-US"/>
        </w:rPr>
        <w:t></w:t>
      </w:r>
      <w:r w:rsidRPr="006C10A3">
        <w:rPr>
          <w:rFonts w:hint="eastAsia"/>
        </w:rPr>
        <w:t>виконанням</w:t>
      </w:r>
      <w:r w:rsidRPr="006C10A3">
        <w:rPr>
          <w:lang w:val="en-US"/>
        </w:rPr>
        <w:t></w:t>
      </w:r>
    </w:p>
    <w:p w:rsidR="006C10A3" w:rsidRPr="006C10A3" w:rsidRDefault="006C10A3" w:rsidP="006C10A3">
      <w:r w:rsidRPr="006C10A3">
        <w:rPr>
          <w:rFonts w:hint="eastAsia"/>
        </w:rPr>
        <w:t>г</w:t>
      </w:r>
      <w:r w:rsidRPr="006C10A3">
        <w:rPr>
          <w:lang w:val="en-US"/>
        </w:rPr>
        <w:t></w:t>
      </w:r>
      <w:r w:rsidRPr="006C10A3">
        <w:rPr>
          <w:lang w:val="en-US"/>
        </w:rPr>
        <w:t></w:t>
      </w:r>
      <w:r w:rsidRPr="006C10A3">
        <w:rPr>
          <w:rFonts w:hint="eastAsia"/>
        </w:rPr>
        <w:t>четвертий</w:t>
      </w:r>
      <w:r w:rsidRPr="006C10A3">
        <w:rPr>
          <w:lang w:val="en-US"/>
        </w:rPr>
        <w:t></w:t>
      </w:r>
      <w:r w:rsidRPr="006C10A3">
        <w:rPr>
          <w:rFonts w:hint="eastAsia"/>
        </w:rPr>
        <w:t>етап</w:t>
      </w:r>
      <w:r w:rsidRPr="006C10A3">
        <w:rPr>
          <w:lang w:val="en-US"/>
        </w:rPr>
        <w:t></w:t>
      </w:r>
      <w:r w:rsidRPr="006C10A3">
        <w:rPr>
          <w:lang w:val="en-US"/>
        </w:rPr>
        <w:t></w:t>
      </w:r>
      <w:r w:rsidRPr="006C10A3">
        <w:rPr>
          <w:rFonts w:hint="eastAsia"/>
        </w:rPr>
        <w:t>з</w:t>
      </w:r>
      <w:r w:rsidRPr="006C10A3">
        <w:rPr>
          <w:lang w:val="en-US"/>
        </w:rPr>
        <w:t></w:t>
      </w:r>
      <w:r w:rsidRPr="006C10A3">
        <w:rPr>
          <w:rFonts w:hint="eastAsia"/>
        </w:rPr>
        <w:t>початку</w:t>
      </w:r>
      <w:r w:rsidRPr="006C10A3">
        <w:rPr>
          <w:lang w:val="en-US"/>
        </w:rPr>
        <w:t></w:t>
      </w:r>
      <w:r w:rsidRPr="006C10A3">
        <w:rPr>
          <w:rFonts w:hint="eastAsia"/>
        </w:rPr>
        <w:t>ХХ</w:t>
      </w:r>
      <w:r w:rsidRPr="006C10A3">
        <w:rPr>
          <w:lang w:val="en-US"/>
        </w:rPr>
        <w:t></w:t>
      </w:r>
      <w:r w:rsidRPr="006C10A3">
        <w:rPr>
          <w:rFonts w:hint="eastAsia"/>
        </w:rPr>
        <w:t>ст</w:t>
      </w:r>
      <w:r w:rsidRPr="006C10A3">
        <w:rPr>
          <w:lang w:val="en-US"/>
        </w:rPr>
        <w:t></w:t>
      </w:r>
      <w:r w:rsidRPr="006C10A3">
        <w:rPr>
          <w:lang w:val="en-US"/>
        </w:rPr>
        <w:t></w:t>
      </w:r>
      <w:r w:rsidRPr="006C10A3">
        <w:rPr>
          <w:rFonts w:hint="eastAsia"/>
        </w:rPr>
        <w:t>до</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rPr>
        <w:t>року</w:t>
      </w:r>
      <w:r w:rsidRPr="006C10A3">
        <w:rPr>
          <w:lang w:val="en-US"/>
        </w:rPr>
        <w:t></w:t>
      </w:r>
      <w:r w:rsidRPr="006C10A3">
        <w:rPr>
          <w:lang w:val="en-US"/>
        </w:rPr>
        <w:t></w:t>
      </w:r>
      <w:r w:rsidRPr="006C10A3">
        <w:rPr>
          <w:lang w:val="en-US"/>
        </w:rPr>
        <w:t></w:t>
      </w:r>
      <w:r w:rsidRPr="006C10A3">
        <w:rPr>
          <w:rFonts w:hint="eastAsia"/>
        </w:rPr>
        <w:t>Він</w:t>
      </w:r>
      <w:r w:rsidRPr="006C10A3">
        <w:rPr>
          <w:lang w:val="en-US"/>
        </w:rPr>
        <w:t></w:t>
      </w:r>
      <w:r w:rsidRPr="006C10A3">
        <w:rPr>
          <w:rFonts w:hint="eastAsia"/>
        </w:rPr>
        <w:t>характерний</w:t>
      </w:r>
    </w:p>
    <w:p w:rsidR="006C10A3" w:rsidRPr="006C10A3" w:rsidRDefault="006C10A3" w:rsidP="006C10A3">
      <w:pPr>
        <w:rPr>
          <w:lang w:val="en-US"/>
        </w:rPr>
      </w:pPr>
      <w:r w:rsidRPr="006C10A3">
        <w:rPr>
          <w:rFonts w:hint="eastAsia"/>
          <w:lang w:val="en-US"/>
        </w:rPr>
        <w:t>динамічним</w:t>
      </w:r>
      <w:r w:rsidRPr="006C10A3">
        <w:rPr>
          <w:lang w:val="en-US"/>
        </w:rPr>
        <w:t></w:t>
      </w:r>
      <w:r w:rsidRPr="006C10A3">
        <w:rPr>
          <w:rFonts w:hint="eastAsia"/>
          <w:lang w:val="en-US"/>
        </w:rPr>
        <w:t>розвитком</w:t>
      </w:r>
      <w:r w:rsidRPr="006C10A3">
        <w:rPr>
          <w:lang w:val="en-US"/>
        </w:rPr>
        <w:t></w:t>
      </w:r>
      <w:r w:rsidRPr="006C10A3">
        <w:rPr>
          <w:rFonts w:hint="eastAsia"/>
          <w:lang w:val="en-US"/>
        </w:rPr>
        <w:t>законодавства</w:t>
      </w:r>
      <w:r w:rsidRPr="006C10A3">
        <w:rPr>
          <w:lang w:val="en-US"/>
        </w:rPr>
        <w:t></w:t>
      </w:r>
      <w:r w:rsidRPr="006C10A3">
        <w:rPr>
          <w:rFonts w:hint="eastAsia"/>
          <w:lang w:val="en-US"/>
        </w:rPr>
        <w:t>про</w:t>
      </w:r>
      <w:r w:rsidRPr="006C10A3">
        <w:rPr>
          <w:lang w:val="en-US"/>
        </w:rPr>
        <w:t></w:t>
      </w:r>
      <w:r w:rsidRPr="006C10A3">
        <w:rPr>
          <w:rFonts w:hint="eastAsia"/>
          <w:lang w:val="en-US"/>
        </w:rPr>
        <w:t>час</w:t>
      </w:r>
      <w:r w:rsidRPr="006C10A3">
        <w:rPr>
          <w:lang w:val="en-US"/>
        </w:rPr>
        <w:t></w:t>
      </w:r>
      <w:r w:rsidRPr="006C10A3">
        <w:rPr>
          <w:rFonts w:hint="eastAsia"/>
          <w:lang w:val="en-US"/>
        </w:rPr>
        <w:t>праці</w:t>
      </w:r>
      <w:r w:rsidRPr="006C10A3">
        <w:rPr>
          <w:lang w:val="en-US"/>
        </w:rPr>
        <w:t></w:t>
      </w:r>
      <w:r w:rsidRPr="006C10A3">
        <w:rPr>
          <w:rFonts w:hint="eastAsia"/>
          <w:lang w:val="en-US"/>
        </w:rPr>
        <w:t>і</w:t>
      </w:r>
      <w:r w:rsidRPr="006C10A3">
        <w:rPr>
          <w:lang w:val="en-US"/>
        </w:rPr>
        <w:t></w:t>
      </w:r>
      <w:r w:rsidRPr="006C10A3">
        <w:rPr>
          <w:rFonts w:hint="eastAsia"/>
          <w:lang w:val="en-US"/>
        </w:rPr>
        <w:t>час</w:t>
      </w:r>
      <w:r w:rsidRPr="006C10A3">
        <w:rPr>
          <w:lang w:val="en-US"/>
        </w:rPr>
        <w:t></w:t>
      </w:r>
      <w:r w:rsidRPr="006C10A3">
        <w:rPr>
          <w:rFonts w:hint="eastAsia"/>
          <w:lang w:val="en-US"/>
        </w:rPr>
        <w:t>відпочинку</w:t>
      </w:r>
      <w:r w:rsidRPr="006C10A3">
        <w:rPr>
          <w:lang w:val="en-US"/>
        </w:rPr>
        <w:t></w:t>
      </w:r>
      <w:r w:rsidRPr="006C10A3">
        <w:rPr>
          <w:lang w:val="en-US"/>
        </w:rPr>
        <w:t></w:t>
      </w:r>
      <w:r w:rsidRPr="006C10A3">
        <w:rPr>
          <w:rFonts w:hint="eastAsia"/>
          <w:lang w:val="en-US"/>
        </w:rPr>
        <w:t>У</w:t>
      </w:r>
      <w:r w:rsidRPr="006C10A3">
        <w:rPr>
          <w:lang w:val="en-US"/>
        </w:rPr>
        <w:t></w:t>
      </w:r>
      <w:r w:rsidRPr="006C10A3">
        <w:rPr>
          <w:rFonts w:hint="eastAsia"/>
          <w:lang w:val="en-US"/>
        </w:rPr>
        <w:t>той</w:t>
      </w:r>
    </w:p>
    <w:p w:rsidR="006C10A3" w:rsidRPr="006C10A3" w:rsidRDefault="006C10A3" w:rsidP="006C10A3">
      <w:pPr>
        <w:rPr>
          <w:lang w:val="en-US"/>
        </w:rPr>
      </w:pPr>
      <w:r w:rsidRPr="006C10A3">
        <w:rPr>
          <w:rFonts w:hint="eastAsia"/>
          <w:lang w:val="en-US"/>
        </w:rPr>
        <w:t>період</w:t>
      </w:r>
      <w:r w:rsidRPr="006C10A3">
        <w:rPr>
          <w:lang w:val="en-US"/>
        </w:rPr>
        <w:t></w:t>
      </w:r>
      <w:r w:rsidRPr="006C10A3">
        <w:rPr>
          <w:rFonts w:hint="eastAsia"/>
          <w:lang w:val="en-US"/>
        </w:rPr>
        <w:t>до</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було</w:t>
      </w:r>
      <w:r w:rsidRPr="006C10A3">
        <w:rPr>
          <w:lang w:val="en-US"/>
        </w:rPr>
        <w:t></w:t>
      </w:r>
      <w:r w:rsidRPr="006C10A3">
        <w:rPr>
          <w:rFonts w:hint="eastAsia"/>
          <w:lang w:val="en-US"/>
        </w:rPr>
        <w:t>включено</w:t>
      </w:r>
      <w:r w:rsidRPr="006C10A3">
        <w:rPr>
          <w:lang w:val="en-US"/>
        </w:rPr>
        <w:t></w:t>
      </w:r>
      <w:r w:rsidRPr="006C10A3">
        <w:rPr>
          <w:rFonts w:hint="eastAsia"/>
          <w:lang w:val="en-US"/>
        </w:rPr>
        <w:t>не</w:t>
      </w:r>
      <w:r w:rsidRPr="006C10A3">
        <w:rPr>
          <w:lang w:val="en-US"/>
        </w:rPr>
        <w:t></w:t>
      </w:r>
      <w:r w:rsidRPr="006C10A3">
        <w:rPr>
          <w:rFonts w:hint="eastAsia"/>
          <w:lang w:val="en-US"/>
        </w:rPr>
        <w:t>тільки</w:t>
      </w:r>
      <w:r w:rsidRPr="006C10A3">
        <w:rPr>
          <w:lang w:val="en-US"/>
        </w:rPr>
        <w:t></w:t>
      </w:r>
      <w:r w:rsidRPr="006C10A3">
        <w:rPr>
          <w:rFonts w:hint="eastAsia"/>
          <w:lang w:val="en-US"/>
        </w:rPr>
        <w:t>час</w:t>
      </w:r>
      <w:r w:rsidRPr="006C10A3">
        <w:rPr>
          <w:lang w:val="en-US"/>
        </w:rPr>
        <w:t></w:t>
      </w:r>
      <w:r w:rsidRPr="006C10A3">
        <w:rPr>
          <w:rFonts w:hint="eastAsia"/>
          <w:lang w:val="en-US"/>
        </w:rPr>
        <w:t>для</w:t>
      </w:r>
      <w:r w:rsidRPr="006C10A3">
        <w:rPr>
          <w:lang w:val="en-US"/>
        </w:rPr>
        <w:t></w:t>
      </w:r>
      <w:r w:rsidRPr="006C10A3">
        <w:rPr>
          <w:rFonts w:hint="eastAsia"/>
          <w:lang w:val="en-US"/>
        </w:rPr>
        <w:t>виконання</w:t>
      </w:r>
      <w:r w:rsidRPr="006C10A3">
        <w:rPr>
          <w:lang w:val="en-US"/>
        </w:rPr>
        <w:t></w:t>
      </w:r>
      <w:r w:rsidRPr="006C10A3">
        <w:rPr>
          <w:rFonts w:hint="eastAsia"/>
          <w:lang w:val="en-US"/>
        </w:rPr>
        <w:t>роботи</w:t>
      </w:r>
      <w:r w:rsidRPr="006C10A3">
        <w:rPr>
          <w:lang w:val="en-US"/>
        </w:rPr>
        <w:t></w:t>
      </w:r>
    </w:p>
    <w:p w:rsidR="006C10A3" w:rsidRPr="006C10A3" w:rsidRDefault="006C10A3" w:rsidP="006C10A3">
      <w:pPr>
        <w:rPr>
          <w:lang w:val="en-US"/>
        </w:rPr>
      </w:pPr>
      <w:r w:rsidRPr="006C10A3">
        <w:rPr>
          <w:rFonts w:hint="eastAsia"/>
          <w:lang w:val="en-US"/>
        </w:rPr>
        <w:t>але</w:t>
      </w:r>
      <w:r w:rsidRPr="006C10A3">
        <w:rPr>
          <w:lang w:val="en-US"/>
        </w:rPr>
        <w:t></w:t>
      </w:r>
      <w:r w:rsidRPr="006C10A3">
        <w:rPr>
          <w:rFonts w:hint="eastAsia"/>
          <w:lang w:val="en-US"/>
        </w:rPr>
        <w:t>й</w:t>
      </w:r>
      <w:r w:rsidRPr="006C10A3">
        <w:rPr>
          <w:lang w:val="en-US"/>
        </w:rPr>
        <w:t></w:t>
      </w:r>
      <w:r w:rsidRPr="006C10A3">
        <w:rPr>
          <w:rFonts w:hint="eastAsia"/>
          <w:lang w:val="en-US"/>
        </w:rPr>
        <w:t>підготовчий</w:t>
      </w:r>
      <w:r w:rsidRPr="006C10A3">
        <w:rPr>
          <w:lang w:val="en-US"/>
        </w:rPr>
        <w:t></w:t>
      </w:r>
      <w:r w:rsidRPr="006C10A3">
        <w:rPr>
          <w:rFonts w:hint="eastAsia"/>
          <w:lang w:val="en-US"/>
        </w:rPr>
        <w:t>час</w:t>
      </w:r>
      <w:r w:rsidRPr="006C10A3">
        <w:rPr>
          <w:lang w:val="en-US"/>
        </w:rPr>
        <w:t></w:t>
      </w:r>
      <w:r w:rsidRPr="006C10A3">
        <w:rPr>
          <w:lang w:val="en-US"/>
        </w:rPr>
        <w:t></w:t>
      </w:r>
      <w:r w:rsidRPr="006C10A3">
        <w:rPr>
          <w:rFonts w:hint="eastAsia"/>
          <w:lang w:val="en-US"/>
        </w:rPr>
        <w:t>Були</w:t>
      </w:r>
      <w:r w:rsidRPr="006C10A3">
        <w:rPr>
          <w:lang w:val="en-US"/>
        </w:rPr>
        <w:t></w:t>
      </w:r>
      <w:r w:rsidRPr="006C10A3">
        <w:rPr>
          <w:rFonts w:hint="eastAsia"/>
          <w:lang w:val="en-US"/>
        </w:rPr>
        <w:t>запроваджені</w:t>
      </w:r>
      <w:r w:rsidRPr="006C10A3">
        <w:rPr>
          <w:lang w:val="en-US"/>
        </w:rPr>
        <w:t></w:t>
      </w:r>
      <w:r w:rsidRPr="006C10A3">
        <w:rPr>
          <w:rFonts w:hint="eastAsia"/>
          <w:lang w:val="en-US"/>
        </w:rPr>
        <w:t>обмеження</w:t>
      </w:r>
      <w:r w:rsidRPr="006C10A3">
        <w:rPr>
          <w:lang w:val="en-US"/>
        </w:rPr>
        <w:t></w:t>
      </w:r>
      <w:r w:rsidRPr="006C10A3">
        <w:rPr>
          <w:rFonts w:hint="eastAsia"/>
          <w:lang w:val="en-US"/>
        </w:rPr>
        <w:t>щодо</w:t>
      </w:r>
      <w:r w:rsidRPr="006C10A3">
        <w:rPr>
          <w:lang w:val="en-US"/>
        </w:rPr>
        <w:t></w:t>
      </w:r>
      <w:r w:rsidRPr="006C10A3">
        <w:rPr>
          <w:rFonts w:hint="eastAsia"/>
          <w:lang w:val="en-US"/>
        </w:rPr>
        <w:t>застосування</w:t>
      </w:r>
    </w:p>
    <w:p w:rsidR="006C10A3" w:rsidRPr="006C10A3" w:rsidRDefault="006C10A3" w:rsidP="006C10A3">
      <w:pPr>
        <w:rPr>
          <w:lang w:val="en-US"/>
        </w:rPr>
      </w:pPr>
      <w:r w:rsidRPr="006C10A3">
        <w:rPr>
          <w:rFonts w:hint="eastAsia"/>
          <w:lang w:val="en-US"/>
        </w:rPr>
        <w:t>надурочних</w:t>
      </w:r>
      <w:r w:rsidRPr="006C10A3">
        <w:rPr>
          <w:lang w:val="en-US"/>
        </w:rPr>
        <w:t></w:t>
      </w:r>
      <w:r w:rsidRPr="006C10A3">
        <w:rPr>
          <w:rFonts w:hint="eastAsia"/>
          <w:lang w:val="en-US"/>
        </w:rPr>
        <w:t>робіт</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поширювалися</w:t>
      </w:r>
      <w:r w:rsidRPr="006C10A3">
        <w:rPr>
          <w:lang w:val="en-US"/>
        </w:rPr>
        <w:t></w:t>
      </w:r>
      <w:r w:rsidRPr="006C10A3">
        <w:rPr>
          <w:rFonts w:hint="eastAsia"/>
          <w:lang w:val="en-US"/>
        </w:rPr>
        <w:t>на</w:t>
      </w:r>
      <w:r w:rsidRPr="006C10A3">
        <w:rPr>
          <w:lang w:val="en-US"/>
        </w:rPr>
        <w:t></w:t>
      </w:r>
      <w:r w:rsidRPr="006C10A3">
        <w:rPr>
          <w:rFonts w:hint="eastAsia"/>
          <w:lang w:val="en-US"/>
        </w:rPr>
        <w:t>вагітних</w:t>
      </w:r>
      <w:r w:rsidRPr="006C10A3">
        <w:rPr>
          <w:lang w:val="en-US"/>
        </w:rPr>
        <w:t></w:t>
      </w:r>
      <w:r w:rsidRPr="006C10A3">
        <w:rPr>
          <w:rFonts w:hint="eastAsia"/>
          <w:lang w:val="en-US"/>
        </w:rPr>
        <w:t>жінок</w:t>
      </w:r>
      <w:r w:rsidRPr="006C10A3">
        <w:rPr>
          <w:lang w:val="en-US"/>
        </w:rPr>
        <w:t></w:t>
      </w:r>
      <w:r w:rsidRPr="006C10A3">
        <w:rPr>
          <w:rFonts w:hint="eastAsia"/>
          <w:lang w:val="en-US"/>
        </w:rPr>
        <w:t>і</w:t>
      </w:r>
      <w:r w:rsidRPr="006C10A3">
        <w:rPr>
          <w:lang w:val="en-US"/>
        </w:rPr>
        <w:t></w:t>
      </w:r>
      <w:r w:rsidRPr="006C10A3">
        <w:rPr>
          <w:rFonts w:hint="eastAsia"/>
          <w:lang w:val="en-US"/>
        </w:rPr>
        <w:t>дітей</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не</w:t>
      </w:r>
      <w:r w:rsidRPr="006C10A3">
        <w:rPr>
          <w:lang w:val="en-US"/>
        </w:rPr>
        <w:t></w:t>
      </w:r>
      <w:r w:rsidRPr="006C10A3">
        <w:rPr>
          <w:rFonts w:hint="eastAsia"/>
          <w:lang w:val="en-US"/>
        </w:rPr>
        <w:t>досягли</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років</w:t>
      </w:r>
      <w:r w:rsidRPr="006C10A3">
        <w:rPr>
          <w:lang w:val="en-US"/>
        </w:rPr>
        <w:t></w:t>
      </w:r>
      <w:r w:rsidRPr="006C10A3">
        <w:rPr>
          <w:lang w:val="en-US"/>
        </w:rPr>
        <w:t></w:t>
      </w:r>
      <w:r w:rsidRPr="006C10A3">
        <w:rPr>
          <w:rFonts w:hint="eastAsia"/>
          <w:lang w:val="en-US"/>
        </w:rPr>
        <w:t>Заборонялися</w:t>
      </w:r>
      <w:r w:rsidRPr="006C10A3">
        <w:rPr>
          <w:lang w:val="en-US"/>
        </w:rPr>
        <w:t></w:t>
      </w:r>
      <w:r w:rsidRPr="006C10A3">
        <w:rPr>
          <w:rFonts w:hint="eastAsia"/>
          <w:lang w:val="en-US"/>
        </w:rPr>
        <w:t>нічна</w:t>
      </w:r>
      <w:r w:rsidRPr="006C10A3">
        <w:rPr>
          <w:lang w:val="en-US"/>
        </w:rPr>
        <w:t></w:t>
      </w:r>
      <w:r w:rsidRPr="006C10A3">
        <w:rPr>
          <w:rFonts w:hint="eastAsia"/>
          <w:lang w:val="en-US"/>
        </w:rPr>
        <w:t>праця</w:t>
      </w:r>
      <w:r w:rsidRPr="006C10A3">
        <w:rPr>
          <w:lang w:val="en-US"/>
        </w:rPr>
        <w:t></w:t>
      </w:r>
      <w:r w:rsidRPr="006C10A3">
        <w:rPr>
          <w:rFonts w:hint="eastAsia"/>
          <w:lang w:val="en-US"/>
        </w:rPr>
        <w:t>з</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години</w:t>
      </w:r>
      <w:r w:rsidRPr="006C10A3">
        <w:rPr>
          <w:lang w:val="en-US"/>
        </w:rPr>
        <w:t></w:t>
      </w:r>
      <w:r w:rsidRPr="006C10A3">
        <w:rPr>
          <w:rFonts w:hint="eastAsia"/>
          <w:lang w:val="en-US"/>
        </w:rPr>
        <w:t>до</w:t>
      </w:r>
      <w:r w:rsidRPr="006C10A3">
        <w:rPr>
          <w:lang w:val="en-US"/>
        </w:rPr>
        <w:t></w:t>
      </w:r>
      <w:r w:rsidRPr="006C10A3">
        <w:rPr>
          <w:lang w:val="en-US"/>
        </w:rPr>
        <w:t></w:t>
      </w:r>
      <w:r w:rsidRPr="006C10A3">
        <w:rPr>
          <w:lang w:val="en-US"/>
        </w:rPr>
        <w:t></w:t>
      </w:r>
      <w:r w:rsidRPr="006C10A3">
        <w:rPr>
          <w:rFonts w:hint="eastAsia"/>
          <w:lang w:val="en-US"/>
        </w:rPr>
        <w:t>години</w:t>
      </w:r>
      <w:r w:rsidRPr="006C10A3">
        <w:rPr>
          <w:lang w:val="en-US"/>
        </w:rPr>
        <w:t></w:t>
      </w:r>
      <w:r w:rsidRPr="006C10A3">
        <w:rPr>
          <w:lang w:val="en-US"/>
        </w:rPr>
        <w:t></w:t>
      </w:r>
      <w:r w:rsidRPr="006C10A3">
        <w:rPr>
          <w:rFonts w:hint="eastAsia"/>
          <w:lang w:val="en-US"/>
        </w:rPr>
        <w:t>а</w:t>
      </w:r>
      <w:r w:rsidRPr="006C10A3">
        <w:rPr>
          <w:lang w:val="en-US"/>
        </w:rPr>
        <w:t></w:t>
      </w:r>
      <w:r w:rsidRPr="006C10A3">
        <w:rPr>
          <w:rFonts w:hint="eastAsia"/>
          <w:lang w:val="en-US"/>
        </w:rPr>
        <w:t>також</w:t>
      </w:r>
      <w:r w:rsidRPr="006C10A3">
        <w:rPr>
          <w:lang w:val="en-US"/>
        </w:rPr>
        <w:t></w:t>
      </w:r>
      <w:r w:rsidRPr="006C10A3">
        <w:rPr>
          <w:rFonts w:hint="eastAsia"/>
          <w:lang w:val="en-US"/>
        </w:rPr>
        <w:t>прийом</w:t>
      </w:r>
      <w:r w:rsidRPr="006C10A3">
        <w:rPr>
          <w:lang w:val="en-US"/>
        </w:rPr>
        <w:t></w:t>
      </w:r>
      <w:r w:rsidRPr="006C10A3">
        <w:rPr>
          <w:rFonts w:hint="eastAsia"/>
          <w:lang w:val="en-US"/>
        </w:rPr>
        <w:t>на</w:t>
      </w:r>
    </w:p>
    <w:p w:rsidR="006C10A3" w:rsidRPr="006C10A3" w:rsidRDefault="006C10A3" w:rsidP="006C10A3">
      <w:pPr>
        <w:rPr>
          <w:lang w:val="en-US"/>
        </w:rPr>
      </w:pPr>
      <w:r w:rsidRPr="006C10A3">
        <w:rPr>
          <w:rFonts w:hint="eastAsia"/>
          <w:lang w:val="en-US"/>
        </w:rPr>
        <w:t>підземні</w:t>
      </w:r>
      <w:r w:rsidRPr="006C10A3">
        <w:rPr>
          <w:lang w:val="en-US"/>
        </w:rPr>
        <w:t></w:t>
      </w:r>
      <w:r w:rsidRPr="006C10A3">
        <w:rPr>
          <w:rFonts w:hint="eastAsia"/>
          <w:lang w:val="en-US"/>
        </w:rPr>
        <w:t>роботи</w:t>
      </w:r>
      <w:r w:rsidRPr="006C10A3">
        <w:rPr>
          <w:lang w:val="en-US"/>
        </w:rPr>
        <w:t></w:t>
      </w:r>
      <w:r w:rsidRPr="006C10A3">
        <w:rPr>
          <w:rFonts w:hint="eastAsia"/>
          <w:lang w:val="en-US"/>
        </w:rPr>
        <w:t>жінок</w:t>
      </w:r>
      <w:r w:rsidRPr="006C10A3">
        <w:rPr>
          <w:lang w:val="en-US"/>
        </w:rPr>
        <w:t></w:t>
      </w:r>
      <w:r w:rsidRPr="006C10A3">
        <w:rPr>
          <w:rFonts w:hint="eastAsia"/>
          <w:lang w:val="en-US"/>
        </w:rPr>
        <w:t>і</w:t>
      </w:r>
      <w:r w:rsidRPr="006C10A3">
        <w:rPr>
          <w:lang w:val="en-US"/>
        </w:rPr>
        <w:t></w:t>
      </w:r>
      <w:r w:rsidRPr="006C10A3">
        <w:rPr>
          <w:rFonts w:hint="eastAsia"/>
          <w:lang w:val="en-US"/>
        </w:rPr>
        <w:t>дітей</w:t>
      </w:r>
      <w:r w:rsidRPr="006C10A3">
        <w:rPr>
          <w:lang w:val="en-US"/>
        </w:rPr>
        <w:t></w:t>
      </w:r>
      <w:r w:rsidRPr="006C10A3">
        <w:rPr>
          <w:rFonts w:hint="eastAsia"/>
          <w:lang w:val="en-US"/>
        </w:rPr>
        <w:t>до</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років</w:t>
      </w:r>
      <w:r w:rsidRPr="006C10A3">
        <w:rPr>
          <w:lang w:val="en-US"/>
        </w:rPr>
        <w:t></w:t>
      </w:r>
    </w:p>
    <w:p w:rsidR="006C10A3" w:rsidRPr="006C10A3" w:rsidRDefault="006C10A3" w:rsidP="006C10A3">
      <w:pPr>
        <w:rPr>
          <w:lang w:val="en-US"/>
        </w:rPr>
      </w:pPr>
      <w:r w:rsidRPr="006C10A3">
        <w:rPr>
          <w:rFonts w:hint="eastAsia"/>
          <w:lang w:val="en-US"/>
        </w:rPr>
        <w:t>ґ</w:t>
      </w:r>
      <w:r w:rsidRPr="006C10A3">
        <w:rPr>
          <w:lang w:val="en-US"/>
        </w:rPr>
        <w:t></w:t>
      </w:r>
      <w:r w:rsidRPr="006C10A3">
        <w:rPr>
          <w:lang w:val="en-US"/>
        </w:rPr>
        <w:t></w:t>
      </w:r>
      <w:r w:rsidRPr="006C10A3">
        <w:rPr>
          <w:rFonts w:hint="eastAsia"/>
          <w:lang w:val="en-US"/>
        </w:rPr>
        <w:t>п’ятий</w:t>
      </w:r>
      <w:r w:rsidRPr="006C10A3">
        <w:rPr>
          <w:lang w:val="en-US"/>
        </w:rPr>
        <w:t></w:t>
      </w:r>
      <w:r w:rsidRPr="006C10A3">
        <w:rPr>
          <w:rFonts w:hint="eastAsia"/>
          <w:lang w:val="en-US"/>
        </w:rPr>
        <w:t>етап</w:t>
      </w:r>
      <w:r w:rsidRPr="006C10A3">
        <w:rPr>
          <w:lang w:val="en-US"/>
        </w:rPr>
        <w:t></w:t>
      </w:r>
      <w:r w:rsidRPr="006C10A3">
        <w:rPr>
          <w:rFonts w:hint="eastAsia"/>
          <w:lang w:val="en-US"/>
        </w:rPr>
        <w:t>регулювання</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роки</w:t>
      </w:r>
      <w:r w:rsidRPr="006C10A3">
        <w:rPr>
          <w:lang w:val="en-US"/>
        </w:rPr>
        <w:t></w:t>
      </w:r>
      <w:r w:rsidRPr="006C10A3">
        <w:rPr>
          <w:lang w:val="en-US"/>
        </w:rPr>
        <w:t></w:t>
      </w:r>
      <w:r w:rsidRPr="006C10A3">
        <w:rPr>
          <w:lang w:val="en-US"/>
        </w:rPr>
        <w:t></w:t>
      </w:r>
      <w:r w:rsidRPr="006C10A3">
        <w:rPr>
          <w:rFonts w:hint="eastAsia"/>
          <w:lang w:val="en-US"/>
        </w:rPr>
        <w:t>Впродовж</w:t>
      </w:r>
    </w:p>
    <w:p w:rsidR="006C10A3" w:rsidRPr="006C10A3" w:rsidRDefault="006C10A3" w:rsidP="006C10A3">
      <w:pPr>
        <w:rPr>
          <w:lang w:val="en-US"/>
        </w:rPr>
      </w:pPr>
      <w:r w:rsidRPr="006C10A3">
        <w:rPr>
          <w:rFonts w:hint="eastAsia"/>
          <w:lang w:val="en-US"/>
        </w:rPr>
        <w:t>нього</w:t>
      </w:r>
      <w:r w:rsidRPr="006C10A3">
        <w:rPr>
          <w:lang w:val="en-US"/>
        </w:rPr>
        <w:t></w:t>
      </w:r>
      <w:r w:rsidRPr="006C10A3">
        <w:rPr>
          <w:rFonts w:hint="eastAsia"/>
          <w:lang w:val="en-US"/>
        </w:rPr>
        <w:t>активно</w:t>
      </w:r>
      <w:r w:rsidRPr="006C10A3">
        <w:rPr>
          <w:lang w:val="en-US"/>
        </w:rPr>
        <w:t></w:t>
      </w:r>
      <w:r w:rsidRPr="006C10A3">
        <w:rPr>
          <w:rFonts w:hint="eastAsia"/>
          <w:lang w:val="en-US"/>
        </w:rPr>
        <w:t>розвивалось</w:t>
      </w:r>
      <w:r w:rsidRPr="006C10A3">
        <w:rPr>
          <w:lang w:val="en-US"/>
        </w:rPr>
        <w:t></w:t>
      </w:r>
      <w:r w:rsidRPr="006C10A3">
        <w:rPr>
          <w:rFonts w:hint="eastAsia"/>
          <w:lang w:val="en-US"/>
        </w:rPr>
        <w:t>законодавче</w:t>
      </w:r>
      <w:r w:rsidRPr="006C10A3">
        <w:rPr>
          <w:lang w:val="en-US"/>
        </w:rPr>
        <w:t></w:t>
      </w:r>
      <w:r w:rsidRPr="006C10A3">
        <w:rPr>
          <w:rFonts w:hint="eastAsia"/>
          <w:lang w:val="en-US"/>
        </w:rPr>
        <w:t>регулювання</w:t>
      </w:r>
      <w:r w:rsidRPr="006C10A3">
        <w:rPr>
          <w:lang w:val="en-US"/>
        </w:rPr>
        <w:t></w:t>
      </w:r>
      <w:r w:rsidRPr="006C10A3">
        <w:rPr>
          <w:rFonts w:hint="eastAsia"/>
          <w:lang w:val="en-US"/>
        </w:rPr>
        <w:t>інституту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p>
    <w:p w:rsidR="006C10A3" w:rsidRPr="006C10A3" w:rsidRDefault="006C10A3" w:rsidP="006C10A3">
      <w:pPr>
        <w:rPr>
          <w:lang w:val="en-US"/>
        </w:rPr>
      </w:pPr>
      <w:r w:rsidRPr="006C10A3">
        <w:rPr>
          <w:rFonts w:hint="eastAsia"/>
          <w:lang w:val="en-US"/>
        </w:rPr>
        <w:t>Особливість</w:t>
      </w:r>
      <w:r w:rsidRPr="006C10A3">
        <w:rPr>
          <w:lang w:val="en-US"/>
        </w:rPr>
        <w:t></w:t>
      </w:r>
      <w:r w:rsidRPr="006C10A3">
        <w:rPr>
          <w:rFonts w:hint="eastAsia"/>
          <w:lang w:val="en-US"/>
        </w:rPr>
        <w:t>цього</w:t>
      </w:r>
      <w:r w:rsidRPr="006C10A3">
        <w:rPr>
          <w:lang w:val="en-US"/>
        </w:rPr>
        <w:t></w:t>
      </w:r>
      <w:r w:rsidRPr="006C10A3">
        <w:rPr>
          <w:rFonts w:hint="eastAsia"/>
          <w:lang w:val="en-US"/>
        </w:rPr>
        <w:t>періоду</w:t>
      </w:r>
      <w:r w:rsidRPr="006C10A3">
        <w:rPr>
          <w:lang w:val="en-US"/>
        </w:rPr>
        <w:t></w:t>
      </w:r>
      <w:r w:rsidRPr="006C10A3">
        <w:rPr>
          <w:rFonts w:hint="eastAsia"/>
          <w:lang w:val="en-US"/>
        </w:rPr>
        <w:t>полягала</w:t>
      </w:r>
      <w:r w:rsidRPr="006C10A3">
        <w:rPr>
          <w:lang w:val="en-US"/>
        </w:rPr>
        <w:t></w:t>
      </w:r>
      <w:r w:rsidRPr="006C10A3">
        <w:rPr>
          <w:rFonts w:hint="eastAsia"/>
          <w:lang w:val="en-US"/>
        </w:rPr>
        <w:t>в</w:t>
      </w:r>
      <w:r w:rsidRPr="006C10A3">
        <w:rPr>
          <w:lang w:val="en-US"/>
        </w:rPr>
        <w:t></w:t>
      </w:r>
      <w:r w:rsidRPr="006C10A3">
        <w:rPr>
          <w:rFonts w:hint="eastAsia"/>
          <w:lang w:val="en-US"/>
        </w:rPr>
        <w:t>тому</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було</w:t>
      </w:r>
      <w:r w:rsidRPr="006C10A3">
        <w:rPr>
          <w:lang w:val="en-US"/>
        </w:rPr>
        <w:t></w:t>
      </w:r>
      <w:r w:rsidRPr="006C10A3">
        <w:rPr>
          <w:rFonts w:hint="eastAsia"/>
          <w:lang w:val="en-US"/>
        </w:rPr>
        <w:t>прийнято</w:t>
      </w:r>
      <w:r w:rsidRPr="006C10A3">
        <w:rPr>
          <w:lang w:val="en-US"/>
        </w:rPr>
        <w:t></w:t>
      </w:r>
      <w:r w:rsidRPr="006C10A3">
        <w:rPr>
          <w:rFonts w:hint="eastAsia"/>
          <w:lang w:val="en-US"/>
        </w:rPr>
        <w:t>низку</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p>
    <w:p w:rsidR="006C10A3" w:rsidRPr="006C10A3" w:rsidRDefault="006C10A3" w:rsidP="006C10A3">
      <w:pPr>
        <w:rPr>
          <w:lang w:val="en-US"/>
        </w:rPr>
      </w:pPr>
      <w:r w:rsidRPr="006C10A3">
        <w:rPr>
          <w:rFonts w:hint="eastAsia"/>
          <w:lang w:val="en-US"/>
        </w:rPr>
        <w:t>нормативних</w:t>
      </w:r>
      <w:r w:rsidRPr="006C10A3">
        <w:rPr>
          <w:lang w:val="en-US"/>
        </w:rPr>
        <w:t></w:t>
      </w:r>
      <w:r w:rsidRPr="006C10A3">
        <w:rPr>
          <w:rFonts w:hint="eastAsia"/>
          <w:lang w:val="en-US"/>
        </w:rPr>
        <w:t>документів</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регламентували</w:t>
      </w:r>
      <w:r w:rsidRPr="006C10A3">
        <w:rPr>
          <w:lang w:val="en-US"/>
        </w:rPr>
        <w:t></w:t>
      </w:r>
      <w:r w:rsidRPr="006C10A3">
        <w:rPr>
          <w:rFonts w:hint="eastAsia"/>
          <w:lang w:val="en-US"/>
        </w:rPr>
        <w:t>робочий</w:t>
      </w:r>
      <w:r w:rsidRPr="006C10A3">
        <w:rPr>
          <w:lang w:val="en-US"/>
        </w:rPr>
        <w:t></w:t>
      </w:r>
      <w:r w:rsidRPr="006C10A3">
        <w:rPr>
          <w:rFonts w:hint="eastAsia"/>
          <w:lang w:val="en-US"/>
        </w:rPr>
        <w:t>час</w:t>
      </w:r>
      <w:r w:rsidRPr="006C10A3">
        <w:rPr>
          <w:lang w:val="en-US"/>
        </w:rPr>
        <w:t></w:t>
      </w:r>
      <w:r w:rsidRPr="006C10A3">
        <w:rPr>
          <w:lang w:val="en-US"/>
        </w:rPr>
        <w:t></w:t>
      </w:r>
      <w:r w:rsidRPr="006C10A3">
        <w:rPr>
          <w:rFonts w:hint="eastAsia"/>
          <w:lang w:val="en-US"/>
        </w:rPr>
        <w:t>Одним</w:t>
      </w:r>
      <w:r w:rsidRPr="006C10A3">
        <w:rPr>
          <w:lang w:val="en-US"/>
        </w:rPr>
        <w:t></w:t>
      </w:r>
      <w:r w:rsidRPr="006C10A3">
        <w:rPr>
          <w:rFonts w:hint="eastAsia"/>
          <w:lang w:val="en-US"/>
        </w:rPr>
        <w:t>із</w:t>
      </w:r>
      <w:r w:rsidRPr="006C10A3">
        <w:rPr>
          <w:lang w:val="en-US"/>
        </w:rPr>
        <w:t></w:t>
      </w:r>
      <w:r w:rsidRPr="006C10A3">
        <w:rPr>
          <w:rFonts w:hint="eastAsia"/>
          <w:lang w:val="en-US"/>
        </w:rPr>
        <w:t>ключових</w:t>
      </w:r>
    </w:p>
    <w:p w:rsidR="006C10A3" w:rsidRPr="006C10A3" w:rsidRDefault="006C10A3" w:rsidP="006C10A3">
      <w:pPr>
        <w:rPr>
          <w:lang w:val="en-US"/>
        </w:rPr>
      </w:pPr>
      <w:r w:rsidRPr="006C10A3">
        <w:rPr>
          <w:rFonts w:hint="eastAsia"/>
          <w:lang w:val="en-US"/>
        </w:rPr>
        <w:t>був</w:t>
      </w:r>
      <w:r w:rsidRPr="006C10A3">
        <w:rPr>
          <w:lang w:val="en-US"/>
        </w:rPr>
        <w:t></w:t>
      </w:r>
      <w:r w:rsidRPr="006C10A3">
        <w:rPr>
          <w:rFonts w:hint="eastAsia"/>
          <w:lang w:val="en-US"/>
        </w:rPr>
        <w:t>КЗпП</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року</w:t>
      </w:r>
      <w:r w:rsidRPr="006C10A3">
        <w:rPr>
          <w:lang w:val="en-US"/>
        </w:rPr>
        <w:t></w:t>
      </w:r>
      <w:r w:rsidRPr="006C10A3">
        <w:rPr>
          <w:lang w:val="en-US"/>
        </w:rPr>
        <w:t></w:t>
      </w:r>
      <w:r w:rsidRPr="006C10A3">
        <w:rPr>
          <w:rFonts w:hint="eastAsia"/>
          <w:lang w:val="en-US"/>
        </w:rPr>
        <w:t>за</w:t>
      </w:r>
      <w:r w:rsidRPr="006C10A3">
        <w:rPr>
          <w:lang w:val="en-US"/>
        </w:rPr>
        <w:t></w:t>
      </w:r>
      <w:r w:rsidRPr="006C10A3">
        <w:rPr>
          <w:rFonts w:hint="eastAsia"/>
          <w:lang w:val="en-US"/>
        </w:rPr>
        <w:t>яким</w:t>
      </w:r>
      <w:r w:rsidRPr="006C10A3">
        <w:rPr>
          <w:lang w:val="en-US"/>
        </w:rPr>
        <w:t></w:t>
      </w:r>
      <w:r w:rsidRPr="006C10A3">
        <w:rPr>
          <w:rFonts w:hint="eastAsia"/>
          <w:lang w:val="en-US"/>
        </w:rPr>
        <w:t>до</w:t>
      </w:r>
      <w:r w:rsidRPr="006C10A3">
        <w:rPr>
          <w:lang w:val="en-US"/>
        </w:rPr>
        <w:t></w:t>
      </w:r>
      <w:r w:rsidRPr="006C10A3">
        <w:rPr>
          <w:rFonts w:hint="eastAsia"/>
          <w:lang w:val="en-US"/>
        </w:rPr>
        <w:t>трудової</w:t>
      </w:r>
      <w:r w:rsidRPr="006C10A3">
        <w:rPr>
          <w:lang w:val="en-US"/>
        </w:rPr>
        <w:t></w:t>
      </w:r>
      <w:r w:rsidRPr="006C10A3">
        <w:rPr>
          <w:rFonts w:hint="eastAsia"/>
          <w:lang w:val="en-US"/>
        </w:rPr>
        <w:t>повинності</w:t>
      </w:r>
      <w:r w:rsidRPr="006C10A3">
        <w:rPr>
          <w:lang w:val="en-US"/>
        </w:rPr>
        <w:t></w:t>
      </w:r>
      <w:r w:rsidRPr="006C10A3">
        <w:rPr>
          <w:rFonts w:hint="eastAsia"/>
          <w:lang w:val="en-US"/>
        </w:rPr>
        <w:t>залучалися</w:t>
      </w:r>
      <w:r w:rsidRPr="006C10A3">
        <w:rPr>
          <w:lang w:val="en-US"/>
        </w:rPr>
        <w:t></w:t>
      </w:r>
      <w:r w:rsidRPr="006C10A3">
        <w:rPr>
          <w:rFonts w:hint="eastAsia"/>
          <w:lang w:val="en-US"/>
        </w:rPr>
        <w:t>особи</w:t>
      </w:r>
      <w:r w:rsidRPr="006C10A3">
        <w:rPr>
          <w:lang w:val="en-US"/>
        </w:rPr>
        <w:t></w:t>
      </w:r>
      <w:r w:rsidRPr="006C10A3">
        <w:rPr>
          <w:rFonts w:hint="eastAsia"/>
          <w:lang w:val="en-US"/>
        </w:rPr>
        <w:t>у</w:t>
      </w:r>
      <w:r w:rsidRPr="006C10A3">
        <w:rPr>
          <w:lang w:val="en-US"/>
        </w:rPr>
        <w:t></w:t>
      </w:r>
      <w:r w:rsidRPr="006C10A3">
        <w:rPr>
          <w:rFonts w:hint="eastAsia"/>
          <w:lang w:val="en-US"/>
        </w:rPr>
        <w:t>чітко</w:t>
      </w:r>
    </w:p>
    <w:p w:rsidR="006C10A3" w:rsidRPr="006C10A3" w:rsidRDefault="006C10A3" w:rsidP="006C10A3">
      <w:pPr>
        <w:rPr>
          <w:lang w:val="en-US"/>
        </w:rPr>
      </w:pPr>
      <w:r w:rsidRPr="006C10A3">
        <w:rPr>
          <w:rFonts w:hint="eastAsia"/>
          <w:lang w:val="en-US"/>
        </w:rPr>
        <w:t>визначених</w:t>
      </w:r>
      <w:r w:rsidRPr="006C10A3">
        <w:rPr>
          <w:lang w:val="en-US"/>
        </w:rPr>
        <w:t></w:t>
      </w:r>
      <w:r w:rsidRPr="006C10A3">
        <w:rPr>
          <w:rFonts w:hint="eastAsia"/>
          <w:lang w:val="en-US"/>
        </w:rPr>
        <w:t>конкретних</w:t>
      </w:r>
      <w:r w:rsidRPr="006C10A3">
        <w:rPr>
          <w:lang w:val="en-US"/>
        </w:rPr>
        <w:t></w:t>
      </w:r>
      <w:r w:rsidRPr="006C10A3">
        <w:rPr>
          <w:rFonts w:hint="eastAsia"/>
          <w:lang w:val="en-US"/>
        </w:rPr>
        <w:t>випадках</w:t>
      </w:r>
      <w:r w:rsidRPr="006C10A3">
        <w:rPr>
          <w:lang w:val="en-US"/>
        </w:rPr>
        <w:t></w:t>
      </w:r>
      <w:r w:rsidRPr="006C10A3">
        <w:rPr>
          <w:lang w:val="en-US"/>
        </w:rPr>
        <w:t></w:t>
      </w:r>
      <w:r w:rsidRPr="006C10A3">
        <w:rPr>
          <w:rFonts w:hint="eastAsia"/>
          <w:lang w:val="en-US"/>
        </w:rPr>
        <w:t>До</w:t>
      </w:r>
      <w:r w:rsidRPr="006C10A3">
        <w:rPr>
          <w:lang w:val="en-US"/>
        </w:rPr>
        <w:t></w:t>
      </w:r>
      <w:r w:rsidRPr="006C10A3">
        <w:rPr>
          <w:rFonts w:hint="eastAsia"/>
          <w:lang w:val="en-US"/>
        </w:rPr>
        <w:t>неї</w:t>
      </w:r>
      <w:r w:rsidRPr="006C10A3">
        <w:rPr>
          <w:lang w:val="en-US"/>
        </w:rPr>
        <w:t></w:t>
      </w:r>
      <w:r w:rsidRPr="006C10A3">
        <w:rPr>
          <w:rFonts w:hint="eastAsia"/>
          <w:lang w:val="en-US"/>
        </w:rPr>
        <w:t>заборонялося</w:t>
      </w:r>
      <w:r w:rsidRPr="006C10A3">
        <w:rPr>
          <w:lang w:val="en-US"/>
        </w:rPr>
        <w:t></w:t>
      </w:r>
      <w:r w:rsidRPr="006C10A3">
        <w:rPr>
          <w:rFonts w:hint="eastAsia"/>
          <w:lang w:val="en-US"/>
        </w:rPr>
        <w:t>залучати</w:t>
      </w:r>
      <w:r w:rsidRPr="006C10A3">
        <w:rPr>
          <w:lang w:val="en-US"/>
        </w:rPr>
        <w:t></w:t>
      </w:r>
      <w:r w:rsidRPr="006C10A3">
        <w:rPr>
          <w:rFonts w:hint="eastAsia"/>
          <w:lang w:val="en-US"/>
        </w:rPr>
        <w:t>такі</w:t>
      </w:r>
      <w:r w:rsidRPr="006C10A3">
        <w:rPr>
          <w:lang w:val="en-US"/>
        </w:rPr>
        <w:t></w:t>
      </w:r>
      <w:r w:rsidRPr="006C10A3">
        <w:rPr>
          <w:rFonts w:hint="eastAsia"/>
          <w:lang w:val="en-US"/>
        </w:rPr>
        <w:t>категорії</w:t>
      </w:r>
    </w:p>
    <w:p w:rsidR="006C10A3" w:rsidRPr="006C10A3" w:rsidRDefault="006C10A3" w:rsidP="006C10A3">
      <w:pPr>
        <w:rPr>
          <w:lang w:val="en-US"/>
        </w:rPr>
      </w:pPr>
      <w:r w:rsidRPr="006C10A3">
        <w:rPr>
          <w:rFonts w:hint="eastAsia"/>
          <w:lang w:val="en-US"/>
        </w:rPr>
        <w:t>населення</w:t>
      </w:r>
      <w:r w:rsidRPr="006C10A3">
        <w:rPr>
          <w:lang w:val="en-US"/>
        </w:rPr>
        <w:t></w:t>
      </w:r>
      <w:r w:rsidRPr="006C10A3">
        <w:rPr>
          <w:lang w:val="en-US"/>
        </w:rPr>
        <w:t></w:t>
      </w:r>
      <w:r w:rsidRPr="006C10A3">
        <w:rPr>
          <w:rFonts w:hint="eastAsia"/>
          <w:lang w:val="en-US"/>
        </w:rPr>
        <w:t>осіб</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не</w:t>
      </w:r>
      <w:r w:rsidRPr="006C10A3">
        <w:rPr>
          <w:lang w:val="en-US"/>
        </w:rPr>
        <w:t></w:t>
      </w:r>
      <w:r w:rsidRPr="006C10A3">
        <w:rPr>
          <w:rFonts w:hint="eastAsia"/>
          <w:lang w:val="en-US"/>
        </w:rPr>
        <w:t>досягли</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років</w:t>
      </w:r>
      <w:r w:rsidRPr="006C10A3">
        <w:rPr>
          <w:lang w:val="en-US"/>
        </w:rPr>
        <w:t></w:t>
      </w:r>
      <w:r w:rsidRPr="006C10A3">
        <w:rPr>
          <w:lang w:val="en-US"/>
        </w:rPr>
        <w:t></w:t>
      </w:r>
      <w:r w:rsidRPr="006C10A3">
        <w:rPr>
          <w:rFonts w:hint="eastAsia"/>
          <w:lang w:val="en-US"/>
        </w:rPr>
        <w:t>чоловіків</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досягли</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років</w:t>
      </w:r>
      <w:r w:rsidRPr="006C10A3">
        <w:rPr>
          <w:lang w:val="en-US"/>
        </w:rPr>
        <w:t></w:t>
      </w:r>
      <w:r w:rsidRPr="006C10A3">
        <w:rPr>
          <w:lang w:val="en-US"/>
        </w:rPr>
        <w:t></w:t>
      </w:r>
      <w:r w:rsidRPr="006C10A3">
        <w:rPr>
          <w:rFonts w:hint="eastAsia"/>
          <w:lang w:val="en-US"/>
        </w:rPr>
        <w:t>жінок</w:t>
      </w:r>
      <w:r w:rsidRPr="006C10A3">
        <w:rPr>
          <w:lang w:val="en-US"/>
        </w:rPr>
        <w:t></w:t>
      </w:r>
    </w:p>
    <w:p w:rsidR="006C10A3" w:rsidRPr="006C10A3" w:rsidRDefault="006C10A3" w:rsidP="006C10A3">
      <w:pPr>
        <w:rPr>
          <w:lang w:val="en-US"/>
        </w:rPr>
      </w:pPr>
      <w:r w:rsidRPr="006C10A3">
        <w:rPr>
          <w:rFonts w:hint="eastAsia"/>
          <w:lang w:val="en-US"/>
        </w:rPr>
        <w:t>які</w:t>
      </w:r>
      <w:r w:rsidRPr="006C10A3">
        <w:rPr>
          <w:lang w:val="en-US"/>
        </w:rPr>
        <w:t></w:t>
      </w:r>
      <w:r w:rsidRPr="006C10A3">
        <w:rPr>
          <w:rFonts w:hint="eastAsia"/>
          <w:lang w:val="en-US"/>
        </w:rPr>
        <w:t>досягли</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років</w:t>
      </w:r>
      <w:r w:rsidRPr="006C10A3">
        <w:rPr>
          <w:lang w:val="en-US"/>
        </w:rPr>
        <w:t></w:t>
      </w:r>
      <w:r w:rsidRPr="006C10A3">
        <w:rPr>
          <w:lang w:val="en-US"/>
        </w:rPr>
        <w:t></w:t>
      </w:r>
      <w:r w:rsidRPr="006C10A3">
        <w:rPr>
          <w:rFonts w:hint="eastAsia"/>
          <w:lang w:val="en-US"/>
        </w:rPr>
        <w:t>непрацездатних</w:t>
      </w:r>
      <w:r w:rsidRPr="006C10A3">
        <w:rPr>
          <w:lang w:val="en-US"/>
        </w:rPr>
        <w:t></w:t>
      </w:r>
      <w:r w:rsidRPr="006C10A3">
        <w:rPr>
          <w:rFonts w:hint="eastAsia"/>
          <w:lang w:val="en-US"/>
        </w:rPr>
        <w:t>осіб</w:t>
      </w:r>
      <w:r w:rsidRPr="006C10A3">
        <w:rPr>
          <w:lang w:val="en-US"/>
        </w:rPr>
        <w:t></w:t>
      </w:r>
      <w:r w:rsidRPr="006C10A3">
        <w:rPr>
          <w:lang w:val="en-US"/>
        </w:rPr>
        <w:t></w:t>
      </w:r>
      <w:r w:rsidRPr="006C10A3">
        <w:rPr>
          <w:rFonts w:hint="eastAsia"/>
          <w:lang w:val="en-US"/>
        </w:rPr>
        <w:t>вагітних</w:t>
      </w:r>
      <w:r w:rsidRPr="006C10A3">
        <w:rPr>
          <w:lang w:val="en-US"/>
        </w:rPr>
        <w:t></w:t>
      </w:r>
      <w:r w:rsidRPr="006C10A3">
        <w:rPr>
          <w:rFonts w:hint="eastAsia"/>
          <w:lang w:val="en-US"/>
        </w:rPr>
        <w:t>жінок</w:t>
      </w:r>
      <w:r w:rsidRPr="006C10A3">
        <w:rPr>
          <w:lang w:val="en-US"/>
        </w:rPr>
        <w:t></w:t>
      </w:r>
      <w:r w:rsidRPr="006C10A3">
        <w:rPr>
          <w:lang w:val="en-US"/>
        </w:rPr>
        <w:t></w:t>
      </w:r>
      <w:r w:rsidRPr="006C10A3">
        <w:rPr>
          <w:rFonts w:hint="eastAsia"/>
          <w:lang w:val="en-US"/>
        </w:rPr>
        <w:t>За</w:t>
      </w:r>
      <w:r w:rsidRPr="006C10A3">
        <w:rPr>
          <w:lang w:val="en-US"/>
        </w:rPr>
        <w:t></w:t>
      </w:r>
      <w:r w:rsidRPr="006C10A3">
        <w:rPr>
          <w:rFonts w:hint="eastAsia"/>
          <w:lang w:val="en-US"/>
        </w:rPr>
        <w:t>цим</w:t>
      </w:r>
      <w:r w:rsidRPr="006C10A3">
        <w:rPr>
          <w:lang w:val="en-US"/>
        </w:rPr>
        <w:t></w:t>
      </w:r>
      <w:r w:rsidRPr="006C10A3">
        <w:rPr>
          <w:rFonts w:hint="eastAsia"/>
          <w:lang w:val="en-US"/>
        </w:rPr>
        <w:t>актом</w:t>
      </w:r>
    </w:p>
    <w:p w:rsidR="006C10A3" w:rsidRPr="006C10A3" w:rsidRDefault="006C10A3" w:rsidP="006C10A3">
      <w:pPr>
        <w:rPr>
          <w:lang w:val="en-US"/>
        </w:rPr>
      </w:pPr>
      <w:r w:rsidRPr="006C10A3">
        <w:rPr>
          <w:rFonts w:hint="eastAsia"/>
          <w:lang w:val="en-US"/>
        </w:rPr>
        <w:t>тривалість</w:t>
      </w:r>
      <w:r w:rsidRPr="006C10A3">
        <w:rPr>
          <w:lang w:val="en-US"/>
        </w:rPr>
        <w:t></w:t>
      </w:r>
      <w:r w:rsidRPr="006C10A3">
        <w:rPr>
          <w:rFonts w:hint="eastAsia"/>
          <w:lang w:val="en-US"/>
        </w:rPr>
        <w:t>нормального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не</w:t>
      </w:r>
      <w:r w:rsidRPr="006C10A3">
        <w:rPr>
          <w:lang w:val="en-US"/>
        </w:rPr>
        <w:t></w:t>
      </w:r>
      <w:r w:rsidRPr="006C10A3">
        <w:rPr>
          <w:rFonts w:hint="eastAsia"/>
          <w:lang w:val="en-US"/>
        </w:rPr>
        <w:t>могла</w:t>
      </w:r>
      <w:r w:rsidRPr="006C10A3">
        <w:rPr>
          <w:lang w:val="en-US"/>
        </w:rPr>
        <w:t></w:t>
      </w:r>
      <w:r w:rsidRPr="006C10A3">
        <w:rPr>
          <w:rFonts w:hint="eastAsia"/>
          <w:lang w:val="en-US"/>
        </w:rPr>
        <w:t>перевищувати</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p>
    <w:p w:rsidR="006C10A3" w:rsidRPr="006C10A3" w:rsidRDefault="006C10A3" w:rsidP="006C10A3">
      <w:pPr>
        <w:rPr>
          <w:lang w:val="en-US"/>
        </w:rPr>
      </w:pPr>
      <w:r w:rsidRPr="006C10A3">
        <w:rPr>
          <w:rFonts w:hint="eastAsia"/>
          <w:lang w:val="en-US"/>
        </w:rPr>
        <w:t>Понаднормові</w:t>
      </w:r>
      <w:r w:rsidRPr="006C10A3">
        <w:rPr>
          <w:lang w:val="en-US"/>
        </w:rPr>
        <w:t></w:t>
      </w:r>
      <w:r w:rsidRPr="006C10A3">
        <w:rPr>
          <w:rFonts w:hint="eastAsia"/>
          <w:lang w:val="en-US"/>
        </w:rPr>
        <w:t>роботи</w:t>
      </w:r>
      <w:r w:rsidRPr="006C10A3">
        <w:rPr>
          <w:lang w:val="en-US"/>
        </w:rPr>
        <w:t></w:t>
      </w:r>
      <w:r w:rsidRPr="006C10A3">
        <w:rPr>
          <w:rFonts w:hint="eastAsia"/>
          <w:lang w:val="en-US"/>
        </w:rPr>
        <w:t>допускалися</w:t>
      </w:r>
      <w:r w:rsidRPr="006C10A3">
        <w:rPr>
          <w:lang w:val="en-US"/>
        </w:rPr>
        <w:t></w:t>
      </w:r>
      <w:r w:rsidRPr="006C10A3">
        <w:rPr>
          <w:rFonts w:hint="eastAsia"/>
          <w:lang w:val="en-US"/>
        </w:rPr>
        <w:t>у</w:t>
      </w:r>
      <w:r w:rsidRPr="006C10A3">
        <w:rPr>
          <w:lang w:val="en-US"/>
        </w:rPr>
        <w:t></w:t>
      </w:r>
      <w:r w:rsidRPr="006C10A3">
        <w:rPr>
          <w:rFonts w:hint="eastAsia"/>
          <w:lang w:val="en-US"/>
        </w:rPr>
        <w:t>виняткових</w:t>
      </w:r>
      <w:r w:rsidRPr="006C10A3">
        <w:rPr>
          <w:lang w:val="en-US"/>
        </w:rPr>
        <w:t></w:t>
      </w:r>
      <w:r w:rsidRPr="006C10A3">
        <w:rPr>
          <w:rFonts w:hint="eastAsia"/>
          <w:lang w:val="en-US"/>
        </w:rPr>
        <w:t>випадках</w:t>
      </w:r>
      <w:r w:rsidRPr="006C10A3">
        <w:rPr>
          <w:lang w:val="en-US"/>
        </w:rPr>
        <w:t></w:t>
      </w:r>
      <w:r w:rsidRPr="006C10A3">
        <w:rPr>
          <w:rFonts w:hint="eastAsia"/>
          <w:lang w:val="en-US"/>
        </w:rPr>
        <w:t>і</w:t>
      </w:r>
      <w:r w:rsidRPr="006C10A3">
        <w:rPr>
          <w:lang w:val="en-US"/>
        </w:rPr>
        <w:t></w:t>
      </w:r>
      <w:r w:rsidRPr="006C10A3">
        <w:rPr>
          <w:rFonts w:hint="eastAsia"/>
          <w:lang w:val="en-US"/>
        </w:rPr>
        <w:t>не</w:t>
      </w:r>
      <w:r w:rsidRPr="006C10A3">
        <w:rPr>
          <w:lang w:val="en-US"/>
        </w:rPr>
        <w:t></w:t>
      </w:r>
      <w:r w:rsidRPr="006C10A3">
        <w:rPr>
          <w:rFonts w:hint="eastAsia"/>
          <w:lang w:val="en-US"/>
        </w:rPr>
        <w:t>більше</w:t>
      </w:r>
      <w:r w:rsidRPr="006C10A3">
        <w:rPr>
          <w:lang w:val="en-US"/>
        </w:rPr>
        <w:t></w:t>
      </w:r>
      <w:r w:rsidRPr="006C10A3">
        <w:rPr>
          <w:lang w:val="en-US"/>
        </w:rPr>
        <w:t></w:t>
      </w:r>
      <w:r w:rsidRPr="006C10A3">
        <w:rPr>
          <w:lang w:val="en-US"/>
        </w:rPr>
        <w:t></w:t>
      </w:r>
      <w:r w:rsidRPr="006C10A3">
        <w:rPr>
          <w:lang w:val="en-US"/>
        </w:rPr>
        <w:t></w:t>
      </w:r>
    </w:p>
    <w:p w:rsidR="006C10A3" w:rsidRPr="006C10A3" w:rsidRDefault="006C10A3" w:rsidP="006C10A3">
      <w:pPr>
        <w:rPr>
          <w:lang w:val="en-US"/>
        </w:rPr>
      </w:pPr>
      <w:r w:rsidRPr="006C10A3">
        <w:rPr>
          <w:rFonts w:hint="eastAsia"/>
          <w:lang w:val="en-US"/>
        </w:rPr>
        <w:t>годин</w:t>
      </w:r>
      <w:r w:rsidRPr="006C10A3">
        <w:rPr>
          <w:lang w:val="en-US"/>
        </w:rPr>
        <w:t></w:t>
      </w:r>
      <w:r w:rsidRPr="006C10A3">
        <w:rPr>
          <w:rFonts w:hint="eastAsia"/>
          <w:lang w:val="en-US"/>
        </w:rPr>
        <w:t>на</w:t>
      </w:r>
      <w:r w:rsidRPr="006C10A3">
        <w:rPr>
          <w:lang w:val="en-US"/>
        </w:rPr>
        <w:t></w:t>
      </w:r>
      <w:r w:rsidRPr="006C10A3">
        <w:rPr>
          <w:rFonts w:hint="eastAsia"/>
          <w:lang w:val="en-US"/>
        </w:rPr>
        <w:t>рік</w:t>
      </w:r>
      <w:r w:rsidRPr="006C10A3">
        <w:rPr>
          <w:lang w:val="en-US"/>
        </w:rPr>
        <w:t></w:t>
      </w:r>
      <w:r w:rsidRPr="006C10A3">
        <w:rPr>
          <w:lang w:val="en-US"/>
        </w:rPr>
        <w:t></w:t>
      </w:r>
      <w:r w:rsidRPr="006C10A3">
        <w:rPr>
          <w:rFonts w:hint="eastAsia"/>
          <w:lang w:val="en-US"/>
        </w:rPr>
        <w:t>Заборонялося</w:t>
      </w:r>
      <w:r w:rsidRPr="006C10A3">
        <w:rPr>
          <w:lang w:val="en-US"/>
        </w:rPr>
        <w:t></w:t>
      </w:r>
      <w:r w:rsidRPr="006C10A3">
        <w:rPr>
          <w:rFonts w:hint="eastAsia"/>
          <w:lang w:val="en-US"/>
        </w:rPr>
        <w:t>застосовувати</w:t>
      </w:r>
      <w:r w:rsidRPr="006C10A3">
        <w:rPr>
          <w:lang w:val="en-US"/>
        </w:rPr>
        <w:t></w:t>
      </w:r>
      <w:r w:rsidRPr="006C10A3">
        <w:rPr>
          <w:rFonts w:hint="eastAsia"/>
          <w:lang w:val="en-US"/>
        </w:rPr>
        <w:t>працю</w:t>
      </w:r>
      <w:r w:rsidRPr="006C10A3">
        <w:rPr>
          <w:lang w:val="en-US"/>
        </w:rPr>
        <w:t></w:t>
      </w:r>
      <w:r w:rsidRPr="006C10A3">
        <w:rPr>
          <w:rFonts w:hint="eastAsia"/>
          <w:lang w:val="en-US"/>
        </w:rPr>
        <w:t>жінок</w:t>
      </w:r>
      <w:r w:rsidRPr="006C10A3">
        <w:rPr>
          <w:lang w:val="en-US"/>
        </w:rPr>
        <w:t></w:t>
      </w:r>
      <w:r w:rsidRPr="006C10A3">
        <w:rPr>
          <w:rFonts w:hint="eastAsia"/>
          <w:lang w:val="en-US"/>
        </w:rPr>
        <w:t>в</w:t>
      </w:r>
      <w:r w:rsidRPr="006C10A3">
        <w:rPr>
          <w:lang w:val="en-US"/>
        </w:rPr>
        <w:t></w:t>
      </w:r>
      <w:r w:rsidRPr="006C10A3">
        <w:rPr>
          <w:rFonts w:hint="eastAsia"/>
          <w:lang w:val="en-US"/>
        </w:rPr>
        <w:t>особливо</w:t>
      </w:r>
      <w:r w:rsidRPr="006C10A3">
        <w:rPr>
          <w:lang w:val="en-US"/>
        </w:rPr>
        <w:t></w:t>
      </w:r>
      <w:r w:rsidRPr="006C10A3">
        <w:rPr>
          <w:rFonts w:hint="eastAsia"/>
          <w:lang w:val="en-US"/>
        </w:rPr>
        <w:t>важких</w:t>
      </w:r>
      <w:r w:rsidRPr="006C10A3">
        <w:rPr>
          <w:lang w:val="en-US"/>
        </w:rPr>
        <w:t></w:t>
      </w:r>
      <w:r w:rsidRPr="006C10A3">
        <w:rPr>
          <w:rFonts w:hint="eastAsia"/>
          <w:lang w:val="en-US"/>
        </w:rPr>
        <w:t>і</w:t>
      </w:r>
    </w:p>
    <w:p w:rsidR="006C10A3" w:rsidRPr="006C10A3" w:rsidRDefault="006C10A3" w:rsidP="006C10A3">
      <w:pPr>
        <w:rPr>
          <w:lang w:val="en-US"/>
        </w:rPr>
      </w:pPr>
      <w:r w:rsidRPr="006C10A3">
        <w:rPr>
          <w:rFonts w:hint="eastAsia"/>
          <w:lang w:val="en-US"/>
        </w:rPr>
        <w:t>шкідливих</w:t>
      </w:r>
      <w:r w:rsidRPr="006C10A3">
        <w:rPr>
          <w:lang w:val="en-US"/>
        </w:rPr>
        <w:t></w:t>
      </w:r>
      <w:r w:rsidRPr="006C10A3">
        <w:rPr>
          <w:rFonts w:hint="eastAsia"/>
          <w:lang w:val="en-US"/>
        </w:rPr>
        <w:t>виробництвах</w:t>
      </w:r>
      <w:r w:rsidRPr="006C10A3">
        <w:rPr>
          <w:lang w:val="en-US"/>
        </w:rPr>
        <w:t></w:t>
      </w:r>
      <w:r w:rsidRPr="006C10A3">
        <w:rPr>
          <w:lang w:val="en-US"/>
        </w:rPr>
        <w:t></w:t>
      </w:r>
      <w:r w:rsidRPr="006C10A3">
        <w:rPr>
          <w:rFonts w:hint="eastAsia"/>
          <w:lang w:val="en-US"/>
        </w:rPr>
        <w:t>також</w:t>
      </w:r>
      <w:r w:rsidRPr="006C10A3">
        <w:rPr>
          <w:lang w:val="en-US"/>
        </w:rPr>
        <w:t></w:t>
      </w:r>
      <w:r w:rsidRPr="006C10A3">
        <w:rPr>
          <w:rFonts w:hint="eastAsia"/>
          <w:lang w:val="en-US"/>
        </w:rPr>
        <w:t>вони</w:t>
      </w:r>
      <w:r w:rsidRPr="006C10A3">
        <w:rPr>
          <w:lang w:val="en-US"/>
        </w:rPr>
        <w:t></w:t>
      </w:r>
      <w:r w:rsidRPr="006C10A3">
        <w:rPr>
          <w:rFonts w:hint="eastAsia"/>
          <w:lang w:val="en-US"/>
        </w:rPr>
        <w:t>не</w:t>
      </w:r>
      <w:r w:rsidRPr="006C10A3">
        <w:rPr>
          <w:lang w:val="en-US"/>
        </w:rPr>
        <w:t></w:t>
      </w:r>
      <w:r w:rsidRPr="006C10A3">
        <w:rPr>
          <w:rFonts w:hint="eastAsia"/>
          <w:lang w:val="en-US"/>
        </w:rPr>
        <w:t>допускалися</w:t>
      </w:r>
      <w:r w:rsidRPr="006C10A3">
        <w:rPr>
          <w:lang w:val="en-US"/>
        </w:rPr>
        <w:t></w:t>
      </w:r>
      <w:r w:rsidRPr="006C10A3">
        <w:rPr>
          <w:rFonts w:hint="eastAsia"/>
          <w:lang w:val="en-US"/>
        </w:rPr>
        <w:t>до</w:t>
      </w:r>
      <w:r w:rsidRPr="006C10A3">
        <w:rPr>
          <w:lang w:val="en-US"/>
        </w:rPr>
        <w:t></w:t>
      </w:r>
      <w:r w:rsidRPr="006C10A3">
        <w:rPr>
          <w:rFonts w:hint="eastAsia"/>
          <w:lang w:val="en-US"/>
        </w:rPr>
        <w:t>нічної</w:t>
      </w:r>
      <w:r w:rsidRPr="006C10A3">
        <w:rPr>
          <w:lang w:val="en-US"/>
        </w:rPr>
        <w:t></w:t>
      </w:r>
      <w:r w:rsidRPr="006C10A3">
        <w:rPr>
          <w:rFonts w:hint="eastAsia"/>
          <w:lang w:val="en-US"/>
        </w:rPr>
        <w:t>і</w:t>
      </w:r>
      <w:r w:rsidRPr="006C10A3">
        <w:rPr>
          <w:lang w:val="en-US"/>
        </w:rPr>
        <w:t></w:t>
      </w:r>
      <w:r w:rsidRPr="006C10A3">
        <w:rPr>
          <w:rFonts w:hint="eastAsia"/>
          <w:lang w:val="en-US"/>
        </w:rPr>
        <w:t>понаднормової</w:t>
      </w:r>
    </w:p>
    <w:p w:rsidR="006C10A3" w:rsidRPr="006C10A3" w:rsidRDefault="006C10A3" w:rsidP="006C10A3">
      <w:pPr>
        <w:rPr>
          <w:lang w:val="en-US"/>
        </w:rPr>
      </w:pPr>
      <w:r w:rsidRPr="006C10A3">
        <w:rPr>
          <w:rFonts w:hint="eastAsia"/>
          <w:lang w:val="en-US"/>
        </w:rPr>
        <w:t>роботи</w:t>
      </w:r>
      <w:r w:rsidRPr="006C10A3">
        <w:rPr>
          <w:lang w:val="en-US"/>
        </w:rPr>
        <w:t></w:t>
      </w:r>
      <w:r w:rsidRPr="006C10A3">
        <w:rPr>
          <w:lang w:val="en-US"/>
        </w:rPr>
        <w:t></w:t>
      </w:r>
      <w:r w:rsidRPr="006C10A3">
        <w:rPr>
          <w:rFonts w:hint="eastAsia"/>
          <w:lang w:val="en-US"/>
        </w:rPr>
        <w:t>Матерям</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годують</w:t>
      </w:r>
      <w:r w:rsidRPr="006C10A3">
        <w:rPr>
          <w:lang w:val="en-US"/>
        </w:rPr>
        <w:t></w:t>
      </w:r>
      <w:r w:rsidRPr="006C10A3">
        <w:rPr>
          <w:rFonts w:hint="eastAsia"/>
          <w:lang w:val="en-US"/>
        </w:rPr>
        <w:t>груддю</w:t>
      </w:r>
      <w:r w:rsidRPr="006C10A3">
        <w:rPr>
          <w:lang w:val="en-US"/>
        </w:rPr>
        <w:t></w:t>
      </w:r>
      <w:r w:rsidRPr="006C10A3">
        <w:rPr>
          <w:lang w:val="en-US"/>
        </w:rPr>
        <w:t></w:t>
      </w:r>
      <w:r w:rsidRPr="006C10A3">
        <w:rPr>
          <w:rFonts w:hint="eastAsia"/>
          <w:lang w:val="en-US"/>
        </w:rPr>
        <w:t>надавалися</w:t>
      </w:r>
      <w:r w:rsidRPr="006C10A3">
        <w:rPr>
          <w:lang w:val="en-US"/>
        </w:rPr>
        <w:t></w:t>
      </w:r>
      <w:r w:rsidRPr="006C10A3">
        <w:rPr>
          <w:rFonts w:hint="eastAsia"/>
          <w:lang w:val="en-US"/>
        </w:rPr>
        <w:t>додаткові</w:t>
      </w:r>
      <w:r w:rsidRPr="006C10A3">
        <w:rPr>
          <w:lang w:val="en-US"/>
        </w:rPr>
        <w:t></w:t>
      </w:r>
      <w:r w:rsidRPr="006C10A3">
        <w:rPr>
          <w:rFonts w:hint="eastAsia"/>
          <w:lang w:val="en-US"/>
        </w:rPr>
        <w:t>перерви</w:t>
      </w:r>
      <w:r w:rsidRPr="006C10A3">
        <w:rPr>
          <w:lang w:val="en-US"/>
        </w:rPr>
        <w:t></w:t>
      </w:r>
      <w:r w:rsidRPr="006C10A3">
        <w:rPr>
          <w:rFonts w:hint="eastAsia"/>
          <w:lang w:val="en-US"/>
        </w:rPr>
        <w:t>для</w:t>
      </w:r>
    </w:p>
    <w:p w:rsidR="006C10A3" w:rsidRPr="006C10A3" w:rsidRDefault="006C10A3" w:rsidP="006C10A3">
      <w:pPr>
        <w:rPr>
          <w:lang w:val="en-US"/>
        </w:rPr>
      </w:pPr>
      <w:r w:rsidRPr="006C10A3">
        <w:rPr>
          <w:rFonts w:hint="eastAsia"/>
          <w:lang w:val="en-US"/>
        </w:rPr>
        <w:t>годування</w:t>
      </w:r>
      <w:r w:rsidRPr="006C10A3">
        <w:rPr>
          <w:lang w:val="en-US"/>
        </w:rPr>
        <w:t></w:t>
      </w:r>
      <w:r w:rsidRPr="006C10A3">
        <w:rPr>
          <w:rFonts w:hint="eastAsia"/>
          <w:lang w:val="en-US"/>
        </w:rPr>
        <w:t>дитини</w:t>
      </w:r>
      <w:r w:rsidRPr="006C10A3">
        <w:rPr>
          <w:lang w:val="en-US"/>
        </w:rPr>
        <w:t></w:t>
      </w:r>
    </w:p>
    <w:p w:rsidR="006C10A3" w:rsidRPr="006C10A3" w:rsidRDefault="006C10A3" w:rsidP="006C10A3">
      <w:pPr>
        <w:rPr>
          <w:lang w:val="en-US"/>
        </w:rPr>
      </w:pPr>
      <w:r w:rsidRPr="006C10A3">
        <w:rPr>
          <w:rFonts w:hint="eastAsia"/>
          <w:lang w:val="en-US"/>
        </w:rPr>
        <w:t>д</w:t>
      </w:r>
      <w:r w:rsidRPr="006C10A3">
        <w:rPr>
          <w:lang w:val="en-US"/>
        </w:rPr>
        <w:t></w:t>
      </w:r>
      <w:r w:rsidRPr="006C10A3">
        <w:rPr>
          <w:lang w:val="en-US"/>
        </w:rPr>
        <w:t></w:t>
      </w:r>
      <w:r w:rsidRPr="006C10A3">
        <w:rPr>
          <w:rFonts w:hint="eastAsia"/>
          <w:lang w:val="en-US"/>
        </w:rPr>
        <w:t>шостий</w:t>
      </w:r>
      <w:r w:rsidRPr="006C10A3">
        <w:rPr>
          <w:lang w:val="en-US"/>
        </w:rPr>
        <w:t></w:t>
      </w:r>
      <w:r w:rsidRPr="006C10A3">
        <w:rPr>
          <w:rFonts w:hint="eastAsia"/>
          <w:lang w:val="en-US"/>
        </w:rPr>
        <w:t>етап</w:t>
      </w:r>
      <w:r w:rsidRPr="006C10A3">
        <w:rPr>
          <w:lang w:val="en-US"/>
        </w:rPr>
        <w:t></w:t>
      </w:r>
      <w:r w:rsidRPr="006C10A3">
        <w:rPr>
          <w:rFonts w:hint="eastAsia"/>
          <w:lang w:val="en-US"/>
        </w:rPr>
        <w:t>–</w:t>
      </w:r>
      <w:r w:rsidRPr="006C10A3">
        <w:rPr>
          <w:lang w:val="en-US"/>
        </w:rPr>
        <w:t></w:t>
      </w:r>
      <w:r w:rsidRPr="006C10A3">
        <w:rPr>
          <w:rFonts w:hint="eastAsia"/>
          <w:lang w:val="en-US"/>
        </w:rPr>
        <w:t>це</w:t>
      </w:r>
      <w:r w:rsidRPr="006C10A3">
        <w:rPr>
          <w:lang w:val="en-US"/>
        </w:rPr>
        <w:t></w:t>
      </w:r>
      <w:r w:rsidRPr="006C10A3">
        <w:rPr>
          <w:rFonts w:hint="eastAsia"/>
          <w:lang w:val="en-US"/>
        </w:rPr>
        <w:t>період</w:t>
      </w:r>
      <w:r w:rsidRPr="006C10A3">
        <w:rPr>
          <w:lang w:val="en-US"/>
        </w:rPr>
        <w:t></w:t>
      </w:r>
      <w:r w:rsidRPr="006C10A3">
        <w:rPr>
          <w:rFonts w:hint="eastAsia"/>
          <w:lang w:val="en-US"/>
        </w:rPr>
        <w:t>Великої</w:t>
      </w:r>
      <w:r w:rsidRPr="006C10A3">
        <w:rPr>
          <w:lang w:val="en-US"/>
        </w:rPr>
        <w:t></w:t>
      </w:r>
      <w:r w:rsidRPr="006C10A3">
        <w:rPr>
          <w:rFonts w:hint="eastAsia"/>
          <w:lang w:val="en-US"/>
        </w:rPr>
        <w:t>Вітчизняної</w:t>
      </w:r>
      <w:r w:rsidRPr="006C10A3">
        <w:rPr>
          <w:lang w:val="en-US"/>
        </w:rPr>
        <w:t></w:t>
      </w:r>
      <w:r w:rsidRPr="006C10A3">
        <w:rPr>
          <w:rFonts w:hint="eastAsia"/>
          <w:lang w:val="en-US"/>
        </w:rPr>
        <w:t>війни</w:t>
      </w:r>
      <w:r w:rsidRPr="006C10A3">
        <w:rPr>
          <w:lang w:val="en-US"/>
        </w:rPr>
        <w:t></w:t>
      </w:r>
      <w:r w:rsidRPr="006C10A3">
        <w:rPr>
          <w:lang w:val="en-US"/>
        </w:rPr>
        <w:t></w:t>
      </w:r>
      <w:r w:rsidRPr="006C10A3">
        <w:rPr>
          <w:rFonts w:hint="eastAsia"/>
          <w:lang w:val="en-US"/>
        </w:rPr>
        <w:t>Він</w:t>
      </w:r>
    </w:p>
    <w:p w:rsidR="006C10A3" w:rsidRPr="006C10A3" w:rsidRDefault="006C10A3" w:rsidP="006C10A3">
      <w:pPr>
        <w:rPr>
          <w:lang w:val="en-US"/>
        </w:rPr>
      </w:pPr>
      <w:r w:rsidRPr="006C10A3">
        <w:rPr>
          <w:rFonts w:hint="eastAsia"/>
          <w:lang w:val="en-US"/>
        </w:rPr>
        <w:t>характеризувався</w:t>
      </w:r>
      <w:r w:rsidRPr="006C10A3">
        <w:rPr>
          <w:lang w:val="en-US"/>
        </w:rPr>
        <w:t></w:t>
      </w:r>
      <w:r w:rsidRPr="006C10A3">
        <w:rPr>
          <w:rFonts w:hint="eastAsia"/>
          <w:lang w:val="en-US"/>
        </w:rPr>
        <w:t>тим</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в</w:t>
      </w:r>
      <w:r w:rsidRPr="006C10A3">
        <w:rPr>
          <w:lang w:val="en-US"/>
        </w:rPr>
        <w:t></w:t>
      </w:r>
      <w:r w:rsidRPr="006C10A3">
        <w:rPr>
          <w:rFonts w:hint="eastAsia"/>
          <w:lang w:val="en-US"/>
        </w:rPr>
        <w:t>умовах</w:t>
      </w:r>
      <w:r w:rsidRPr="006C10A3">
        <w:rPr>
          <w:lang w:val="en-US"/>
        </w:rPr>
        <w:t></w:t>
      </w:r>
      <w:r w:rsidRPr="006C10A3">
        <w:rPr>
          <w:rFonts w:hint="eastAsia"/>
          <w:lang w:val="en-US"/>
        </w:rPr>
        <w:t>тяжкого</w:t>
      </w:r>
      <w:r w:rsidRPr="006C10A3">
        <w:rPr>
          <w:lang w:val="en-US"/>
        </w:rPr>
        <w:t></w:t>
      </w:r>
      <w:r w:rsidRPr="006C10A3">
        <w:rPr>
          <w:rFonts w:hint="eastAsia"/>
          <w:lang w:val="en-US"/>
        </w:rPr>
        <w:t>економічного</w:t>
      </w:r>
      <w:r w:rsidRPr="006C10A3">
        <w:rPr>
          <w:lang w:val="en-US"/>
        </w:rPr>
        <w:t></w:t>
      </w:r>
      <w:r w:rsidRPr="006C10A3">
        <w:rPr>
          <w:rFonts w:hint="eastAsia"/>
          <w:lang w:val="en-US"/>
        </w:rPr>
        <w:t>та</w:t>
      </w:r>
      <w:r w:rsidRPr="006C10A3">
        <w:rPr>
          <w:lang w:val="en-US"/>
        </w:rPr>
        <w:t></w:t>
      </w:r>
      <w:r w:rsidRPr="006C10A3">
        <w:rPr>
          <w:rFonts w:hint="eastAsia"/>
          <w:lang w:val="en-US"/>
        </w:rPr>
        <w:t>соціального</w:t>
      </w:r>
    </w:p>
    <w:p w:rsidR="006C10A3" w:rsidRPr="006C10A3" w:rsidRDefault="006C10A3" w:rsidP="006C10A3">
      <w:pPr>
        <w:rPr>
          <w:lang w:val="en-US"/>
        </w:rPr>
      </w:pPr>
      <w:r w:rsidRPr="006C10A3">
        <w:rPr>
          <w:rFonts w:hint="eastAsia"/>
          <w:lang w:val="en-US"/>
        </w:rPr>
        <w:t>становища</w:t>
      </w:r>
      <w:r w:rsidRPr="006C10A3">
        <w:rPr>
          <w:lang w:val="en-US"/>
        </w:rPr>
        <w:t></w:t>
      </w:r>
      <w:r w:rsidRPr="006C10A3">
        <w:rPr>
          <w:rFonts w:hint="eastAsia"/>
          <w:lang w:val="en-US"/>
        </w:rPr>
        <w:t>на</w:t>
      </w:r>
      <w:r w:rsidRPr="006C10A3">
        <w:rPr>
          <w:lang w:val="en-US"/>
        </w:rPr>
        <w:t></w:t>
      </w:r>
      <w:r w:rsidRPr="006C10A3">
        <w:rPr>
          <w:rFonts w:hint="eastAsia"/>
          <w:lang w:val="en-US"/>
        </w:rPr>
        <w:t>перший</w:t>
      </w:r>
      <w:r w:rsidRPr="006C10A3">
        <w:rPr>
          <w:lang w:val="en-US"/>
        </w:rPr>
        <w:t></w:t>
      </w:r>
      <w:r w:rsidRPr="006C10A3">
        <w:rPr>
          <w:rFonts w:hint="eastAsia"/>
          <w:lang w:val="en-US"/>
        </w:rPr>
        <w:t>план</w:t>
      </w:r>
      <w:r w:rsidRPr="006C10A3">
        <w:rPr>
          <w:lang w:val="en-US"/>
        </w:rPr>
        <w:t></w:t>
      </w:r>
      <w:r w:rsidRPr="006C10A3">
        <w:rPr>
          <w:rFonts w:hint="eastAsia"/>
          <w:lang w:val="en-US"/>
        </w:rPr>
        <w:t>виходив</w:t>
      </w:r>
      <w:r w:rsidRPr="006C10A3">
        <w:rPr>
          <w:lang w:val="en-US"/>
        </w:rPr>
        <w:t></w:t>
      </w:r>
      <w:r w:rsidRPr="006C10A3">
        <w:rPr>
          <w:rFonts w:hint="eastAsia"/>
          <w:lang w:val="en-US"/>
        </w:rPr>
        <w:t>пріоритет</w:t>
      </w:r>
      <w:r w:rsidRPr="006C10A3">
        <w:rPr>
          <w:lang w:val="en-US"/>
        </w:rPr>
        <w:t></w:t>
      </w:r>
      <w:r w:rsidRPr="006C10A3">
        <w:rPr>
          <w:rFonts w:hint="eastAsia"/>
          <w:lang w:val="en-US"/>
        </w:rPr>
        <w:t>держави</w:t>
      </w:r>
      <w:r w:rsidRPr="006C10A3">
        <w:rPr>
          <w:lang w:val="en-US"/>
        </w:rPr>
        <w:t></w:t>
      </w:r>
      <w:r w:rsidRPr="006C10A3">
        <w:rPr>
          <w:lang w:val="en-US"/>
        </w:rPr>
        <w:t></w:t>
      </w:r>
      <w:r w:rsidRPr="006C10A3">
        <w:rPr>
          <w:rFonts w:hint="eastAsia"/>
          <w:lang w:val="en-US"/>
        </w:rPr>
        <w:t>а</w:t>
      </w:r>
      <w:r w:rsidRPr="006C10A3">
        <w:rPr>
          <w:lang w:val="en-US"/>
        </w:rPr>
        <w:t></w:t>
      </w:r>
      <w:r w:rsidRPr="006C10A3">
        <w:rPr>
          <w:rFonts w:hint="eastAsia"/>
          <w:lang w:val="en-US"/>
        </w:rPr>
        <w:t>інтереси</w:t>
      </w:r>
      <w:r w:rsidRPr="006C10A3">
        <w:rPr>
          <w:lang w:val="en-US"/>
        </w:rPr>
        <w:t></w:t>
      </w:r>
      <w:r w:rsidRPr="006C10A3">
        <w:rPr>
          <w:rFonts w:hint="eastAsia"/>
          <w:lang w:val="en-US"/>
        </w:rPr>
        <w:t>громадянина</w:t>
      </w:r>
    </w:p>
    <w:p w:rsidR="006C10A3" w:rsidRPr="006C10A3" w:rsidRDefault="006C10A3" w:rsidP="006C10A3">
      <w:pPr>
        <w:rPr>
          <w:lang w:val="en-US"/>
        </w:rPr>
      </w:pPr>
      <w:r w:rsidRPr="006C10A3">
        <w:rPr>
          <w:rFonts w:hint="eastAsia"/>
          <w:lang w:val="en-US"/>
        </w:rPr>
        <w:t>залишалися</w:t>
      </w:r>
      <w:r w:rsidRPr="006C10A3">
        <w:rPr>
          <w:lang w:val="en-US"/>
        </w:rPr>
        <w:t></w:t>
      </w:r>
      <w:r w:rsidRPr="006C10A3">
        <w:rPr>
          <w:rFonts w:hint="eastAsia"/>
          <w:lang w:val="en-US"/>
        </w:rPr>
        <w:t>позаду</w:t>
      </w:r>
      <w:r w:rsidRPr="006C10A3">
        <w:rPr>
          <w:lang w:val="en-US"/>
        </w:rPr>
        <w:t></w:t>
      </w:r>
      <w:r w:rsidRPr="006C10A3">
        <w:rPr>
          <w:lang w:val="en-US"/>
        </w:rPr>
        <w:t></w:t>
      </w:r>
      <w:r w:rsidRPr="006C10A3">
        <w:rPr>
          <w:rFonts w:hint="eastAsia"/>
          <w:lang w:val="en-US"/>
        </w:rPr>
        <w:t>В</w:t>
      </w:r>
      <w:r w:rsidRPr="006C10A3">
        <w:rPr>
          <w:lang w:val="en-US"/>
        </w:rPr>
        <w:t></w:t>
      </w:r>
      <w:r w:rsidRPr="006C10A3">
        <w:rPr>
          <w:rFonts w:hint="eastAsia"/>
          <w:lang w:val="en-US"/>
        </w:rPr>
        <w:t>той</w:t>
      </w:r>
      <w:r w:rsidRPr="006C10A3">
        <w:rPr>
          <w:lang w:val="en-US"/>
        </w:rPr>
        <w:t></w:t>
      </w:r>
      <w:r w:rsidRPr="006C10A3">
        <w:rPr>
          <w:rFonts w:hint="eastAsia"/>
          <w:lang w:val="en-US"/>
        </w:rPr>
        <w:t>час</w:t>
      </w:r>
      <w:r w:rsidRPr="006C10A3">
        <w:rPr>
          <w:lang w:val="en-US"/>
        </w:rPr>
        <w:t></w:t>
      </w:r>
      <w:r w:rsidRPr="006C10A3">
        <w:rPr>
          <w:rFonts w:hint="eastAsia"/>
          <w:lang w:val="en-US"/>
        </w:rPr>
        <w:t>керівництво</w:t>
      </w:r>
      <w:r w:rsidRPr="006C10A3">
        <w:rPr>
          <w:lang w:val="en-US"/>
        </w:rPr>
        <w:t></w:t>
      </w:r>
      <w:r w:rsidRPr="006C10A3">
        <w:rPr>
          <w:rFonts w:hint="eastAsia"/>
          <w:lang w:val="en-US"/>
        </w:rPr>
        <w:t>СРСР</w:t>
      </w:r>
      <w:r w:rsidRPr="006C10A3">
        <w:rPr>
          <w:lang w:val="en-US"/>
        </w:rPr>
        <w:t></w:t>
      </w:r>
      <w:r w:rsidRPr="006C10A3">
        <w:rPr>
          <w:rFonts w:hint="eastAsia"/>
          <w:lang w:val="en-US"/>
        </w:rPr>
        <w:t>змушене</w:t>
      </w:r>
      <w:r w:rsidRPr="006C10A3">
        <w:rPr>
          <w:lang w:val="en-US"/>
        </w:rPr>
        <w:t></w:t>
      </w:r>
      <w:r w:rsidRPr="006C10A3">
        <w:rPr>
          <w:rFonts w:hint="eastAsia"/>
          <w:lang w:val="en-US"/>
        </w:rPr>
        <w:t>було</w:t>
      </w:r>
      <w:r w:rsidRPr="006C10A3">
        <w:rPr>
          <w:lang w:val="en-US"/>
        </w:rPr>
        <w:t></w:t>
      </w:r>
      <w:r w:rsidRPr="006C10A3">
        <w:rPr>
          <w:rFonts w:hint="eastAsia"/>
          <w:lang w:val="en-US"/>
        </w:rPr>
        <w:t>йди</w:t>
      </w:r>
      <w:r w:rsidRPr="006C10A3">
        <w:rPr>
          <w:lang w:val="en-US"/>
        </w:rPr>
        <w:t></w:t>
      </w:r>
      <w:r w:rsidRPr="006C10A3">
        <w:rPr>
          <w:rFonts w:hint="eastAsia"/>
          <w:lang w:val="en-US"/>
        </w:rPr>
        <w:t>на</w:t>
      </w:r>
    </w:p>
    <w:p w:rsidR="006C10A3" w:rsidRPr="006C10A3" w:rsidRDefault="006C10A3" w:rsidP="006C10A3">
      <w:pPr>
        <w:rPr>
          <w:lang w:val="en-US"/>
        </w:rPr>
      </w:pPr>
      <w:r w:rsidRPr="006C10A3">
        <w:rPr>
          <w:rFonts w:hint="eastAsia"/>
          <w:lang w:val="en-US"/>
        </w:rPr>
        <w:t>радикальні</w:t>
      </w:r>
      <w:r w:rsidRPr="006C10A3">
        <w:rPr>
          <w:lang w:val="en-US"/>
        </w:rPr>
        <w:t></w:t>
      </w:r>
      <w:r w:rsidRPr="006C10A3">
        <w:rPr>
          <w:rFonts w:hint="eastAsia"/>
          <w:lang w:val="en-US"/>
        </w:rPr>
        <w:t>заходи</w:t>
      </w:r>
      <w:r w:rsidRPr="006C10A3">
        <w:rPr>
          <w:lang w:val="en-US"/>
        </w:rPr>
        <w:t></w:t>
      </w:r>
      <w:r w:rsidRPr="006C10A3">
        <w:rPr>
          <w:rFonts w:hint="eastAsia"/>
          <w:lang w:val="en-US"/>
        </w:rPr>
        <w:t>з</w:t>
      </w:r>
      <w:r w:rsidRPr="006C10A3">
        <w:rPr>
          <w:lang w:val="en-US"/>
        </w:rPr>
        <w:t></w:t>
      </w:r>
      <w:r w:rsidRPr="006C10A3">
        <w:rPr>
          <w:rFonts w:hint="eastAsia"/>
          <w:lang w:val="en-US"/>
        </w:rPr>
        <w:t>метою</w:t>
      </w:r>
      <w:r w:rsidRPr="006C10A3">
        <w:rPr>
          <w:lang w:val="en-US"/>
        </w:rPr>
        <w:t></w:t>
      </w:r>
      <w:r w:rsidRPr="006C10A3">
        <w:rPr>
          <w:rFonts w:hint="eastAsia"/>
          <w:lang w:val="en-US"/>
        </w:rPr>
        <w:t>забезпечення</w:t>
      </w:r>
      <w:r w:rsidRPr="006C10A3">
        <w:rPr>
          <w:lang w:val="en-US"/>
        </w:rPr>
        <w:t></w:t>
      </w:r>
      <w:r w:rsidRPr="006C10A3">
        <w:rPr>
          <w:rFonts w:hint="eastAsia"/>
          <w:lang w:val="en-US"/>
        </w:rPr>
        <w:t>стратегічних</w:t>
      </w:r>
      <w:r w:rsidRPr="006C10A3">
        <w:rPr>
          <w:lang w:val="en-US"/>
        </w:rPr>
        <w:t></w:t>
      </w:r>
      <w:r w:rsidRPr="006C10A3">
        <w:rPr>
          <w:rFonts w:hint="eastAsia"/>
          <w:lang w:val="en-US"/>
        </w:rPr>
        <w:t>планів</w:t>
      </w:r>
      <w:r w:rsidRPr="006C10A3">
        <w:rPr>
          <w:lang w:val="en-US"/>
        </w:rPr>
        <w:t></w:t>
      </w:r>
      <w:r w:rsidRPr="006C10A3">
        <w:rPr>
          <w:rFonts w:hint="eastAsia"/>
          <w:lang w:val="en-US"/>
        </w:rPr>
        <w:t>країни</w:t>
      </w:r>
      <w:r w:rsidRPr="006C10A3">
        <w:rPr>
          <w:lang w:val="en-US"/>
        </w:rPr>
        <w:t></w:t>
      </w:r>
      <w:r w:rsidRPr="006C10A3">
        <w:rPr>
          <w:lang w:val="en-US"/>
        </w:rPr>
        <w:t></w:t>
      </w:r>
      <w:r w:rsidRPr="006C10A3">
        <w:rPr>
          <w:rFonts w:hint="eastAsia"/>
          <w:lang w:val="en-US"/>
        </w:rPr>
        <w:t>Такими</w:t>
      </w:r>
    </w:p>
    <w:p w:rsidR="006C10A3" w:rsidRPr="006C10A3" w:rsidRDefault="006C10A3" w:rsidP="006C10A3">
      <w:pPr>
        <w:rPr>
          <w:lang w:val="en-US"/>
        </w:rPr>
      </w:pPr>
      <w:r w:rsidRPr="006C10A3">
        <w:rPr>
          <w:rFonts w:hint="eastAsia"/>
          <w:lang w:val="en-US"/>
        </w:rPr>
        <w:t>заходами</w:t>
      </w:r>
      <w:r w:rsidRPr="006C10A3">
        <w:rPr>
          <w:lang w:val="en-US"/>
        </w:rPr>
        <w:t></w:t>
      </w:r>
      <w:r w:rsidRPr="006C10A3">
        <w:rPr>
          <w:rFonts w:hint="eastAsia"/>
          <w:lang w:val="en-US"/>
        </w:rPr>
        <w:t>було</w:t>
      </w:r>
      <w:r w:rsidRPr="006C10A3">
        <w:rPr>
          <w:lang w:val="en-US"/>
        </w:rPr>
        <w:t></w:t>
      </w:r>
      <w:r w:rsidRPr="006C10A3">
        <w:rPr>
          <w:lang w:val="en-US"/>
        </w:rPr>
        <w:t></w:t>
      </w:r>
      <w:r w:rsidRPr="006C10A3">
        <w:rPr>
          <w:rFonts w:hint="eastAsia"/>
          <w:lang w:val="en-US"/>
        </w:rPr>
        <w:t>зокрема</w:t>
      </w:r>
      <w:r w:rsidRPr="006C10A3">
        <w:rPr>
          <w:lang w:val="en-US"/>
        </w:rPr>
        <w:t></w:t>
      </w:r>
      <w:r w:rsidRPr="006C10A3">
        <w:rPr>
          <w:lang w:val="en-US"/>
        </w:rPr>
        <w:t></w:t>
      </w:r>
      <w:r w:rsidRPr="006C10A3">
        <w:rPr>
          <w:rFonts w:hint="eastAsia"/>
          <w:lang w:val="en-US"/>
        </w:rPr>
        <w:t>запровадження</w:t>
      </w:r>
      <w:r w:rsidRPr="006C10A3">
        <w:rPr>
          <w:lang w:val="en-US"/>
        </w:rPr>
        <w:t></w:t>
      </w:r>
      <w:r w:rsidRPr="006C10A3">
        <w:rPr>
          <w:rFonts w:hint="eastAsia"/>
          <w:lang w:val="en-US"/>
        </w:rPr>
        <w:t>восьмигодинного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дня</w:t>
      </w:r>
      <w:r w:rsidRPr="006C10A3">
        <w:rPr>
          <w:lang w:val="en-US"/>
        </w:rPr>
        <w:t></w:t>
      </w:r>
    </w:p>
    <w:p w:rsidR="006C10A3" w:rsidRPr="006C10A3" w:rsidRDefault="006C10A3" w:rsidP="006C10A3">
      <w:pPr>
        <w:rPr>
          <w:lang w:val="en-US"/>
        </w:rPr>
      </w:pPr>
      <w:r w:rsidRPr="006C10A3">
        <w:rPr>
          <w:rFonts w:hint="eastAsia"/>
          <w:lang w:val="en-US"/>
        </w:rPr>
        <w:t>введення</w:t>
      </w:r>
      <w:r w:rsidRPr="006C10A3">
        <w:rPr>
          <w:lang w:val="en-US"/>
        </w:rPr>
        <w:t></w:t>
      </w:r>
      <w:r w:rsidRPr="006C10A3">
        <w:rPr>
          <w:rFonts w:hint="eastAsia"/>
          <w:lang w:val="en-US"/>
        </w:rPr>
        <w:t>шестиденного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тижня</w:t>
      </w:r>
      <w:r w:rsidRPr="006C10A3">
        <w:rPr>
          <w:lang w:val="en-US"/>
        </w:rPr>
        <w:t></w:t>
      </w:r>
      <w:r w:rsidRPr="006C10A3">
        <w:rPr>
          <w:lang w:val="en-US"/>
        </w:rPr>
        <w:t></w:t>
      </w:r>
      <w:r w:rsidRPr="006C10A3">
        <w:rPr>
          <w:rFonts w:hint="eastAsia"/>
          <w:lang w:val="en-US"/>
        </w:rPr>
        <w:t>За</w:t>
      </w:r>
      <w:r w:rsidRPr="006C10A3">
        <w:rPr>
          <w:lang w:val="en-US"/>
        </w:rPr>
        <w:t></w:t>
      </w:r>
      <w:r w:rsidRPr="006C10A3">
        <w:rPr>
          <w:rFonts w:hint="eastAsia"/>
          <w:lang w:val="en-US"/>
        </w:rPr>
        <w:t>порушення</w:t>
      </w:r>
      <w:r w:rsidRPr="006C10A3">
        <w:rPr>
          <w:lang w:val="en-US"/>
        </w:rPr>
        <w:t></w:t>
      </w:r>
      <w:r w:rsidRPr="006C10A3">
        <w:rPr>
          <w:rFonts w:hint="eastAsia"/>
          <w:lang w:val="en-US"/>
        </w:rPr>
        <w:t>трудової</w:t>
      </w:r>
      <w:r w:rsidRPr="006C10A3">
        <w:rPr>
          <w:lang w:val="en-US"/>
        </w:rPr>
        <w:t></w:t>
      </w:r>
      <w:r w:rsidRPr="006C10A3">
        <w:rPr>
          <w:rFonts w:hint="eastAsia"/>
          <w:lang w:val="en-US"/>
        </w:rPr>
        <w:t>дисципліни</w:t>
      </w:r>
    </w:p>
    <w:p w:rsidR="006C10A3" w:rsidRPr="006C10A3" w:rsidRDefault="006C10A3" w:rsidP="006C10A3">
      <w:pPr>
        <w:rPr>
          <w:lang w:val="en-US"/>
        </w:rPr>
      </w:pPr>
      <w:r w:rsidRPr="006C10A3">
        <w:rPr>
          <w:rFonts w:hint="eastAsia"/>
          <w:lang w:val="en-US"/>
        </w:rPr>
        <w:t>передбачалася</w:t>
      </w:r>
      <w:r w:rsidRPr="006C10A3">
        <w:rPr>
          <w:lang w:val="en-US"/>
        </w:rPr>
        <w:t></w:t>
      </w:r>
      <w:r w:rsidRPr="006C10A3">
        <w:rPr>
          <w:rFonts w:hint="eastAsia"/>
          <w:lang w:val="en-US"/>
        </w:rPr>
        <w:t>кримінальна</w:t>
      </w:r>
      <w:r w:rsidRPr="006C10A3">
        <w:rPr>
          <w:lang w:val="en-US"/>
        </w:rPr>
        <w:t></w:t>
      </w:r>
      <w:r w:rsidRPr="006C10A3">
        <w:rPr>
          <w:rFonts w:hint="eastAsia"/>
          <w:lang w:val="en-US"/>
        </w:rPr>
        <w:t>відповідальність</w:t>
      </w:r>
      <w:r w:rsidRPr="006C10A3">
        <w:rPr>
          <w:lang w:val="en-US"/>
        </w:rPr>
        <w:t></w:t>
      </w:r>
      <w:r w:rsidRPr="006C10A3">
        <w:rPr>
          <w:lang w:val="en-US"/>
        </w:rPr>
        <w:t></w:t>
      </w:r>
      <w:r w:rsidRPr="006C10A3">
        <w:rPr>
          <w:rFonts w:hint="eastAsia"/>
          <w:lang w:val="en-US"/>
        </w:rPr>
        <w:t>Запроваджувались</w:t>
      </w:r>
      <w:r w:rsidRPr="006C10A3">
        <w:rPr>
          <w:lang w:val="en-US"/>
        </w:rPr>
        <w:t></w:t>
      </w:r>
      <w:r w:rsidRPr="006C10A3">
        <w:rPr>
          <w:rFonts w:hint="eastAsia"/>
          <w:lang w:val="en-US"/>
        </w:rPr>
        <w:t>також</w:t>
      </w:r>
    </w:p>
    <w:p w:rsidR="006C10A3" w:rsidRPr="006C10A3" w:rsidRDefault="006C10A3" w:rsidP="006C10A3">
      <w:pPr>
        <w:rPr>
          <w:lang w:val="en-US"/>
        </w:rPr>
      </w:pPr>
      <w:r w:rsidRPr="006C10A3">
        <w:rPr>
          <w:rFonts w:hint="eastAsia"/>
          <w:lang w:val="en-US"/>
        </w:rPr>
        <w:t>обов’язкові</w:t>
      </w:r>
      <w:r w:rsidRPr="006C10A3">
        <w:rPr>
          <w:lang w:val="en-US"/>
        </w:rPr>
        <w:t></w:t>
      </w:r>
      <w:r w:rsidRPr="006C10A3">
        <w:rPr>
          <w:rFonts w:hint="eastAsia"/>
          <w:lang w:val="en-US"/>
        </w:rPr>
        <w:t>понаднормові</w:t>
      </w:r>
      <w:r w:rsidRPr="006C10A3">
        <w:rPr>
          <w:lang w:val="en-US"/>
        </w:rPr>
        <w:t></w:t>
      </w:r>
      <w:r w:rsidRPr="006C10A3">
        <w:rPr>
          <w:rFonts w:hint="eastAsia"/>
          <w:lang w:val="en-US"/>
        </w:rPr>
        <w:t>роботи</w:t>
      </w:r>
      <w:r w:rsidRPr="006C10A3">
        <w:rPr>
          <w:lang w:val="en-US"/>
        </w:rPr>
        <w:t></w:t>
      </w:r>
      <w:r w:rsidRPr="006C10A3">
        <w:rPr>
          <w:rFonts w:hint="eastAsia"/>
          <w:lang w:val="en-US"/>
        </w:rPr>
        <w:t>тривалістю</w:t>
      </w:r>
      <w:r w:rsidRPr="006C10A3">
        <w:rPr>
          <w:lang w:val="en-US"/>
        </w:rPr>
        <w:t></w:t>
      </w:r>
      <w:r w:rsidRPr="006C10A3">
        <w:rPr>
          <w:rFonts w:hint="eastAsia"/>
          <w:lang w:val="en-US"/>
        </w:rPr>
        <w:t>від</w:t>
      </w:r>
      <w:r w:rsidRPr="006C10A3">
        <w:rPr>
          <w:lang w:val="en-US"/>
        </w:rPr>
        <w:t></w:t>
      </w:r>
      <w:r w:rsidRPr="006C10A3">
        <w:rPr>
          <w:lang w:val="en-US"/>
        </w:rPr>
        <w:t></w:t>
      </w:r>
      <w:r w:rsidRPr="006C10A3">
        <w:rPr>
          <w:lang w:val="en-US"/>
        </w:rPr>
        <w:t></w:t>
      </w:r>
      <w:r w:rsidRPr="006C10A3">
        <w:rPr>
          <w:rFonts w:hint="eastAsia"/>
          <w:lang w:val="en-US"/>
        </w:rPr>
        <w:t>до</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на</w:t>
      </w:r>
      <w:r w:rsidRPr="006C10A3">
        <w:rPr>
          <w:lang w:val="en-US"/>
        </w:rPr>
        <w:t></w:t>
      </w:r>
      <w:r w:rsidRPr="006C10A3">
        <w:rPr>
          <w:rFonts w:hint="eastAsia"/>
          <w:lang w:val="en-US"/>
        </w:rPr>
        <w:t>день</w:t>
      </w:r>
      <w:r w:rsidRPr="006C10A3">
        <w:rPr>
          <w:lang w:val="en-US"/>
        </w:rPr>
        <w:t></w:t>
      </w:r>
      <w:r w:rsidRPr="006C10A3">
        <w:rPr>
          <w:lang w:val="en-US"/>
        </w:rPr>
        <w:t></w:t>
      </w:r>
      <w:r w:rsidRPr="006C10A3">
        <w:rPr>
          <w:rFonts w:hint="eastAsia"/>
          <w:lang w:val="en-US"/>
        </w:rPr>
        <w:t>Особи</w:t>
      </w:r>
      <w:r w:rsidRPr="006C10A3">
        <w:rPr>
          <w:lang w:val="en-US"/>
        </w:rPr>
        <w:t></w:t>
      </w:r>
    </w:p>
    <w:p w:rsidR="006C10A3" w:rsidRPr="006C10A3" w:rsidRDefault="006C10A3" w:rsidP="006C10A3">
      <w:pPr>
        <w:rPr>
          <w:lang w:val="en-US"/>
        </w:rPr>
      </w:pPr>
      <w:r w:rsidRPr="006C10A3">
        <w:rPr>
          <w:rFonts w:hint="eastAsia"/>
          <w:lang w:val="en-US"/>
        </w:rPr>
        <w:t>що</w:t>
      </w:r>
      <w:r w:rsidRPr="006C10A3">
        <w:rPr>
          <w:lang w:val="en-US"/>
        </w:rPr>
        <w:t></w:t>
      </w:r>
      <w:r w:rsidRPr="006C10A3">
        <w:rPr>
          <w:rFonts w:hint="eastAsia"/>
          <w:lang w:val="en-US"/>
        </w:rPr>
        <w:t>не</w:t>
      </w:r>
      <w:r w:rsidRPr="006C10A3">
        <w:rPr>
          <w:lang w:val="en-US"/>
        </w:rPr>
        <w:t></w:t>
      </w:r>
      <w:r w:rsidRPr="006C10A3">
        <w:rPr>
          <w:rFonts w:hint="eastAsia"/>
          <w:lang w:val="en-US"/>
        </w:rPr>
        <w:t>досягли</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років</w:t>
      </w:r>
      <w:r w:rsidRPr="006C10A3">
        <w:rPr>
          <w:lang w:val="en-US"/>
        </w:rPr>
        <w:t></w:t>
      </w:r>
      <w:r w:rsidRPr="006C10A3">
        <w:rPr>
          <w:lang w:val="en-US"/>
        </w:rPr>
        <w:t></w:t>
      </w:r>
      <w:r w:rsidRPr="006C10A3">
        <w:rPr>
          <w:rFonts w:hint="eastAsia"/>
          <w:lang w:val="en-US"/>
        </w:rPr>
        <w:t>могли</w:t>
      </w:r>
      <w:r w:rsidRPr="006C10A3">
        <w:rPr>
          <w:lang w:val="en-US"/>
        </w:rPr>
        <w:t></w:t>
      </w:r>
      <w:r w:rsidRPr="006C10A3">
        <w:rPr>
          <w:rFonts w:hint="eastAsia"/>
          <w:lang w:val="en-US"/>
        </w:rPr>
        <w:t>бути</w:t>
      </w:r>
      <w:r w:rsidRPr="006C10A3">
        <w:rPr>
          <w:lang w:val="en-US"/>
        </w:rPr>
        <w:t></w:t>
      </w:r>
      <w:r w:rsidRPr="006C10A3">
        <w:rPr>
          <w:rFonts w:hint="eastAsia"/>
          <w:lang w:val="en-US"/>
        </w:rPr>
        <w:t>залучені</w:t>
      </w:r>
      <w:r w:rsidRPr="006C10A3">
        <w:rPr>
          <w:lang w:val="en-US"/>
        </w:rPr>
        <w:t></w:t>
      </w:r>
      <w:r w:rsidRPr="006C10A3">
        <w:rPr>
          <w:rFonts w:hint="eastAsia"/>
          <w:lang w:val="en-US"/>
        </w:rPr>
        <w:t>до</w:t>
      </w:r>
      <w:r w:rsidRPr="006C10A3">
        <w:rPr>
          <w:lang w:val="en-US"/>
        </w:rPr>
        <w:t></w:t>
      </w:r>
      <w:r w:rsidRPr="006C10A3">
        <w:rPr>
          <w:rFonts w:hint="eastAsia"/>
          <w:lang w:val="en-US"/>
        </w:rPr>
        <w:t>надурочних</w:t>
      </w:r>
      <w:r w:rsidRPr="006C10A3">
        <w:rPr>
          <w:lang w:val="en-US"/>
        </w:rPr>
        <w:t></w:t>
      </w:r>
      <w:r w:rsidRPr="006C10A3">
        <w:rPr>
          <w:rFonts w:hint="eastAsia"/>
          <w:lang w:val="en-US"/>
        </w:rPr>
        <w:t>робіт</w:t>
      </w:r>
      <w:r w:rsidRPr="006C10A3">
        <w:rPr>
          <w:lang w:val="en-US"/>
        </w:rPr>
        <w:t></w:t>
      </w:r>
      <w:r w:rsidRPr="006C10A3">
        <w:rPr>
          <w:lang w:val="en-US"/>
        </w:rPr>
        <w:t></w:t>
      </w:r>
      <w:r w:rsidRPr="006C10A3">
        <w:rPr>
          <w:rFonts w:hint="eastAsia"/>
          <w:lang w:val="en-US"/>
        </w:rPr>
        <w:t>але</w:t>
      </w:r>
      <w:r w:rsidRPr="006C10A3">
        <w:rPr>
          <w:lang w:val="en-US"/>
        </w:rPr>
        <w:t></w:t>
      </w:r>
      <w:r w:rsidRPr="006C10A3">
        <w:rPr>
          <w:rFonts w:hint="eastAsia"/>
          <w:lang w:val="en-US"/>
        </w:rPr>
        <w:t>не</w:t>
      </w:r>
      <w:r w:rsidRPr="006C10A3">
        <w:rPr>
          <w:lang w:val="en-US"/>
        </w:rPr>
        <w:t></w:t>
      </w:r>
      <w:r w:rsidRPr="006C10A3">
        <w:rPr>
          <w:rFonts w:hint="eastAsia"/>
          <w:lang w:val="en-US"/>
        </w:rPr>
        <w:t>більше</w:t>
      </w:r>
    </w:p>
    <w:p w:rsidR="006C10A3" w:rsidRPr="006C10A3" w:rsidRDefault="006C10A3" w:rsidP="006C10A3">
      <w:pPr>
        <w:rPr>
          <w:lang w:val="en-US"/>
        </w:rPr>
      </w:pP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на</w:t>
      </w:r>
      <w:r w:rsidRPr="006C10A3">
        <w:rPr>
          <w:lang w:val="en-US"/>
        </w:rPr>
        <w:t></w:t>
      </w:r>
      <w:r w:rsidRPr="006C10A3">
        <w:rPr>
          <w:rFonts w:hint="eastAsia"/>
          <w:lang w:val="en-US"/>
        </w:rPr>
        <w:t>день</w:t>
      </w:r>
      <w:r w:rsidRPr="006C10A3">
        <w:rPr>
          <w:lang w:val="en-US"/>
        </w:rPr>
        <w:t></w:t>
      </w:r>
      <w:r w:rsidRPr="006C10A3">
        <w:rPr>
          <w:lang w:val="en-US"/>
        </w:rPr>
        <w:t></w:t>
      </w:r>
      <w:r w:rsidRPr="006C10A3">
        <w:rPr>
          <w:rFonts w:hint="eastAsia"/>
          <w:lang w:val="en-US"/>
        </w:rPr>
        <w:t>Не</w:t>
      </w:r>
      <w:r w:rsidRPr="006C10A3">
        <w:rPr>
          <w:lang w:val="en-US"/>
        </w:rPr>
        <w:t></w:t>
      </w:r>
      <w:r w:rsidRPr="006C10A3">
        <w:rPr>
          <w:rFonts w:hint="eastAsia"/>
          <w:lang w:val="en-US"/>
        </w:rPr>
        <w:t>допускалися</w:t>
      </w:r>
      <w:r w:rsidRPr="006C10A3">
        <w:rPr>
          <w:lang w:val="en-US"/>
        </w:rPr>
        <w:t></w:t>
      </w:r>
      <w:r w:rsidRPr="006C10A3">
        <w:rPr>
          <w:rFonts w:hint="eastAsia"/>
          <w:lang w:val="en-US"/>
        </w:rPr>
        <w:t>до</w:t>
      </w:r>
      <w:r w:rsidRPr="006C10A3">
        <w:rPr>
          <w:lang w:val="en-US"/>
        </w:rPr>
        <w:t></w:t>
      </w:r>
      <w:r w:rsidRPr="006C10A3">
        <w:rPr>
          <w:rFonts w:hint="eastAsia"/>
          <w:lang w:val="en-US"/>
        </w:rPr>
        <w:t>понаднормових</w:t>
      </w:r>
      <w:r w:rsidRPr="006C10A3">
        <w:rPr>
          <w:lang w:val="en-US"/>
        </w:rPr>
        <w:t></w:t>
      </w:r>
      <w:r w:rsidRPr="006C10A3">
        <w:rPr>
          <w:rFonts w:hint="eastAsia"/>
          <w:lang w:val="en-US"/>
        </w:rPr>
        <w:t>робіт</w:t>
      </w:r>
      <w:r w:rsidRPr="006C10A3">
        <w:rPr>
          <w:lang w:val="en-US"/>
        </w:rPr>
        <w:t></w:t>
      </w:r>
      <w:r w:rsidRPr="006C10A3">
        <w:rPr>
          <w:rFonts w:hint="eastAsia"/>
          <w:lang w:val="en-US"/>
        </w:rPr>
        <w:t>такі</w:t>
      </w:r>
      <w:r w:rsidRPr="006C10A3">
        <w:rPr>
          <w:lang w:val="en-US"/>
        </w:rPr>
        <w:t></w:t>
      </w:r>
      <w:r w:rsidRPr="006C10A3">
        <w:rPr>
          <w:rFonts w:hint="eastAsia"/>
          <w:lang w:val="en-US"/>
        </w:rPr>
        <w:t>особливі</w:t>
      </w:r>
    </w:p>
    <w:p w:rsidR="006C10A3" w:rsidRPr="006C10A3" w:rsidRDefault="006C10A3" w:rsidP="006C10A3">
      <w:pPr>
        <w:rPr>
          <w:lang w:val="en-US"/>
        </w:rPr>
      </w:pPr>
      <w:r w:rsidRPr="006C10A3">
        <w:rPr>
          <w:rFonts w:hint="eastAsia"/>
          <w:lang w:val="en-US"/>
        </w:rPr>
        <w:t>категорії</w:t>
      </w:r>
      <w:r w:rsidRPr="006C10A3">
        <w:rPr>
          <w:lang w:val="en-US"/>
        </w:rPr>
        <w:t></w:t>
      </w:r>
      <w:r w:rsidRPr="006C10A3">
        <w:rPr>
          <w:rFonts w:hint="eastAsia"/>
          <w:lang w:val="en-US"/>
        </w:rPr>
        <w:t>працівників</w:t>
      </w:r>
      <w:r w:rsidRPr="006C10A3">
        <w:rPr>
          <w:lang w:val="en-US"/>
        </w:rPr>
        <w:t></w:t>
      </w:r>
      <w:r w:rsidRPr="006C10A3">
        <w:rPr>
          <w:lang w:val="en-US"/>
        </w:rPr>
        <w:t></w:t>
      </w:r>
      <w:r w:rsidRPr="006C10A3">
        <w:rPr>
          <w:rFonts w:hint="eastAsia"/>
          <w:lang w:val="en-US"/>
        </w:rPr>
        <w:t>вагітні</w:t>
      </w:r>
      <w:r w:rsidRPr="006C10A3">
        <w:rPr>
          <w:lang w:val="en-US"/>
        </w:rPr>
        <w:t></w:t>
      </w:r>
      <w:r w:rsidRPr="006C10A3">
        <w:rPr>
          <w:rFonts w:hint="eastAsia"/>
          <w:lang w:val="en-US"/>
        </w:rPr>
        <w:t>жінки</w:t>
      </w:r>
      <w:r w:rsidRPr="006C10A3">
        <w:rPr>
          <w:lang w:val="en-US"/>
        </w:rPr>
        <w:t></w:t>
      </w:r>
      <w:r w:rsidRPr="006C10A3">
        <w:rPr>
          <w:lang w:val="en-US"/>
        </w:rPr>
        <w:t></w:t>
      </w:r>
      <w:r w:rsidRPr="006C10A3">
        <w:rPr>
          <w:rFonts w:hint="eastAsia"/>
          <w:lang w:val="en-US"/>
        </w:rPr>
        <w:t>починаючи</w:t>
      </w:r>
      <w:r w:rsidRPr="006C10A3">
        <w:rPr>
          <w:lang w:val="en-US"/>
        </w:rPr>
        <w:t></w:t>
      </w:r>
      <w:r w:rsidRPr="006C10A3">
        <w:rPr>
          <w:rFonts w:hint="eastAsia"/>
          <w:lang w:val="en-US"/>
        </w:rPr>
        <w:t>з</w:t>
      </w:r>
      <w:r w:rsidRPr="006C10A3">
        <w:rPr>
          <w:lang w:val="en-US"/>
        </w:rPr>
        <w:t></w:t>
      </w:r>
      <w:r w:rsidRPr="006C10A3">
        <w:rPr>
          <w:rFonts w:hint="eastAsia"/>
          <w:lang w:val="en-US"/>
        </w:rPr>
        <w:t>шостого</w:t>
      </w:r>
      <w:r w:rsidRPr="006C10A3">
        <w:rPr>
          <w:lang w:val="en-US"/>
        </w:rPr>
        <w:t></w:t>
      </w:r>
      <w:r w:rsidRPr="006C10A3">
        <w:rPr>
          <w:rFonts w:hint="eastAsia"/>
          <w:lang w:val="en-US"/>
        </w:rPr>
        <w:t>місяця</w:t>
      </w:r>
      <w:r w:rsidRPr="006C10A3">
        <w:rPr>
          <w:lang w:val="en-US"/>
        </w:rPr>
        <w:t></w:t>
      </w:r>
      <w:r w:rsidRPr="006C10A3">
        <w:rPr>
          <w:rFonts w:hint="eastAsia"/>
          <w:lang w:val="en-US"/>
        </w:rPr>
        <w:t>вагітності</w:t>
      </w:r>
      <w:r w:rsidRPr="006C10A3">
        <w:rPr>
          <w:lang w:val="en-US"/>
        </w:rPr>
        <w:t></w:t>
      </w:r>
    </w:p>
    <w:p w:rsidR="006C10A3" w:rsidRPr="006C10A3" w:rsidRDefault="006C10A3" w:rsidP="006C10A3">
      <w:pPr>
        <w:rPr>
          <w:lang w:val="en-US"/>
        </w:rPr>
      </w:pPr>
      <w:r w:rsidRPr="006C10A3">
        <w:rPr>
          <w:rFonts w:hint="eastAsia"/>
          <w:lang w:val="en-US"/>
        </w:rPr>
        <w:t>жінки</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годують</w:t>
      </w:r>
      <w:r w:rsidRPr="006C10A3">
        <w:rPr>
          <w:lang w:val="en-US"/>
        </w:rPr>
        <w:t></w:t>
      </w:r>
      <w:r w:rsidRPr="006C10A3">
        <w:rPr>
          <w:rFonts w:hint="eastAsia"/>
          <w:lang w:val="en-US"/>
        </w:rPr>
        <w:t>груддю</w:t>
      </w:r>
      <w:r w:rsidRPr="006C10A3">
        <w:rPr>
          <w:lang w:val="en-US"/>
        </w:rPr>
        <w:t></w:t>
      </w:r>
      <w:r w:rsidRPr="006C10A3">
        <w:rPr>
          <w:rFonts w:hint="eastAsia"/>
          <w:lang w:val="en-US"/>
        </w:rPr>
        <w:t>протягом</w:t>
      </w:r>
      <w:r w:rsidRPr="006C10A3">
        <w:rPr>
          <w:lang w:val="en-US"/>
        </w:rPr>
        <w:t></w:t>
      </w:r>
      <w:r w:rsidRPr="006C10A3">
        <w:rPr>
          <w:lang w:val="en-US"/>
        </w:rPr>
        <w:t></w:t>
      </w:r>
      <w:r w:rsidRPr="006C10A3">
        <w:rPr>
          <w:lang w:val="en-US"/>
        </w:rPr>
        <w:t></w:t>
      </w:r>
      <w:r w:rsidRPr="006C10A3">
        <w:rPr>
          <w:rFonts w:hint="eastAsia"/>
          <w:lang w:val="en-US"/>
        </w:rPr>
        <w:t>місяців</w:t>
      </w:r>
      <w:r w:rsidRPr="006C10A3">
        <w:rPr>
          <w:lang w:val="en-US"/>
        </w:rPr>
        <w:t></w:t>
      </w:r>
      <w:r w:rsidRPr="006C10A3">
        <w:rPr>
          <w:rFonts w:hint="eastAsia"/>
          <w:lang w:val="en-US"/>
        </w:rPr>
        <w:t>годування</w:t>
      </w:r>
      <w:r w:rsidRPr="006C10A3">
        <w:rPr>
          <w:lang w:val="en-US"/>
        </w:rPr>
        <w:t></w:t>
      </w:r>
      <w:r w:rsidRPr="006C10A3">
        <w:rPr>
          <w:lang w:val="en-US"/>
        </w:rPr>
        <w:t></w:t>
      </w:r>
      <w:r w:rsidRPr="006C10A3">
        <w:rPr>
          <w:rFonts w:hint="eastAsia"/>
          <w:lang w:val="en-US"/>
        </w:rPr>
        <w:t>Залучалися</w:t>
      </w:r>
      <w:r w:rsidRPr="006C10A3">
        <w:rPr>
          <w:lang w:val="en-US"/>
        </w:rPr>
        <w:t></w:t>
      </w:r>
      <w:r w:rsidRPr="006C10A3">
        <w:rPr>
          <w:rFonts w:hint="eastAsia"/>
          <w:lang w:val="en-US"/>
        </w:rPr>
        <w:t>до</w:t>
      </w:r>
      <w:r w:rsidRPr="006C10A3">
        <w:rPr>
          <w:lang w:val="en-US"/>
        </w:rPr>
        <w:t></w:t>
      </w:r>
      <w:r w:rsidRPr="006C10A3">
        <w:rPr>
          <w:rFonts w:hint="eastAsia"/>
          <w:lang w:val="en-US"/>
        </w:rPr>
        <w:t>праці</w:t>
      </w:r>
      <w:r w:rsidRPr="006C10A3">
        <w:rPr>
          <w:lang w:val="en-US"/>
        </w:rPr>
        <w:t></w:t>
      </w:r>
      <w:r w:rsidRPr="006C10A3">
        <w:rPr>
          <w:rFonts w:hint="eastAsia"/>
          <w:lang w:val="en-US"/>
        </w:rPr>
        <w:t>й</w:t>
      </w:r>
    </w:p>
    <w:p w:rsidR="006C10A3" w:rsidRPr="006C10A3" w:rsidRDefault="006C10A3" w:rsidP="006C10A3">
      <w:pPr>
        <w:rPr>
          <w:lang w:val="en-US"/>
        </w:rPr>
      </w:pPr>
      <w:r w:rsidRPr="006C10A3">
        <w:rPr>
          <w:rFonts w:hint="eastAsia"/>
          <w:lang w:val="en-US"/>
        </w:rPr>
        <w:t>інваліди</w:t>
      </w:r>
      <w:r w:rsidRPr="006C10A3">
        <w:rPr>
          <w:lang w:val="en-US"/>
        </w:rPr>
        <w:t></w:t>
      </w:r>
      <w:r w:rsidRPr="006C10A3">
        <w:rPr>
          <w:rFonts w:hint="eastAsia"/>
          <w:lang w:val="en-US"/>
        </w:rPr>
        <w:t>третьої</w:t>
      </w:r>
      <w:r w:rsidRPr="006C10A3">
        <w:rPr>
          <w:lang w:val="en-US"/>
        </w:rPr>
        <w:t></w:t>
      </w:r>
      <w:r w:rsidRPr="006C10A3">
        <w:rPr>
          <w:rFonts w:hint="eastAsia"/>
          <w:lang w:val="en-US"/>
        </w:rPr>
        <w:t>групи</w:t>
      </w:r>
      <w:r w:rsidRPr="006C10A3">
        <w:rPr>
          <w:lang w:val="en-US"/>
        </w:rPr>
        <w:t></w:t>
      </w:r>
    </w:p>
    <w:p w:rsidR="006C10A3" w:rsidRPr="006C10A3" w:rsidRDefault="006C10A3" w:rsidP="006C10A3">
      <w:pPr>
        <w:rPr>
          <w:lang w:val="en-US"/>
        </w:rPr>
      </w:pPr>
      <w:r w:rsidRPr="006C10A3">
        <w:rPr>
          <w:rFonts w:hint="eastAsia"/>
          <w:lang w:val="en-US"/>
        </w:rPr>
        <w:t>е</w:t>
      </w:r>
      <w:r w:rsidRPr="006C10A3">
        <w:rPr>
          <w:lang w:val="en-US"/>
        </w:rPr>
        <w:t></w:t>
      </w:r>
      <w:r w:rsidRPr="006C10A3">
        <w:rPr>
          <w:lang w:val="en-US"/>
        </w:rPr>
        <w:t></w:t>
      </w:r>
      <w:r w:rsidRPr="006C10A3">
        <w:rPr>
          <w:rFonts w:hint="eastAsia"/>
          <w:lang w:val="en-US"/>
        </w:rPr>
        <w:t>сьомий</w:t>
      </w:r>
      <w:r w:rsidRPr="006C10A3">
        <w:rPr>
          <w:lang w:val="en-US"/>
        </w:rPr>
        <w:t></w:t>
      </w:r>
      <w:r w:rsidRPr="006C10A3">
        <w:rPr>
          <w:rFonts w:hint="eastAsia"/>
          <w:lang w:val="en-US"/>
        </w:rPr>
        <w:t>етап</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роки</w:t>
      </w:r>
      <w:r w:rsidRPr="006C10A3">
        <w:rPr>
          <w:lang w:val="en-US"/>
        </w:rPr>
        <w:t></w:t>
      </w:r>
      <w:r w:rsidRPr="006C10A3">
        <w:rPr>
          <w:lang w:val="en-US"/>
        </w:rPr>
        <w:t></w:t>
      </w:r>
      <w:r w:rsidRPr="006C10A3">
        <w:rPr>
          <w:lang w:val="en-US"/>
        </w:rPr>
        <w:t></w:t>
      </w:r>
      <w:r w:rsidRPr="006C10A3">
        <w:rPr>
          <w:rFonts w:hint="eastAsia"/>
          <w:lang w:val="en-US"/>
        </w:rPr>
        <w:t>У</w:t>
      </w:r>
      <w:r w:rsidRPr="006C10A3">
        <w:rPr>
          <w:lang w:val="en-US"/>
        </w:rPr>
        <w:t></w:t>
      </w:r>
      <w:r w:rsidRPr="006C10A3">
        <w:rPr>
          <w:rFonts w:hint="eastAsia"/>
          <w:lang w:val="en-US"/>
        </w:rPr>
        <w:t>цей</w:t>
      </w:r>
      <w:r w:rsidRPr="006C10A3">
        <w:rPr>
          <w:lang w:val="en-US"/>
        </w:rPr>
        <w:t></w:t>
      </w:r>
      <w:r w:rsidRPr="006C10A3">
        <w:rPr>
          <w:rFonts w:hint="eastAsia"/>
          <w:lang w:val="en-US"/>
        </w:rPr>
        <w:t>період</w:t>
      </w:r>
      <w:r w:rsidRPr="006C10A3">
        <w:rPr>
          <w:lang w:val="en-US"/>
        </w:rPr>
        <w:t></w:t>
      </w:r>
      <w:r w:rsidRPr="006C10A3">
        <w:rPr>
          <w:rFonts w:hint="eastAsia"/>
          <w:lang w:val="en-US"/>
        </w:rPr>
        <w:t>здійснювалися</w:t>
      </w:r>
      <w:r w:rsidRPr="006C10A3">
        <w:rPr>
          <w:lang w:val="en-US"/>
        </w:rPr>
        <w:t></w:t>
      </w:r>
      <w:r w:rsidRPr="006C10A3">
        <w:rPr>
          <w:rFonts w:hint="eastAsia"/>
          <w:lang w:val="en-US"/>
        </w:rPr>
        <w:t>спроби</w:t>
      </w:r>
    </w:p>
    <w:p w:rsidR="006C10A3" w:rsidRPr="006C10A3" w:rsidRDefault="006C10A3" w:rsidP="006C10A3">
      <w:pPr>
        <w:rPr>
          <w:lang w:val="en-US"/>
        </w:rPr>
      </w:pPr>
      <w:r w:rsidRPr="006C10A3">
        <w:rPr>
          <w:rFonts w:hint="eastAsia"/>
          <w:lang w:val="en-US"/>
        </w:rPr>
        <w:t>переходу</w:t>
      </w:r>
      <w:r w:rsidRPr="006C10A3">
        <w:rPr>
          <w:lang w:val="en-US"/>
        </w:rPr>
        <w:t></w:t>
      </w:r>
      <w:r w:rsidRPr="006C10A3">
        <w:rPr>
          <w:rFonts w:hint="eastAsia"/>
          <w:lang w:val="en-US"/>
        </w:rPr>
        <w:t>на</w:t>
      </w:r>
      <w:r w:rsidRPr="006C10A3">
        <w:rPr>
          <w:lang w:val="en-US"/>
        </w:rPr>
        <w:t></w:t>
      </w:r>
      <w:r w:rsidRPr="006C10A3">
        <w:rPr>
          <w:rFonts w:hint="eastAsia"/>
          <w:lang w:val="en-US"/>
        </w:rPr>
        <w:t>шести</w:t>
      </w:r>
      <w:r w:rsidRPr="006C10A3">
        <w:rPr>
          <w:lang w:val="en-US"/>
        </w:rPr>
        <w:t></w:t>
      </w:r>
      <w:r w:rsidRPr="006C10A3">
        <w:rPr>
          <w:lang w:val="en-US"/>
        </w:rPr>
        <w:t></w:t>
      </w:r>
      <w:r w:rsidRPr="006C10A3">
        <w:rPr>
          <w:rFonts w:hint="eastAsia"/>
          <w:lang w:val="en-US"/>
        </w:rPr>
        <w:t>і</w:t>
      </w:r>
      <w:r w:rsidRPr="006C10A3">
        <w:rPr>
          <w:lang w:val="en-US"/>
        </w:rPr>
        <w:t></w:t>
      </w:r>
      <w:r w:rsidRPr="006C10A3">
        <w:rPr>
          <w:rFonts w:hint="eastAsia"/>
          <w:lang w:val="en-US"/>
        </w:rPr>
        <w:t>семигодинний</w:t>
      </w:r>
      <w:r w:rsidRPr="006C10A3">
        <w:rPr>
          <w:lang w:val="en-US"/>
        </w:rPr>
        <w:t></w:t>
      </w:r>
      <w:r w:rsidRPr="006C10A3">
        <w:rPr>
          <w:rFonts w:hint="eastAsia"/>
          <w:lang w:val="en-US"/>
        </w:rPr>
        <w:t>робочий</w:t>
      </w:r>
      <w:r w:rsidRPr="006C10A3">
        <w:rPr>
          <w:lang w:val="en-US"/>
        </w:rPr>
        <w:t></w:t>
      </w:r>
      <w:r w:rsidRPr="006C10A3">
        <w:rPr>
          <w:rFonts w:hint="eastAsia"/>
          <w:lang w:val="en-US"/>
        </w:rPr>
        <w:t>день</w:t>
      </w:r>
      <w:r w:rsidRPr="006C10A3">
        <w:rPr>
          <w:lang w:val="en-US"/>
        </w:rPr>
        <w:t></w:t>
      </w:r>
      <w:r w:rsidRPr="006C10A3">
        <w:rPr>
          <w:lang w:val="en-US"/>
        </w:rPr>
        <w:t></w:t>
      </w:r>
      <w:r w:rsidRPr="006C10A3">
        <w:rPr>
          <w:rFonts w:hint="eastAsia"/>
          <w:lang w:val="en-US"/>
        </w:rPr>
        <w:t>Дана</w:t>
      </w:r>
      <w:r w:rsidRPr="006C10A3">
        <w:rPr>
          <w:lang w:val="en-US"/>
        </w:rPr>
        <w:t></w:t>
      </w:r>
      <w:r w:rsidRPr="006C10A3">
        <w:rPr>
          <w:rFonts w:hint="eastAsia"/>
          <w:lang w:val="en-US"/>
        </w:rPr>
        <w:t>реформа</w:t>
      </w:r>
      <w:r w:rsidRPr="006C10A3">
        <w:rPr>
          <w:lang w:val="en-US"/>
        </w:rPr>
        <w:t></w:t>
      </w:r>
      <w:r w:rsidRPr="006C10A3">
        <w:rPr>
          <w:rFonts w:hint="eastAsia"/>
          <w:lang w:val="en-US"/>
        </w:rPr>
        <w:t>мала</w:t>
      </w:r>
    </w:p>
    <w:p w:rsidR="006C10A3" w:rsidRPr="006C10A3" w:rsidRDefault="006C10A3" w:rsidP="006C10A3">
      <w:pPr>
        <w:rPr>
          <w:lang w:val="en-US"/>
        </w:rPr>
      </w:pPr>
      <w:r w:rsidRPr="006C10A3">
        <w:rPr>
          <w:rFonts w:hint="eastAsia"/>
          <w:lang w:val="en-US"/>
        </w:rPr>
        <w:t>загальний</w:t>
      </w:r>
      <w:r w:rsidRPr="006C10A3">
        <w:rPr>
          <w:lang w:val="en-US"/>
        </w:rPr>
        <w:t></w:t>
      </w:r>
      <w:r w:rsidRPr="006C10A3">
        <w:rPr>
          <w:rFonts w:hint="eastAsia"/>
          <w:lang w:val="en-US"/>
        </w:rPr>
        <w:t>характер</w:t>
      </w:r>
      <w:r w:rsidRPr="006C10A3">
        <w:rPr>
          <w:lang w:val="en-US"/>
        </w:rPr>
        <w:t></w:t>
      </w:r>
      <w:r w:rsidRPr="006C10A3">
        <w:rPr>
          <w:rFonts w:hint="eastAsia"/>
          <w:lang w:val="en-US"/>
        </w:rPr>
        <w:t>і</w:t>
      </w:r>
      <w:r w:rsidRPr="006C10A3">
        <w:rPr>
          <w:lang w:val="en-US"/>
        </w:rPr>
        <w:t></w:t>
      </w:r>
      <w:r w:rsidRPr="006C10A3">
        <w:rPr>
          <w:rFonts w:hint="eastAsia"/>
          <w:lang w:val="en-US"/>
        </w:rPr>
        <w:t>здійснювалась</w:t>
      </w:r>
      <w:r w:rsidRPr="006C10A3">
        <w:rPr>
          <w:lang w:val="en-US"/>
        </w:rPr>
        <w:t></w:t>
      </w:r>
      <w:r w:rsidRPr="006C10A3">
        <w:rPr>
          <w:rFonts w:hint="eastAsia"/>
          <w:lang w:val="en-US"/>
        </w:rPr>
        <w:t>на</w:t>
      </w:r>
      <w:r w:rsidRPr="006C10A3">
        <w:rPr>
          <w:lang w:val="en-US"/>
        </w:rPr>
        <w:t></w:t>
      </w:r>
      <w:r w:rsidRPr="006C10A3">
        <w:rPr>
          <w:rFonts w:hint="eastAsia"/>
          <w:lang w:val="en-US"/>
        </w:rPr>
        <w:t>підставі</w:t>
      </w:r>
      <w:r w:rsidRPr="006C10A3">
        <w:rPr>
          <w:lang w:val="en-US"/>
        </w:rPr>
        <w:t></w:t>
      </w:r>
      <w:r w:rsidRPr="006C10A3">
        <w:rPr>
          <w:rFonts w:hint="eastAsia"/>
          <w:lang w:val="en-US"/>
        </w:rPr>
        <w:t>розрізнених</w:t>
      </w:r>
      <w:r w:rsidRPr="006C10A3">
        <w:rPr>
          <w:lang w:val="en-US"/>
        </w:rPr>
        <w:t></w:t>
      </w:r>
      <w:r w:rsidRPr="006C10A3">
        <w:rPr>
          <w:rFonts w:hint="eastAsia"/>
          <w:lang w:val="en-US"/>
        </w:rPr>
        <w:t>нормативноправових</w:t>
      </w:r>
      <w:r w:rsidRPr="006C10A3">
        <w:rPr>
          <w:lang w:val="en-US"/>
        </w:rPr>
        <w:t></w:t>
      </w:r>
      <w:r w:rsidRPr="006C10A3">
        <w:rPr>
          <w:rFonts w:hint="eastAsia"/>
          <w:lang w:val="en-US"/>
        </w:rPr>
        <w:t>актів</w:t>
      </w:r>
      <w:r w:rsidRPr="006C10A3">
        <w:rPr>
          <w:lang w:val="en-US"/>
        </w:rPr>
        <w:t></w:t>
      </w:r>
      <w:r w:rsidRPr="006C10A3">
        <w:rPr>
          <w:lang w:val="en-US"/>
        </w:rPr>
        <w:t></w:t>
      </w:r>
      <w:r w:rsidRPr="006C10A3">
        <w:rPr>
          <w:rFonts w:hint="eastAsia"/>
          <w:lang w:val="en-US"/>
        </w:rPr>
        <w:t>Для</w:t>
      </w:r>
      <w:r w:rsidRPr="006C10A3">
        <w:rPr>
          <w:lang w:val="en-US"/>
        </w:rPr>
        <w:t></w:t>
      </w:r>
      <w:r w:rsidRPr="006C10A3">
        <w:rPr>
          <w:rFonts w:hint="eastAsia"/>
          <w:lang w:val="en-US"/>
        </w:rPr>
        <w:t>всіх</w:t>
      </w:r>
      <w:r w:rsidRPr="006C10A3">
        <w:rPr>
          <w:lang w:val="en-US"/>
        </w:rPr>
        <w:t></w:t>
      </w:r>
      <w:r w:rsidRPr="006C10A3">
        <w:rPr>
          <w:rFonts w:hint="eastAsia"/>
          <w:lang w:val="en-US"/>
        </w:rPr>
        <w:t>робітників</w:t>
      </w:r>
      <w:r w:rsidRPr="006C10A3">
        <w:rPr>
          <w:lang w:val="en-US"/>
        </w:rPr>
        <w:t></w:t>
      </w:r>
      <w:r w:rsidRPr="006C10A3">
        <w:rPr>
          <w:rFonts w:hint="eastAsia"/>
          <w:lang w:val="en-US"/>
        </w:rPr>
        <w:t>і</w:t>
      </w:r>
      <w:r w:rsidRPr="006C10A3">
        <w:rPr>
          <w:lang w:val="en-US"/>
        </w:rPr>
        <w:t></w:t>
      </w:r>
      <w:r w:rsidRPr="006C10A3">
        <w:rPr>
          <w:rFonts w:hint="eastAsia"/>
          <w:lang w:val="en-US"/>
        </w:rPr>
        <w:t>службовців</w:t>
      </w:r>
      <w:r w:rsidRPr="006C10A3">
        <w:rPr>
          <w:lang w:val="en-US"/>
        </w:rPr>
        <w:t></w:t>
      </w:r>
      <w:r w:rsidRPr="006C10A3">
        <w:rPr>
          <w:rFonts w:hint="eastAsia"/>
          <w:lang w:val="en-US"/>
        </w:rPr>
        <w:t>запроваджувався</w:t>
      </w:r>
      <w:r w:rsidRPr="006C10A3">
        <w:rPr>
          <w:lang w:val="en-US"/>
        </w:rPr>
        <w:t></w:t>
      </w:r>
      <w:r w:rsidRPr="006C10A3">
        <w:rPr>
          <w:rFonts w:hint="eastAsia"/>
          <w:lang w:val="en-US"/>
        </w:rPr>
        <w:t>робочий</w:t>
      </w:r>
    </w:p>
    <w:p w:rsidR="006C10A3" w:rsidRPr="006C10A3" w:rsidRDefault="006C10A3" w:rsidP="006C10A3">
      <w:pPr>
        <w:rPr>
          <w:lang w:val="en-US"/>
        </w:rPr>
      </w:pPr>
      <w:r w:rsidRPr="006C10A3">
        <w:rPr>
          <w:rFonts w:hint="eastAsia"/>
          <w:lang w:val="en-US"/>
        </w:rPr>
        <w:t>день</w:t>
      </w:r>
      <w:r w:rsidRPr="006C10A3">
        <w:rPr>
          <w:lang w:val="en-US"/>
        </w:rPr>
        <w:t></w:t>
      </w:r>
      <w:r w:rsidRPr="006C10A3">
        <w:rPr>
          <w:rFonts w:hint="eastAsia"/>
          <w:lang w:val="en-US"/>
        </w:rPr>
        <w:t>тривалістю</w:t>
      </w:r>
      <w:r w:rsidRPr="006C10A3">
        <w:rPr>
          <w:lang w:val="en-US"/>
        </w:rPr>
        <w:t></w:t>
      </w:r>
      <w:r w:rsidRPr="006C10A3">
        <w:rPr>
          <w:rFonts w:hint="eastAsia"/>
          <w:lang w:val="en-US"/>
        </w:rPr>
        <w:t>не</w:t>
      </w:r>
      <w:r w:rsidRPr="006C10A3">
        <w:rPr>
          <w:lang w:val="en-US"/>
        </w:rPr>
        <w:t></w:t>
      </w:r>
      <w:r w:rsidRPr="006C10A3">
        <w:rPr>
          <w:rFonts w:hint="eastAsia"/>
          <w:lang w:val="en-US"/>
        </w:rPr>
        <w:t>більше</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lang w:val="en-US"/>
        </w:rPr>
        <w:t></w:t>
      </w:r>
      <w:r w:rsidRPr="006C10A3">
        <w:rPr>
          <w:rFonts w:hint="eastAsia"/>
          <w:lang w:val="en-US"/>
        </w:rPr>
        <w:t>а</w:t>
      </w:r>
      <w:r w:rsidRPr="006C10A3">
        <w:rPr>
          <w:lang w:val="en-US"/>
        </w:rPr>
        <w:t></w:t>
      </w:r>
      <w:r w:rsidRPr="006C10A3">
        <w:rPr>
          <w:rFonts w:hint="eastAsia"/>
          <w:lang w:val="en-US"/>
        </w:rPr>
        <w:t>для</w:t>
      </w:r>
      <w:r w:rsidRPr="006C10A3">
        <w:rPr>
          <w:lang w:val="en-US"/>
        </w:rPr>
        <w:t></w:t>
      </w:r>
      <w:r w:rsidRPr="006C10A3">
        <w:rPr>
          <w:rFonts w:hint="eastAsia"/>
          <w:lang w:val="en-US"/>
        </w:rPr>
        <w:t>провідних</w:t>
      </w:r>
      <w:r w:rsidRPr="006C10A3">
        <w:rPr>
          <w:lang w:val="en-US"/>
        </w:rPr>
        <w:t></w:t>
      </w:r>
      <w:r w:rsidRPr="006C10A3">
        <w:rPr>
          <w:rFonts w:hint="eastAsia"/>
          <w:lang w:val="en-US"/>
        </w:rPr>
        <w:t>професій</w:t>
      </w:r>
      <w:r w:rsidRPr="006C10A3">
        <w:rPr>
          <w:lang w:val="en-US"/>
        </w:rPr>
        <w:t></w:t>
      </w:r>
      <w:r w:rsidRPr="006C10A3">
        <w:rPr>
          <w:lang w:val="en-US"/>
        </w:rPr>
        <w:t></w:t>
      </w:r>
      <w:r w:rsidRPr="006C10A3">
        <w:rPr>
          <w:rFonts w:hint="eastAsia"/>
          <w:lang w:val="en-US"/>
        </w:rPr>
        <w:t>зайнятих</w:t>
      </w:r>
      <w:r w:rsidRPr="006C10A3">
        <w:rPr>
          <w:lang w:val="en-US"/>
        </w:rPr>
        <w:t></w:t>
      </w:r>
      <w:r w:rsidRPr="006C10A3">
        <w:rPr>
          <w:rFonts w:hint="eastAsia"/>
          <w:lang w:val="en-US"/>
        </w:rPr>
        <w:t>на</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p>
    <w:p w:rsidR="006C10A3" w:rsidRPr="006C10A3" w:rsidRDefault="006C10A3" w:rsidP="006C10A3">
      <w:pPr>
        <w:rPr>
          <w:lang w:val="en-US"/>
        </w:rPr>
      </w:pPr>
      <w:r w:rsidRPr="006C10A3">
        <w:rPr>
          <w:rFonts w:hint="eastAsia"/>
          <w:lang w:val="en-US"/>
        </w:rPr>
        <w:t>підземних</w:t>
      </w:r>
      <w:r w:rsidRPr="006C10A3">
        <w:rPr>
          <w:lang w:val="en-US"/>
        </w:rPr>
        <w:t></w:t>
      </w:r>
      <w:r w:rsidRPr="006C10A3">
        <w:rPr>
          <w:rFonts w:hint="eastAsia"/>
          <w:lang w:val="en-US"/>
        </w:rPr>
        <w:t>роботах</w:t>
      </w:r>
      <w:r w:rsidRPr="006C10A3">
        <w:rPr>
          <w:lang w:val="en-US"/>
        </w:rPr>
        <w:t></w:t>
      </w:r>
      <w:r w:rsidRPr="006C10A3">
        <w:rPr>
          <w:lang w:val="en-US"/>
        </w:rPr>
        <w:t></w:t>
      </w:r>
      <w:r w:rsidRPr="006C10A3">
        <w:rPr>
          <w:rFonts w:hint="eastAsia"/>
          <w:lang w:val="en-US"/>
        </w:rPr>
        <w:t>–</w:t>
      </w:r>
      <w:r w:rsidRPr="006C10A3">
        <w:rPr>
          <w:lang w:val="en-US"/>
        </w:rPr>
        <w:t></w:t>
      </w:r>
      <w:r w:rsidRPr="006C10A3">
        <w:rPr>
          <w:rFonts w:hint="eastAsia"/>
          <w:lang w:val="en-US"/>
        </w:rPr>
        <w:t>не</w:t>
      </w:r>
      <w:r w:rsidRPr="006C10A3">
        <w:rPr>
          <w:lang w:val="en-US"/>
        </w:rPr>
        <w:t></w:t>
      </w:r>
      <w:r w:rsidRPr="006C10A3">
        <w:rPr>
          <w:rFonts w:hint="eastAsia"/>
          <w:lang w:val="en-US"/>
        </w:rPr>
        <w:t>більше</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lang w:val="en-US"/>
        </w:rPr>
        <w:t></w:t>
      </w:r>
      <w:r w:rsidRPr="006C10A3">
        <w:rPr>
          <w:rFonts w:hint="eastAsia"/>
          <w:lang w:val="en-US"/>
        </w:rPr>
        <w:t>також</w:t>
      </w:r>
      <w:r w:rsidRPr="006C10A3">
        <w:rPr>
          <w:lang w:val="en-US"/>
        </w:rPr>
        <w:t></w:t>
      </w:r>
      <w:r w:rsidRPr="006C10A3">
        <w:rPr>
          <w:rFonts w:hint="eastAsia"/>
          <w:lang w:val="en-US"/>
        </w:rPr>
        <w:t>ставилося</w:t>
      </w:r>
      <w:r w:rsidRPr="006C10A3">
        <w:rPr>
          <w:lang w:val="en-US"/>
        </w:rPr>
        <w:t></w:t>
      </w:r>
      <w:r w:rsidRPr="006C10A3">
        <w:rPr>
          <w:rFonts w:hint="eastAsia"/>
          <w:lang w:val="en-US"/>
        </w:rPr>
        <w:t>завдання</w:t>
      </w:r>
      <w:r w:rsidRPr="006C10A3">
        <w:rPr>
          <w:lang w:val="en-US"/>
        </w:rPr>
        <w:t></w:t>
      </w:r>
      <w:r w:rsidRPr="006C10A3">
        <w:rPr>
          <w:rFonts w:hint="eastAsia"/>
          <w:lang w:val="en-US"/>
        </w:rPr>
        <w:t>стосовно</w:t>
      </w:r>
    </w:p>
    <w:p w:rsidR="006C10A3" w:rsidRPr="006C10A3" w:rsidRDefault="006C10A3" w:rsidP="006C10A3">
      <w:pPr>
        <w:rPr>
          <w:lang w:val="en-US"/>
        </w:rPr>
      </w:pPr>
      <w:r w:rsidRPr="006C10A3">
        <w:rPr>
          <w:rFonts w:hint="eastAsia"/>
          <w:lang w:val="en-US"/>
        </w:rPr>
        <w:t>завершення</w:t>
      </w:r>
      <w:r w:rsidRPr="006C10A3">
        <w:rPr>
          <w:lang w:val="en-US"/>
        </w:rPr>
        <w:t></w:t>
      </w:r>
      <w:r w:rsidRPr="006C10A3">
        <w:rPr>
          <w:rFonts w:hint="eastAsia"/>
          <w:lang w:val="en-US"/>
        </w:rPr>
        <w:t>переведення</w:t>
      </w:r>
      <w:r w:rsidRPr="006C10A3">
        <w:rPr>
          <w:lang w:val="en-US"/>
        </w:rPr>
        <w:t></w:t>
      </w:r>
      <w:r w:rsidRPr="006C10A3">
        <w:rPr>
          <w:rFonts w:hint="eastAsia"/>
          <w:lang w:val="en-US"/>
        </w:rPr>
        <w:t>робітників</w:t>
      </w:r>
      <w:r w:rsidRPr="006C10A3">
        <w:rPr>
          <w:lang w:val="en-US"/>
        </w:rPr>
        <w:t></w:t>
      </w:r>
      <w:r w:rsidRPr="006C10A3">
        <w:rPr>
          <w:rFonts w:hint="eastAsia"/>
          <w:lang w:val="en-US"/>
        </w:rPr>
        <w:t>і</w:t>
      </w:r>
      <w:r w:rsidRPr="006C10A3">
        <w:rPr>
          <w:lang w:val="en-US"/>
        </w:rPr>
        <w:t></w:t>
      </w:r>
      <w:r w:rsidRPr="006C10A3">
        <w:rPr>
          <w:rFonts w:hint="eastAsia"/>
          <w:lang w:val="en-US"/>
        </w:rPr>
        <w:t>службовців</w:t>
      </w:r>
      <w:r w:rsidRPr="006C10A3">
        <w:rPr>
          <w:lang w:val="en-US"/>
        </w:rPr>
        <w:t></w:t>
      </w:r>
      <w:r w:rsidRPr="006C10A3">
        <w:rPr>
          <w:rFonts w:hint="eastAsia"/>
          <w:lang w:val="en-US"/>
        </w:rPr>
        <w:t>на</w:t>
      </w:r>
      <w:r w:rsidRPr="006C10A3">
        <w:rPr>
          <w:lang w:val="en-US"/>
        </w:rPr>
        <w:t></w:t>
      </w:r>
      <w:r w:rsidRPr="006C10A3">
        <w:rPr>
          <w:rFonts w:hint="eastAsia"/>
          <w:lang w:val="en-US"/>
        </w:rPr>
        <w:t>семи</w:t>
      </w:r>
      <w:r w:rsidRPr="006C10A3">
        <w:rPr>
          <w:lang w:val="en-US"/>
        </w:rPr>
        <w:t></w:t>
      </w:r>
      <w:r w:rsidRPr="006C10A3">
        <w:rPr>
          <w:lang w:val="en-US"/>
        </w:rPr>
        <w:t></w:t>
      </w:r>
      <w:r w:rsidRPr="006C10A3">
        <w:rPr>
          <w:rFonts w:hint="eastAsia"/>
          <w:lang w:val="en-US"/>
        </w:rPr>
        <w:t>і</w:t>
      </w:r>
      <w:r w:rsidRPr="006C10A3">
        <w:rPr>
          <w:lang w:val="en-US"/>
        </w:rPr>
        <w:t></w:t>
      </w:r>
      <w:r w:rsidRPr="006C10A3">
        <w:rPr>
          <w:rFonts w:hint="eastAsia"/>
          <w:lang w:val="en-US"/>
        </w:rPr>
        <w:t>шестигодинний</w:t>
      </w:r>
    </w:p>
    <w:p w:rsidR="006C10A3" w:rsidRPr="006C10A3" w:rsidRDefault="006C10A3" w:rsidP="006C10A3">
      <w:pPr>
        <w:rPr>
          <w:lang w:val="en-US"/>
        </w:rPr>
      </w:pPr>
      <w:r w:rsidRPr="006C10A3">
        <w:rPr>
          <w:rFonts w:hint="eastAsia"/>
          <w:lang w:val="en-US"/>
        </w:rPr>
        <w:t>робочий</w:t>
      </w:r>
      <w:r w:rsidRPr="006C10A3">
        <w:rPr>
          <w:lang w:val="en-US"/>
        </w:rPr>
        <w:t></w:t>
      </w:r>
      <w:r w:rsidRPr="006C10A3">
        <w:rPr>
          <w:rFonts w:hint="eastAsia"/>
          <w:lang w:val="en-US"/>
        </w:rPr>
        <w:t>день</w:t>
      </w:r>
      <w:r w:rsidRPr="006C10A3">
        <w:rPr>
          <w:lang w:val="en-US"/>
        </w:rPr>
        <w:t></w:t>
      </w:r>
      <w:r w:rsidRPr="006C10A3">
        <w:rPr>
          <w:rFonts w:hint="eastAsia"/>
          <w:lang w:val="en-US"/>
        </w:rPr>
        <w:t>у</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році</w:t>
      </w:r>
      <w:r w:rsidRPr="006C10A3">
        <w:rPr>
          <w:lang w:val="en-US"/>
        </w:rPr>
        <w:t></w:t>
      </w:r>
    </w:p>
    <w:p w:rsidR="006C10A3" w:rsidRPr="006C10A3" w:rsidRDefault="006C10A3" w:rsidP="006C10A3">
      <w:pPr>
        <w:rPr>
          <w:lang w:val="en-US"/>
        </w:rPr>
      </w:pPr>
      <w:r w:rsidRPr="006C10A3">
        <w:rPr>
          <w:rFonts w:hint="eastAsia"/>
          <w:lang w:val="en-US"/>
        </w:rPr>
        <w:t>є</w:t>
      </w:r>
      <w:r w:rsidRPr="006C10A3">
        <w:rPr>
          <w:lang w:val="en-US"/>
        </w:rPr>
        <w:t></w:t>
      </w:r>
      <w:r w:rsidRPr="006C10A3">
        <w:rPr>
          <w:lang w:val="en-US"/>
        </w:rPr>
        <w:t></w:t>
      </w:r>
      <w:r w:rsidRPr="006C10A3">
        <w:rPr>
          <w:rFonts w:hint="eastAsia"/>
          <w:lang w:val="en-US"/>
        </w:rPr>
        <w:t>восьмий</w:t>
      </w:r>
      <w:r w:rsidRPr="006C10A3">
        <w:rPr>
          <w:lang w:val="en-US"/>
        </w:rPr>
        <w:t></w:t>
      </w:r>
      <w:r w:rsidRPr="006C10A3">
        <w:rPr>
          <w:rFonts w:hint="eastAsia"/>
          <w:lang w:val="en-US"/>
        </w:rPr>
        <w:t>етап</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роки</w:t>
      </w:r>
      <w:r w:rsidRPr="006C10A3">
        <w:rPr>
          <w:lang w:val="en-US"/>
        </w:rPr>
        <w:t></w:t>
      </w:r>
      <w:r w:rsidRPr="006C10A3">
        <w:rPr>
          <w:lang w:val="en-US"/>
        </w:rPr>
        <w:t></w:t>
      </w:r>
      <w:r w:rsidRPr="006C10A3">
        <w:rPr>
          <w:lang w:val="en-US"/>
        </w:rPr>
        <w:t></w:t>
      </w:r>
      <w:r w:rsidRPr="006C10A3">
        <w:rPr>
          <w:rFonts w:hint="eastAsia"/>
          <w:lang w:val="en-US"/>
        </w:rPr>
        <w:t>Цей</w:t>
      </w:r>
      <w:r w:rsidRPr="006C10A3">
        <w:rPr>
          <w:lang w:val="en-US"/>
        </w:rPr>
        <w:t></w:t>
      </w:r>
      <w:r w:rsidRPr="006C10A3">
        <w:rPr>
          <w:rFonts w:hint="eastAsia"/>
          <w:lang w:val="en-US"/>
        </w:rPr>
        <w:t>період</w:t>
      </w:r>
      <w:r w:rsidRPr="006C10A3">
        <w:rPr>
          <w:lang w:val="en-US"/>
        </w:rPr>
        <w:t></w:t>
      </w:r>
      <w:r w:rsidRPr="006C10A3">
        <w:rPr>
          <w:rFonts w:hint="eastAsia"/>
          <w:lang w:val="en-US"/>
        </w:rPr>
        <w:t>вважається</w:t>
      </w:r>
      <w:r w:rsidRPr="006C10A3">
        <w:rPr>
          <w:lang w:val="en-US"/>
        </w:rPr>
        <w:t></w:t>
      </w:r>
      <w:r w:rsidRPr="006C10A3">
        <w:rPr>
          <w:rFonts w:hint="eastAsia"/>
          <w:lang w:val="en-US"/>
        </w:rPr>
        <w:t>ключовим</w:t>
      </w:r>
      <w:r w:rsidRPr="006C10A3">
        <w:rPr>
          <w:lang w:val="en-US"/>
        </w:rPr>
        <w:t></w:t>
      </w:r>
      <w:r w:rsidRPr="006C10A3">
        <w:rPr>
          <w:rFonts w:hint="eastAsia"/>
          <w:lang w:val="en-US"/>
        </w:rPr>
        <w:t>у</w:t>
      </w:r>
    </w:p>
    <w:p w:rsidR="006C10A3" w:rsidRPr="006C10A3" w:rsidRDefault="006C10A3" w:rsidP="006C10A3">
      <w:pPr>
        <w:rPr>
          <w:lang w:val="en-US"/>
        </w:rPr>
      </w:pPr>
      <w:r w:rsidRPr="006C10A3">
        <w:rPr>
          <w:rFonts w:hint="eastAsia"/>
          <w:lang w:val="en-US"/>
        </w:rPr>
        <w:t>становленні</w:t>
      </w:r>
      <w:r w:rsidRPr="006C10A3">
        <w:rPr>
          <w:lang w:val="en-US"/>
        </w:rPr>
        <w:t></w:t>
      </w:r>
      <w:r w:rsidRPr="006C10A3">
        <w:rPr>
          <w:rFonts w:hint="eastAsia"/>
          <w:lang w:val="en-US"/>
        </w:rPr>
        <w:t>інституту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Впродовж</w:t>
      </w:r>
      <w:r w:rsidRPr="006C10A3">
        <w:rPr>
          <w:lang w:val="en-US"/>
        </w:rPr>
        <w:t></w:t>
      </w:r>
      <w:r w:rsidRPr="006C10A3">
        <w:rPr>
          <w:rFonts w:hint="eastAsia"/>
          <w:lang w:val="en-US"/>
        </w:rPr>
        <w:t>нього</w:t>
      </w:r>
      <w:r w:rsidRPr="006C10A3">
        <w:rPr>
          <w:lang w:val="en-US"/>
        </w:rPr>
        <w:t></w:t>
      </w:r>
      <w:r w:rsidRPr="006C10A3">
        <w:rPr>
          <w:rFonts w:hint="eastAsia"/>
          <w:lang w:val="en-US"/>
        </w:rPr>
        <w:t>було</w:t>
      </w:r>
      <w:r w:rsidRPr="006C10A3">
        <w:rPr>
          <w:lang w:val="en-US"/>
        </w:rPr>
        <w:t></w:t>
      </w:r>
      <w:r w:rsidRPr="006C10A3">
        <w:rPr>
          <w:rFonts w:hint="eastAsia"/>
          <w:lang w:val="en-US"/>
        </w:rPr>
        <w:t>прийнято</w:t>
      </w:r>
      <w:r w:rsidRPr="006C10A3">
        <w:rPr>
          <w:lang w:val="en-US"/>
        </w:rPr>
        <w:t></w:t>
      </w:r>
      <w:r w:rsidRPr="006C10A3">
        <w:rPr>
          <w:rFonts w:hint="eastAsia"/>
          <w:lang w:val="en-US"/>
        </w:rPr>
        <w:t>велику</w:t>
      </w:r>
    </w:p>
    <w:p w:rsidR="006C10A3" w:rsidRPr="006C10A3" w:rsidRDefault="006C10A3" w:rsidP="006C10A3">
      <w:pPr>
        <w:rPr>
          <w:lang w:val="en-US"/>
        </w:rPr>
      </w:pPr>
      <w:r w:rsidRPr="006C10A3">
        <w:rPr>
          <w:rFonts w:hint="eastAsia"/>
          <w:lang w:val="en-US"/>
        </w:rPr>
        <w:t>масу</w:t>
      </w:r>
      <w:r w:rsidRPr="006C10A3">
        <w:rPr>
          <w:lang w:val="en-US"/>
        </w:rPr>
        <w:t></w:t>
      </w:r>
      <w:r w:rsidRPr="006C10A3">
        <w:rPr>
          <w:rFonts w:hint="eastAsia"/>
          <w:lang w:val="en-US"/>
        </w:rPr>
        <w:t>нормативних</w:t>
      </w:r>
      <w:r w:rsidRPr="006C10A3">
        <w:rPr>
          <w:lang w:val="en-US"/>
        </w:rPr>
        <w:t></w:t>
      </w:r>
      <w:r w:rsidRPr="006C10A3">
        <w:rPr>
          <w:rFonts w:hint="eastAsia"/>
          <w:lang w:val="en-US"/>
        </w:rPr>
        <w:t>документів</w:t>
      </w:r>
      <w:r w:rsidRPr="006C10A3">
        <w:rPr>
          <w:lang w:val="en-US"/>
        </w:rPr>
        <w:t></w:t>
      </w:r>
      <w:r w:rsidRPr="006C10A3">
        <w:rPr>
          <w:lang w:val="en-US"/>
        </w:rPr>
        <w:t></w:t>
      </w:r>
      <w:r w:rsidRPr="006C10A3">
        <w:rPr>
          <w:rFonts w:hint="eastAsia"/>
          <w:lang w:val="en-US"/>
        </w:rPr>
        <w:t>за</w:t>
      </w:r>
      <w:r w:rsidRPr="006C10A3">
        <w:rPr>
          <w:lang w:val="en-US"/>
        </w:rPr>
        <w:t></w:t>
      </w:r>
      <w:r w:rsidRPr="006C10A3">
        <w:rPr>
          <w:rFonts w:hint="eastAsia"/>
          <w:lang w:val="en-US"/>
        </w:rPr>
        <w:t>якими</w:t>
      </w:r>
      <w:r w:rsidRPr="006C10A3">
        <w:rPr>
          <w:lang w:val="en-US"/>
        </w:rPr>
        <w:t></w:t>
      </w:r>
      <w:r w:rsidRPr="006C10A3">
        <w:rPr>
          <w:rFonts w:hint="eastAsia"/>
          <w:lang w:val="en-US"/>
        </w:rPr>
        <w:t>встановлювали</w:t>
      </w:r>
      <w:r w:rsidRPr="006C10A3">
        <w:rPr>
          <w:lang w:val="en-US"/>
        </w:rPr>
        <w:t></w:t>
      </w:r>
      <w:r w:rsidRPr="006C10A3">
        <w:rPr>
          <w:rFonts w:hint="eastAsia"/>
          <w:lang w:val="en-US"/>
        </w:rPr>
        <w:t>нормальну</w:t>
      </w:r>
      <w:r w:rsidRPr="006C10A3">
        <w:rPr>
          <w:lang w:val="en-US"/>
        </w:rPr>
        <w:t></w:t>
      </w:r>
      <w:r w:rsidRPr="006C10A3">
        <w:rPr>
          <w:rFonts w:hint="eastAsia"/>
          <w:lang w:val="en-US"/>
        </w:rPr>
        <w:t>тривалість</w:t>
      </w:r>
    </w:p>
    <w:p w:rsidR="006C10A3" w:rsidRPr="006C10A3" w:rsidRDefault="006C10A3" w:rsidP="006C10A3">
      <w:pPr>
        <w:rPr>
          <w:lang w:val="en-US"/>
        </w:rPr>
      </w:pP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не</w:t>
      </w:r>
      <w:r w:rsidRPr="006C10A3">
        <w:rPr>
          <w:lang w:val="en-US"/>
        </w:rPr>
        <w:t></w:t>
      </w:r>
      <w:r w:rsidRPr="006C10A3">
        <w:rPr>
          <w:rFonts w:hint="eastAsia"/>
          <w:lang w:val="en-US"/>
        </w:rPr>
        <w:t>більше</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години</w:t>
      </w:r>
      <w:r w:rsidRPr="006C10A3">
        <w:rPr>
          <w:lang w:val="en-US"/>
        </w:rPr>
        <w:t></w:t>
      </w:r>
      <w:r w:rsidRPr="006C10A3">
        <w:rPr>
          <w:rFonts w:hint="eastAsia"/>
          <w:lang w:val="en-US"/>
        </w:rPr>
        <w:t>на</w:t>
      </w:r>
      <w:r w:rsidRPr="006C10A3">
        <w:rPr>
          <w:lang w:val="en-US"/>
        </w:rPr>
        <w:t></w:t>
      </w:r>
      <w:r w:rsidRPr="006C10A3">
        <w:rPr>
          <w:rFonts w:hint="eastAsia"/>
          <w:lang w:val="en-US"/>
        </w:rPr>
        <w:t>тиждень</w:t>
      </w:r>
      <w:r w:rsidRPr="006C10A3">
        <w:rPr>
          <w:lang w:val="en-US"/>
        </w:rPr>
        <w:t></w:t>
      </w:r>
      <w:r w:rsidRPr="006C10A3">
        <w:rPr>
          <w:rFonts w:hint="eastAsia"/>
          <w:lang w:val="en-US"/>
        </w:rPr>
        <w:t>і</w:t>
      </w:r>
      <w:r w:rsidRPr="006C10A3">
        <w:rPr>
          <w:lang w:val="en-US"/>
        </w:rPr>
        <w:t></w:t>
      </w:r>
      <w:r w:rsidRPr="006C10A3">
        <w:rPr>
          <w:rFonts w:hint="eastAsia"/>
          <w:lang w:val="en-US"/>
        </w:rPr>
        <w:t>визначали</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скорочена</w:t>
      </w:r>
    </w:p>
    <w:p w:rsidR="006C10A3" w:rsidRPr="006C10A3" w:rsidRDefault="006C10A3" w:rsidP="006C10A3">
      <w:pPr>
        <w:rPr>
          <w:lang w:val="en-US"/>
        </w:rPr>
      </w:pPr>
      <w:r w:rsidRPr="006C10A3">
        <w:rPr>
          <w:rFonts w:hint="eastAsia"/>
          <w:lang w:val="en-US"/>
        </w:rPr>
        <w:t>тривалість</w:t>
      </w:r>
      <w:r w:rsidRPr="006C10A3">
        <w:rPr>
          <w:lang w:val="en-US"/>
        </w:rPr>
        <w:t></w:t>
      </w:r>
      <w:r w:rsidRPr="006C10A3">
        <w:rPr>
          <w:rFonts w:hint="eastAsia"/>
          <w:lang w:val="en-US"/>
        </w:rPr>
        <w:t>праці</w:t>
      </w:r>
      <w:r w:rsidRPr="006C10A3">
        <w:rPr>
          <w:lang w:val="en-US"/>
        </w:rPr>
        <w:t></w:t>
      </w:r>
      <w:r w:rsidRPr="006C10A3">
        <w:rPr>
          <w:rFonts w:hint="eastAsia"/>
          <w:lang w:val="en-US"/>
        </w:rPr>
        <w:t>залежить</w:t>
      </w:r>
      <w:r w:rsidRPr="006C10A3">
        <w:rPr>
          <w:lang w:val="en-US"/>
        </w:rPr>
        <w:t></w:t>
      </w:r>
      <w:r w:rsidRPr="006C10A3">
        <w:rPr>
          <w:rFonts w:hint="eastAsia"/>
          <w:lang w:val="en-US"/>
        </w:rPr>
        <w:t>від</w:t>
      </w:r>
      <w:r w:rsidRPr="006C10A3">
        <w:rPr>
          <w:lang w:val="en-US"/>
        </w:rPr>
        <w:t></w:t>
      </w:r>
      <w:r w:rsidRPr="006C10A3">
        <w:rPr>
          <w:rFonts w:hint="eastAsia"/>
          <w:lang w:val="en-US"/>
        </w:rPr>
        <w:t>категорії</w:t>
      </w:r>
      <w:r w:rsidRPr="006C10A3">
        <w:rPr>
          <w:lang w:val="en-US"/>
        </w:rPr>
        <w:t></w:t>
      </w:r>
      <w:r w:rsidRPr="006C10A3">
        <w:rPr>
          <w:rFonts w:hint="eastAsia"/>
          <w:lang w:val="en-US"/>
        </w:rPr>
        <w:t>трудящих</w:t>
      </w:r>
      <w:r w:rsidRPr="006C10A3">
        <w:rPr>
          <w:lang w:val="en-US"/>
        </w:rPr>
        <w:t></w:t>
      </w:r>
      <w:r w:rsidRPr="006C10A3">
        <w:rPr>
          <w:rFonts w:hint="eastAsia"/>
          <w:lang w:val="en-US"/>
        </w:rPr>
        <w:t>і</w:t>
      </w:r>
      <w:r w:rsidRPr="006C10A3">
        <w:rPr>
          <w:lang w:val="en-US"/>
        </w:rPr>
        <w:t></w:t>
      </w:r>
      <w:r w:rsidRPr="006C10A3">
        <w:rPr>
          <w:rFonts w:hint="eastAsia"/>
          <w:lang w:val="en-US"/>
        </w:rPr>
        <w:t>умов</w:t>
      </w:r>
      <w:r w:rsidRPr="006C10A3">
        <w:rPr>
          <w:lang w:val="en-US"/>
        </w:rPr>
        <w:t></w:t>
      </w:r>
      <w:r w:rsidRPr="006C10A3">
        <w:rPr>
          <w:rFonts w:hint="eastAsia"/>
          <w:lang w:val="en-US"/>
        </w:rPr>
        <w:t>праці</w:t>
      </w:r>
      <w:r w:rsidRPr="006C10A3">
        <w:rPr>
          <w:lang w:val="en-US"/>
        </w:rPr>
        <w:t></w:t>
      </w:r>
      <w:r w:rsidRPr="006C10A3">
        <w:rPr>
          <w:lang w:val="en-US"/>
        </w:rPr>
        <w:t></w:t>
      </w:r>
      <w:r w:rsidRPr="006C10A3">
        <w:rPr>
          <w:rFonts w:hint="eastAsia"/>
          <w:lang w:val="en-US"/>
        </w:rPr>
        <w:t>Для</w:t>
      </w:r>
      <w:r w:rsidRPr="006C10A3">
        <w:rPr>
          <w:lang w:val="en-US"/>
        </w:rPr>
        <w:t></w:t>
      </w:r>
      <w:r w:rsidRPr="006C10A3">
        <w:rPr>
          <w:rFonts w:hint="eastAsia"/>
          <w:lang w:val="en-US"/>
        </w:rPr>
        <w:t>робітників</w:t>
      </w:r>
      <w:r w:rsidRPr="006C10A3">
        <w:rPr>
          <w:lang w:val="en-US"/>
        </w:rPr>
        <w:t></w:t>
      </w:r>
      <w:r w:rsidRPr="006C10A3">
        <w:rPr>
          <w:rFonts w:hint="eastAsia"/>
          <w:lang w:val="en-US"/>
        </w:rPr>
        <w:t>і</w:t>
      </w:r>
    </w:p>
    <w:p w:rsidR="006C10A3" w:rsidRPr="006C10A3" w:rsidRDefault="006C10A3" w:rsidP="006C10A3">
      <w:pPr>
        <w:rPr>
          <w:lang w:val="en-US"/>
        </w:rPr>
      </w:pPr>
      <w:r w:rsidRPr="006C10A3">
        <w:rPr>
          <w:rFonts w:hint="eastAsia"/>
          <w:lang w:val="en-US"/>
        </w:rPr>
        <w:t>службовців</w:t>
      </w:r>
      <w:r w:rsidRPr="006C10A3">
        <w:rPr>
          <w:lang w:val="en-US"/>
        </w:rPr>
        <w:t></w:t>
      </w:r>
      <w:r w:rsidRPr="006C10A3">
        <w:rPr>
          <w:rFonts w:hint="eastAsia"/>
          <w:lang w:val="en-US"/>
        </w:rPr>
        <w:t>встановлювався</w:t>
      </w:r>
      <w:r w:rsidRPr="006C10A3">
        <w:rPr>
          <w:lang w:val="en-US"/>
        </w:rPr>
        <w:t></w:t>
      </w:r>
      <w:r w:rsidRPr="006C10A3">
        <w:rPr>
          <w:rFonts w:hint="eastAsia"/>
          <w:lang w:val="en-US"/>
        </w:rPr>
        <w:t>п’ятиденний</w:t>
      </w:r>
      <w:r w:rsidRPr="006C10A3">
        <w:rPr>
          <w:lang w:val="en-US"/>
        </w:rPr>
        <w:t></w:t>
      </w:r>
      <w:r w:rsidRPr="006C10A3">
        <w:rPr>
          <w:rFonts w:hint="eastAsia"/>
          <w:lang w:val="en-US"/>
        </w:rPr>
        <w:t>робочий</w:t>
      </w:r>
      <w:r w:rsidRPr="006C10A3">
        <w:rPr>
          <w:lang w:val="en-US"/>
        </w:rPr>
        <w:t></w:t>
      </w:r>
      <w:r w:rsidRPr="006C10A3">
        <w:rPr>
          <w:rFonts w:hint="eastAsia"/>
          <w:lang w:val="en-US"/>
        </w:rPr>
        <w:t>тиждень</w:t>
      </w:r>
      <w:r w:rsidRPr="006C10A3">
        <w:rPr>
          <w:lang w:val="en-US"/>
        </w:rPr>
        <w:t></w:t>
      </w:r>
      <w:r w:rsidRPr="006C10A3">
        <w:rPr>
          <w:rFonts w:hint="eastAsia"/>
          <w:lang w:val="en-US"/>
        </w:rPr>
        <w:t>з</w:t>
      </w:r>
      <w:r w:rsidRPr="006C10A3">
        <w:rPr>
          <w:lang w:val="en-US"/>
        </w:rPr>
        <w:t></w:t>
      </w:r>
      <w:r w:rsidRPr="006C10A3">
        <w:rPr>
          <w:rFonts w:hint="eastAsia"/>
          <w:lang w:val="en-US"/>
        </w:rPr>
        <w:t>двома</w:t>
      </w:r>
      <w:r w:rsidRPr="006C10A3">
        <w:rPr>
          <w:lang w:val="en-US"/>
        </w:rPr>
        <w:t></w:t>
      </w:r>
      <w:r w:rsidRPr="006C10A3">
        <w:rPr>
          <w:rFonts w:hint="eastAsia"/>
          <w:lang w:val="en-US"/>
        </w:rPr>
        <w:t>вихідними</w:t>
      </w:r>
    </w:p>
    <w:p w:rsidR="006C10A3" w:rsidRPr="006C10A3" w:rsidRDefault="006C10A3" w:rsidP="006C10A3">
      <w:pPr>
        <w:rPr>
          <w:lang w:val="en-US"/>
        </w:rPr>
      </w:pPr>
      <w:r w:rsidRPr="006C10A3">
        <w:rPr>
          <w:rFonts w:hint="eastAsia"/>
          <w:lang w:val="en-US"/>
        </w:rPr>
        <w:t>днями</w:t>
      </w:r>
      <w:r w:rsidRPr="006C10A3">
        <w:rPr>
          <w:lang w:val="en-US"/>
        </w:rPr>
        <w:t></w:t>
      </w:r>
      <w:r w:rsidRPr="006C10A3">
        <w:rPr>
          <w:lang w:val="en-US"/>
        </w:rPr>
        <w:t></w:t>
      </w:r>
      <w:r w:rsidRPr="006C10A3">
        <w:rPr>
          <w:rFonts w:hint="eastAsia"/>
          <w:lang w:val="en-US"/>
        </w:rPr>
        <w:t>При</w:t>
      </w:r>
      <w:r w:rsidRPr="006C10A3">
        <w:rPr>
          <w:lang w:val="en-US"/>
        </w:rPr>
        <w:t></w:t>
      </w:r>
      <w:r w:rsidRPr="006C10A3">
        <w:rPr>
          <w:rFonts w:hint="eastAsia"/>
          <w:lang w:val="en-US"/>
        </w:rPr>
        <w:t>шестиденному</w:t>
      </w:r>
      <w:r w:rsidRPr="006C10A3">
        <w:rPr>
          <w:lang w:val="en-US"/>
        </w:rPr>
        <w:t></w:t>
      </w:r>
      <w:r w:rsidRPr="006C10A3">
        <w:rPr>
          <w:rFonts w:hint="eastAsia"/>
          <w:lang w:val="en-US"/>
        </w:rPr>
        <w:t>робочому</w:t>
      </w:r>
      <w:r w:rsidRPr="006C10A3">
        <w:rPr>
          <w:lang w:val="en-US"/>
        </w:rPr>
        <w:t></w:t>
      </w:r>
      <w:r w:rsidRPr="006C10A3">
        <w:rPr>
          <w:rFonts w:hint="eastAsia"/>
          <w:lang w:val="en-US"/>
        </w:rPr>
        <w:t>тижні</w:t>
      </w:r>
      <w:r w:rsidRPr="006C10A3">
        <w:rPr>
          <w:lang w:val="en-US"/>
        </w:rPr>
        <w:t></w:t>
      </w:r>
      <w:r w:rsidRPr="006C10A3">
        <w:rPr>
          <w:rFonts w:hint="eastAsia"/>
          <w:lang w:val="en-US"/>
        </w:rPr>
        <w:t>тривалість</w:t>
      </w:r>
      <w:r w:rsidRPr="006C10A3">
        <w:rPr>
          <w:lang w:val="en-US"/>
        </w:rPr>
        <w:t></w:t>
      </w:r>
      <w:r w:rsidRPr="006C10A3">
        <w:rPr>
          <w:rFonts w:hint="eastAsia"/>
          <w:lang w:val="en-US"/>
        </w:rPr>
        <w:t>зміни</w:t>
      </w:r>
      <w:r w:rsidRPr="006C10A3">
        <w:rPr>
          <w:lang w:val="en-US"/>
        </w:rPr>
        <w:t></w:t>
      </w:r>
      <w:r w:rsidRPr="006C10A3">
        <w:rPr>
          <w:rFonts w:hint="eastAsia"/>
          <w:lang w:val="en-US"/>
        </w:rPr>
        <w:t>не</w:t>
      </w:r>
      <w:r w:rsidRPr="006C10A3">
        <w:rPr>
          <w:lang w:val="en-US"/>
        </w:rPr>
        <w:t></w:t>
      </w:r>
      <w:r w:rsidRPr="006C10A3">
        <w:rPr>
          <w:rFonts w:hint="eastAsia"/>
          <w:lang w:val="en-US"/>
        </w:rPr>
        <w:t>могла</w:t>
      </w:r>
    </w:p>
    <w:p w:rsidR="006C10A3" w:rsidRPr="006C10A3" w:rsidRDefault="006C10A3" w:rsidP="006C10A3">
      <w:pPr>
        <w:rPr>
          <w:lang w:val="en-US"/>
        </w:rPr>
      </w:pPr>
      <w:r w:rsidRPr="006C10A3">
        <w:rPr>
          <w:rFonts w:hint="eastAsia"/>
          <w:lang w:val="en-US"/>
        </w:rPr>
        <w:t>перевищувати</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при</w:t>
      </w:r>
      <w:r w:rsidRPr="006C10A3">
        <w:rPr>
          <w:lang w:val="en-US"/>
        </w:rPr>
        <w:t></w:t>
      </w:r>
      <w:r w:rsidRPr="006C10A3">
        <w:rPr>
          <w:rFonts w:hint="eastAsia"/>
          <w:lang w:val="en-US"/>
        </w:rPr>
        <w:t>тижневій</w:t>
      </w:r>
      <w:r w:rsidRPr="006C10A3">
        <w:rPr>
          <w:lang w:val="en-US"/>
        </w:rPr>
        <w:t></w:t>
      </w:r>
      <w:r w:rsidRPr="006C10A3">
        <w:rPr>
          <w:rFonts w:hint="eastAsia"/>
          <w:lang w:val="en-US"/>
        </w:rPr>
        <w:t>нормі</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година</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при</w:t>
      </w:r>
      <w:r w:rsidRPr="006C10A3">
        <w:rPr>
          <w:lang w:val="en-US"/>
        </w:rPr>
        <w:t></w:t>
      </w:r>
      <w:r w:rsidRPr="006C10A3">
        <w:rPr>
          <w:rFonts w:hint="eastAsia"/>
          <w:lang w:val="en-US"/>
        </w:rPr>
        <w:t>тижневій</w:t>
      </w:r>
    </w:p>
    <w:p w:rsidR="006C10A3" w:rsidRPr="006C10A3" w:rsidRDefault="006C10A3" w:rsidP="006C10A3">
      <w:pPr>
        <w:rPr>
          <w:lang w:val="en-US"/>
        </w:rPr>
      </w:pPr>
      <w:r w:rsidRPr="006C10A3">
        <w:rPr>
          <w:rFonts w:hint="eastAsia"/>
          <w:lang w:val="en-US"/>
        </w:rPr>
        <w:t>нормі</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і</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при</w:t>
      </w:r>
      <w:r w:rsidRPr="006C10A3">
        <w:rPr>
          <w:lang w:val="en-US"/>
        </w:rPr>
        <w:t></w:t>
      </w:r>
      <w:r w:rsidRPr="006C10A3">
        <w:rPr>
          <w:rFonts w:hint="eastAsia"/>
          <w:lang w:val="en-US"/>
        </w:rPr>
        <w:t>тижневій</w:t>
      </w:r>
      <w:r w:rsidRPr="006C10A3">
        <w:rPr>
          <w:lang w:val="en-US"/>
        </w:rPr>
        <w:t></w:t>
      </w:r>
      <w:r w:rsidRPr="006C10A3">
        <w:rPr>
          <w:rFonts w:hint="eastAsia"/>
          <w:lang w:val="en-US"/>
        </w:rPr>
        <w:t>нормі</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години</w:t>
      </w:r>
      <w:r w:rsidRPr="006C10A3">
        <w:rPr>
          <w:lang w:val="en-US"/>
        </w:rPr>
        <w:t></w:t>
      </w:r>
      <w:r w:rsidRPr="006C10A3">
        <w:rPr>
          <w:lang w:val="en-US"/>
        </w:rPr>
        <w:t></w:t>
      </w:r>
      <w:r w:rsidRPr="006C10A3">
        <w:rPr>
          <w:rFonts w:hint="eastAsia"/>
          <w:lang w:val="en-US"/>
        </w:rPr>
        <w:t>Напередодні</w:t>
      </w:r>
      <w:r w:rsidRPr="006C10A3">
        <w:rPr>
          <w:lang w:val="en-US"/>
        </w:rPr>
        <w:t></w:t>
      </w:r>
      <w:r w:rsidRPr="006C10A3">
        <w:rPr>
          <w:rFonts w:hint="eastAsia"/>
          <w:lang w:val="en-US"/>
        </w:rPr>
        <w:t>святкових</w:t>
      </w:r>
    </w:p>
    <w:p w:rsidR="006C10A3" w:rsidRPr="006C10A3" w:rsidRDefault="006C10A3" w:rsidP="006C10A3">
      <w:pPr>
        <w:rPr>
          <w:lang w:val="en-US"/>
        </w:rPr>
      </w:pPr>
      <w:r w:rsidRPr="006C10A3">
        <w:rPr>
          <w:rFonts w:hint="eastAsia"/>
          <w:lang w:val="en-US"/>
        </w:rPr>
        <w:t>днів</w:t>
      </w:r>
      <w:r w:rsidRPr="006C10A3">
        <w:rPr>
          <w:lang w:val="en-US"/>
        </w:rPr>
        <w:t></w:t>
      </w:r>
      <w:r w:rsidRPr="006C10A3">
        <w:rPr>
          <w:rFonts w:hint="eastAsia"/>
          <w:lang w:val="en-US"/>
        </w:rPr>
        <w:t>тривалість</w:t>
      </w:r>
      <w:r w:rsidRPr="006C10A3">
        <w:rPr>
          <w:lang w:val="en-US"/>
        </w:rPr>
        <w:t></w:t>
      </w:r>
      <w:r w:rsidRPr="006C10A3">
        <w:rPr>
          <w:rFonts w:hint="eastAsia"/>
          <w:lang w:val="en-US"/>
        </w:rPr>
        <w:t>роботи</w:t>
      </w:r>
      <w:r w:rsidRPr="006C10A3">
        <w:rPr>
          <w:lang w:val="en-US"/>
        </w:rPr>
        <w:t></w:t>
      </w:r>
      <w:r w:rsidRPr="006C10A3">
        <w:rPr>
          <w:rFonts w:hint="eastAsia"/>
          <w:lang w:val="en-US"/>
        </w:rPr>
        <w:t>працівників</w:t>
      </w:r>
      <w:r w:rsidRPr="006C10A3">
        <w:rPr>
          <w:lang w:val="en-US"/>
        </w:rPr>
        <w:t></w:t>
      </w:r>
      <w:r w:rsidRPr="006C10A3">
        <w:rPr>
          <w:rFonts w:hint="eastAsia"/>
          <w:lang w:val="en-US"/>
        </w:rPr>
        <w:t>скорочувалася</w:t>
      </w:r>
      <w:r w:rsidRPr="006C10A3">
        <w:rPr>
          <w:lang w:val="en-US"/>
        </w:rPr>
        <w:t></w:t>
      </w:r>
      <w:r w:rsidRPr="006C10A3">
        <w:rPr>
          <w:rFonts w:hint="eastAsia"/>
          <w:lang w:val="en-US"/>
        </w:rPr>
        <w:t>на</w:t>
      </w:r>
      <w:r w:rsidRPr="006C10A3">
        <w:rPr>
          <w:lang w:val="en-US"/>
        </w:rPr>
        <w:t></w:t>
      </w:r>
      <w:r w:rsidRPr="006C10A3">
        <w:rPr>
          <w:rFonts w:hint="eastAsia"/>
          <w:lang w:val="en-US"/>
        </w:rPr>
        <w:t>одну</w:t>
      </w:r>
      <w:r w:rsidRPr="006C10A3">
        <w:rPr>
          <w:lang w:val="en-US"/>
        </w:rPr>
        <w:t></w:t>
      </w:r>
      <w:r w:rsidRPr="006C10A3">
        <w:rPr>
          <w:rFonts w:hint="eastAsia"/>
          <w:lang w:val="en-US"/>
        </w:rPr>
        <w:t>годину</w:t>
      </w:r>
      <w:r w:rsidRPr="006C10A3">
        <w:rPr>
          <w:lang w:val="en-US"/>
        </w:rPr>
        <w:t></w:t>
      </w:r>
      <w:r w:rsidRPr="006C10A3">
        <w:rPr>
          <w:lang w:val="en-US"/>
        </w:rPr>
        <w:t></w:t>
      </w:r>
      <w:r w:rsidRPr="006C10A3">
        <w:rPr>
          <w:rFonts w:hint="eastAsia"/>
          <w:lang w:val="en-US"/>
        </w:rPr>
        <w:t>Нічним</w:t>
      </w:r>
    </w:p>
    <w:p w:rsidR="006C10A3" w:rsidRPr="006C10A3" w:rsidRDefault="006C10A3" w:rsidP="006C10A3">
      <w:pPr>
        <w:rPr>
          <w:lang w:val="en-US"/>
        </w:rPr>
      </w:pPr>
      <w:r w:rsidRPr="006C10A3">
        <w:rPr>
          <w:rFonts w:hint="eastAsia"/>
          <w:lang w:val="en-US"/>
        </w:rPr>
        <w:t>вважався</w:t>
      </w:r>
      <w:r w:rsidRPr="006C10A3">
        <w:rPr>
          <w:lang w:val="en-US"/>
        </w:rPr>
        <w:t></w:t>
      </w:r>
      <w:r w:rsidRPr="006C10A3">
        <w:rPr>
          <w:rFonts w:hint="eastAsia"/>
          <w:lang w:val="en-US"/>
        </w:rPr>
        <w:t>час</w:t>
      </w:r>
      <w:r w:rsidRPr="006C10A3">
        <w:rPr>
          <w:lang w:val="en-US"/>
        </w:rPr>
        <w:t></w:t>
      </w:r>
      <w:r w:rsidRPr="006C10A3">
        <w:rPr>
          <w:rFonts w:hint="eastAsia"/>
          <w:lang w:val="en-US"/>
        </w:rPr>
        <w:t>з</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години</w:t>
      </w:r>
      <w:r w:rsidRPr="006C10A3">
        <w:rPr>
          <w:lang w:val="en-US"/>
        </w:rPr>
        <w:t></w:t>
      </w:r>
      <w:r w:rsidRPr="006C10A3">
        <w:rPr>
          <w:rFonts w:hint="eastAsia"/>
          <w:lang w:val="en-US"/>
        </w:rPr>
        <w:t>до</w:t>
      </w:r>
      <w:r w:rsidRPr="006C10A3">
        <w:rPr>
          <w:lang w:val="en-US"/>
        </w:rPr>
        <w:t></w:t>
      </w:r>
      <w:r w:rsidRPr="006C10A3">
        <w:rPr>
          <w:lang w:val="en-US"/>
        </w:rPr>
        <w:t></w:t>
      </w:r>
      <w:r w:rsidRPr="006C10A3">
        <w:rPr>
          <w:lang w:val="en-US"/>
        </w:rPr>
        <w:t></w:t>
      </w:r>
      <w:r w:rsidRPr="006C10A3">
        <w:rPr>
          <w:rFonts w:hint="eastAsia"/>
          <w:lang w:val="en-US"/>
        </w:rPr>
        <w:t>години</w:t>
      </w:r>
      <w:r w:rsidRPr="006C10A3">
        <w:rPr>
          <w:lang w:val="en-US"/>
        </w:rPr>
        <w:t></w:t>
      </w:r>
      <w:r w:rsidRPr="006C10A3">
        <w:rPr>
          <w:lang w:val="en-US"/>
        </w:rPr>
        <w:t></w:t>
      </w:r>
      <w:r w:rsidRPr="006C10A3">
        <w:rPr>
          <w:rFonts w:hint="eastAsia"/>
          <w:lang w:val="en-US"/>
        </w:rPr>
        <w:t>Тривалість</w:t>
      </w:r>
      <w:r w:rsidRPr="006C10A3">
        <w:rPr>
          <w:lang w:val="en-US"/>
        </w:rPr>
        <w:t></w:t>
      </w:r>
      <w:r w:rsidRPr="006C10A3">
        <w:rPr>
          <w:rFonts w:hint="eastAsia"/>
          <w:lang w:val="en-US"/>
        </w:rPr>
        <w:t>роботи</w:t>
      </w:r>
      <w:r w:rsidRPr="006C10A3">
        <w:rPr>
          <w:lang w:val="en-US"/>
        </w:rPr>
        <w:t></w:t>
      </w:r>
      <w:r w:rsidRPr="006C10A3">
        <w:rPr>
          <w:rFonts w:hint="eastAsia"/>
          <w:lang w:val="en-US"/>
        </w:rPr>
        <w:t>в</w:t>
      </w:r>
      <w:r w:rsidRPr="006C10A3">
        <w:rPr>
          <w:lang w:val="en-US"/>
        </w:rPr>
        <w:t></w:t>
      </w:r>
      <w:r w:rsidRPr="006C10A3">
        <w:rPr>
          <w:rFonts w:hint="eastAsia"/>
          <w:lang w:val="en-US"/>
        </w:rPr>
        <w:t>нічний</w:t>
      </w:r>
      <w:r w:rsidRPr="006C10A3">
        <w:rPr>
          <w:lang w:val="en-US"/>
        </w:rPr>
        <w:t></w:t>
      </w:r>
      <w:r w:rsidRPr="006C10A3">
        <w:rPr>
          <w:rFonts w:hint="eastAsia"/>
          <w:lang w:val="en-US"/>
        </w:rPr>
        <w:t>час</w:t>
      </w:r>
    </w:p>
    <w:p w:rsidR="006C10A3" w:rsidRPr="006C10A3" w:rsidRDefault="006C10A3" w:rsidP="006C10A3">
      <w:pPr>
        <w:rPr>
          <w:lang w:val="en-US"/>
        </w:rPr>
      </w:pPr>
      <w:r w:rsidRPr="006C10A3">
        <w:rPr>
          <w:rFonts w:hint="eastAsia"/>
          <w:lang w:val="en-US"/>
        </w:rPr>
        <w:t>скорочувалася</w:t>
      </w:r>
      <w:r w:rsidRPr="006C10A3">
        <w:rPr>
          <w:lang w:val="en-US"/>
        </w:rPr>
        <w:t></w:t>
      </w:r>
      <w:r w:rsidRPr="006C10A3">
        <w:rPr>
          <w:rFonts w:hint="eastAsia"/>
          <w:lang w:val="en-US"/>
        </w:rPr>
        <w:t>на</w:t>
      </w:r>
      <w:r w:rsidRPr="006C10A3">
        <w:rPr>
          <w:lang w:val="en-US"/>
        </w:rPr>
        <w:t></w:t>
      </w:r>
      <w:r w:rsidRPr="006C10A3">
        <w:rPr>
          <w:rFonts w:hint="eastAsia"/>
          <w:lang w:val="en-US"/>
        </w:rPr>
        <w:t>одну</w:t>
      </w:r>
      <w:r w:rsidRPr="006C10A3">
        <w:rPr>
          <w:lang w:val="en-US"/>
        </w:rPr>
        <w:t></w:t>
      </w:r>
      <w:r w:rsidRPr="006C10A3">
        <w:rPr>
          <w:rFonts w:hint="eastAsia"/>
          <w:lang w:val="en-US"/>
        </w:rPr>
        <w:t>годину</w:t>
      </w:r>
      <w:r w:rsidRPr="006C10A3">
        <w:rPr>
          <w:lang w:val="en-US"/>
        </w:rPr>
        <w:t></w:t>
      </w:r>
      <w:r w:rsidRPr="006C10A3">
        <w:rPr>
          <w:lang w:val="en-US"/>
        </w:rPr>
        <w:t></w:t>
      </w:r>
      <w:r w:rsidRPr="006C10A3">
        <w:rPr>
          <w:rFonts w:hint="eastAsia"/>
          <w:lang w:val="en-US"/>
        </w:rPr>
        <w:t>До</w:t>
      </w:r>
      <w:r w:rsidRPr="006C10A3">
        <w:rPr>
          <w:lang w:val="en-US"/>
        </w:rPr>
        <w:t></w:t>
      </w:r>
      <w:r w:rsidRPr="006C10A3">
        <w:rPr>
          <w:rFonts w:hint="eastAsia"/>
          <w:lang w:val="en-US"/>
        </w:rPr>
        <w:t>роботи</w:t>
      </w:r>
      <w:r w:rsidRPr="006C10A3">
        <w:rPr>
          <w:lang w:val="en-US"/>
        </w:rPr>
        <w:t></w:t>
      </w:r>
      <w:r w:rsidRPr="006C10A3">
        <w:rPr>
          <w:rFonts w:hint="eastAsia"/>
          <w:lang w:val="en-US"/>
        </w:rPr>
        <w:t>в</w:t>
      </w:r>
      <w:r w:rsidRPr="006C10A3">
        <w:rPr>
          <w:lang w:val="en-US"/>
        </w:rPr>
        <w:t></w:t>
      </w:r>
      <w:r w:rsidRPr="006C10A3">
        <w:rPr>
          <w:rFonts w:hint="eastAsia"/>
          <w:lang w:val="en-US"/>
        </w:rPr>
        <w:t>нічний</w:t>
      </w:r>
      <w:r w:rsidRPr="006C10A3">
        <w:rPr>
          <w:lang w:val="en-US"/>
        </w:rPr>
        <w:t></w:t>
      </w:r>
      <w:r w:rsidRPr="006C10A3">
        <w:rPr>
          <w:rFonts w:hint="eastAsia"/>
          <w:lang w:val="en-US"/>
        </w:rPr>
        <w:t>час</w:t>
      </w:r>
      <w:r w:rsidRPr="006C10A3">
        <w:rPr>
          <w:lang w:val="en-US"/>
        </w:rPr>
        <w:t></w:t>
      </w:r>
      <w:r w:rsidRPr="006C10A3">
        <w:rPr>
          <w:rFonts w:hint="eastAsia"/>
          <w:lang w:val="en-US"/>
        </w:rPr>
        <w:t>не</w:t>
      </w:r>
      <w:r w:rsidRPr="006C10A3">
        <w:rPr>
          <w:lang w:val="en-US"/>
        </w:rPr>
        <w:t></w:t>
      </w:r>
      <w:r w:rsidRPr="006C10A3">
        <w:rPr>
          <w:rFonts w:hint="eastAsia"/>
          <w:lang w:val="en-US"/>
        </w:rPr>
        <w:t>допускалися</w:t>
      </w:r>
      <w:r w:rsidRPr="006C10A3">
        <w:rPr>
          <w:lang w:val="en-US"/>
        </w:rPr>
        <w:t></w:t>
      </w:r>
      <w:r w:rsidRPr="006C10A3">
        <w:rPr>
          <w:rFonts w:hint="eastAsia"/>
          <w:lang w:val="en-US"/>
        </w:rPr>
        <w:t>вагітні</w:t>
      </w:r>
    </w:p>
    <w:p w:rsidR="006C10A3" w:rsidRPr="006C10A3" w:rsidRDefault="006C10A3" w:rsidP="006C10A3">
      <w:pPr>
        <w:rPr>
          <w:lang w:val="en-US"/>
        </w:rPr>
      </w:pPr>
      <w:r w:rsidRPr="006C10A3">
        <w:rPr>
          <w:rFonts w:hint="eastAsia"/>
          <w:lang w:val="en-US"/>
        </w:rPr>
        <w:t>жінки</w:t>
      </w:r>
      <w:r w:rsidRPr="006C10A3">
        <w:rPr>
          <w:lang w:val="en-US"/>
        </w:rPr>
        <w:t></w:t>
      </w:r>
      <w:r w:rsidRPr="006C10A3">
        <w:rPr>
          <w:lang w:val="en-US"/>
        </w:rPr>
        <w:t></w:t>
      </w:r>
      <w:r w:rsidRPr="006C10A3">
        <w:rPr>
          <w:rFonts w:hint="eastAsia"/>
          <w:lang w:val="en-US"/>
        </w:rPr>
        <w:t>матері</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годують</w:t>
      </w:r>
      <w:r w:rsidRPr="006C10A3">
        <w:rPr>
          <w:lang w:val="en-US"/>
        </w:rPr>
        <w:t></w:t>
      </w:r>
      <w:r w:rsidRPr="006C10A3">
        <w:rPr>
          <w:rFonts w:hint="eastAsia"/>
          <w:lang w:val="en-US"/>
        </w:rPr>
        <w:t>груддю</w:t>
      </w:r>
      <w:r w:rsidRPr="006C10A3">
        <w:rPr>
          <w:lang w:val="en-US"/>
        </w:rPr>
        <w:t></w:t>
      </w:r>
      <w:r w:rsidRPr="006C10A3">
        <w:rPr>
          <w:lang w:val="en-US"/>
        </w:rPr>
        <w:t></w:t>
      </w:r>
      <w:r w:rsidRPr="006C10A3">
        <w:rPr>
          <w:rFonts w:hint="eastAsia"/>
          <w:lang w:val="en-US"/>
        </w:rPr>
        <w:t>жінки</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мають</w:t>
      </w:r>
      <w:r w:rsidRPr="006C10A3">
        <w:rPr>
          <w:lang w:val="en-US"/>
        </w:rPr>
        <w:t></w:t>
      </w:r>
      <w:r w:rsidRPr="006C10A3">
        <w:rPr>
          <w:rFonts w:hint="eastAsia"/>
          <w:lang w:val="en-US"/>
        </w:rPr>
        <w:t>дітей</w:t>
      </w:r>
      <w:r w:rsidRPr="006C10A3">
        <w:rPr>
          <w:lang w:val="en-US"/>
        </w:rPr>
        <w:t></w:t>
      </w:r>
      <w:r w:rsidRPr="006C10A3">
        <w:rPr>
          <w:rFonts w:hint="eastAsia"/>
          <w:lang w:val="en-US"/>
        </w:rPr>
        <w:t>до</w:t>
      </w:r>
      <w:r w:rsidRPr="006C10A3">
        <w:rPr>
          <w:lang w:val="en-US"/>
        </w:rPr>
        <w:t></w:t>
      </w:r>
      <w:r w:rsidRPr="006C10A3">
        <w:rPr>
          <w:lang w:val="en-US"/>
        </w:rPr>
        <w:t></w:t>
      </w:r>
      <w:r w:rsidRPr="006C10A3">
        <w:rPr>
          <w:lang w:val="en-US"/>
        </w:rPr>
        <w:t></w:t>
      </w:r>
      <w:r w:rsidRPr="006C10A3">
        <w:rPr>
          <w:rFonts w:hint="eastAsia"/>
          <w:lang w:val="en-US"/>
        </w:rPr>
        <w:t>року</w:t>
      </w:r>
      <w:r w:rsidRPr="006C10A3">
        <w:rPr>
          <w:lang w:val="en-US"/>
        </w:rPr>
        <w:t></w:t>
      </w:r>
      <w:r w:rsidRPr="006C10A3">
        <w:rPr>
          <w:lang w:val="en-US"/>
        </w:rPr>
        <w:t></w:t>
      </w:r>
      <w:r w:rsidRPr="006C10A3">
        <w:rPr>
          <w:rFonts w:hint="eastAsia"/>
          <w:lang w:val="en-US"/>
        </w:rPr>
        <w:t>робітники</w:t>
      </w:r>
    </w:p>
    <w:p w:rsidR="006C10A3" w:rsidRPr="006C10A3" w:rsidRDefault="006C10A3" w:rsidP="006C10A3">
      <w:pPr>
        <w:rPr>
          <w:lang w:val="en-US"/>
        </w:rPr>
      </w:pPr>
      <w:r w:rsidRPr="006C10A3">
        <w:rPr>
          <w:rFonts w:hint="eastAsia"/>
          <w:lang w:val="en-US"/>
        </w:rPr>
        <w:t>і</w:t>
      </w:r>
      <w:r w:rsidRPr="006C10A3">
        <w:rPr>
          <w:lang w:val="en-US"/>
        </w:rPr>
        <w:t></w:t>
      </w:r>
      <w:r w:rsidRPr="006C10A3">
        <w:rPr>
          <w:rFonts w:hint="eastAsia"/>
          <w:lang w:val="en-US"/>
        </w:rPr>
        <w:t>службовці</w:t>
      </w:r>
      <w:r w:rsidRPr="006C10A3">
        <w:rPr>
          <w:lang w:val="en-US"/>
        </w:rPr>
        <w:t></w:t>
      </w:r>
      <w:r w:rsidRPr="006C10A3">
        <w:rPr>
          <w:rFonts w:hint="eastAsia"/>
          <w:lang w:val="en-US"/>
        </w:rPr>
        <w:t>молодше</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років</w:t>
      </w:r>
      <w:r w:rsidRPr="006C10A3">
        <w:rPr>
          <w:lang w:val="en-US"/>
        </w:rPr>
        <w:t></w:t>
      </w:r>
      <w:r w:rsidRPr="006C10A3">
        <w:rPr>
          <w:lang w:val="en-US"/>
        </w:rPr>
        <w:t></w:t>
      </w:r>
      <w:r w:rsidRPr="006C10A3">
        <w:rPr>
          <w:rFonts w:hint="eastAsia"/>
          <w:lang w:val="en-US"/>
        </w:rPr>
        <w:t>Заборонялися</w:t>
      </w:r>
      <w:r w:rsidRPr="006C10A3">
        <w:rPr>
          <w:lang w:val="en-US"/>
        </w:rPr>
        <w:t></w:t>
      </w:r>
      <w:r w:rsidRPr="006C10A3">
        <w:rPr>
          <w:rFonts w:hint="eastAsia"/>
          <w:lang w:val="en-US"/>
        </w:rPr>
        <w:t>понаднормові</w:t>
      </w:r>
      <w:r w:rsidRPr="006C10A3">
        <w:rPr>
          <w:lang w:val="en-US"/>
        </w:rPr>
        <w:t></w:t>
      </w:r>
      <w:r w:rsidRPr="006C10A3">
        <w:rPr>
          <w:rFonts w:hint="eastAsia"/>
          <w:lang w:val="en-US"/>
        </w:rPr>
        <w:t>роботи</w:t>
      </w:r>
      <w:r w:rsidRPr="006C10A3">
        <w:rPr>
          <w:lang w:val="en-US"/>
        </w:rPr>
        <w:t></w:t>
      </w:r>
      <w:r w:rsidRPr="006C10A3">
        <w:rPr>
          <w:lang w:val="en-US"/>
        </w:rPr>
        <w:t></w:t>
      </w:r>
      <w:r w:rsidRPr="006C10A3">
        <w:rPr>
          <w:rFonts w:hint="eastAsia"/>
          <w:lang w:val="en-US"/>
        </w:rPr>
        <w:t>однак</w:t>
      </w:r>
    </w:p>
    <w:p w:rsidR="006C10A3" w:rsidRPr="006C10A3" w:rsidRDefault="006C10A3" w:rsidP="006C10A3">
      <w:pPr>
        <w:rPr>
          <w:lang w:val="en-US"/>
        </w:rPr>
      </w:pPr>
      <w:r w:rsidRPr="006C10A3">
        <w:rPr>
          <w:rFonts w:hint="eastAsia"/>
          <w:lang w:val="en-US"/>
        </w:rPr>
        <w:t>допускалися</w:t>
      </w:r>
      <w:r w:rsidRPr="006C10A3">
        <w:rPr>
          <w:lang w:val="en-US"/>
        </w:rPr>
        <w:t></w:t>
      </w:r>
      <w:r w:rsidRPr="006C10A3">
        <w:rPr>
          <w:rFonts w:hint="eastAsia"/>
          <w:lang w:val="en-US"/>
        </w:rPr>
        <w:t>особливі</w:t>
      </w:r>
      <w:r w:rsidRPr="006C10A3">
        <w:rPr>
          <w:lang w:val="en-US"/>
        </w:rPr>
        <w:t></w:t>
      </w:r>
      <w:r w:rsidRPr="006C10A3">
        <w:rPr>
          <w:rFonts w:hint="eastAsia"/>
          <w:lang w:val="en-US"/>
        </w:rPr>
        <w:t>випадки</w:t>
      </w:r>
      <w:r w:rsidRPr="006C10A3">
        <w:rPr>
          <w:lang w:val="en-US"/>
        </w:rPr>
        <w:t></w:t>
      </w:r>
      <w:r w:rsidRPr="006C10A3">
        <w:rPr>
          <w:lang w:val="en-US"/>
        </w:rPr>
        <w:t></w:t>
      </w:r>
      <w:r w:rsidRPr="006C10A3">
        <w:rPr>
          <w:rFonts w:hint="eastAsia"/>
          <w:lang w:val="en-US"/>
        </w:rPr>
        <w:t>коли</w:t>
      </w:r>
      <w:r w:rsidRPr="006C10A3">
        <w:rPr>
          <w:lang w:val="en-US"/>
        </w:rPr>
        <w:t></w:t>
      </w:r>
      <w:r w:rsidRPr="006C10A3">
        <w:rPr>
          <w:rFonts w:hint="eastAsia"/>
          <w:lang w:val="en-US"/>
        </w:rPr>
        <w:t>вони</w:t>
      </w:r>
      <w:r w:rsidRPr="006C10A3">
        <w:rPr>
          <w:lang w:val="en-US"/>
        </w:rPr>
        <w:t></w:t>
      </w:r>
      <w:r w:rsidRPr="006C10A3">
        <w:rPr>
          <w:rFonts w:hint="eastAsia"/>
          <w:lang w:val="en-US"/>
        </w:rPr>
        <w:t>могли</w:t>
      </w:r>
      <w:r w:rsidRPr="006C10A3">
        <w:rPr>
          <w:lang w:val="en-US"/>
        </w:rPr>
        <w:t></w:t>
      </w:r>
      <w:r w:rsidRPr="006C10A3">
        <w:rPr>
          <w:rFonts w:hint="eastAsia"/>
          <w:lang w:val="en-US"/>
        </w:rPr>
        <w:t>застосовуватись</w:t>
      </w:r>
      <w:r w:rsidRPr="006C10A3">
        <w:rPr>
          <w:lang w:val="en-US"/>
        </w:rPr>
        <w:t></w:t>
      </w:r>
      <w:r w:rsidRPr="006C10A3">
        <w:rPr>
          <w:lang w:val="en-US"/>
        </w:rPr>
        <w:t></w:t>
      </w:r>
      <w:r w:rsidRPr="006C10A3">
        <w:rPr>
          <w:rFonts w:hint="eastAsia"/>
          <w:lang w:val="en-US"/>
        </w:rPr>
        <w:t>До</w:t>
      </w:r>
    </w:p>
    <w:p w:rsidR="006C10A3" w:rsidRPr="006C10A3" w:rsidRDefault="006C10A3" w:rsidP="006C10A3">
      <w:pPr>
        <w:rPr>
          <w:lang w:val="en-US"/>
        </w:rPr>
      </w:pPr>
      <w:r w:rsidRPr="006C10A3">
        <w:rPr>
          <w:rFonts w:hint="eastAsia"/>
          <w:lang w:val="en-US"/>
        </w:rPr>
        <w:t>надурочних</w:t>
      </w:r>
      <w:r w:rsidRPr="006C10A3">
        <w:rPr>
          <w:lang w:val="en-US"/>
        </w:rPr>
        <w:t></w:t>
      </w:r>
      <w:r w:rsidRPr="006C10A3">
        <w:rPr>
          <w:rFonts w:hint="eastAsia"/>
          <w:lang w:val="en-US"/>
        </w:rPr>
        <w:t>робіт</w:t>
      </w:r>
      <w:r w:rsidRPr="006C10A3">
        <w:rPr>
          <w:lang w:val="en-US"/>
        </w:rPr>
        <w:t></w:t>
      </w:r>
      <w:r w:rsidRPr="006C10A3">
        <w:rPr>
          <w:rFonts w:hint="eastAsia"/>
          <w:lang w:val="en-US"/>
        </w:rPr>
        <w:t>не</w:t>
      </w:r>
      <w:r w:rsidRPr="006C10A3">
        <w:rPr>
          <w:lang w:val="en-US"/>
        </w:rPr>
        <w:t></w:t>
      </w:r>
      <w:r w:rsidRPr="006C10A3">
        <w:rPr>
          <w:rFonts w:hint="eastAsia"/>
          <w:lang w:val="en-US"/>
        </w:rPr>
        <w:t>допускалися</w:t>
      </w:r>
      <w:r w:rsidRPr="006C10A3">
        <w:rPr>
          <w:lang w:val="en-US"/>
        </w:rPr>
        <w:t></w:t>
      </w:r>
      <w:r w:rsidRPr="006C10A3">
        <w:rPr>
          <w:rFonts w:hint="eastAsia"/>
          <w:lang w:val="en-US"/>
        </w:rPr>
        <w:t>ті</w:t>
      </w:r>
      <w:r w:rsidRPr="006C10A3">
        <w:rPr>
          <w:lang w:val="en-US"/>
        </w:rPr>
        <w:t></w:t>
      </w:r>
      <w:r w:rsidRPr="006C10A3">
        <w:rPr>
          <w:rFonts w:hint="eastAsia"/>
          <w:lang w:val="en-US"/>
        </w:rPr>
        <w:t>ж</w:t>
      </w:r>
      <w:r w:rsidRPr="006C10A3">
        <w:rPr>
          <w:lang w:val="en-US"/>
        </w:rPr>
        <w:t></w:t>
      </w:r>
      <w:r w:rsidRPr="006C10A3">
        <w:rPr>
          <w:rFonts w:hint="eastAsia"/>
          <w:lang w:val="en-US"/>
        </w:rPr>
        <w:t>категорії</w:t>
      </w:r>
      <w:r w:rsidRPr="006C10A3">
        <w:rPr>
          <w:lang w:val="en-US"/>
        </w:rPr>
        <w:t></w:t>
      </w:r>
      <w:r w:rsidRPr="006C10A3">
        <w:rPr>
          <w:rFonts w:hint="eastAsia"/>
          <w:lang w:val="en-US"/>
        </w:rPr>
        <w:t>трудящих</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і</w:t>
      </w:r>
      <w:r w:rsidRPr="006C10A3">
        <w:rPr>
          <w:lang w:val="en-US"/>
        </w:rPr>
        <w:t></w:t>
      </w:r>
      <w:r w:rsidRPr="006C10A3">
        <w:rPr>
          <w:rFonts w:hint="eastAsia"/>
          <w:lang w:val="en-US"/>
        </w:rPr>
        <w:t>при</w:t>
      </w:r>
      <w:r w:rsidRPr="006C10A3">
        <w:rPr>
          <w:lang w:val="en-US"/>
        </w:rPr>
        <w:t></w:t>
      </w:r>
      <w:r w:rsidRPr="006C10A3">
        <w:rPr>
          <w:rFonts w:hint="eastAsia"/>
          <w:lang w:val="en-US"/>
        </w:rPr>
        <w:t>роботах</w:t>
      </w:r>
      <w:r w:rsidRPr="006C10A3">
        <w:rPr>
          <w:lang w:val="en-US"/>
        </w:rPr>
        <w:t></w:t>
      </w:r>
      <w:r w:rsidRPr="006C10A3">
        <w:rPr>
          <w:rFonts w:hint="eastAsia"/>
          <w:lang w:val="en-US"/>
        </w:rPr>
        <w:t>у</w:t>
      </w:r>
    </w:p>
    <w:p w:rsidR="006C10A3" w:rsidRPr="006C10A3" w:rsidRDefault="006C10A3" w:rsidP="006C10A3">
      <w:pPr>
        <w:rPr>
          <w:lang w:val="en-US"/>
        </w:rPr>
      </w:pPr>
      <w:r w:rsidRPr="006C10A3">
        <w:rPr>
          <w:rFonts w:hint="eastAsia"/>
          <w:lang w:val="en-US"/>
        </w:rPr>
        <w:t>нічний</w:t>
      </w:r>
      <w:r w:rsidRPr="006C10A3">
        <w:rPr>
          <w:lang w:val="en-US"/>
        </w:rPr>
        <w:t></w:t>
      </w:r>
      <w:r w:rsidRPr="006C10A3">
        <w:rPr>
          <w:rFonts w:hint="eastAsia"/>
          <w:lang w:val="en-US"/>
        </w:rPr>
        <w:t>час</w:t>
      </w:r>
      <w:r w:rsidRPr="006C10A3">
        <w:rPr>
          <w:lang w:val="en-US"/>
        </w:rPr>
        <w:t></w:t>
      </w:r>
    </w:p>
    <w:p w:rsidR="006C10A3" w:rsidRPr="006C10A3" w:rsidRDefault="006C10A3" w:rsidP="006C10A3">
      <w:pPr>
        <w:rPr>
          <w:lang w:val="en-US"/>
        </w:rPr>
      </w:pPr>
      <w:r w:rsidRPr="006C10A3">
        <w:rPr>
          <w:rFonts w:hint="eastAsia"/>
          <w:lang w:val="en-US"/>
        </w:rPr>
        <w:t>ж</w:t>
      </w:r>
      <w:r w:rsidRPr="006C10A3">
        <w:rPr>
          <w:lang w:val="en-US"/>
        </w:rPr>
        <w:t></w:t>
      </w:r>
      <w:r w:rsidRPr="006C10A3">
        <w:rPr>
          <w:lang w:val="en-US"/>
        </w:rPr>
        <w:t></w:t>
      </w:r>
      <w:r w:rsidRPr="006C10A3">
        <w:rPr>
          <w:rFonts w:hint="eastAsia"/>
          <w:lang w:val="en-US"/>
        </w:rPr>
        <w:t>дев’ятий</w:t>
      </w:r>
      <w:r w:rsidRPr="006C10A3">
        <w:rPr>
          <w:lang w:val="en-US"/>
        </w:rPr>
        <w:t></w:t>
      </w:r>
      <w:r w:rsidRPr="006C10A3">
        <w:rPr>
          <w:rFonts w:hint="eastAsia"/>
          <w:lang w:val="en-US"/>
        </w:rPr>
        <w:t>етап</w:t>
      </w:r>
      <w:r w:rsidRPr="006C10A3">
        <w:rPr>
          <w:lang w:val="en-US"/>
        </w:rPr>
        <w:t></w:t>
      </w:r>
      <w:r w:rsidRPr="006C10A3">
        <w:rPr>
          <w:lang w:val="en-US"/>
        </w:rPr>
        <w:t></w:t>
      </w:r>
      <w:r w:rsidRPr="006C10A3">
        <w:rPr>
          <w:rFonts w:hint="eastAsia"/>
          <w:lang w:val="en-US"/>
        </w:rPr>
        <w:t>триває</w:t>
      </w:r>
      <w:r w:rsidRPr="006C10A3">
        <w:rPr>
          <w:lang w:val="en-US"/>
        </w:rPr>
        <w:t></w:t>
      </w:r>
      <w:r w:rsidRPr="006C10A3">
        <w:rPr>
          <w:rFonts w:hint="eastAsia"/>
          <w:lang w:val="en-US"/>
        </w:rPr>
        <w:t>з</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року</w:t>
      </w:r>
      <w:r w:rsidRPr="006C10A3">
        <w:rPr>
          <w:lang w:val="en-US"/>
        </w:rPr>
        <w:t></w:t>
      </w:r>
      <w:r w:rsidRPr="006C10A3">
        <w:rPr>
          <w:lang w:val="en-US"/>
        </w:rPr>
        <w:t></w:t>
      </w:r>
      <w:r w:rsidRPr="006C10A3">
        <w:rPr>
          <w:lang w:val="en-US"/>
        </w:rPr>
        <w:t></w:t>
      </w:r>
      <w:r w:rsidRPr="006C10A3">
        <w:rPr>
          <w:rFonts w:hint="eastAsia"/>
          <w:lang w:val="en-US"/>
        </w:rPr>
        <w:t>Перехід</w:t>
      </w:r>
      <w:r w:rsidRPr="006C10A3">
        <w:rPr>
          <w:lang w:val="en-US"/>
        </w:rPr>
        <w:t></w:t>
      </w:r>
      <w:r w:rsidRPr="006C10A3">
        <w:rPr>
          <w:rFonts w:hint="eastAsia"/>
          <w:lang w:val="en-US"/>
        </w:rPr>
        <w:t>до</w:t>
      </w:r>
      <w:r w:rsidRPr="006C10A3">
        <w:rPr>
          <w:lang w:val="en-US"/>
        </w:rPr>
        <w:t></w:t>
      </w:r>
      <w:r w:rsidRPr="006C10A3">
        <w:rPr>
          <w:rFonts w:hint="eastAsia"/>
          <w:lang w:val="en-US"/>
        </w:rPr>
        <w:t>ринкових</w:t>
      </w:r>
      <w:r w:rsidRPr="006C10A3">
        <w:rPr>
          <w:lang w:val="en-US"/>
        </w:rPr>
        <w:t></w:t>
      </w:r>
      <w:r w:rsidRPr="006C10A3">
        <w:rPr>
          <w:rFonts w:hint="eastAsia"/>
          <w:lang w:val="en-US"/>
        </w:rPr>
        <w:t>відносин</w:t>
      </w:r>
      <w:r w:rsidRPr="006C10A3">
        <w:rPr>
          <w:lang w:val="en-US"/>
        </w:rPr>
        <w:t></w:t>
      </w:r>
      <w:r w:rsidRPr="006C10A3">
        <w:rPr>
          <w:rFonts w:hint="eastAsia"/>
          <w:lang w:val="en-US"/>
        </w:rPr>
        <w:t>не</w:t>
      </w:r>
      <w:r w:rsidRPr="006C10A3">
        <w:rPr>
          <w:lang w:val="en-US"/>
        </w:rPr>
        <w:t></w:t>
      </w:r>
      <w:r w:rsidRPr="006C10A3">
        <w:rPr>
          <w:rFonts w:hint="eastAsia"/>
          <w:lang w:val="en-US"/>
        </w:rPr>
        <w:t>міг</w:t>
      </w:r>
    </w:p>
    <w:p w:rsidR="006C10A3" w:rsidRPr="006C10A3" w:rsidRDefault="006C10A3" w:rsidP="006C10A3">
      <w:pPr>
        <w:rPr>
          <w:lang w:val="en-US"/>
        </w:rPr>
      </w:pPr>
      <w:r w:rsidRPr="006C10A3">
        <w:rPr>
          <w:rFonts w:hint="eastAsia"/>
          <w:lang w:val="en-US"/>
        </w:rPr>
        <w:t>не</w:t>
      </w:r>
      <w:r w:rsidRPr="006C10A3">
        <w:rPr>
          <w:lang w:val="en-US"/>
        </w:rPr>
        <w:t></w:t>
      </w:r>
      <w:r w:rsidRPr="006C10A3">
        <w:rPr>
          <w:rFonts w:hint="eastAsia"/>
          <w:lang w:val="en-US"/>
        </w:rPr>
        <w:t>призвести</w:t>
      </w:r>
      <w:r w:rsidRPr="006C10A3">
        <w:rPr>
          <w:lang w:val="en-US"/>
        </w:rPr>
        <w:t></w:t>
      </w:r>
      <w:r w:rsidRPr="006C10A3">
        <w:rPr>
          <w:rFonts w:hint="eastAsia"/>
          <w:lang w:val="en-US"/>
        </w:rPr>
        <w:t>до</w:t>
      </w:r>
      <w:r w:rsidRPr="006C10A3">
        <w:rPr>
          <w:lang w:val="en-US"/>
        </w:rPr>
        <w:t></w:t>
      </w:r>
      <w:r w:rsidRPr="006C10A3">
        <w:rPr>
          <w:rFonts w:hint="eastAsia"/>
          <w:lang w:val="en-US"/>
        </w:rPr>
        <w:t>адаптації</w:t>
      </w:r>
      <w:r w:rsidRPr="006C10A3">
        <w:rPr>
          <w:lang w:val="en-US"/>
        </w:rPr>
        <w:t></w:t>
      </w:r>
      <w:r w:rsidRPr="006C10A3">
        <w:rPr>
          <w:rFonts w:hint="eastAsia"/>
          <w:lang w:val="en-US"/>
        </w:rPr>
        <w:t>норм</w:t>
      </w:r>
      <w:r w:rsidRPr="006C10A3">
        <w:rPr>
          <w:lang w:val="en-US"/>
        </w:rPr>
        <w:t></w:t>
      </w:r>
      <w:r w:rsidRPr="006C10A3">
        <w:rPr>
          <w:rFonts w:hint="eastAsia"/>
          <w:lang w:val="en-US"/>
        </w:rPr>
        <w:t>правового</w:t>
      </w:r>
      <w:r w:rsidRPr="006C10A3">
        <w:rPr>
          <w:lang w:val="en-US"/>
        </w:rPr>
        <w:t></w:t>
      </w:r>
      <w:r w:rsidRPr="006C10A3">
        <w:rPr>
          <w:rFonts w:hint="eastAsia"/>
          <w:lang w:val="en-US"/>
        </w:rPr>
        <w:t>регулювання</w:t>
      </w:r>
      <w:r w:rsidRPr="006C10A3">
        <w:rPr>
          <w:lang w:val="en-US"/>
        </w:rPr>
        <w:t></w:t>
      </w:r>
      <w:r w:rsidRPr="006C10A3">
        <w:rPr>
          <w:rFonts w:hint="eastAsia"/>
          <w:lang w:val="en-US"/>
        </w:rPr>
        <w:t>праці</w:t>
      </w:r>
      <w:r w:rsidRPr="006C10A3">
        <w:rPr>
          <w:lang w:val="en-US"/>
        </w:rPr>
        <w:t></w:t>
      </w:r>
      <w:r w:rsidRPr="006C10A3">
        <w:rPr>
          <w:rFonts w:hint="eastAsia"/>
          <w:lang w:val="en-US"/>
        </w:rPr>
        <w:t>до</w:t>
      </w:r>
      <w:r w:rsidRPr="006C10A3">
        <w:rPr>
          <w:lang w:val="en-US"/>
        </w:rPr>
        <w:t></w:t>
      </w:r>
      <w:r w:rsidRPr="006C10A3">
        <w:rPr>
          <w:rFonts w:hint="eastAsia"/>
          <w:lang w:val="en-US"/>
        </w:rPr>
        <w:t>нинішніх</w:t>
      </w:r>
      <w:r w:rsidRPr="006C10A3">
        <w:rPr>
          <w:lang w:val="en-US"/>
        </w:rPr>
        <w:t></w:t>
      </w:r>
      <w:r w:rsidRPr="006C10A3">
        <w:rPr>
          <w:rFonts w:hint="eastAsia"/>
          <w:lang w:val="en-US"/>
        </w:rPr>
        <w:t>умов</w:t>
      </w:r>
      <w:r w:rsidRPr="006C10A3">
        <w:rPr>
          <w:lang w:val="en-US"/>
        </w:rPr>
        <w:t></w:t>
      </w:r>
    </w:p>
    <w:p w:rsidR="006C10A3" w:rsidRPr="006C10A3" w:rsidRDefault="006C10A3" w:rsidP="006C10A3">
      <w:pPr>
        <w:rPr>
          <w:lang w:val="en-US"/>
        </w:rPr>
      </w:pPr>
      <w:r w:rsidRPr="006C10A3">
        <w:rPr>
          <w:rFonts w:hint="eastAsia"/>
          <w:lang w:val="en-US"/>
        </w:rPr>
        <w:t>У</w:t>
      </w:r>
      <w:r w:rsidRPr="006C10A3">
        <w:rPr>
          <w:lang w:val="en-US"/>
        </w:rPr>
        <w:t></w:t>
      </w:r>
      <w:r w:rsidRPr="006C10A3">
        <w:rPr>
          <w:rFonts w:hint="eastAsia"/>
          <w:lang w:val="en-US"/>
        </w:rPr>
        <w:t>цей</w:t>
      </w:r>
      <w:r w:rsidRPr="006C10A3">
        <w:rPr>
          <w:lang w:val="en-US"/>
        </w:rPr>
        <w:t></w:t>
      </w:r>
      <w:r w:rsidRPr="006C10A3">
        <w:rPr>
          <w:rFonts w:hint="eastAsia"/>
          <w:lang w:val="en-US"/>
        </w:rPr>
        <w:t>період</w:t>
      </w:r>
      <w:r w:rsidRPr="006C10A3">
        <w:rPr>
          <w:lang w:val="en-US"/>
        </w:rPr>
        <w:t></w:t>
      </w:r>
      <w:r w:rsidRPr="006C10A3">
        <w:rPr>
          <w:rFonts w:hint="eastAsia"/>
          <w:lang w:val="en-US"/>
        </w:rPr>
        <w:t>всі</w:t>
      </w:r>
      <w:r w:rsidRPr="006C10A3">
        <w:rPr>
          <w:lang w:val="en-US"/>
        </w:rPr>
        <w:t></w:t>
      </w:r>
      <w:r w:rsidRPr="006C10A3">
        <w:rPr>
          <w:rFonts w:hint="eastAsia"/>
          <w:lang w:val="en-US"/>
        </w:rPr>
        <w:t>права</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містилися</w:t>
      </w:r>
      <w:r w:rsidRPr="006C10A3">
        <w:rPr>
          <w:lang w:val="en-US"/>
        </w:rPr>
        <w:t></w:t>
      </w:r>
      <w:r w:rsidRPr="006C10A3">
        <w:rPr>
          <w:rFonts w:hint="eastAsia"/>
          <w:lang w:val="en-US"/>
        </w:rPr>
        <w:t>в</w:t>
      </w:r>
      <w:r w:rsidRPr="006C10A3">
        <w:rPr>
          <w:lang w:val="en-US"/>
        </w:rPr>
        <w:t></w:t>
      </w:r>
      <w:r w:rsidRPr="006C10A3">
        <w:rPr>
          <w:rFonts w:hint="eastAsia"/>
          <w:lang w:val="en-US"/>
        </w:rPr>
        <w:t>існуючих</w:t>
      </w:r>
      <w:r w:rsidRPr="006C10A3">
        <w:rPr>
          <w:lang w:val="en-US"/>
        </w:rPr>
        <w:t></w:t>
      </w:r>
      <w:r w:rsidRPr="006C10A3">
        <w:rPr>
          <w:rFonts w:hint="eastAsia"/>
          <w:lang w:val="en-US"/>
        </w:rPr>
        <w:t>нормативно</w:t>
      </w:r>
      <w:r w:rsidRPr="006C10A3">
        <w:rPr>
          <w:lang w:val="en-US"/>
        </w:rPr>
        <w:t></w:t>
      </w:r>
      <w:r w:rsidRPr="006C10A3">
        <w:rPr>
          <w:rFonts w:hint="eastAsia"/>
          <w:lang w:val="en-US"/>
        </w:rPr>
        <w:t>правових</w:t>
      </w:r>
      <w:r w:rsidRPr="006C10A3">
        <w:rPr>
          <w:lang w:val="en-US"/>
        </w:rPr>
        <w:t></w:t>
      </w:r>
      <w:r w:rsidRPr="006C10A3">
        <w:rPr>
          <w:rFonts w:hint="eastAsia"/>
          <w:lang w:val="en-US"/>
        </w:rPr>
        <w:t>актах</w:t>
      </w:r>
      <w:r w:rsidRPr="006C10A3">
        <w:rPr>
          <w:lang w:val="en-US"/>
        </w:rPr>
        <w:t></w:t>
      </w:r>
    </w:p>
    <w:p w:rsidR="006C10A3" w:rsidRPr="006C10A3" w:rsidRDefault="006C10A3" w:rsidP="006C10A3">
      <w:pPr>
        <w:rPr>
          <w:lang w:val="en-US"/>
        </w:rPr>
      </w:pPr>
      <w:r w:rsidRPr="006C10A3">
        <w:rPr>
          <w:rFonts w:hint="eastAsia"/>
          <w:lang w:val="en-US"/>
        </w:rPr>
        <w:t>були</w:t>
      </w:r>
      <w:r w:rsidRPr="006C10A3">
        <w:rPr>
          <w:lang w:val="en-US"/>
        </w:rPr>
        <w:t></w:t>
      </w:r>
      <w:r w:rsidRPr="006C10A3">
        <w:rPr>
          <w:rFonts w:hint="eastAsia"/>
          <w:lang w:val="en-US"/>
        </w:rPr>
        <w:t>систематизовані</w:t>
      </w:r>
      <w:r w:rsidRPr="006C10A3">
        <w:rPr>
          <w:lang w:val="en-US"/>
        </w:rPr>
        <w:t></w:t>
      </w:r>
      <w:r w:rsidRPr="006C10A3">
        <w:rPr>
          <w:rFonts w:hint="eastAsia"/>
          <w:lang w:val="en-US"/>
        </w:rPr>
        <w:t>і</w:t>
      </w:r>
      <w:r w:rsidRPr="006C10A3">
        <w:rPr>
          <w:lang w:val="en-US"/>
        </w:rPr>
        <w:t></w:t>
      </w:r>
      <w:r w:rsidRPr="006C10A3">
        <w:rPr>
          <w:rFonts w:hint="eastAsia"/>
          <w:lang w:val="en-US"/>
        </w:rPr>
        <w:t>закріплені</w:t>
      </w:r>
      <w:r w:rsidRPr="006C10A3">
        <w:rPr>
          <w:lang w:val="en-US"/>
        </w:rPr>
        <w:t></w:t>
      </w:r>
      <w:r w:rsidRPr="006C10A3">
        <w:rPr>
          <w:rFonts w:hint="eastAsia"/>
          <w:lang w:val="en-US"/>
        </w:rPr>
        <w:t>на</w:t>
      </w:r>
      <w:r w:rsidRPr="006C10A3">
        <w:rPr>
          <w:lang w:val="en-US"/>
        </w:rPr>
        <w:t></w:t>
      </w:r>
      <w:r w:rsidRPr="006C10A3">
        <w:rPr>
          <w:rFonts w:hint="eastAsia"/>
          <w:lang w:val="en-US"/>
        </w:rPr>
        <w:t>найвищому</w:t>
      </w:r>
      <w:r w:rsidRPr="006C10A3">
        <w:rPr>
          <w:lang w:val="en-US"/>
        </w:rPr>
        <w:t></w:t>
      </w:r>
      <w:r w:rsidRPr="006C10A3">
        <w:rPr>
          <w:rFonts w:hint="eastAsia"/>
          <w:lang w:val="en-US"/>
        </w:rPr>
        <w:t>законодавчому</w:t>
      </w:r>
      <w:r w:rsidRPr="006C10A3">
        <w:rPr>
          <w:lang w:val="en-US"/>
        </w:rPr>
        <w:t></w:t>
      </w:r>
      <w:r w:rsidRPr="006C10A3">
        <w:rPr>
          <w:rFonts w:hint="eastAsia"/>
          <w:lang w:val="en-US"/>
        </w:rPr>
        <w:t>рівні</w:t>
      </w:r>
      <w:r w:rsidRPr="006C10A3">
        <w:rPr>
          <w:lang w:val="en-US"/>
        </w:rPr>
        <w:t></w:t>
      </w:r>
      <w:r w:rsidRPr="006C10A3">
        <w:rPr>
          <w:lang w:val="en-US"/>
        </w:rPr>
        <w:t></w:t>
      </w:r>
      <w:r w:rsidRPr="006C10A3">
        <w:rPr>
          <w:rFonts w:hint="eastAsia"/>
          <w:lang w:val="en-US"/>
        </w:rPr>
        <w:t>В</w:t>
      </w:r>
      <w:r w:rsidRPr="006C10A3">
        <w:rPr>
          <w:lang w:val="en-US"/>
        </w:rPr>
        <w:t></w:t>
      </w:r>
      <w:r w:rsidRPr="006C10A3">
        <w:rPr>
          <w:rFonts w:hint="eastAsia"/>
          <w:lang w:val="en-US"/>
        </w:rPr>
        <w:t>цей</w:t>
      </w:r>
      <w:r w:rsidRPr="006C10A3">
        <w:rPr>
          <w:lang w:val="en-US"/>
        </w:rPr>
        <w:t></w:t>
      </w:r>
      <w:r w:rsidRPr="006C10A3">
        <w:rPr>
          <w:rFonts w:hint="eastAsia"/>
          <w:lang w:val="en-US"/>
        </w:rPr>
        <w:t>час</w:t>
      </w:r>
    </w:p>
    <w:p w:rsidR="006C10A3" w:rsidRPr="006C10A3" w:rsidRDefault="006C10A3" w:rsidP="006C10A3">
      <w:pPr>
        <w:rPr>
          <w:lang w:val="en-US"/>
        </w:rPr>
      </w:pPr>
      <w:r w:rsidRPr="006C10A3">
        <w:rPr>
          <w:rFonts w:hint="eastAsia"/>
          <w:lang w:val="en-US"/>
        </w:rPr>
        <w:t>увага</w:t>
      </w:r>
      <w:r w:rsidRPr="006C10A3">
        <w:rPr>
          <w:lang w:val="en-US"/>
        </w:rPr>
        <w:t></w:t>
      </w:r>
      <w:r w:rsidRPr="006C10A3">
        <w:rPr>
          <w:rFonts w:hint="eastAsia"/>
          <w:lang w:val="en-US"/>
        </w:rPr>
        <w:t>переважно</w:t>
      </w:r>
      <w:r w:rsidRPr="006C10A3">
        <w:rPr>
          <w:lang w:val="en-US"/>
        </w:rPr>
        <w:t></w:t>
      </w:r>
      <w:r w:rsidRPr="006C10A3">
        <w:rPr>
          <w:rFonts w:hint="eastAsia"/>
          <w:lang w:val="en-US"/>
        </w:rPr>
        <w:t>приділялася</w:t>
      </w:r>
      <w:r w:rsidRPr="006C10A3">
        <w:rPr>
          <w:lang w:val="en-US"/>
        </w:rPr>
        <w:t></w:t>
      </w:r>
      <w:r w:rsidRPr="006C10A3">
        <w:rPr>
          <w:rFonts w:hint="eastAsia"/>
          <w:lang w:val="en-US"/>
        </w:rPr>
        <w:t>забезпеченню</w:t>
      </w:r>
      <w:r w:rsidRPr="006C10A3">
        <w:rPr>
          <w:lang w:val="en-US"/>
        </w:rPr>
        <w:t></w:t>
      </w:r>
      <w:r w:rsidRPr="006C10A3">
        <w:rPr>
          <w:rFonts w:hint="eastAsia"/>
          <w:lang w:val="en-US"/>
        </w:rPr>
        <w:t>охорони</w:t>
      </w:r>
      <w:r w:rsidRPr="006C10A3">
        <w:rPr>
          <w:lang w:val="en-US"/>
        </w:rPr>
        <w:t></w:t>
      </w:r>
      <w:r w:rsidRPr="006C10A3">
        <w:rPr>
          <w:rFonts w:hint="eastAsia"/>
          <w:lang w:val="en-US"/>
        </w:rPr>
        <w:t>і</w:t>
      </w:r>
      <w:r w:rsidRPr="006C10A3">
        <w:rPr>
          <w:lang w:val="en-US"/>
        </w:rPr>
        <w:t></w:t>
      </w:r>
      <w:r w:rsidRPr="006C10A3">
        <w:rPr>
          <w:rFonts w:hint="eastAsia"/>
          <w:lang w:val="en-US"/>
        </w:rPr>
        <w:t>захисту</w:t>
      </w:r>
      <w:r w:rsidRPr="006C10A3">
        <w:rPr>
          <w:lang w:val="en-US"/>
        </w:rPr>
        <w:t></w:t>
      </w:r>
      <w:r w:rsidRPr="006C10A3">
        <w:rPr>
          <w:rFonts w:hint="eastAsia"/>
          <w:lang w:val="en-US"/>
        </w:rPr>
        <w:t>трудових</w:t>
      </w:r>
      <w:r w:rsidRPr="006C10A3">
        <w:rPr>
          <w:lang w:val="en-US"/>
        </w:rPr>
        <w:t></w:t>
      </w:r>
      <w:r w:rsidRPr="006C10A3">
        <w:rPr>
          <w:rFonts w:hint="eastAsia"/>
          <w:lang w:val="en-US"/>
        </w:rPr>
        <w:t>прав</w:t>
      </w:r>
    </w:p>
    <w:p w:rsidR="006C10A3" w:rsidRPr="006C10A3" w:rsidRDefault="006C10A3" w:rsidP="006C10A3">
      <w:pPr>
        <w:rPr>
          <w:lang w:val="en-US"/>
        </w:rPr>
      </w:pPr>
      <w:r w:rsidRPr="006C10A3">
        <w:rPr>
          <w:rFonts w:hint="eastAsia"/>
          <w:lang w:val="en-US"/>
        </w:rPr>
        <w:t>працівників</w:t>
      </w:r>
      <w:r w:rsidRPr="006C10A3">
        <w:rPr>
          <w:lang w:val="en-US"/>
        </w:rPr>
        <w:t></w:t>
      </w:r>
      <w:r w:rsidRPr="006C10A3">
        <w:rPr>
          <w:rFonts w:hint="eastAsia"/>
          <w:lang w:val="en-US"/>
        </w:rPr>
        <w:t>у</w:t>
      </w:r>
      <w:r w:rsidRPr="006C10A3">
        <w:rPr>
          <w:lang w:val="en-US"/>
        </w:rPr>
        <w:t></w:t>
      </w:r>
      <w:r w:rsidRPr="006C10A3">
        <w:rPr>
          <w:rFonts w:hint="eastAsia"/>
          <w:lang w:val="en-US"/>
        </w:rPr>
        <w:t>галузі</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а</w:t>
      </w:r>
      <w:r w:rsidRPr="006C10A3">
        <w:rPr>
          <w:lang w:val="en-US"/>
        </w:rPr>
        <w:t></w:t>
      </w:r>
      <w:r w:rsidRPr="006C10A3">
        <w:rPr>
          <w:rFonts w:hint="eastAsia"/>
          <w:lang w:val="en-US"/>
        </w:rPr>
        <w:t>також</w:t>
      </w:r>
      <w:r w:rsidRPr="006C10A3">
        <w:rPr>
          <w:lang w:val="en-US"/>
        </w:rPr>
        <w:t></w:t>
      </w:r>
      <w:r w:rsidRPr="006C10A3">
        <w:rPr>
          <w:rFonts w:hint="eastAsia"/>
          <w:lang w:val="en-US"/>
        </w:rPr>
        <w:t>встановленню</w:t>
      </w:r>
      <w:r w:rsidRPr="006C10A3">
        <w:rPr>
          <w:lang w:val="en-US"/>
        </w:rPr>
        <w:t></w:t>
      </w:r>
      <w:r w:rsidRPr="006C10A3">
        <w:rPr>
          <w:rFonts w:hint="eastAsia"/>
          <w:lang w:val="en-US"/>
        </w:rPr>
        <w:t>нагляду</w:t>
      </w:r>
      <w:r w:rsidRPr="006C10A3">
        <w:rPr>
          <w:lang w:val="en-US"/>
        </w:rPr>
        <w:t></w:t>
      </w:r>
      <w:r w:rsidRPr="006C10A3">
        <w:rPr>
          <w:rFonts w:hint="eastAsia"/>
          <w:lang w:val="en-US"/>
        </w:rPr>
        <w:t>і</w:t>
      </w:r>
      <w:r w:rsidRPr="006C10A3">
        <w:rPr>
          <w:lang w:val="en-US"/>
        </w:rPr>
        <w:t></w:t>
      </w:r>
      <w:r w:rsidRPr="006C10A3">
        <w:rPr>
          <w:rFonts w:hint="eastAsia"/>
          <w:lang w:val="en-US"/>
        </w:rPr>
        <w:t>контрою</w:t>
      </w:r>
      <w:r w:rsidRPr="006C10A3">
        <w:rPr>
          <w:lang w:val="en-US"/>
        </w:rPr>
        <w:t></w:t>
      </w:r>
      <w:r w:rsidRPr="006C10A3">
        <w:rPr>
          <w:rFonts w:hint="eastAsia"/>
          <w:lang w:val="en-US"/>
        </w:rPr>
        <w:t>за</w:t>
      </w:r>
    </w:p>
    <w:p w:rsidR="006C10A3" w:rsidRPr="006C10A3" w:rsidRDefault="006C10A3" w:rsidP="006C10A3">
      <w:pPr>
        <w:rPr>
          <w:lang w:val="en-US"/>
        </w:rPr>
      </w:pPr>
      <w:r w:rsidRPr="006C10A3">
        <w:rPr>
          <w:rFonts w:hint="eastAsia"/>
          <w:lang w:val="en-US"/>
        </w:rPr>
        <w:t>дотриманням</w:t>
      </w:r>
      <w:r w:rsidRPr="006C10A3">
        <w:rPr>
          <w:lang w:val="en-US"/>
        </w:rPr>
        <w:t></w:t>
      </w:r>
      <w:r w:rsidRPr="006C10A3">
        <w:rPr>
          <w:rFonts w:hint="eastAsia"/>
          <w:lang w:val="en-US"/>
        </w:rPr>
        <w:t>законодавства</w:t>
      </w:r>
      <w:r w:rsidRPr="006C10A3">
        <w:rPr>
          <w:lang w:val="en-US"/>
        </w:rPr>
        <w:t></w:t>
      </w:r>
      <w:r w:rsidRPr="006C10A3">
        <w:rPr>
          <w:rFonts w:hint="eastAsia"/>
          <w:lang w:val="en-US"/>
        </w:rPr>
        <w:t>з</w:t>
      </w:r>
      <w:r w:rsidRPr="006C10A3">
        <w:rPr>
          <w:lang w:val="en-US"/>
        </w:rPr>
        <w:t></w:t>
      </w:r>
      <w:r w:rsidRPr="006C10A3">
        <w:rPr>
          <w:rFonts w:hint="eastAsia"/>
          <w:lang w:val="en-US"/>
        </w:rPr>
        <w:t>приводу</w:t>
      </w:r>
      <w:r w:rsidRPr="006C10A3">
        <w:rPr>
          <w:lang w:val="en-US"/>
        </w:rPr>
        <w:t></w:t>
      </w:r>
      <w:r w:rsidRPr="006C10A3">
        <w:rPr>
          <w:rFonts w:hint="eastAsia"/>
          <w:lang w:val="en-US"/>
        </w:rPr>
        <w:t>регулювання</w:t>
      </w:r>
      <w:r w:rsidRPr="006C10A3">
        <w:rPr>
          <w:lang w:val="en-US"/>
        </w:rPr>
        <w:t></w:t>
      </w:r>
      <w:r w:rsidRPr="006C10A3">
        <w:rPr>
          <w:rFonts w:hint="eastAsia"/>
          <w:lang w:val="en-US"/>
        </w:rPr>
        <w:t>інституту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На</w:t>
      </w:r>
      <w:r w:rsidRPr="006C10A3">
        <w:rPr>
          <w:lang w:val="en-US"/>
        </w:rPr>
        <w:t></w:t>
      </w:r>
      <w:r w:rsidRPr="006C10A3">
        <w:rPr>
          <w:rFonts w:hint="eastAsia"/>
          <w:lang w:val="en-US"/>
        </w:rPr>
        <w:t>сучасному</w:t>
      </w:r>
      <w:r w:rsidRPr="006C10A3">
        <w:rPr>
          <w:lang w:val="en-US"/>
        </w:rPr>
        <w:t></w:t>
      </w:r>
      <w:r w:rsidRPr="006C10A3">
        <w:rPr>
          <w:rFonts w:hint="eastAsia"/>
          <w:lang w:val="en-US"/>
        </w:rPr>
        <w:t>етапі</w:t>
      </w:r>
      <w:r w:rsidRPr="006C10A3">
        <w:rPr>
          <w:lang w:val="en-US"/>
        </w:rPr>
        <w:t></w:t>
      </w:r>
      <w:r w:rsidRPr="006C10A3">
        <w:rPr>
          <w:lang w:val="en-US"/>
        </w:rPr>
        <w:t></w:t>
      </w:r>
      <w:r w:rsidRPr="006C10A3">
        <w:rPr>
          <w:rFonts w:hint="eastAsia"/>
          <w:lang w:val="en-US"/>
        </w:rPr>
        <w:t>не</w:t>
      </w:r>
      <w:r w:rsidRPr="006C10A3">
        <w:rPr>
          <w:lang w:val="en-US"/>
        </w:rPr>
        <w:t></w:t>
      </w:r>
      <w:r w:rsidRPr="006C10A3">
        <w:rPr>
          <w:rFonts w:hint="eastAsia"/>
          <w:lang w:val="en-US"/>
        </w:rPr>
        <w:t>дивлячись</w:t>
      </w:r>
      <w:r w:rsidRPr="006C10A3">
        <w:rPr>
          <w:lang w:val="en-US"/>
        </w:rPr>
        <w:t></w:t>
      </w:r>
      <w:r w:rsidRPr="006C10A3">
        <w:rPr>
          <w:rFonts w:hint="eastAsia"/>
          <w:lang w:val="en-US"/>
        </w:rPr>
        <w:t>на</w:t>
      </w:r>
      <w:r w:rsidRPr="006C10A3">
        <w:rPr>
          <w:lang w:val="en-US"/>
        </w:rPr>
        <w:t></w:t>
      </w:r>
      <w:r w:rsidRPr="006C10A3">
        <w:rPr>
          <w:rFonts w:hint="eastAsia"/>
          <w:lang w:val="en-US"/>
        </w:rPr>
        <w:t>єдині</w:t>
      </w:r>
      <w:r w:rsidRPr="006C10A3">
        <w:rPr>
          <w:lang w:val="en-US"/>
        </w:rPr>
        <w:t></w:t>
      </w:r>
      <w:r w:rsidRPr="006C10A3">
        <w:rPr>
          <w:rFonts w:hint="eastAsia"/>
          <w:lang w:val="en-US"/>
        </w:rPr>
        <w:t>закріплені</w:t>
      </w:r>
      <w:r w:rsidRPr="006C10A3">
        <w:rPr>
          <w:lang w:val="en-US"/>
        </w:rPr>
        <w:t></w:t>
      </w:r>
      <w:r w:rsidRPr="006C10A3">
        <w:rPr>
          <w:rFonts w:hint="eastAsia"/>
          <w:lang w:val="en-US"/>
        </w:rPr>
        <w:t>норми</w:t>
      </w:r>
      <w:r w:rsidRPr="006C10A3">
        <w:rPr>
          <w:lang w:val="en-US"/>
        </w:rPr>
        <w:t></w:t>
      </w:r>
      <w:r w:rsidRPr="006C10A3">
        <w:rPr>
          <w:lang w:val="en-US"/>
        </w:rPr>
        <w:t></w:t>
      </w:r>
      <w:r w:rsidRPr="006C10A3">
        <w:rPr>
          <w:rFonts w:hint="eastAsia"/>
          <w:lang w:val="en-US"/>
        </w:rPr>
        <w:t>деякі</w:t>
      </w:r>
    </w:p>
    <w:p w:rsidR="006C10A3" w:rsidRPr="006C10A3" w:rsidRDefault="006C10A3" w:rsidP="006C10A3">
      <w:pPr>
        <w:rPr>
          <w:lang w:val="en-US"/>
        </w:rPr>
      </w:pPr>
      <w:r w:rsidRPr="006C10A3">
        <w:rPr>
          <w:rFonts w:hint="eastAsia"/>
          <w:lang w:val="en-US"/>
        </w:rPr>
        <w:t>держави</w:t>
      </w:r>
      <w:r w:rsidRPr="006C10A3">
        <w:rPr>
          <w:lang w:val="en-US"/>
        </w:rPr>
        <w:t></w:t>
      </w:r>
      <w:r w:rsidRPr="006C10A3">
        <w:rPr>
          <w:rFonts w:hint="eastAsia"/>
          <w:lang w:val="en-US"/>
        </w:rPr>
        <w:t>встановили</w:t>
      </w:r>
      <w:r w:rsidRPr="006C10A3">
        <w:rPr>
          <w:lang w:val="en-US"/>
        </w:rPr>
        <w:t></w:t>
      </w:r>
      <w:r w:rsidRPr="006C10A3">
        <w:rPr>
          <w:rFonts w:hint="eastAsia"/>
          <w:lang w:val="en-US"/>
        </w:rPr>
        <w:t>додаткові</w:t>
      </w:r>
      <w:r w:rsidRPr="006C10A3">
        <w:rPr>
          <w:lang w:val="en-US"/>
        </w:rPr>
        <w:t></w:t>
      </w:r>
      <w:r w:rsidRPr="006C10A3">
        <w:rPr>
          <w:rFonts w:hint="eastAsia"/>
          <w:lang w:val="en-US"/>
        </w:rPr>
        <w:t>умови</w:t>
      </w:r>
      <w:r w:rsidRPr="006C10A3">
        <w:rPr>
          <w:lang w:val="en-US"/>
        </w:rPr>
        <w:t></w:t>
      </w:r>
      <w:r w:rsidRPr="006C10A3">
        <w:rPr>
          <w:rFonts w:hint="eastAsia"/>
          <w:lang w:val="en-US"/>
        </w:rPr>
        <w:t>регулювання</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У</w:t>
      </w:r>
      <w:r w:rsidRPr="006C10A3">
        <w:rPr>
          <w:lang w:val="en-US"/>
        </w:rPr>
        <w:t></w:t>
      </w:r>
      <w:r w:rsidRPr="006C10A3">
        <w:rPr>
          <w:rFonts w:hint="eastAsia"/>
          <w:lang w:val="en-US"/>
        </w:rPr>
        <w:t>процесі</w:t>
      </w:r>
    </w:p>
    <w:p w:rsidR="006C10A3" w:rsidRPr="006C10A3" w:rsidRDefault="006C10A3" w:rsidP="006C10A3">
      <w:pPr>
        <w:rPr>
          <w:lang w:val="en-US"/>
        </w:rPr>
      </w:pPr>
      <w:r w:rsidRPr="006C10A3">
        <w:rPr>
          <w:rFonts w:hint="eastAsia"/>
          <w:lang w:val="en-US"/>
        </w:rPr>
        <w:t>дослідження</w:t>
      </w:r>
      <w:r w:rsidRPr="006C10A3">
        <w:rPr>
          <w:lang w:val="en-US"/>
        </w:rPr>
        <w:t></w:t>
      </w:r>
      <w:r w:rsidRPr="006C10A3">
        <w:rPr>
          <w:rFonts w:hint="eastAsia"/>
          <w:lang w:val="en-US"/>
        </w:rPr>
        <w:t>специфіки</w:t>
      </w:r>
      <w:r w:rsidRPr="006C10A3">
        <w:rPr>
          <w:lang w:val="en-US"/>
        </w:rPr>
        <w:t></w:t>
      </w:r>
      <w:r w:rsidRPr="006C10A3">
        <w:rPr>
          <w:rFonts w:hint="eastAsia"/>
          <w:lang w:val="en-US"/>
        </w:rPr>
        <w:t>стандартів</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в</w:t>
      </w:r>
      <w:r w:rsidRPr="006C10A3">
        <w:rPr>
          <w:lang w:val="en-US"/>
        </w:rPr>
        <w:t></w:t>
      </w:r>
      <w:r w:rsidRPr="006C10A3">
        <w:rPr>
          <w:rFonts w:hint="eastAsia"/>
          <w:lang w:val="en-US"/>
        </w:rPr>
        <w:t>Європейському</w:t>
      </w:r>
      <w:r w:rsidRPr="006C10A3">
        <w:rPr>
          <w:lang w:val="en-US"/>
        </w:rPr>
        <w:t></w:t>
      </w:r>
      <w:r w:rsidRPr="006C10A3">
        <w:rPr>
          <w:rFonts w:hint="eastAsia"/>
          <w:lang w:val="en-US"/>
        </w:rPr>
        <w:t>Союзі</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p>
    <w:p w:rsidR="006C10A3" w:rsidRPr="006C10A3" w:rsidRDefault="006C10A3" w:rsidP="006C10A3">
      <w:pPr>
        <w:rPr>
          <w:lang w:val="en-US"/>
        </w:rPr>
      </w:pPr>
      <w:r w:rsidRPr="006C10A3">
        <w:rPr>
          <w:rFonts w:hint="eastAsia"/>
          <w:lang w:val="en-US"/>
        </w:rPr>
        <w:t>визначено</w:t>
      </w:r>
      <w:r w:rsidRPr="006C10A3">
        <w:rPr>
          <w:lang w:val="en-US"/>
        </w:rPr>
        <w:t></w:t>
      </w:r>
      <w:r w:rsidRPr="006C10A3">
        <w:rPr>
          <w:rFonts w:hint="eastAsia"/>
          <w:lang w:val="en-US"/>
        </w:rPr>
        <w:t>особливості</w:t>
      </w:r>
      <w:r w:rsidRPr="006C10A3">
        <w:rPr>
          <w:lang w:val="en-US"/>
        </w:rPr>
        <w:t></w:t>
      </w:r>
      <w:r w:rsidRPr="006C10A3">
        <w:rPr>
          <w:rFonts w:hint="eastAsia"/>
          <w:lang w:val="en-US"/>
        </w:rPr>
        <w:t>правового</w:t>
      </w:r>
      <w:r w:rsidRPr="006C10A3">
        <w:rPr>
          <w:lang w:val="en-US"/>
        </w:rPr>
        <w:t></w:t>
      </w:r>
      <w:r w:rsidRPr="006C10A3">
        <w:rPr>
          <w:rFonts w:hint="eastAsia"/>
          <w:lang w:val="en-US"/>
        </w:rPr>
        <w:t>регулювання</w:t>
      </w:r>
      <w:r w:rsidRPr="006C10A3">
        <w:rPr>
          <w:lang w:val="en-US"/>
        </w:rPr>
        <w:t></w:t>
      </w:r>
      <w:r w:rsidRPr="006C10A3">
        <w:rPr>
          <w:rFonts w:hint="eastAsia"/>
          <w:lang w:val="en-US"/>
        </w:rPr>
        <w:t>у</w:t>
      </w:r>
      <w:r w:rsidRPr="006C10A3">
        <w:rPr>
          <w:lang w:val="en-US"/>
        </w:rPr>
        <w:t></w:t>
      </w:r>
      <w:r w:rsidRPr="006C10A3">
        <w:rPr>
          <w:rFonts w:hint="eastAsia"/>
          <w:lang w:val="en-US"/>
        </w:rPr>
        <w:t>цій</w:t>
      </w:r>
      <w:r w:rsidRPr="006C10A3">
        <w:rPr>
          <w:lang w:val="en-US"/>
        </w:rPr>
        <w:t></w:t>
      </w:r>
      <w:r w:rsidRPr="006C10A3">
        <w:rPr>
          <w:rFonts w:hint="eastAsia"/>
          <w:lang w:val="en-US"/>
        </w:rPr>
        <w:t>сфері</w:t>
      </w:r>
      <w:r w:rsidRPr="006C10A3">
        <w:rPr>
          <w:lang w:val="en-US"/>
        </w:rPr>
        <w:t></w:t>
      </w:r>
      <w:r w:rsidRPr="006C10A3">
        <w:rPr>
          <w:rFonts w:hint="eastAsia"/>
          <w:lang w:val="en-US"/>
        </w:rPr>
        <w:t>і</w:t>
      </w:r>
      <w:r w:rsidRPr="006C10A3">
        <w:rPr>
          <w:lang w:val="en-US"/>
        </w:rPr>
        <w:t></w:t>
      </w:r>
      <w:r w:rsidRPr="006C10A3">
        <w:rPr>
          <w:rFonts w:hint="eastAsia"/>
          <w:lang w:val="en-US"/>
        </w:rPr>
        <w:t>виокремлено</w:t>
      </w:r>
    </w:p>
    <w:p w:rsidR="006C10A3" w:rsidRPr="006C10A3" w:rsidRDefault="006C10A3" w:rsidP="006C10A3">
      <w:pPr>
        <w:rPr>
          <w:lang w:val="en-US"/>
        </w:rPr>
      </w:pPr>
      <w:r w:rsidRPr="006C10A3">
        <w:rPr>
          <w:rFonts w:hint="eastAsia"/>
          <w:lang w:val="en-US"/>
        </w:rPr>
        <w:t>аспекти</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б</w:t>
      </w:r>
      <w:r w:rsidRPr="006C10A3">
        <w:rPr>
          <w:lang w:val="en-US"/>
        </w:rPr>
        <w:t></w:t>
      </w:r>
      <w:r w:rsidRPr="006C10A3">
        <w:rPr>
          <w:rFonts w:hint="eastAsia"/>
          <w:lang w:val="en-US"/>
        </w:rPr>
        <w:t>мали</w:t>
      </w:r>
      <w:r w:rsidRPr="006C10A3">
        <w:rPr>
          <w:lang w:val="en-US"/>
        </w:rPr>
        <w:t></w:t>
      </w:r>
      <w:r w:rsidRPr="006C10A3">
        <w:rPr>
          <w:rFonts w:hint="eastAsia"/>
          <w:lang w:val="en-US"/>
        </w:rPr>
        <w:t>позитивний</w:t>
      </w:r>
      <w:r w:rsidRPr="006C10A3">
        <w:rPr>
          <w:lang w:val="en-US"/>
        </w:rPr>
        <w:t></w:t>
      </w:r>
      <w:r w:rsidRPr="006C10A3">
        <w:rPr>
          <w:rFonts w:hint="eastAsia"/>
          <w:lang w:val="en-US"/>
        </w:rPr>
        <w:t>плив</w:t>
      </w:r>
      <w:r w:rsidRPr="006C10A3">
        <w:rPr>
          <w:lang w:val="en-US"/>
        </w:rPr>
        <w:t></w:t>
      </w:r>
      <w:r w:rsidRPr="006C10A3">
        <w:rPr>
          <w:rFonts w:hint="eastAsia"/>
          <w:lang w:val="en-US"/>
        </w:rPr>
        <w:t>на</w:t>
      </w:r>
      <w:r w:rsidRPr="006C10A3">
        <w:rPr>
          <w:lang w:val="en-US"/>
        </w:rPr>
        <w:t></w:t>
      </w:r>
      <w:r w:rsidRPr="006C10A3">
        <w:rPr>
          <w:rFonts w:hint="eastAsia"/>
          <w:lang w:val="en-US"/>
        </w:rPr>
        <w:t>правове</w:t>
      </w:r>
      <w:r w:rsidRPr="006C10A3">
        <w:rPr>
          <w:lang w:val="en-US"/>
        </w:rPr>
        <w:t></w:t>
      </w:r>
      <w:r w:rsidRPr="006C10A3">
        <w:rPr>
          <w:rFonts w:hint="eastAsia"/>
          <w:lang w:val="en-US"/>
        </w:rPr>
        <w:t>регулювання</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в</w:t>
      </w:r>
    </w:p>
    <w:p w:rsidR="006C10A3" w:rsidRPr="006C10A3" w:rsidRDefault="006C10A3" w:rsidP="006C10A3">
      <w:pPr>
        <w:rPr>
          <w:lang w:val="en-US"/>
        </w:rPr>
      </w:pPr>
      <w:r w:rsidRPr="006C10A3">
        <w:rPr>
          <w:rFonts w:hint="eastAsia"/>
          <w:lang w:val="en-US"/>
        </w:rPr>
        <w:t>Україні</w:t>
      </w:r>
      <w:r w:rsidRPr="006C10A3">
        <w:rPr>
          <w:lang w:val="en-US"/>
        </w:rPr>
        <w:t></w:t>
      </w:r>
      <w:r w:rsidRPr="006C10A3">
        <w:rPr>
          <w:lang w:val="en-US"/>
        </w:rPr>
        <w:t></w:t>
      </w:r>
      <w:r w:rsidRPr="006C10A3">
        <w:rPr>
          <w:rFonts w:hint="eastAsia"/>
          <w:lang w:val="en-US"/>
        </w:rPr>
        <w:t>а</w:t>
      </w:r>
      <w:r w:rsidRPr="006C10A3">
        <w:rPr>
          <w:lang w:val="en-US"/>
        </w:rPr>
        <w:t></w:t>
      </w:r>
      <w:r w:rsidRPr="006C10A3">
        <w:rPr>
          <w:rFonts w:hint="eastAsia"/>
          <w:lang w:val="en-US"/>
        </w:rPr>
        <w:t>саме</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закріплення</w:t>
      </w:r>
      <w:r w:rsidRPr="006C10A3">
        <w:rPr>
          <w:lang w:val="en-US"/>
        </w:rPr>
        <w:t></w:t>
      </w:r>
      <w:r w:rsidRPr="006C10A3">
        <w:rPr>
          <w:rFonts w:hint="eastAsia"/>
          <w:lang w:val="en-US"/>
        </w:rPr>
        <w:t>легального</w:t>
      </w:r>
      <w:r w:rsidRPr="006C10A3">
        <w:rPr>
          <w:lang w:val="en-US"/>
        </w:rPr>
        <w:t></w:t>
      </w:r>
      <w:r w:rsidRPr="006C10A3">
        <w:rPr>
          <w:rFonts w:hint="eastAsia"/>
          <w:lang w:val="en-US"/>
        </w:rPr>
        <w:t>визначення</w:t>
      </w:r>
      <w:r w:rsidRPr="006C10A3">
        <w:rPr>
          <w:lang w:val="en-US"/>
        </w:rPr>
        <w:t></w:t>
      </w:r>
      <w:r w:rsidRPr="006C10A3">
        <w:rPr>
          <w:rFonts w:hint="eastAsia"/>
          <w:lang w:val="en-US"/>
        </w:rPr>
        <w:t>поняття</w:t>
      </w:r>
      <w:r w:rsidRPr="006C10A3">
        <w:rPr>
          <w:lang w:val="en-US"/>
        </w:rPr>
        <w:t></w:t>
      </w:r>
      <w:r w:rsidRPr="006C10A3">
        <w:rPr>
          <w:lang w:val="en-US"/>
        </w:rPr>
        <w:t></w:t>
      </w:r>
      <w:r w:rsidRPr="006C10A3">
        <w:rPr>
          <w:rFonts w:hint="eastAsia"/>
          <w:lang w:val="en-US"/>
        </w:rPr>
        <w:t>робочий</w:t>
      </w:r>
      <w:r w:rsidRPr="006C10A3">
        <w:rPr>
          <w:lang w:val="en-US"/>
        </w:rPr>
        <w:t></w:t>
      </w:r>
      <w:r w:rsidRPr="006C10A3">
        <w:rPr>
          <w:rFonts w:hint="eastAsia"/>
          <w:lang w:val="en-US"/>
        </w:rPr>
        <w:t>час</w:t>
      </w:r>
      <w:r w:rsidRPr="006C10A3">
        <w:rPr>
          <w:lang w:val="en-US"/>
        </w:rPr>
        <w:t></w:t>
      </w:r>
      <w:r w:rsidRPr="006C10A3">
        <w:rPr>
          <w:lang w:val="en-US"/>
        </w:rPr>
        <w:t></w:t>
      </w:r>
      <w:r w:rsidRPr="006C10A3">
        <w:rPr>
          <w:rFonts w:hint="eastAsia"/>
          <w:lang w:val="en-US"/>
        </w:rPr>
        <w:t>на</w:t>
      </w:r>
      <w:r w:rsidRPr="006C10A3">
        <w:rPr>
          <w:lang w:val="en-US"/>
        </w:rPr>
        <w:t></w:t>
      </w:r>
      <w:r w:rsidRPr="006C10A3">
        <w:rPr>
          <w:rFonts w:hint="eastAsia"/>
          <w:lang w:val="en-US"/>
        </w:rPr>
        <w:t>підставі</w:t>
      </w:r>
    </w:p>
    <w:p w:rsidR="006C10A3" w:rsidRPr="006C10A3" w:rsidRDefault="006C10A3" w:rsidP="006C10A3">
      <w:pPr>
        <w:rPr>
          <w:lang w:val="en-US"/>
        </w:rPr>
      </w:pPr>
      <w:r w:rsidRPr="006C10A3">
        <w:rPr>
          <w:rFonts w:hint="eastAsia"/>
          <w:lang w:val="en-US"/>
        </w:rPr>
        <w:t>досвіду</w:t>
      </w:r>
      <w:r w:rsidRPr="006C10A3">
        <w:rPr>
          <w:lang w:val="en-US"/>
        </w:rPr>
        <w:t></w:t>
      </w:r>
      <w:r w:rsidRPr="006C10A3">
        <w:rPr>
          <w:rFonts w:hint="eastAsia"/>
          <w:lang w:val="en-US"/>
        </w:rPr>
        <w:t>країн</w:t>
      </w:r>
      <w:r w:rsidRPr="006C10A3">
        <w:rPr>
          <w:lang w:val="en-US"/>
        </w:rPr>
        <w:t></w:t>
      </w:r>
      <w:r w:rsidRPr="006C10A3">
        <w:rPr>
          <w:rFonts w:hint="eastAsia"/>
          <w:lang w:val="en-US"/>
        </w:rPr>
        <w:t>Центральної</w:t>
      </w:r>
      <w:r w:rsidRPr="006C10A3">
        <w:rPr>
          <w:lang w:val="en-US"/>
        </w:rPr>
        <w:t></w:t>
      </w:r>
      <w:r w:rsidRPr="006C10A3">
        <w:rPr>
          <w:rFonts w:hint="eastAsia"/>
          <w:lang w:val="en-US"/>
        </w:rPr>
        <w:t>Європи</w:t>
      </w:r>
      <w:r w:rsidRPr="006C10A3">
        <w:rPr>
          <w:lang w:val="en-US"/>
        </w:rPr>
        <w:t></w:t>
      </w:r>
      <w:r w:rsidRPr="006C10A3">
        <w:rPr>
          <w:rFonts w:hint="eastAsia"/>
          <w:lang w:val="en-US"/>
        </w:rPr>
        <w:t>та</w:t>
      </w:r>
      <w:r w:rsidRPr="006C10A3">
        <w:rPr>
          <w:lang w:val="en-US"/>
        </w:rPr>
        <w:t></w:t>
      </w:r>
      <w:r w:rsidRPr="006C10A3">
        <w:rPr>
          <w:rFonts w:hint="eastAsia"/>
          <w:lang w:val="en-US"/>
        </w:rPr>
        <w:t>Скандинавських</w:t>
      </w:r>
      <w:r w:rsidRPr="006C10A3">
        <w:rPr>
          <w:lang w:val="en-US"/>
        </w:rPr>
        <w:t></w:t>
      </w:r>
      <w:r w:rsidRPr="006C10A3">
        <w:rPr>
          <w:rFonts w:hint="eastAsia"/>
          <w:lang w:val="en-US"/>
        </w:rPr>
        <w:t>країн</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допущення</w:t>
      </w:r>
      <w:r w:rsidRPr="006C10A3">
        <w:rPr>
          <w:lang w:val="en-US"/>
        </w:rPr>
        <w:t></w:t>
      </w:r>
      <w:r w:rsidRPr="006C10A3">
        <w:rPr>
          <w:rFonts w:hint="eastAsia"/>
          <w:lang w:val="en-US"/>
        </w:rPr>
        <w:t>готовності</w:t>
      </w:r>
      <w:r w:rsidRPr="006C10A3">
        <w:rPr>
          <w:lang w:val="en-US"/>
        </w:rPr>
        <w:t></w:t>
      </w:r>
      <w:r w:rsidRPr="006C10A3">
        <w:rPr>
          <w:rFonts w:hint="eastAsia"/>
          <w:lang w:val="en-US"/>
        </w:rPr>
        <w:t>приступити</w:t>
      </w:r>
      <w:r w:rsidRPr="006C10A3">
        <w:rPr>
          <w:lang w:val="en-US"/>
        </w:rPr>
        <w:t></w:t>
      </w:r>
      <w:r w:rsidRPr="006C10A3">
        <w:rPr>
          <w:rFonts w:hint="eastAsia"/>
          <w:lang w:val="en-US"/>
        </w:rPr>
        <w:t>до</w:t>
      </w:r>
      <w:r w:rsidRPr="006C10A3">
        <w:rPr>
          <w:lang w:val="en-US"/>
        </w:rPr>
        <w:t></w:t>
      </w:r>
      <w:r w:rsidRPr="006C10A3">
        <w:rPr>
          <w:rFonts w:hint="eastAsia"/>
          <w:lang w:val="en-US"/>
        </w:rPr>
        <w:t>роботи</w:t>
      </w:r>
      <w:r w:rsidRPr="006C10A3">
        <w:rPr>
          <w:lang w:val="en-US"/>
        </w:rPr>
        <w:t></w:t>
      </w:r>
      <w:r w:rsidRPr="006C10A3">
        <w:rPr>
          <w:rFonts w:hint="eastAsia"/>
          <w:lang w:val="en-US"/>
        </w:rPr>
        <w:t>поза</w:t>
      </w:r>
      <w:r w:rsidRPr="006C10A3">
        <w:rPr>
          <w:lang w:val="en-US"/>
        </w:rPr>
        <w:t></w:t>
      </w:r>
      <w:r w:rsidRPr="006C10A3">
        <w:rPr>
          <w:rFonts w:hint="eastAsia"/>
          <w:lang w:val="en-US"/>
        </w:rPr>
        <w:t>робочим</w:t>
      </w:r>
      <w:r w:rsidRPr="006C10A3">
        <w:rPr>
          <w:lang w:val="en-US"/>
        </w:rPr>
        <w:t></w:t>
      </w:r>
      <w:r w:rsidRPr="006C10A3">
        <w:rPr>
          <w:rFonts w:hint="eastAsia"/>
          <w:lang w:val="en-US"/>
        </w:rPr>
        <w:t>місцем</w:t>
      </w:r>
      <w:r w:rsidRPr="006C10A3">
        <w:rPr>
          <w:lang w:val="en-US"/>
        </w:rPr>
        <w:t></w:t>
      </w:r>
      <w:r w:rsidRPr="006C10A3">
        <w:rPr>
          <w:rFonts w:hint="eastAsia"/>
          <w:lang w:val="en-US"/>
        </w:rPr>
        <w:t>в</w:t>
      </w:r>
    </w:p>
    <w:p w:rsidR="006C10A3" w:rsidRPr="006C10A3" w:rsidRDefault="006C10A3" w:rsidP="006C10A3">
      <w:pPr>
        <w:rPr>
          <w:lang w:val="en-US"/>
        </w:rPr>
      </w:pPr>
      <w:r w:rsidRPr="006C10A3">
        <w:rPr>
          <w:rFonts w:hint="eastAsia"/>
          <w:lang w:val="en-US"/>
        </w:rPr>
        <w:t>робочий</w:t>
      </w:r>
      <w:r w:rsidRPr="006C10A3">
        <w:rPr>
          <w:lang w:val="en-US"/>
        </w:rPr>
        <w:t></w:t>
      </w:r>
      <w:r w:rsidRPr="006C10A3">
        <w:rPr>
          <w:rFonts w:hint="eastAsia"/>
          <w:lang w:val="en-US"/>
        </w:rPr>
        <w:t>час</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регулюється</w:t>
      </w:r>
      <w:r w:rsidRPr="006C10A3">
        <w:rPr>
          <w:lang w:val="en-US"/>
        </w:rPr>
        <w:t></w:t>
      </w:r>
      <w:r w:rsidRPr="006C10A3">
        <w:rPr>
          <w:rFonts w:hint="eastAsia"/>
          <w:lang w:val="en-US"/>
        </w:rPr>
        <w:t>специфікою</w:t>
      </w:r>
      <w:r w:rsidRPr="006C10A3">
        <w:rPr>
          <w:lang w:val="en-US"/>
        </w:rPr>
        <w:t></w:t>
      </w:r>
      <w:r w:rsidRPr="006C10A3">
        <w:rPr>
          <w:rFonts w:hint="eastAsia"/>
          <w:lang w:val="en-US"/>
        </w:rPr>
        <w:t>законодавства</w:t>
      </w:r>
      <w:r w:rsidRPr="006C10A3">
        <w:rPr>
          <w:lang w:val="en-US"/>
        </w:rPr>
        <w:t></w:t>
      </w:r>
      <w:r w:rsidRPr="006C10A3">
        <w:rPr>
          <w:rFonts w:hint="eastAsia"/>
          <w:lang w:val="en-US"/>
        </w:rPr>
        <w:t>Швеції</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поєднання</w:t>
      </w:r>
      <w:r w:rsidRPr="006C10A3">
        <w:rPr>
          <w:lang w:val="en-US"/>
        </w:rPr>
        <w:t></w:t>
      </w:r>
      <w:r w:rsidRPr="006C10A3">
        <w:rPr>
          <w:rFonts w:hint="eastAsia"/>
          <w:lang w:val="en-US"/>
        </w:rPr>
        <w:t>рис</w:t>
      </w:r>
      <w:r w:rsidRPr="006C10A3">
        <w:rPr>
          <w:lang w:val="en-US"/>
        </w:rPr>
        <w:t></w:t>
      </w:r>
      <w:r w:rsidRPr="006C10A3">
        <w:rPr>
          <w:rFonts w:hint="eastAsia"/>
          <w:lang w:val="en-US"/>
        </w:rPr>
        <w:t>неповного</w:t>
      </w:r>
      <w:r w:rsidRPr="006C10A3">
        <w:rPr>
          <w:lang w:val="en-US"/>
        </w:rPr>
        <w:t></w:t>
      </w:r>
      <w:r w:rsidRPr="006C10A3">
        <w:rPr>
          <w:rFonts w:hint="eastAsia"/>
          <w:lang w:val="en-US"/>
        </w:rPr>
        <w:t>і</w:t>
      </w:r>
      <w:r w:rsidRPr="006C10A3">
        <w:rPr>
          <w:lang w:val="en-US"/>
        </w:rPr>
        <w:t></w:t>
      </w:r>
      <w:r w:rsidRPr="006C10A3">
        <w:rPr>
          <w:rFonts w:hint="eastAsia"/>
          <w:lang w:val="en-US"/>
        </w:rPr>
        <w:t>скороченого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який</w:t>
      </w:r>
    </w:p>
    <w:p w:rsidR="006C10A3" w:rsidRPr="006C10A3" w:rsidRDefault="006C10A3" w:rsidP="006C10A3">
      <w:pPr>
        <w:rPr>
          <w:lang w:val="en-US"/>
        </w:rPr>
      </w:pPr>
      <w:r w:rsidRPr="006C10A3">
        <w:rPr>
          <w:rFonts w:hint="eastAsia"/>
          <w:lang w:val="en-US"/>
        </w:rPr>
        <w:t>простежується</w:t>
      </w:r>
      <w:r w:rsidRPr="006C10A3">
        <w:rPr>
          <w:lang w:val="en-US"/>
        </w:rPr>
        <w:t></w:t>
      </w:r>
      <w:r w:rsidRPr="006C10A3">
        <w:rPr>
          <w:rFonts w:hint="eastAsia"/>
          <w:lang w:val="en-US"/>
        </w:rPr>
        <w:t>в</w:t>
      </w:r>
      <w:r w:rsidRPr="006C10A3">
        <w:rPr>
          <w:lang w:val="en-US"/>
        </w:rPr>
        <w:t></w:t>
      </w:r>
      <w:r w:rsidRPr="006C10A3">
        <w:rPr>
          <w:rFonts w:hint="eastAsia"/>
          <w:lang w:val="en-US"/>
        </w:rPr>
        <w:t>законодавстві</w:t>
      </w:r>
      <w:r w:rsidRPr="006C10A3">
        <w:rPr>
          <w:lang w:val="en-US"/>
        </w:rPr>
        <w:t></w:t>
      </w:r>
      <w:r w:rsidRPr="006C10A3">
        <w:rPr>
          <w:rFonts w:hint="eastAsia"/>
          <w:lang w:val="en-US"/>
        </w:rPr>
        <w:t>Греції</w:t>
      </w:r>
      <w:r w:rsidRPr="006C10A3">
        <w:rPr>
          <w:lang w:val="en-US"/>
        </w:rPr>
        <w:t></w:t>
      </w:r>
      <w:r w:rsidRPr="006C10A3">
        <w:rPr>
          <w:lang w:val="en-US"/>
        </w:rPr>
        <w:t></w:t>
      </w:r>
      <w:r w:rsidRPr="006C10A3">
        <w:rPr>
          <w:rFonts w:hint="eastAsia"/>
          <w:lang w:val="en-US"/>
        </w:rPr>
        <w:t>за</w:t>
      </w:r>
      <w:r w:rsidRPr="006C10A3">
        <w:rPr>
          <w:lang w:val="en-US"/>
        </w:rPr>
        <w:t></w:t>
      </w:r>
      <w:r w:rsidRPr="006C10A3">
        <w:rPr>
          <w:rFonts w:hint="eastAsia"/>
          <w:lang w:val="en-US"/>
        </w:rPr>
        <w:t>яким</w:t>
      </w:r>
      <w:r w:rsidRPr="006C10A3">
        <w:rPr>
          <w:lang w:val="en-US"/>
        </w:rPr>
        <w:t></w:t>
      </w:r>
      <w:r w:rsidRPr="006C10A3">
        <w:rPr>
          <w:rFonts w:hint="eastAsia"/>
          <w:lang w:val="en-US"/>
        </w:rPr>
        <w:t>у</w:t>
      </w:r>
      <w:r w:rsidRPr="006C10A3">
        <w:rPr>
          <w:lang w:val="en-US"/>
        </w:rPr>
        <w:t></w:t>
      </w:r>
      <w:r w:rsidRPr="006C10A3">
        <w:rPr>
          <w:rFonts w:hint="eastAsia"/>
          <w:lang w:val="en-US"/>
        </w:rPr>
        <w:t>цій</w:t>
      </w:r>
      <w:r w:rsidRPr="006C10A3">
        <w:rPr>
          <w:lang w:val="en-US"/>
        </w:rPr>
        <w:t></w:t>
      </w:r>
      <w:r w:rsidRPr="006C10A3">
        <w:rPr>
          <w:rFonts w:hint="eastAsia"/>
          <w:lang w:val="en-US"/>
        </w:rPr>
        <w:t>країні</w:t>
      </w:r>
      <w:r w:rsidRPr="006C10A3">
        <w:rPr>
          <w:lang w:val="en-US"/>
        </w:rPr>
        <w:t></w:t>
      </w:r>
      <w:r w:rsidRPr="006C10A3">
        <w:rPr>
          <w:rFonts w:hint="eastAsia"/>
          <w:lang w:val="en-US"/>
        </w:rPr>
        <w:t>тривалість</w:t>
      </w:r>
      <w:r w:rsidRPr="006C10A3">
        <w:rPr>
          <w:lang w:val="en-US"/>
        </w:rPr>
        <w:t></w:t>
      </w:r>
      <w:r w:rsidRPr="006C10A3">
        <w:rPr>
          <w:rFonts w:hint="eastAsia"/>
          <w:lang w:val="en-US"/>
        </w:rPr>
        <w:t>робочого</w:t>
      </w:r>
    </w:p>
    <w:p w:rsidR="006C10A3" w:rsidRPr="006C10A3" w:rsidRDefault="006C10A3" w:rsidP="006C10A3">
      <w:pPr>
        <w:rPr>
          <w:lang w:val="en-US"/>
        </w:rPr>
      </w:pPr>
      <w:r w:rsidRPr="006C10A3">
        <w:rPr>
          <w:rFonts w:hint="eastAsia"/>
          <w:lang w:val="en-US"/>
        </w:rPr>
        <w:t>часу</w:t>
      </w:r>
      <w:r w:rsidRPr="006C10A3">
        <w:rPr>
          <w:lang w:val="en-US"/>
        </w:rPr>
        <w:t></w:t>
      </w:r>
      <w:r w:rsidRPr="006C10A3">
        <w:rPr>
          <w:rFonts w:hint="eastAsia"/>
          <w:lang w:val="en-US"/>
        </w:rPr>
        <w:t>класична</w:t>
      </w:r>
      <w:r w:rsidRPr="006C10A3">
        <w:rPr>
          <w:lang w:val="en-US"/>
        </w:rPr>
        <w:t></w:t>
      </w:r>
      <w:r w:rsidRPr="006C10A3">
        <w:rPr>
          <w:rFonts w:hint="eastAsia"/>
          <w:lang w:val="en-US"/>
        </w:rPr>
        <w:t>–</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на</w:t>
      </w:r>
      <w:r w:rsidRPr="006C10A3">
        <w:rPr>
          <w:lang w:val="en-US"/>
        </w:rPr>
        <w:t></w:t>
      </w:r>
      <w:r w:rsidRPr="006C10A3">
        <w:rPr>
          <w:rFonts w:hint="eastAsia"/>
          <w:lang w:val="en-US"/>
        </w:rPr>
        <w:t>день</w:t>
      </w:r>
      <w:r w:rsidRPr="006C10A3">
        <w:rPr>
          <w:lang w:val="en-US"/>
        </w:rPr>
        <w:t></w:t>
      </w:r>
      <w:r w:rsidRPr="006C10A3">
        <w:rPr>
          <w:rFonts w:hint="eastAsia"/>
          <w:lang w:val="en-US"/>
        </w:rPr>
        <w:t>та</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годин</w:t>
      </w:r>
      <w:r w:rsidRPr="006C10A3">
        <w:rPr>
          <w:lang w:val="en-US"/>
        </w:rPr>
        <w:t></w:t>
      </w:r>
      <w:r w:rsidRPr="006C10A3">
        <w:rPr>
          <w:rFonts w:hint="eastAsia"/>
          <w:lang w:val="en-US"/>
        </w:rPr>
        <w:t>на</w:t>
      </w:r>
      <w:r w:rsidRPr="006C10A3">
        <w:rPr>
          <w:lang w:val="en-US"/>
        </w:rPr>
        <w:t></w:t>
      </w:r>
      <w:r w:rsidRPr="006C10A3">
        <w:rPr>
          <w:rFonts w:hint="eastAsia"/>
          <w:lang w:val="en-US"/>
        </w:rPr>
        <w:t>тиждень</w:t>
      </w:r>
      <w:r w:rsidRPr="006C10A3">
        <w:rPr>
          <w:lang w:val="en-US"/>
        </w:rPr>
        <w:t></w:t>
      </w:r>
      <w:r w:rsidRPr="006C10A3">
        <w:rPr>
          <w:lang w:val="en-US"/>
        </w:rPr>
        <w:t></w:t>
      </w:r>
      <w:r w:rsidRPr="006C10A3">
        <w:rPr>
          <w:rFonts w:hint="eastAsia"/>
          <w:lang w:val="en-US"/>
        </w:rPr>
        <w:t>проте</w:t>
      </w:r>
      <w:r w:rsidRPr="006C10A3">
        <w:rPr>
          <w:lang w:val="en-US"/>
        </w:rPr>
        <w:t></w:t>
      </w:r>
      <w:r w:rsidRPr="006C10A3">
        <w:rPr>
          <w:rFonts w:hint="eastAsia"/>
          <w:lang w:val="en-US"/>
        </w:rPr>
        <w:t>виняток</w:t>
      </w:r>
    </w:p>
    <w:p w:rsidR="006C10A3" w:rsidRPr="006C10A3" w:rsidRDefault="006C10A3" w:rsidP="006C10A3">
      <w:pPr>
        <w:rPr>
          <w:lang w:val="en-US"/>
        </w:rPr>
      </w:pPr>
      <w:r w:rsidRPr="006C10A3">
        <w:rPr>
          <w:rFonts w:hint="eastAsia"/>
          <w:lang w:val="en-US"/>
        </w:rPr>
        <w:t>становлять</w:t>
      </w:r>
      <w:r w:rsidRPr="006C10A3">
        <w:rPr>
          <w:lang w:val="en-US"/>
        </w:rPr>
        <w:t></w:t>
      </w:r>
      <w:r w:rsidRPr="006C10A3">
        <w:rPr>
          <w:rFonts w:hint="eastAsia"/>
          <w:lang w:val="en-US"/>
        </w:rPr>
        <w:t>деякі</w:t>
      </w:r>
      <w:r w:rsidRPr="006C10A3">
        <w:rPr>
          <w:lang w:val="en-US"/>
        </w:rPr>
        <w:t></w:t>
      </w:r>
      <w:r w:rsidRPr="006C10A3">
        <w:rPr>
          <w:rFonts w:hint="eastAsia"/>
          <w:lang w:val="en-US"/>
        </w:rPr>
        <w:t>категорії</w:t>
      </w:r>
      <w:r w:rsidRPr="006C10A3">
        <w:rPr>
          <w:lang w:val="en-US"/>
        </w:rPr>
        <w:t></w:t>
      </w:r>
      <w:r w:rsidRPr="006C10A3">
        <w:rPr>
          <w:rFonts w:hint="eastAsia"/>
          <w:lang w:val="en-US"/>
        </w:rPr>
        <w:t>працівників</w:t>
      </w:r>
      <w:r w:rsidRPr="006C10A3">
        <w:rPr>
          <w:lang w:val="en-US"/>
        </w:rPr>
        <w:t></w:t>
      </w:r>
      <w:r w:rsidRPr="006C10A3">
        <w:rPr>
          <w:rFonts w:hint="eastAsia"/>
          <w:lang w:val="en-US"/>
        </w:rPr>
        <w:t>–</w:t>
      </w:r>
      <w:r w:rsidRPr="006C10A3">
        <w:rPr>
          <w:lang w:val="en-US"/>
        </w:rPr>
        <w:t></w:t>
      </w:r>
      <w:r w:rsidRPr="006C10A3">
        <w:rPr>
          <w:rFonts w:hint="eastAsia"/>
          <w:lang w:val="en-US"/>
        </w:rPr>
        <w:t>вагітні</w:t>
      </w:r>
      <w:r w:rsidRPr="006C10A3">
        <w:rPr>
          <w:lang w:val="en-US"/>
        </w:rPr>
        <w:t></w:t>
      </w:r>
      <w:r w:rsidRPr="006C10A3">
        <w:rPr>
          <w:rFonts w:hint="eastAsia"/>
          <w:lang w:val="en-US"/>
        </w:rPr>
        <w:t>жінки</w:t>
      </w:r>
      <w:r w:rsidRPr="006C10A3">
        <w:rPr>
          <w:lang w:val="en-US"/>
        </w:rPr>
        <w:t></w:t>
      </w:r>
      <w:r w:rsidRPr="006C10A3">
        <w:rPr>
          <w:lang w:val="en-US"/>
        </w:rPr>
        <w:t></w:t>
      </w:r>
      <w:r w:rsidRPr="006C10A3">
        <w:rPr>
          <w:rFonts w:hint="eastAsia"/>
          <w:lang w:val="en-US"/>
        </w:rPr>
        <w:t>неповнолітні</w:t>
      </w:r>
      <w:r w:rsidRPr="006C10A3">
        <w:rPr>
          <w:lang w:val="en-US"/>
        </w:rPr>
        <w:t></w:t>
      </w:r>
    </w:p>
    <w:p w:rsidR="006C10A3" w:rsidRPr="006C10A3" w:rsidRDefault="006C10A3" w:rsidP="006C10A3">
      <w:pPr>
        <w:rPr>
          <w:lang w:val="en-US"/>
        </w:rPr>
      </w:pPr>
      <w:r w:rsidRPr="006C10A3">
        <w:rPr>
          <w:rFonts w:hint="eastAsia"/>
          <w:lang w:val="en-US"/>
        </w:rPr>
        <w:t>будівельники</w:t>
      </w:r>
      <w:r w:rsidRPr="006C10A3">
        <w:rPr>
          <w:lang w:val="en-US"/>
        </w:rPr>
        <w:t></w:t>
      </w:r>
      <w:r w:rsidRPr="006C10A3">
        <w:rPr>
          <w:rFonts w:hint="eastAsia"/>
          <w:lang w:val="en-US"/>
        </w:rPr>
        <w:t>та</w:t>
      </w:r>
      <w:r w:rsidRPr="006C10A3">
        <w:rPr>
          <w:lang w:val="en-US"/>
        </w:rPr>
        <w:t></w:t>
      </w:r>
      <w:r w:rsidRPr="006C10A3">
        <w:rPr>
          <w:rFonts w:hint="eastAsia"/>
          <w:lang w:val="en-US"/>
        </w:rPr>
        <w:t>інші</w:t>
      </w:r>
      <w:r w:rsidRPr="006C10A3">
        <w:rPr>
          <w:lang w:val="en-US"/>
        </w:rPr>
        <w:t></w:t>
      </w:r>
      <w:r w:rsidRPr="006C10A3">
        <w:rPr>
          <w:rFonts w:hint="eastAsia"/>
          <w:lang w:val="en-US"/>
        </w:rPr>
        <w:t>особи</w:t>
      </w:r>
      <w:r w:rsidRPr="006C10A3">
        <w:rPr>
          <w:lang w:val="en-US"/>
        </w:rPr>
        <w:t></w:t>
      </w:r>
      <w:r w:rsidRPr="006C10A3">
        <w:rPr>
          <w:lang w:val="en-US"/>
        </w:rPr>
        <w:t></w:t>
      </w:r>
      <w:r w:rsidRPr="006C10A3">
        <w:rPr>
          <w:rFonts w:hint="eastAsia"/>
          <w:lang w:val="en-US"/>
        </w:rPr>
        <w:t>для</w:t>
      </w:r>
      <w:r w:rsidRPr="006C10A3">
        <w:rPr>
          <w:lang w:val="en-US"/>
        </w:rPr>
        <w:t></w:t>
      </w:r>
      <w:r w:rsidRPr="006C10A3">
        <w:rPr>
          <w:rFonts w:hint="eastAsia"/>
          <w:lang w:val="en-US"/>
        </w:rPr>
        <w:t>яких</w:t>
      </w:r>
      <w:r w:rsidRPr="006C10A3">
        <w:rPr>
          <w:lang w:val="en-US"/>
        </w:rPr>
        <w:t></w:t>
      </w:r>
      <w:r w:rsidRPr="006C10A3">
        <w:rPr>
          <w:rFonts w:hint="eastAsia"/>
          <w:lang w:val="en-US"/>
        </w:rPr>
        <w:t>передбачена</w:t>
      </w:r>
      <w:r w:rsidRPr="006C10A3">
        <w:rPr>
          <w:lang w:val="en-US"/>
        </w:rPr>
        <w:t></w:t>
      </w:r>
      <w:r w:rsidRPr="006C10A3">
        <w:rPr>
          <w:rFonts w:hint="eastAsia"/>
          <w:lang w:val="en-US"/>
        </w:rPr>
        <w:t>менша</w:t>
      </w:r>
      <w:r w:rsidRPr="006C10A3">
        <w:rPr>
          <w:lang w:val="en-US"/>
        </w:rPr>
        <w:t></w:t>
      </w:r>
      <w:r w:rsidRPr="006C10A3">
        <w:rPr>
          <w:rFonts w:hint="eastAsia"/>
          <w:lang w:val="en-US"/>
        </w:rPr>
        <w:t>норма</w:t>
      </w:r>
      <w:r w:rsidRPr="006C10A3">
        <w:rPr>
          <w:lang w:val="en-US"/>
        </w:rPr>
        <w:t></w:t>
      </w:r>
      <w:r w:rsidRPr="006C10A3">
        <w:rPr>
          <w:lang w:val="en-US"/>
        </w:rPr>
        <w:t></w:t>
      </w:r>
      <w:r w:rsidRPr="006C10A3">
        <w:rPr>
          <w:rFonts w:hint="eastAsia"/>
          <w:lang w:val="en-US"/>
        </w:rPr>
        <w:t>Крім</w:t>
      </w:r>
      <w:r w:rsidRPr="006C10A3">
        <w:rPr>
          <w:lang w:val="en-US"/>
        </w:rPr>
        <w:t></w:t>
      </w:r>
      <w:r w:rsidRPr="006C10A3">
        <w:rPr>
          <w:rFonts w:hint="eastAsia"/>
          <w:lang w:val="en-US"/>
        </w:rPr>
        <w:t>цього</w:t>
      </w:r>
      <w:r w:rsidRPr="006C10A3">
        <w:rPr>
          <w:lang w:val="en-US"/>
        </w:rPr>
        <w:t></w:t>
      </w:r>
      <w:r w:rsidRPr="006C10A3">
        <w:rPr>
          <w:lang w:val="en-US"/>
        </w:rPr>
        <w:t></w:t>
      </w:r>
      <w:r w:rsidRPr="006C10A3">
        <w:rPr>
          <w:rFonts w:hint="eastAsia"/>
          <w:lang w:val="en-US"/>
        </w:rPr>
        <w:t>за</w:t>
      </w:r>
    </w:p>
    <w:p w:rsidR="006C10A3" w:rsidRPr="006C10A3" w:rsidRDefault="006C10A3" w:rsidP="006C10A3">
      <w:pPr>
        <w:rPr>
          <w:lang w:val="en-US"/>
        </w:rPr>
      </w:pPr>
      <w:r w:rsidRPr="006C10A3">
        <w:rPr>
          <w:rFonts w:hint="eastAsia"/>
          <w:lang w:val="en-US"/>
        </w:rPr>
        <w:t>домовленістю</w:t>
      </w:r>
      <w:r w:rsidRPr="006C10A3">
        <w:rPr>
          <w:lang w:val="en-US"/>
        </w:rPr>
        <w:t></w:t>
      </w:r>
      <w:r w:rsidRPr="006C10A3">
        <w:rPr>
          <w:rFonts w:hint="eastAsia"/>
          <w:lang w:val="en-US"/>
        </w:rPr>
        <w:t>з</w:t>
      </w:r>
      <w:r w:rsidRPr="006C10A3">
        <w:rPr>
          <w:lang w:val="en-US"/>
        </w:rPr>
        <w:t></w:t>
      </w:r>
      <w:r w:rsidRPr="006C10A3">
        <w:rPr>
          <w:rFonts w:hint="eastAsia"/>
          <w:lang w:val="en-US"/>
        </w:rPr>
        <w:t>роботодавцем</w:t>
      </w:r>
      <w:r w:rsidRPr="006C10A3">
        <w:rPr>
          <w:lang w:val="en-US"/>
        </w:rPr>
        <w:t></w:t>
      </w:r>
      <w:r w:rsidRPr="006C10A3">
        <w:rPr>
          <w:rFonts w:hint="eastAsia"/>
          <w:lang w:val="en-US"/>
        </w:rPr>
        <w:t>такий</w:t>
      </w:r>
      <w:r w:rsidRPr="006C10A3">
        <w:rPr>
          <w:lang w:val="en-US"/>
        </w:rPr>
        <w:t></w:t>
      </w:r>
      <w:r w:rsidRPr="006C10A3">
        <w:rPr>
          <w:rFonts w:hint="eastAsia"/>
          <w:lang w:val="en-US"/>
        </w:rPr>
        <w:t>працівник</w:t>
      </w:r>
      <w:r w:rsidRPr="006C10A3">
        <w:rPr>
          <w:lang w:val="en-US"/>
        </w:rPr>
        <w:t></w:t>
      </w:r>
      <w:r w:rsidRPr="006C10A3">
        <w:rPr>
          <w:rFonts w:hint="eastAsia"/>
          <w:lang w:val="en-US"/>
        </w:rPr>
        <w:t>може</w:t>
      </w:r>
      <w:r w:rsidRPr="006C10A3">
        <w:rPr>
          <w:lang w:val="en-US"/>
        </w:rPr>
        <w:t></w:t>
      </w:r>
      <w:r w:rsidRPr="006C10A3">
        <w:rPr>
          <w:rFonts w:hint="eastAsia"/>
          <w:lang w:val="en-US"/>
        </w:rPr>
        <w:t>працювати</w:t>
      </w:r>
      <w:r w:rsidRPr="006C10A3">
        <w:rPr>
          <w:lang w:val="en-US"/>
        </w:rPr>
        <w:t></w:t>
      </w:r>
      <w:r w:rsidRPr="006C10A3">
        <w:rPr>
          <w:rFonts w:hint="eastAsia"/>
          <w:lang w:val="en-US"/>
        </w:rPr>
        <w:t>на</w:t>
      </w:r>
      <w:r w:rsidRPr="006C10A3">
        <w:rPr>
          <w:lang w:val="en-US"/>
        </w:rPr>
        <w:t></w:t>
      </w:r>
      <w:r w:rsidRPr="006C10A3">
        <w:rPr>
          <w:rFonts w:hint="eastAsia"/>
          <w:lang w:val="en-US"/>
        </w:rPr>
        <w:t>умовах</w:t>
      </w:r>
    </w:p>
    <w:p w:rsidR="006C10A3" w:rsidRPr="006C10A3" w:rsidRDefault="006C10A3" w:rsidP="006C10A3">
      <w:pPr>
        <w:rPr>
          <w:lang w:val="en-US"/>
        </w:rPr>
      </w:pPr>
      <w:r w:rsidRPr="006C10A3">
        <w:rPr>
          <w:rFonts w:hint="eastAsia"/>
          <w:lang w:val="en-US"/>
        </w:rPr>
        <w:t>неповного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але</w:t>
      </w:r>
      <w:r w:rsidRPr="006C10A3">
        <w:rPr>
          <w:lang w:val="en-US"/>
        </w:rPr>
        <w:t></w:t>
      </w:r>
      <w:r w:rsidRPr="006C10A3">
        <w:rPr>
          <w:rFonts w:hint="eastAsia"/>
          <w:lang w:val="en-US"/>
        </w:rPr>
        <w:t>це</w:t>
      </w:r>
      <w:r w:rsidRPr="006C10A3">
        <w:rPr>
          <w:lang w:val="en-US"/>
        </w:rPr>
        <w:t></w:t>
      </w:r>
      <w:r w:rsidRPr="006C10A3">
        <w:rPr>
          <w:rFonts w:hint="eastAsia"/>
          <w:lang w:val="en-US"/>
        </w:rPr>
        <w:t>не</w:t>
      </w:r>
      <w:r w:rsidRPr="006C10A3">
        <w:rPr>
          <w:lang w:val="en-US"/>
        </w:rPr>
        <w:t></w:t>
      </w:r>
      <w:r w:rsidRPr="006C10A3">
        <w:rPr>
          <w:rFonts w:hint="eastAsia"/>
          <w:lang w:val="en-US"/>
        </w:rPr>
        <w:t>вплине</w:t>
      </w:r>
      <w:r w:rsidRPr="006C10A3">
        <w:rPr>
          <w:lang w:val="en-US"/>
        </w:rPr>
        <w:t></w:t>
      </w:r>
      <w:r w:rsidRPr="006C10A3">
        <w:rPr>
          <w:rFonts w:hint="eastAsia"/>
          <w:lang w:val="en-US"/>
        </w:rPr>
        <w:t>на</w:t>
      </w:r>
      <w:r w:rsidRPr="006C10A3">
        <w:rPr>
          <w:lang w:val="en-US"/>
        </w:rPr>
        <w:t></w:t>
      </w:r>
      <w:r w:rsidRPr="006C10A3">
        <w:rPr>
          <w:rFonts w:hint="eastAsia"/>
          <w:lang w:val="en-US"/>
        </w:rPr>
        <w:t>розмір</w:t>
      </w:r>
      <w:r w:rsidRPr="006C10A3">
        <w:rPr>
          <w:lang w:val="en-US"/>
        </w:rPr>
        <w:t></w:t>
      </w:r>
      <w:r w:rsidRPr="006C10A3">
        <w:rPr>
          <w:rFonts w:hint="eastAsia"/>
          <w:lang w:val="en-US"/>
        </w:rPr>
        <w:t>оплати</w:t>
      </w:r>
      <w:r w:rsidRPr="006C10A3">
        <w:rPr>
          <w:lang w:val="en-US"/>
        </w:rPr>
        <w:t></w:t>
      </w:r>
      <w:r w:rsidRPr="006C10A3">
        <w:rPr>
          <w:rFonts w:hint="eastAsia"/>
          <w:lang w:val="en-US"/>
        </w:rPr>
        <w:t>праці</w:t>
      </w:r>
      <w:r w:rsidRPr="006C10A3">
        <w:rPr>
          <w:lang w:val="en-US"/>
        </w:rPr>
        <w:t></w:t>
      </w:r>
      <w:r w:rsidRPr="006C10A3">
        <w:rPr>
          <w:lang w:val="en-US"/>
        </w:rPr>
        <w:t></w:t>
      </w:r>
      <w:r w:rsidRPr="006C10A3">
        <w:rPr>
          <w:rFonts w:hint="eastAsia"/>
          <w:lang w:val="en-US"/>
        </w:rPr>
        <w:t>отримає</w:t>
      </w:r>
    </w:p>
    <w:p w:rsidR="006C10A3" w:rsidRPr="006C10A3" w:rsidRDefault="006C10A3" w:rsidP="006C10A3">
      <w:pPr>
        <w:rPr>
          <w:lang w:val="en-US"/>
        </w:rPr>
      </w:pPr>
      <w:r w:rsidRPr="006C10A3">
        <w:rPr>
          <w:rFonts w:hint="eastAsia"/>
          <w:lang w:val="en-US"/>
        </w:rPr>
        <w:t>стільки</w:t>
      </w:r>
      <w:r w:rsidRPr="006C10A3">
        <w:rPr>
          <w:lang w:val="en-US"/>
        </w:rPr>
        <w:t></w:t>
      </w:r>
      <w:r w:rsidRPr="006C10A3">
        <w:rPr>
          <w:rFonts w:hint="eastAsia"/>
          <w:lang w:val="en-US"/>
        </w:rPr>
        <w:t>ж</w:t>
      </w:r>
      <w:r w:rsidRPr="006C10A3">
        <w:rPr>
          <w:lang w:val="en-US"/>
        </w:rPr>
        <w:t></w:t>
      </w:r>
      <w:r w:rsidRPr="006C10A3">
        <w:rPr>
          <w:lang w:val="en-US"/>
        </w:rPr>
        <w:t></w:t>
      </w:r>
      <w:r w:rsidRPr="006C10A3">
        <w:rPr>
          <w:rFonts w:hint="eastAsia"/>
          <w:lang w:val="en-US"/>
        </w:rPr>
        <w:t>як</w:t>
      </w:r>
      <w:r w:rsidRPr="006C10A3">
        <w:rPr>
          <w:lang w:val="en-US"/>
        </w:rPr>
        <w:t></w:t>
      </w:r>
      <w:r w:rsidRPr="006C10A3">
        <w:rPr>
          <w:rFonts w:hint="eastAsia"/>
          <w:lang w:val="en-US"/>
        </w:rPr>
        <w:t>і</w:t>
      </w:r>
      <w:r w:rsidRPr="006C10A3">
        <w:rPr>
          <w:lang w:val="en-US"/>
        </w:rPr>
        <w:t></w:t>
      </w:r>
      <w:r w:rsidRPr="006C10A3">
        <w:rPr>
          <w:rFonts w:hint="eastAsia"/>
          <w:lang w:val="en-US"/>
        </w:rPr>
        <w:t>за</w:t>
      </w:r>
      <w:r w:rsidRPr="006C10A3">
        <w:rPr>
          <w:lang w:val="en-US"/>
        </w:rPr>
        <w:t></w:t>
      </w:r>
      <w:r w:rsidRPr="006C10A3">
        <w:rPr>
          <w:rFonts w:hint="eastAsia"/>
          <w:lang w:val="en-US"/>
        </w:rPr>
        <w:t>роботу</w:t>
      </w:r>
      <w:r w:rsidRPr="006C10A3">
        <w:rPr>
          <w:lang w:val="en-US"/>
        </w:rPr>
        <w:t></w:t>
      </w:r>
      <w:r w:rsidRPr="006C10A3">
        <w:rPr>
          <w:rFonts w:hint="eastAsia"/>
          <w:lang w:val="en-US"/>
        </w:rPr>
        <w:t>тривалістю</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w:t>
      </w:r>
      <w:r w:rsidRPr="006C10A3">
        <w:rPr>
          <w:lang w:val="en-US"/>
        </w:rPr>
        <w:t></w:t>
      </w:r>
      <w:r w:rsidRPr="006C10A3">
        <w:rPr>
          <w:lang w:val="en-US"/>
        </w:rPr>
        <w:t></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визначення</w:t>
      </w:r>
      <w:r w:rsidRPr="006C10A3">
        <w:rPr>
          <w:lang w:val="en-US"/>
        </w:rPr>
        <w:t></w:t>
      </w:r>
      <w:r w:rsidRPr="006C10A3">
        <w:rPr>
          <w:rFonts w:hint="eastAsia"/>
          <w:lang w:val="en-US"/>
        </w:rPr>
        <w:t>режиму</w:t>
      </w:r>
      <w:r w:rsidRPr="006C10A3">
        <w:rPr>
          <w:lang w:val="en-US"/>
        </w:rPr>
        <w:t></w:t>
      </w:r>
      <w:r w:rsidRPr="006C10A3">
        <w:rPr>
          <w:rFonts w:hint="eastAsia"/>
          <w:lang w:val="en-US"/>
        </w:rPr>
        <w:t>розділеної</w:t>
      </w:r>
      <w:r w:rsidRPr="006C10A3">
        <w:rPr>
          <w:lang w:val="en-US"/>
        </w:rPr>
        <w:t></w:t>
      </w:r>
      <w:r w:rsidRPr="006C10A3">
        <w:rPr>
          <w:rFonts w:hint="eastAsia"/>
          <w:lang w:val="en-US"/>
        </w:rPr>
        <w:t>роботи</w:t>
      </w:r>
      <w:r w:rsidRPr="006C10A3">
        <w:rPr>
          <w:lang w:val="en-US"/>
        </w:rPr>
        <w:t></w:t>
      </w:r>
      <w:r w:rsidRPr="006C10A3">
        <w:rPr>
          <w:lang w:val="en-US"/>
        </w:rPr>
        <w:t></w:t>
      </w:r>
      <w:r w:rsidRPr="006C10A3">
        <w:rPr>
          <w:rFonts w:hint="eastAsia"/>
          <w:lang w:val="en-US"/>
        </w:rPr>
        <w:t>який</w:t>
      </w:r>
      <w:r w:rsidRPr="006C10A3">
        <w:rPr>
          <w:lang w:val="en-US"/>
        </w:rPr>
        <w:t></w:t>
      </w:r>
      <w:r w:rsidRPr="006C10A3">
        <w:rPr>
          <w:rFonts w:hint="eastAsia"/>
          <w:lang w:val="en-US"/>
        </w:rPr>
        <w:t>передбачається</w:t>
      </w:r>
      <w:r w:rsidRPr="006C10A3">
        <w:rPr>
          <w:lang w:val="en-US"/>
        </w:rPr>
        <w:t></w:t>
      </w:r>
      <w:r w:rsidRPr="006C10A3">
        <w:rPr>
          <w:rFonts w:hint="eastAsia"/>
          <w:lang w:val="en-US"/>
        </w:rPr>
        <w:t>в</w:t>
      </w:r>
    </w:p>
    <w:p w:rsidR="006C10A3" w:rsidRPr="006C10A3" w:rsidRDefault="006C10A3" w:rsidP="006C10A3">
      <w:pPr>
        <w:rPr>
          <w:lang w:val="en-US"/>
        </w:rPr>
      </w:pPr>
      <w:r w:rsidRPr="006C10A3">
        <w:rPr>
          <w:rFonts w:hint="eastAsia"/>
          <w:lang w:val="en-US"/>
        </w:rPr>
        <w:t>законодавстві</w:t>
      </w:r>
      <w:r w:rsidRPr="006C10A3">
        <w:rPr>
          <w:lang w:val="en-US"/>
        </w:rPr>
        <w:t></w:t>
      </w:r>
      <w:r w:rsidRPr="006C10A3">
        <w:rPr>
          <w:rFonts w:hint="eastAsia"/>
          <w:lang w:val="en-US"/>
        </w:rPr>
        <w:t>США</w:t>
      </w:r>
      <w:r w:rsidRPr="006C10A3">
        <w:rPr>
          <w:lang w:val="en-US"/>
        </w:rPr>
        <w:t></w:t>
      </w:r>
      <w:r w:rsidRPr="006C10A3">
        <w:rPr>
          <w:lang w:val="en-US"/>
        </w:rPr>
        <w:t></w:t>
      </w:r>
      <w:r w:rsidRPr="006C10A3">
        <w:rPr>
          <w:rFonts w:hint="eastAsia"/>
          <w:lang w:val="en-US"/>
        </w:rPr>
        <w:t>під</w:t>
      </w:r>
      <w:r w:rsidRPr="006C10A3">
        <w:rPr>
          <w:lang w:val="en-US"/>
        </w:rPr>
        <w:t></w:t>
      </w:r>
      <w:r w:rsidRPr="006C10A3">
        <w:rPr>
          <w:rFonts w:hint="eastAsia"/>
          <w:lang w:val="en-US"/>
        </w:rPr>
        <w:t>яким</w:t>
      </w:r>
      <w:r w:rsidRPr="006C10A3">
        <w:rPr>
          <w:lang w:val="en-US"/>
        </w:rPr>
        <w:t></w:t>
      </w:r>
      <w:r w:rsidRPr="006C10A3">
        <w:rPr>
          <w:rFonts w:hint="eastAsia"/>
          <w:lang w:val="en-US"/>
        </w:rPr>
        <w:t>розуміють</w:t>
      </w:r>
      <w:r w:rsidRPr="006C10A3">
        <w:rPr>
          <w:lang w:val="en-US"/>
        </w:rPr>
        <w:t></w:t>
      </w:r>
      <w:r w:rsidRPr="006C10A3">
        <w:rPr>
          <w:rFonts w:hint="eastAsia"/>
          <w:lang w:val="en-US"/>
        </w:rPr>
        <w:t>виконання</w:t>
      </w:r>
      <w:r w:rsidRPr="006C10A3">
        <w:rPr>
          <w:lang w:val="en-US"/>
        </w:rPr>
        <w:t></w:t>
      </w:r>
      <w:r w:rsidRPr="006C10A3">
        <w:rPr>
          <w:rFonts w:hint="eastAsia"/>
          <w:lang w:val="en-US"/>
        </w:rPr>
        <w:t>трудової</w:t>
      </w:r>
      <w:r w:rsidRPr="006C10A3">
        <w:rPr>
          <w:lang w:val="en-US"/>
        </w:rPr>
        <w:t></w:t>
      </w:r>
      <w:r w:rsidRPr="006C10A3">
        <w:rPr>
          <w:rFonts w:hint="eastAsia"/>
          <w:lang w:val="en-US"/>
        </w:rPr>
        <w:t>функції</w:t>
      </w:r>
      <w:r w:rsidRPr="006C10A3">
        <w:rPr>
          <w:lang w:val="en-US"/>
        </w:rPr>
        <w:t></w:t>
      </w:r>
      <w:r w:rsidRPr="006C10A3">
        <w:rPr>
          <w:rFonts w:hint="eastAsia"/>
          <w:lang w:val="en-US"/>
        </w:rPr>
        <w:t>двома</w:t>
      </w:r>
      <w:r w:rsidRPr="006C10A3">
        <w:rPr>
          <w:lang w:val="en-US"/>
        </w:rPr>
        <w:t></w:t>
      </w:r>
      <w:r w:rsidRPr="006C10A3">
        <w:rPr>
          <w:rFonts w:hint="eastAsia"/>
          <w:lang w:val="en-US"/>
        </w:rPr>
        <w:t>або</w:t>
      </w:r>
    </w:p>
    <w:p w:rsidR="006C10A3" w:rsidRPr="006C10A3" w:rsidRDefault="006C10A3" w:rsidP="006C10A3">
      <w:pPr>
        <w:rPr>
          <w:lang w:val="en-US"/>
        </w:rPr>
      </w:pPr>
      <w:r w:rsidRPr="006C10A3">
        <w:rPr>
          <w:rFonts w:hint="eastAsia"/>
          <w:lang w:val="en-US"/>
        </w:rPr>
        <w:t>більшою</w:t>
      </w:r>
      <w:r w:rsidRPr="006C10A3">
        <w:rPr>
          <w:lang w:val="en-US"/>
        </w:rPr>
        <w:t></w:t>
      </w:r>
      <w:r w:rsidRPr="006C10A3">
        <w:rPr>
          <w:rFonts w:hint="eastAsia"/>
          <w:lang w:val="en-US"/>
        </w:rPr>
        <w:t>кількістю</w:t>
      </w:r>
      <w:r w:rsidRPr="006C10A3">
        <w:rPr>
          <w:lang w:val="en-US"/>
        </w:rPr>
        <w:t></w:t>
      </w:r>
      <w:r w:rsidRPr="006C10A3">
        <w:rPr>
          <w:rFonts w:hint="eastAsia"/>
          <w:lang w:val="en-US"/>
        </w:rPr>
        <w:t>працівників</w:t>
      </w:r>
      <w:r w:rsidRPr="006C10A3">
        <w:rPr>
          <w:lang w:val="en-US"/>
        </w:rPr>
        <w:t></w:t>
      </w:r>
      <w:r w:rsidRPr="006C10A3">
        <w:rPr>
          <w:rFonts w:hint="eastAsia"/>
          <w:lang w:val="en-US"/>
        </w:rPr>
        <w:t>згідно</w:t>
      </w:r>
      <w:r w:rsidRPr="006C10A3">
        <w:rPr>
          <w:lang w:val="en-US"/>
        </w:rPr>
        <w:t></w:t>
      </w:r>
      <w:r w:rsidRPr="006C10A3">
        <w:rPr>
          <w:rFonts w:hint="eastAsia"/>
          <w:lang w:val="en-US"/>
        </w:rPr>
        <w:t>з</w:t>
      </w:r>
      <w:r w:rsidRPr="006C10A3">
        <w:rPr>
          <w:lang w:val="en-US"/>
        </w:rPr>
        <w:t></w:t>
      </w:r>
      <w:r w:rsidRPr="006C10A3">
        <w:rPr>
          <w:rFonts w:hint="eastAsia"/>
          <w:lang w:val="en-US"/>
        </w:rPr>
        <w:t>трудовим</w:t>
      </w:r>
      <w:r w:rsidRPr="006C10A3">
        <w:rPr>
          <w:lang w:val="en-US"/>
        </w:rPr>
        <w:t></w:t>
      </w:r>
      <w:r w:rsidRPr="006C10A3">
        <w:rPr>
          <w:rFonts w:hint="eastAsia"/>
          <w:lang w:val="en-US"/>
        </w:rPr>
        <w:t>договором</w:t>
      </w:r>
      <w:r w:rsidRPr="006C10A3">
        <w:rPr>
          <w:lang w:val="en-US"/>
        </w:rPr>
        <w:t></w:t>
      </w:r>
      <w:r w:rsidRPr="006C10A3">
        <w:rPr>
          <w:rFonts w:hint="eastAsia"/>
          <w:lang w:val="en-US"/>
        </w:rPr>
        <w:t>або</w:t>
      </w:r>
      <w:r w:rsidRPr="006C10A3">
        <w:rPr>
          <w:lang w:val="en-US"/>
        </w:rPr>
        <w:t></w:t>
      </w:r>
      <w:r w:rsidRPr="006C10A3">
        <w:rPr>
          <w:rFonts w:hint="eastAsia"/>
          <w:lang w:val="en-US"/>
        </w:rPr>
        <w:t>іншою</w:t>
      </w:r>
      <w:r w:rsidRPr="006C10A3">
        <w:rPr>
          <w:lang w:val="en-US"/>
        </w:rPr>
        <w:t></w:t>
      </w:r>
      <w:r w:rsidRPr="006C10A3">
        <w:rPr>
          <w:rFonts w:hint="eastAsia"/>
          <w:lang w:val="en-US"/>
        </w:rPr>
        <w:t>угодою</w:t>
      </w:r>
      <w:r w:rsidRPr="006C10A3">
        <w:rPr>
          <w:lang w:val="en-US"/>
        </w:rPr>
        <w:t></w:t>
      </w:r>
    </w:p>
    <w:p w:rsidR="006C10A3" w:rsidRPr="006C10A3" w:rsidRDefault="006C10A3" w:rsidP="006C10A3">
      <w:pPr>
        <w:rPr>
          <w:lang w:val="en-US"/>
        </w:rPr>
      </w:pPr>
      <w:r w:rsidRPr="006C10A3">
        <w:rPr>
          <w:rFonts w:hint="eastAsia"/>
          <w:lang w:val="en-US"/>
        </w:rPr>
        <w:t>Кожен</w:t>
      </w:r>
      <w:r w:rsidRPr="006C10A3">
        <w:rPr>
          <w:lang w:val="en-US"/>
        </w:rPr>
        <w:t></w:t>
      </w:r>
      <w:r w:rsidRPr="006C10A3">
        <w:rPr>
          <w:rFonts w:hint="eastAsia"/>
          <w:lang w:val="en-US"/>
        </w:rPr>
        <w:t>із</w:t>
      </w:r>
      <w:r w:rsidRPr="006C10A3">
        <w:rPr>
          <w:lang w:val="en-US"/>
        </w:rPr>
        <w:t></w:t>
      </w:r>
      <w:r w:rsidRPr="006C10A3">
        <w:rPr>
          <w:rFonts w:hint="eastAsia"/>
          <w:lang w:val="en-US"/>
        </w:rPr>
        <w:t>таких</w:t>
      </w:r>
      <w:r w:rsidRPr="006C10A3">
        <w:rPr>
          <w:lang w:val="en-US"/>
        </w:rPr>
        <w:t></w:t>
      </w:r>
      <w:r w:rsidRPr="006C10A3">
        <w:rPr>
          <w:rFonts w:hint="eastAsia"/>
          <w:lang w:val="en-US"/>
        </w:rPr>
        <w:t>працівників</w:t>
      </w:r>
      <w:r w:rsidRPr="006C10A3">
        <w:rPr>
          <w:lang w:val="en-US"/>
        </w:rPr>
        <w:t></w:t>
      </w:r>
      <w:r w:rsidRPr="006C10A3">
        <w:rPr>
          <w:rFonts w:hint="eastAsia"/>
          <w:lang w:val="en-US"/>
        </w:rPr>
        <w:t>працює</w:t>
      </w:r>
      <w:r w:rsidRPr="006C10A3">
        <w:rPr>
          <w:lang w:val="en-US"/>
        </w:rPr>
        <w:t></w:t>
      </w:r>
      <w:r w:rsidRPr="006C10A3">
        <w:rPr>
          <w:rFonts w:hint="eastAsia"/>
          <w:lang w:val="en-US"/>
        </w:rPr>
        <w:t>на</w:t>
      </w:r>
      <w:r w:rsidRPr="006C10A3">
        <w:rPr>
          <w:lang w:val="en-US"/>
        </w:rPr>
        <w:t></w:t>
      </w:r>
      <w:r w:rsidRPr="006C10A3">
        <w:rPr>
          <w:rFonts w:hint="eastAsia"/>
          <w:lang w:val="en-US"/>
        </w:rPr>
        <w:t>умовах</w:t>
      </w:r>
      <w:r w:rsidRPr="006C10A3">
        <w:rPr>
          <w:lang w:val="en-US"/>
        </w:rPr>
        <w:t></w:t>
      </w:r>
      <w:r w:rsidRPr="006C10A3">
        <w:rPr>
          <w:rFonts w:hint="eastAsia"/>
          <w:lang w:val="en-US"/>
        </w:rPr>
        <w:t>неповного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використання</w:t>
      </w:r>
      <w:r w:rsidRPr="006C10A3">
        <w:rPr>
          <w:lang w:val="en-US"/>
        </w:rPr>
        <w:t></w:t>
      </w:r>
      <w:r w:rsidRPr="006C10A3">
        <w:rPr>
          <w:rFonts w:hint="eastAsia"/>
          <w:lang w:val="en-US"/>
        </w:rPr>
        <w:t>моделей</w:t>
      </w:r>
      <w:r w:rsidRPr="006C10A3">
        <w:rPr>
          <w:lang w:val="en-US"/>
        </w:rPr>
        <w:t></w:t>
      </w:r>
      <w:r w:rsidRPr="006C10A3">
        <w:rPr>
          <w:rFonts w:hint="eastAsia"/>
          <w:lang w:val="en-US"/>
        </w:rPr>
        <w:t>неповного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для</w:t>
      </w:r>
      <w:r w:rsidRPr="006C10A3">
        <w:rPr>
          <w:lang w:val="en-US"/>
        </w:rPr>
        <w:t></w:t>
      </w:r>
      <w:r w:rsidRPr="006C10A3">
        <w:rPr>
          <w:rFonts w:hint="eastAsia"/>
          <w:lang w:val="en-US"/>
        </w:rPr>
        <w:t>осіб</w:t>
      </w:r>
      <w:r w:rsidRPr="006C10A3">
        <w:rPr>
          <w:lang w:val="en-US"/>
        </w:rPr>
        <w:t></w:t>
      </w:r>
      <w:r w:rsidRPr="006C10A3">
        <w:rPr>
          <w:rFonts w:hint="eastAsia"/>
          <w:lang w:val="en-US"/>
        </w:rPr>
        <w:t>похилого</w:t>
      </w:r>
      <w:r w:rsidRPr="006C10A3">
        <w:rPr>
          <w:lang w:val="en-US"/>
        </w:rPr>
        <w:t></w:t>
      </w:r>
      <w:r w:rsidRPr="006C10A3">
        <w:rPr>
          <w:rFonts w:hint="eastAsia"/>
          <w:lang w:val="en-US"/>
        </w:rPr>
        <w:t>віку</w:t>
      </w:r>
    </w:p>
    <w:p w:rsidR="006C10A3" w:rsidRPr="006C10A3" w:rsidRDefault="006C10A3" w:rsidP="006C10A3">
      <w:pPr>
        <w:rPr>
          <w:lang w:val="en-US"/>
        </w:rPr>
      </w:pPr>
      <w:r w:rsidRPr="006C10A3">
        <w:rPr>
          <w:rFonts w:hint="eastAsia"/>
          <w:lang w:val="en-US"/>
        </w:rPr>
        <w:t>на</w:t>
      </w:r>
      <w:r w:rsidRPr="006C10A3">
        <w:rPr>
          <w:lang w:val="en-US"/>
        </w:rPr>
        <w:t></w:t>
      </w:r>
      <w:r w:rsidRPr="006C10A3">
        <w:rPr>
          <w:rFonts w:hint="eastAsia"/>
          <w:lang w:val="en-US"/>
        </w:rPr>
        <w:t>підставі</w:t>
      </w:r>
      <w:r w:rsidRPr="006C10A3">
        <w:rPr>
          <w:lang w:val="en-US"/>
        </w:rPr>
        <w:t></w:t>
      </w:r>
      <w:r w:rsidRPr="006C10A3">
        <w:rPr>
          <w:rFonts w:hint="eastAsia"/>
          <w:lang w:val="en-US"/>
        </w:rPr>
        <w:t>досвіду</w:t>
      </w:r>
      <w:r w:rsidRPr="006C10A3">
        <w:rPr>
          <w:lang w:val="en-US"/>
        </w:rPr>
        <w:t></w:t>
      </w:r>
      <w:r w:rsidRPr="006C10A3">
        <w:rPr>
          <w:rFonts w:hint="eastAsia"/>
          <w:lang w:val="en-US"/>
        </w:rPr>
        <w:t>Німеччини</w:t>
      </w:r>
      <w:r w:rsidRPr="006C10A3">
        <w:rPr>
          <w:lang w:val="en-US"/>
        </w:rPr>
        <w:t></w:t>
      </w:r>
      <w:r w:rsidRPr="006C10A3">
        <w:rPr>
          <w:lang w:val="en-US"/>
        </w:rPr>
        <w:t></w:t>
      </w:r>
      <w:r w:rsidRPr="006C10A3">
        <w:rPr>
          <w:rFonts w:hint="eastAsia"/>
          <w:lang w:val="en-US"/>
        </w:rPr>
        <w:t>до</w:t>
      </w:r>
      <w:r w:rsidRPr="006C10A3">
        <w:rPr>
          <w:lang w:val="en-US"/>
        </w:rPr>
        <w:t></w:t>
      </w:r>
      <w:r w:rsidRPr="006C10A3">
        <w:rPr>
          <w:rFonts w:hint="eastAsia"/>
          <w:lang w:val="en-US"/>
        </w:rPr>
        <w:t>яких</w:t>
      </w:r>
      <w:r w:rsidRPr="006C10A3">
        <w:rPr>
          <w:lang w:val="en-US"/>
        </w:rPr>
        <w:t></w:t>
      </w:r>
      <w:r w:rsidRPr="006C10A3">
        <w:rPr>
          <w:rFonts w:hint="eastAsia"/>
          <w:lang w:val="en-US"/>
        </w:rPr>
        <w:t>належать</w:t>
      </w:r>
      <w:r w:rsidRPr="006C10A3">
        <w:rPr>
          <w:lang w:val="en-US"/>
        </w:rPr>
        <w:t></w:t>
      </w:r>
      <w:r w:rsidRPr="006C10A3">
        <w:rPr>
          <w:lang w:val="en-US"/>
        </w:rPr>
        <w:t></w:t>
      </w:r>
      <w:r w:rsidRPr="006C10A3">
        <w:rPr>
          <w:rFonts w:hint="eastAsia"/>
          <w:lang w:val="en-US"/>
        </w:rPr>
        <w:t>а</w:t>
      </w:r>
      <w:r w:rsidRPr="006C10A3">
        <w:rPr>
          <w:lang w:val="en-US"/>
        </w:rPr>
        <w:t></w:t>
      </w:r>
      <w:r w:rsidRPr="006C10A3">
        <w:rPr>
          <w:lang w:val="en-US"/>
        </w:rPr>
        <w:t></w:t>
      </w:r>
      <w:r w:rsidRPr="006C10A3">
        <w:rPr>
          <w:rFonts w:hint="eastAsia"/>
          <w:lang w:val="en-US"/>
        </w:rPr>
        <w:t>гнучка</w:t>
      </w:r>
      <w:r w:rsidRPr="006C10A3">
        <w:rPr>
          <w:lang w:val="en-US"/>
        </w:rPr>
        <w:t></w:t>
      </w:r>
      <w:r w:rsidRPr="006C10A3">
        <w:rPr>
          <w:rFonts w:hint="eastAsia"/>
          <w:lang w:val="en-US"/>
        </w:rPr>
        <w:t>модель</w:t>
      </w:r>
      <w:r w:rsidRPr="006C10A3">
        <w:rPr>
          <w:lang w:val="en-US"/>
        </w:rPr>
        <w:t></w:t>
      </w:r>
      <w:r w:rsidRPr="006C10A3">
        <w:rPr>
          <w:rFonts w:hint="eastAsia"/>
          <w:lang w:val="en-US"/>
        </w:rPr>
        <w:t>неповного</w:t>
      </w:r>
    </w:p>
    <w:p w:rsidR="006C10A3" w:rsidRPr="006C10A3" w:rsidRDefault="006C10A3" w:rsidP="006C10A3">
      <w:pPr>
        <w:rPr>
          <w:lang w:val="en-US"/>
        </w:rPr>
      </w:pP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за</w:t>
      </w:r>
      <w:r w:rsidRPr="006C10A3">
        <w:rPr>
          <w:lang w:val="en-US"/>
        </w:rPr>
        <w:t></w:t>
      </w:r>
      <w:r w:rsidRPr="006C10A3">
        <w:rPr>
          <w:rFonts w:hint="eastAsia"/>
          <w:lang w:val="en-US"/>
        </w:rPr>
        <w:t>віком</w:t>
      </w:r>
      <w:r w:rsidRPr="006C10A3">
        <w:rPr>
          <w:lang w:val="en-US"/>
        </w:rPr>
        <w:t></w:t>
      </w:r>
      <w:r w:rsidRPr="006C10A3">
        <w:rPr>
          <w:rFonts w:hint="eastAsia"/>
          <w:lang w:val="en-US"/>
        </w:rPr>
        <w:t>–</w:t>
      </w:r>
      <w:r w:rsidRPr="006C10A3">
        <w:rPr>
          <w:lang w:val="en-US"/>
        </w:rPr>
        <w:t></w:t>
      </w:r>
      <w:r w:rsidRPr="006C10A3">
        <w:rPr>
          <w:rFonts w:hint="eastAsia"/>
          <w:lang w:val="en-US"/>
        </w:rPr>
        <w:t>об’єм</w:t>
      </w:r>
      <w:r w:rsidRPr="006C10A3">
        <w:rPr>
          <w:lang w:val="en-US"/>
        </w:rPr>
        <w:t></w:t>
      </w:r>
      <w:r w:rsidRPr="006C10A3">
        <w:rPr>
          <w:rFonts w:hint="eastAsia"/>
          <w:lang w:val="en-US"/>
        </w:rPr>
        <w:t>роботи</w:t>
      </w:r>
      <w:r w:rsidRPr="006C10A3">
        <w:rPr>
          <w:lang w:val="en-US"/>
        </w:rPr>
        <w:t></w:t>
      </w:r>
      <w:r w:rsidRPr="006C10A3">
        <w:rPr>
          <w:rFonts w:hint="eastAsia"/>
          <w:lang w:val="en-US"/>
        </w:rPr>
        <w:t>таких</w:t>
      </w:r>
      <w:r w:rsidRPr="006C10A3">
        <w:rPr>
          <w:lang w:val="en-US"/>
        </w:rPr>
        <w:t></w:t>
      </w:r>
      <w:r w:rsidRPr="006C10A3">
        <w:rPr>
          <w:rFonts w:hint="eastAsia"/>
          <w:lang w:val="en-US"/>
        </w:rPr>
        <w:t>працівників</w:t>
      </w:r>
      <w:r w:rsidRPr="006C10A3">
        <w:rPr>
          <w:lang w:val="en-US"/>
        </w:rPr>
        <w:t></w:t>
      </w:r>
      <w:r w:rsidRPr="006C10A3">
        <w:rPr>
          <w:rFonts w:hint="eastAsia"/>
          <w:lang w:val="en-US"/>
        </w:rPr>
        <w:t>складає</w:t>
      </w:r>
      <w:r w:rsidRPr="006C10A3">
        <w:rPr>
          <w:lang w:val="en-US"/>
        </w:rPr>
        <w:t></w:t>
      </w:r>
      <w:r w:rsidRPr="006C10A3">
        <w:rPr>
          <w:rFonts w:hint="eastAsia"/>
          <w:lang w:val="en-US"/>
        </w:rPr>
        <w:t>половину</w:t>
      </w:r>
      <w:r w:rsidRPr="006C10A3">
        <w:rPr>
          <w:lang w:val="en-US"/>
        </w:rPr>
        <w:t></w:t>
      </w:r>
      <w:r w:rsidRPr="006C10A3">
        <w:rPr>
          <w:rFonts w:hint="eastAsia"/>
          <w:lang w:val="en-US"/>
        </w:rPr>
        <w:t>від</w:t>
      </w:r>
    </w:p>
    <w:p w:rsidR="006C10A3" w:rsidRPr="006C10A3" w:rsidRDefault="006C10A3" w:rsidP="006C10A3">
      <w:pPr>
        <w:rPr>
          <w:lang w:val="en-US"/>
        </w:rPr>
      </w:pPr>
      <w:r w:rsidRPr="006C10A3">
        <w:rPr>
          <w:rFonts w:hint="eastAsia"/>
          <w:lang w:val="en-US"/>
        </w:rPr>
        <w:t>звичайного</w:t>
      </w:r>
      <w:r w:rsidRPr="006C10A3">
        <w:rPr>
          <w:lang w:val="en-US"/>
        </w:rPr>
        <w:t></w:t>
      </w:r>
      <w:r w:rsidRPr="006C10A3">
        <w:rPr>
          <w:rFonts w:hint="eastAsia"/>
          <w:lang w:val="en-US"/>
        </w:rPr>
        <w:t>об’єму</w:t>
      </w:r>
      <w:r w:rsidRPr="006C10A3">
        <w:rPr>
          <w:lang w:val="en-US"/>
        </w:rPr>
        <w:t></w:t>
      </w:r>
      <w:r w:rsidRPr="006C10A3">
        <w:rPr>
          <w:rFonts w:hint="eastAsia"/>
          <w:lang w:val="en-US"/>
        </w:rPr>
        <w:t>роботи</w:t>
      </w:r>
      <w:r w:rsidRPr="006C10A3">
        <w:rPr>
          <w:lang w:val="en-US"/>
        </w:rPr>
        <w:t></w:t>
      </w:r>
      <w:r w:rsidRPr="006C10A3">
        <w:rPr>
          <w:rFonts w:hint="eastAsia"/>
          <w:lang w:val="en-US"/>
        </w:rPr>
        <w:t>середньостатистичного</w:t>
      </w:r>
      <w:r w:rsidRPr="006C10A3">
        <w:rPr>
          <w:lang w:val="en-US"/>
        </w:rPr>
        <w:t></w:t>
      </w:r>
      <w:r w:rsidRPr="006C10A3">
        <w:rPr>
          <w:rFonts w:hint="eastAsia"/>
          <w:lang w:val="en-US"/>
        </w:rPr>
        <w:t>працівника</w:t>
      </w:r>
      <w:r w:rsidRPr="006C10A3">
        <w:rPr>
          <w:lang w:val="en-US"/>
        </w:rPr>
        <w:t></w:t>
      </w:r>
      <w:r w:rsidRPr="006C10A3">
        <w:rPr>
          <w:lang w:val="en-US"/>
        </w:rPr>
        <w:t></w:t>
      </w:r>
      <w:r w:rsidRPr="006C10A3">
        <w:rPr>
          <w:rFonts w:hint="eastAsia"/>
          <w:lang w:val="en-US"/>
        </w:rPr>
        <w:t>б</w:t>
      </w:r>
      <w:r w:rsidRPr="006C10A3">
        <w:rPr>
          <w:lang w:val="en-US"/>
        </w:rPr>
        <w:t></w:t>
      </w:r>
      <w:r w:rsidRPr="006C10A3">
        <w:rPr>
          <w:lang w:val="en-US"/>
        </w:rPr>
        <w:t></w:t>
      </w:r>
      <w:r w:rsidRPr="006C10A3">
        <w:rPr>
          <w:rFonts w:hint="eastAsia"/>
          <w:lang w:val="en-US"/>
        </w:rPr>
        <w:t>блочна</w:t>
      </w:r>
      <w:r w:rsidRPr="006C10A3">
        <w:rPr>
          <w:lang w:val="en-US"/>
        </w:rPr>
        <w:t></w:t>
      </w:r>
      <w:r w:rsidRPr="006C10A3">
        <w:rPr>
          <w:rFonts w:hint="eastAsia"/>
          <w:lang w:val="en-US"/>
        </w:rPr>
        <w:t>модель</w:t>
      </w:r>
    </w:p>
    <w:p w:rsidR="006C10A3" w:rsidRPr="006C10A3" w:rsidRDefault="006C10A3" w:rsidP="006C10A3">
      <w:pPr>
        <w:rPr>
          <w:lang w:val="en-US"/>
        </w:rPr>
      </w:pPr>
      <w:r w:rsidRPr="006C10A3">
        <w:rPr>
          <w:rFonts w:hint="eastAsia"/>
          <w:lang w:val="en-US"/>
        </w:rPr>
        <w:t>неповного</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за</w:t>
      </w:r>
      <w:r w:rsidRPr="006C10A3">
        <w:rPr>
          <w:lang w:val="en-US"/>
        </w:rPr>
        <w:t></w:t>
      </w:r>
      <w:r w:rsidRPr="006C10A3">
        <w:rPr>
          <w:rFonts w:hint="eastAsia"/>
          <w:lang w:val="en-US"/>
        </w:rPr>
        <w:t>віком</w:t>
      </w:r>
      <w:r w:rsidRPr="006C10A3">
        <w:rPr>
          <w:lang w:val="en-US"/>
        </w:rPr>
        <w:t></w:t>
      </w:r>
      <w:r w:rsidRPr="006C10A3">
        <w:rPr>
          <w:rFonts w:hint="eastAsia"/>
          <w:lang w:val="en-US"/>
        </w:rPr>
        <w:t>–</w:t>
      </w:r>
      <w:r w:rsidRPr="006C10A3">
        <w:rPr>
          <w:lang w:val="en-US"/>
        </w:rPr>
        <w:t></w:t>
      </w:r>
      <w:r w:rsidRPr="006C10A3">
        <w:rPr>
          <w:rFonts w:hint="eastAsia"/>
          <w:lang w:val="en-US"/>
        </w:rPr>
        <w:t>ділить</w:t>
      </w:r>
      <w:r w:rsidRPr="006C10A3">
        <w:rPr>
          <w:lang w:val="en-US"/>
        </w:rPr>
        <w:t></w:t>
      </w:r>
      <w:r w:rsidRPr="006C10A3">
        <w:rPr>
          <w:rFonts w:hint="eastAsia"/>
          <w:lang w:val="en-US"/>
        </w:rPr>
        <w:t>весь</w:t>
      </w:r>
      <w:r w:rsidRPr="006C10A3">
        <w:rPr>
          <w:lang w:val="en-US"/>
        </w:rPr>
        <w:t></w:t>
      </w:r>
      <w:r w:rsidRPr="006C10A3">
        <w:rPr>
          <w:rFonts w:hint="eastAsia"/>
          <w:lang w:val="en-US"/>
        </w:rPr>
        <w:t>період</w:t>
      </w:r>
      <w:r w:rsidRPr="006C10A3">
        <w:rPr>
          <w:lang w:val="en-US"/>
        </w:rPr>
        <w:t></w:t>
      </w:r>
      <w:r w:rsidRPr="006C10A3">
        <w:rPr>
          <w:rFonts w:hint="eastAsia"/>
          <w:lang w:val="en-US"/>
        </w:rPr>
        <w:t>такої</w:t>
      </w:r>
      <w:r w:rsidRPr="006C10A3">
        <w:rPr>
          <w:lang w:val="en-US"/>
        </w:rPr>
        <w:t></w:t>
      </w:r>
      <w:r w:rsidRPr="006C10A3">
        <w:rPr>
          <w:rFonts w:hint="eastAsia"/>
          <w:lang w:val="en-US"/>
        </w:rPr>
        <w:t>роботи</w:t>
      </w:r>
      <w:r w:rsidRPr="006C10A3">
        <w:rPr>
          <w:lang w:val="en-US"/>
        </w:rPr>
        <w:t></w:t>
      </w:r>
      <w:r w:rsidRPr="006C10A3">
        <w:rPr>
          <w:rFonts w:hint="eastAsia"/>
          <w:lang w:val="en-US"/>
        </w:rPr>
        <w:t>на</w:t>
      </w:r>
      <w:r w:rsidRPr="006C10A3">
        <w:rPr>
          <w:lang w:val="en-US"/>
        </w:rPr>
        <w:t></w:t>
      </w:r>
      <w:r w:rsidRPr="006C10A3">
        <w:rPr>
          <w:rFonts w:hint="eastAsia"/>
          <w:lang w:val="en-US"/>
        </w:rPr>
        <w:t>два</w:t>
      </w:r>
    </w:p>
    <w:p w:rsidR="006C10A3" w:rsidRPr="006C10A3" w:rsidRDefault="006C10A3" w:rsidP="006C10A3">
      <w:pPr>
        <w:rPr>
          <w:lang w:val="en-US"/>
        </w:rPr>
      </w:pPr>
      <w:r w:rsidRPr="006C10A3">
        <w:rPr>
          <w:rFonts w:hint="eastAsia"/>
          <w:lang w:val="en-US"/>
        </w:rPr>
        <w:t>етапи</w:t>
      </w:r>
      <w:r w:rsidRPr="006C10A3">
        <w:rPr>
          <w:lang w:val="en-US"/>
        </w:rPr>
        <w:t></w:t>
      </w:r>
      <w:r w:rsidRPr="006C10A3">
        <w:rPr>
          <w:lang w:val="en-US"/>
        </w:rPr>
        <w:t></w:t>
      </w:r>
      <w:r w:rsidRPr="006C10A3">
        <w:rPr>
          <w:rFonts w:hint="eastAsia"/>
          <w:lang w:val="en-US"/>
        </w:rPr>
        <w:t>протягом</w:t>
      </w:r>
      <w:r w:rsidRPr="006C10A3">
        <w:rPr>
          <w:lang w:val="en-US"/>
        </w:rPr>
        <w:t></w:t>
      </w:r>
      <w:r w:rsidRPr="006C10A3">
        <w:rPr>
          <w:rFonts w:hint="eastAsia"/>
          <w:lang w:val="en-US"/>
        </w:rPr>
        <w:t>першого</w:t>
      </w:r>
      <w:r w:rsidRPr="006C10A3">
        <w:rPr>
          <w:lang w:val="en-US"/>
        </w:rPr>
        <w:t></w:t>
      </w:r>
      <w:r w:rsidRPr="006C10A3">
        <w:rPr>
          <w:rFonts w:hint="eastAsia"/>
          <w:lang w:val="en-US"/>
        </w:rPr>
        <w:t>особа</w:t>
      </w:r>
      <w:r w:rsidRPr="006C10A3">
        <w:rPr>
          <w:lang w:val="en-US"/>
        </w:rPr>
        <w:t></w:t>
      </w:r>
      <w:r w:rsidRPr="006C10A3">
        <w:rPr>
          <w:rFonts w:hint="eastAsia"/>
          <w:lang w:val="en-US"/>
        </w:rPr>
        <w:t>працює</w:t>
      </w:r>
      <w:r w:rsidRPr="006C10A3">
        <w:rPr>
          <w:lang w:val="en-US"/>
        </w:rPr>
        <w:t></w:t>
      </w:r>
      <w:r w:rsidRPr="006C10A3">
        <w:rPr>
          <w:rFonts w:hint="eastAsia"/>
          <w:lang w:val="en-US"/>
        </w:rPr>
        <w:t>повний</w:t>
      </w:r>
      <w:r w:rsidRPr="006C10A3">
        <w:rPr>
          <w:lang w:val="en-US"/>
        </w:rPr>
        <w:t></w:t>
      </w:r>
      <w:r w:rsidRPr="006C10A3">
        <w:rPr>
          <w:rFonts w:hint="eastAsia"/>
          <w:lang w:val="en-US"/>
        </w:rPr>
        <w:t>робочий</w:t>
      </w:r>
      <w:r w:rsidRPr="006C10A3">
        <w:rPr>
          <w:lang w:val="en-US"/>
        </w:rPr>
        <w:t></w:t>
      </w:r>
      <w:r w:rsidRPr="006C10A3">
        <w:rPr>
          <w:rFonts w:hint="eastAsia"/>
          <w:lang w:val="en-US"/>
        </w:rPr>
        <w:t>час</w:t>
      </w:r>
      <w:r w:rsidRPr="006C10A3">
        <w:rPr>
          <w:lang w:val="en-US"/>
        </w:rPr>
        <w:t></w:t>
      </w:r>
      <w:r w:rsidRPr="006C10A3">
        <w:rPr>
          <w:lang w:val="en-US"/>
        </w:rPr>
        <w:t></w:t>
      </w:r>
      <w:r w:rsidRPr="006C10A3">
        <w:rPr>
          <w:rFonts w:hint="eastAsia"/>
          <w:lang w:val="en-US"/>
        </w:rPr>
        <w:t>а</w:t>
      </w:r>
      <w:r w:rsidRPr="006C10A3">
        <w:rPr>
          <w:lang w:val="en-US"/>
        </w:rPr>
        <w:t></w:t>
      </w:r>
      <w:r w:rsidRPr="006C10A3">
        <w:rPr>
          <w:rFonts w:hint="eastAsia"/>
          <w:lang w:val="en-US"/>
        </w:rPr>
        <w:t>протягом</w:t>
      </w:r>
    </w:p>
    <w:p w:rsidR="006C10A3" w:rsidRPr="006C10A3" w:rsidRDefault="006C10A3" w:rsidP="006C10A3">
      <w:pPr>
        <w:rPr>
          <w:lang w:val="en-US"/>
        </w:rPr>
      </w:pPr>
      <w:r w:rsidRPr="006C10A3">
        <w:rPr>
          <w:rFonts w:hint="eastAsia"/>
          <w:lang w:val="en-US"/>
        </w:rPr>
        <w:t>другого</w:t>
      </w:r>
      <w:r w:rsidRPr="006C10A3">
        <w:rPr>
          <w:lang w:val="en-US"/>
        </w:rPr>
        <w:t></w:t>
      </w:r>
      <w:r w:rsidRPr="006C10A3">
        <w:rPr>
          <w:rFonts w:hint="eastAsia"/>
          <w:lang w:val="en-US"/>
        </w:rPr>
        <w:t>–</w:t>
      </w:r>
      <w:r w:rsidRPr="006C10A3">
        <w:rPr>
          <w:lang w:val="en-US"/>
        </w:rPr>
        <w:t></w:t>
      </w:r>
      <w:r w:rsidRPr="006C10A3">
        <w:rPr>
          <w:rFonts w:hint="eastAsia"/>
          <w:lang w:val="en-US"/>
        </w:rPr>
        <w:t>достроково</w:t>
      </w:r>
      <w:r w:rsidRPr="006C10A3">
        <w:rPr>
          <w:lang w:val="en-US"/>
        </w:rPr>
        <w:t></w:t>
      </w:r>
      <w:r w:rsidRPr="006C10A3">
        <w:rPr>
          <w:rFonts w:hint="eastAsia"/>
          <w:lang w:val="en-US"/>
        </w:rPr>
        <w:t>виходить</w:t>
      </w:r>
      <w:r w:rsidRPr="006C10A3">
        <w:rPr>
          <w:lang w:val="en-US"/>
        </w:rPr>
        <w:t></w:t>
      </w:r>
      <w:r w:rsidRPr="006C10A3">
        <w:rPr>
          <w:rFonts w:hint="eastAsia"/>
          <w:lang w:val="en-US"/>
        </w:rPr>
        <w:t>на</w:t>
      </w:r>
      <w:r w:rsidRPr="006C10A3">
        <w:rPr>
          <w:lang w:val="en-US"/>
        </w:rPr>
        <w:t></w:t>
      </w:r>
      <w:r w:rsidRPr="006C10A3">
        <w:rPr>
          <w:rFonts w:hint="eastAsia"/>
          <w:lang w:val="en-US"/>
        </w:rPr>
        <w:t>пенсію</w:t>
      </w:r>
      <w:r w:rsidRPr="006C10A3">
        <w:rPr>
          <w:lang w:val="en-US"/>
        </w:rPr>
        <w:t></w:t>
      </w:r>
      <w:r w:rsidRPr="006C10A3">
        <w:rPr>
          <w:rFonts w:hint="eastAsia"/>
          <w:lang w:val="en-US"/>
        </w:rPr>
        <w:t>за</w:t>
      </w:r>
      <w:r w:rsidRPr="006C10A3">
        <w:rPr>
          <w:lang w:val="en-US"/>
        </w:rPr>
        <w:t></w:t>
      </w:r>
      <w:r w:rsidRPr="006C10A3">
        <w:rPr>
          <w:rFonts w:hint="eastAsia"/>
          <w:lang w:val="en-US"/>
        </w:rPr>
        <w:t>віком</w:t>
      </w:r>
      <w:r w:rsidRPr="006C10A3">
        <w:rPr>
          <w:lang w:val="en-US"/>
        </w:rPr>
        <w:t></w:t>
      </w:r>
      <w:r w:rsidRPr="006C10A3">
        <w:rPr>
          <w:lang w:val="en-US"/>
        </w:rPr>
        <w:t></w:t>
      </w:r>
      <w:r w:rsidRPr="006C10A3">
        <w:rPr>
          <w:rFonts w:hint="eastAsia"/>
          <w:lang w:val="en-US"/>
        </w:rPr>
        <w:t>в</w:t>
      </w:r>
      <w:r w:rsidRPr="006C10A3">
        <w:rPr>
          <w:lang w:val="en-US"/>
        </w:rPr>
        <w:t></w:t>
      </w:r>
      <w:r w:rsidRPr="006C10A3">
        <w:rPr>
          <w:lang w:val="en-US"/>
        </w:rPr>
        <w:t></w:t>
      </w:r>
      <w:r w:rsidRPr="006C10A3">
        <w:rPr>
          <w:rFonts w:hint="eastAsia"/>
          <w:lang w:val="en-US"/>
        </w:rPr>
        <w:t>ступінчаста</w:t>
      </w:r>
      <w:r w:rsidRPr="006C10A3">
        <w:rPr>
          <w:lang w:val="en-US"/>
        </w:rPr>
        <w:t></w:t>
      </w:r>
      <w:r w:rsidRPr="006C10A3">
        <w:rPr>
          <w:rFonts w:hint="eastAsia"/>
          <w:lang w:val="en-US"/>
        </w:rPr>
        <w:t>модель</w:t>
      </w:r>
      <w:r w:rsidRPr="006C10A3">
        <w:rPr>
          <w:lang w:val="en-US"/>
        </w:rPr>
        <w:t></w:t>
      </w:r>
      <w:r w:rsidRPr="006C10A3">
        <w:rPr>
          <w:rFonts w:hint="eastAsia"/>
          <w:lang w:val="en-US"/>
        </w:rPr>
        <w:t>–</w:t>
      </w:r>
    </w:p>
    <w:p w:rsidR="006C10A3" w:rsidRPr="006C10A3" w:rsidRDefault="006C10A3" w:rsidP="006C10A3">
      <w:pPr>
        <w:rPr>
          <w:lang w:val="en-US"/>
        </w:rPr>
      </w:pPr>
      <w:r w:rsidRPr="006C10A3">
        <w:rPr>
          <w:rFonts w:hint="eastAsia"/>
          <w:lang w:val="en-US"/>
        </w:rPr>
        <w:t>передбачає</w:t>
      </w:r>
      <w:r w:rsidRPr="006C10A3">
        <w:rPr>
          <w:lang w:val="en-US"/>
        </w:rPr>
        <w:t></w:t>
      </w:r>
      <w:r w:rsidRPr="006C10A3">
        <w:rPr>
          <w:rFonts w:hint="eastAsia"/>
          <w:lang w:val="en-US"/>
        </w:rPr>
        <w:t>поступове</w:t>
      </w:r>
      <w:r w:rsidRPr="006C10A3">
        <w:rPr>
          <w:lang w:val="en-US"/>
        </w:rPr>
        <w:t></w:t>
      </w:r>
      <w:r w:rsidRPr="006C10A3">
        <w:rPr>
          <w:rFonts w:hint="eastAsia"/>
          <w:lang w:val="en-US"/>
        </w:rPr>
        <w:t>зниження</w:t>
      </w:r>
      <w:r w:rsidRPr="006C10A3">
        <w:rPr>
          <w:lang w:val="en-US"/>
        </w:rPr>
        <w:t></w:t>
      </w:r>
      <w:r w:rsidRPr="006C10A3">
        <w:rPr>
          <w:rFonts w:hint="eastAsia"/>
          <w:lang w:val="en-US"/>
        </w:rPr>
        <w:t>об’єму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виділення</w:t>
      </w:r>
      <w:r w:rsidRPr="006C10A3">
        <w:rPr>
          <w:lang w:val="en-US"/>
        </w:rPr>
        <w:t></w:t>
      </w:r>
      <w:r w:rsidRPr="006C10A3">
        <w:rPr>
          <w:rFonts w:hint="eastAsia"/>
          <w:lang w:val="en-US"/>
        </w:rPr>
        <w:t>нестандартних</w:t>
      </w:r>
      <w:r w:rsidRPr="006C10A3">
        <w:rPr>
          <w:lang w:val="en-US"/>
        </w:rPr>
        <w:t></w:t>
      </w:r>
      <w:r w:rsidRPr="006C10A3">
        <w:rPr>
          <w:rFonts w:hint="eastAsia"/>
          <w:lang w:val="en-US"/>
        </w:rPr>
        <w:t>режимів</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до</w:t>
      </w:r>
      <w:r w:rsidRPr="006C10A3">
        <w:rPr>
          <w:lang w:val="en-US"/>
        </w:rPr>
        <w:t></w:t>
      </w:r>
      <w:r w:rsidRPr="006C10A3">
        <w:rPr>
          <w:rFonts w:hint="eastAsia"/>
          <w:lang w:val="en-US"/>
        </w:rPr>
        <w:t>яких</w:t>
      </w:r>
      <w:r w:rsidRPr="006C10A3">
        <w:rPr>
          <w:lang w:val="en-US"/>
        </w:rPr>
        <w:t></w:t>
      </w:r>
      <w:r w:rsidRPr="006C10A3">
        <w:rPr>
          <w:rFonts w:hint="eastAsia"/>
          <w:lang w:val="en-US"/>
        </w:rPr>
        <w:t>можна</w:t>
      </w:r>
    </w:p>
    <w:p w:rsidR="006C10A3" w:rsidRPr="006C10A3" w:rsidRDefault="006C10A3" w:rsidP="006C10A3">
      <w:pPr>
        <w:rPr>
          <w:lang w:val="en-US"/>
        </w:rPr>
      </w:pPr>
      <w:r w:rsidRPr="006C10A3">
        <w:rPr>
          <w:rFonts w:hint="eastAsia"/>
          <w:lang w:val="en-US"/>
        </w:rPr>
        <w:t>віднести</w:t>
      </w:r>
      <w:r w:rsidRPr="006C10A3">
        <w:rPr>
          <w:lang w:val="en-US"/>
        </w:rPr>
        <w:t></w:t>
      </w:r>
      <w:r w:rsidRPr="006C10A3">
        <w:rPr>
          <w:rFonts w:hint="eastAsia"/>
          <w:lang w:val="en-US"/>
        </w:rPr>
        <w:t>режим</w:t>
      </w:r>
      <w:r w:rsidRPr="006C10A3">
        <w:rPr>
          <w:lang w:val="en-US"/>
        </w:rPr>
        <w:t></w:t>
      </w:r>
      <w:r w:rsidRPr="006C10A3">
        <w:rPr>
          <w:lang w:val="en-US"/>
        </w:rPr>
        <w:t></w:t>
      </w:r>
      <w:r w:rsidRPr="006C10A3">
        <w:rPr>
          <w:rFonts w:hint="eastAsia"/>
          <w:lang w:val="en-US"/>
        </w:rPr>
        <w:t>стислого</w:t>
      </w:r>
      <w:r w:rsidRPr="006C10A3">
        <w:rPr>
          <w:lang w:val="en-US"/>
        </w:rPr>
        <w:t></w:t>
      </w:r>
      <w:r w:rsidRPr="006C10A3">
        <w:rPr>
          <w:rFonts w:hint="eastAsia"/>
          <w:lang w:val="en-US"/>
        </w:rPr>
        <w:t>тижня</w:t>
      </w:r>
      <w:r w:rsidRPr="006C10A3">
        <w:rPr>
          <w:lang w:val="en-US"/>
        </w:rPr>
        <w:t></w:t>
      </w:r>
      <w:r w:rsidRPr="006C10A3">
        <w:rPr>
          <w:lang w:val="en-US"/>
        </w:rPr>
        <w:t></w:t>
      </w:r>
      <w:r w:rsidRPr="006C10A3">
        <w:rPr>
          <w:lang w:val="en-US"/>
        </w:rPr>
        <w:t></w:t>
      </w:r>
      <w:r w:rsidRPr="006C10A3">
        <w:rPr>
          <w:rFonts w:hint="eastAsia"/>
          <w:lang w:val="en-US"/>
        </w:rPr>
        <w:t>коли</w:t>
      </w:r>
      <w:r w:rsidRPr="006C10A3">
        <w:rPr>
          <w:lang w:val="en-US"/>
        </w:rPr>
        <w:t></w:t>
      </w:r>
      <w:r w:rsidRPr="006C10A3">
        <w:rPr>
          <w:rFonts w:hint="eastAsia"/>
          <w:lang w:val="en-US"/>
        </w:rPr>
        <w:t>тижнева</w:t>
      </w:r>
      <w:r w:rsidRPr="006C10A3">
        <w:rPr>
          <w:lang w:val="en-US"/>
        </w:rPr>
        <w:t></w:t>
      </w:r>
      <w:r w:rsidRPr="006C10A3">
        <w:rPr>
          <w:rFonts w:hint="eastAsia"/>
          <w:lang w:val="en-US"/>
        </w:rPr>
        <w:t>або</w:t>
      </w:r>
      <w:r w:rsidRPr="006C10A3">
        <w:rPr>
          <w:lang w:val="en-US"/>
        </w:rPr>
        <w:t></w:t>
      </w:r>
      <w:r w:rsidRPr="006C10A3">
        <w:rPr>
          <w:rFonts w:hint="eastAsia"/>
          <w:lang w:val="en-US"/>
        </w:rPr>
        <w:t>двотижнева</w:t>
      </w:r>
      <w:r w:rsidRPr="006C10A3">
        <w:rPr>
          <w:lang w:val="en-US"/>
        </w:rPr>
        <w:t></w:t>
      </w:r>
      <w:r w:rsidRPr="006C10A3">
        <w:rPr>
          <w:rFonts w:hint="eastAsia"/>
          <w:lang w:val="en-US"/>
        </w:rPr>
        <w:t>норма</w:t>
      </w:r>
    </w:p>
    <w:p w:rsidR="006C10A3" w:rsidRPr="006C10A3" w:rsidRDefault="006C10A3" w:rsidP="006C10A3">
      <w:pPr>
        <w:rPr>
          <w:lang w:val="en-US"/>
        </w:rPr>
      </w:pP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відпрацьовується</w:t>
      </w:r>
      <w:r w:rsidRPr="006C10A3">
        <w:rPr>
          <w:lang w:val="en-US"/>
        </w:rPr>
        <w:t></w:t>
      </w:r>
      <w:r w:rsidRPr="006C10A3">
        <w:rPr>
          <w:rFonts w:hint="eastAsia"/>
          <w:lang w:val="en-US"/>
        </w:rPr>
        <w:t>не</w:t>
      </w:r>
      <w:r w:rsidRPr="006C10A3">
        <w:rPr>
          <w:lang w:val="en-US"/>
        </w:rPr>
        <w:t></w:t>
      </w:r>
      <w:r w:rsidRPr="006C10A3">
        <w:rPr>
          <w:rFonts w:hint="eastAsia"/>
          <w:lang w:val="en-US"/>
        </w:rPr>
        <w:t>за</w:t>
      </w:r>
      <w:r w:rsidRPr="006C10A3">
        <w:rPr>
          <w:lang w:val="en-US"/>
        </w:rPr>
        <w:t></w:t>
      </w:r>
      <w:r w:rsidRPr="006C10A3">
        <w:rPr>
          <w:lang w:val="en-US"/>
        </w:rPr>
        <w:t></w:t>
      </w:r>
      <w:r w:rsidRPr="006C10A3">
        <w:rPr>
          <w:lang w:val="en-US"/>
        </w:rPr>
        <w:t></w:t>
      </w:r>
      <w:r w:rsidRPr="006C10A3">
        <w:rPr>
          <w:rFonts w:hint="eastAsia"/>
          <w:lang w:val="en-US"/>
        </w:rPr>
        <w:t>чи</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робочих</w:t>
      </w:r>
      <w:r w:rsidRPr="006C10A3">
        <w:rPr>
          <w:lang w:val="en-US"/>
        </w:rPr>
        <w:t></w:t>
      </w:r>
      <w:r w:rsidRPr="006C10A3">
        <w:rPr>
          <w:rFonts w:hint="eastAsia"/>
          <w:lang w:val="en-US"/>
        </w:rPr>
        <w:t>днів</w:t>
      </w:r>
      <w:r w:rsidRPr="006C10A3">
        <w:rPr>
          <w:lang w:val="en-US"/>
        </w:rPr>
        <w:t></w:t>
      </w:r>
      <w:r w:rsidRPr="006C10A3">
        <w:rPr>
          <w:rFonts w:hint="eastAsia"/>
          <w:lang w:val="en-US"/>
        </w:rPr>
        <w:t>відповідно</w:t>
      </w:r>
      <w:r w:rsidRPr="006C10A3">
        <w:rPr>
          <w:lang w:val="en-US"/>
        </w:rPr>
        <w:t></w:t>
      </w:r>
      <w:r w:rsidRPr="006C10A3">
        <w:rPr>
          <w:lang w:val="en-US"/>
        </w:rPr>
        <w:t></w:t>
      </w:r>
      <w:r w:rsidRPr="006C10A3">
        <w:rPr>
          <w:rFonts w:hint="eastAsia"/>
          <w:lang w:val="en-US"/>
        </w:rPr>
        <w:t>а</w:t>
      </w:r>
      <w:r w:rsidRPr="006C10A3">
        <w:rPr>
          <w:lang w:val="en-US"/>
        </w:rPr>
        <w:t></w:t>
      </w:r>
      <w:r w:rsidRPr="006C10A3">
        <w:rPr>
          <w:rFonts w:hint="eastAsia"/>
          <w:lang w:val="en-US"/>
        </w:rPr>
        <w:t>за</w:t>
      </w:r>
      <w:r w:rsidRPr="006C10A3">
        <w:rPr>
          <w:lang w:val="en-US"/>
        </w:rPr>
        <w:t></w:t>
      </w:r>
      <w:r w:rsidRPr="006C10A3">
        <w:rPr>
          <w:lang w:val="en-US"/>
        </w:rPr>
        <w:t></w:t>
      </w:r>
      <w:r w:rsidRPr="006C10A3">
        <w:rPr>
          <w:lang w:val="en-US"/>
        </w:rPr>
        <w:t></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p>
    <w:p w:rsidR="006C10A3" w:rsidRPr="006C10A3" w:rsidRDefault="006C10A3" w:rsidP="006C10A3">
      <w:pPr>
        <w:rPr>
          <w:lang w:val="en-US"/>
        </w:rPr>
      </w:pPr>
      <w:r w:rsidRPr="006C10A3">
        <w:rPr>
          <w:rFonts w:hint="eastAsia"/>
          <w:lang w:val="en-US"/>
        </w:rPr>
        <w:t>або</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робочих</w:t>
      </w:r>
      <w:r w:rsidRPr="006C10A3">
        <w:rPr>
          <w:lang w:val="en-US"/>
        </w:rPr>
        <w:t></w:t>
      </w:r>
      <w:r w:rsidRPr="006C10A3">
        <w:rPr>
          <w:rFonts w:hint="eastAsia"/>
          <w:lang w:val="en-US"/>
        </w:rPr>
        <w:t>днів</w:t>
      </w:r>
      <w:r w:rsidRPr="006C10A3">
        <w:rPr>
          <w:lang w:val="en-US"/>
        </w:rPr>
        <w:t></w:t>
      </w:r>
      <w:r w:rsidRPr="006C10A3">
        <w:rPr>
          <w:lang w:val="en-US"/>
        </w:rPr>
        <w:t></w:t>
      </w:r>
      <w:r w:rsidRPr="006C10A3">
        <w:rPr>
          <w:rFonts w:hint="eastAsia"/>
          <w:lang w:val="en-US"/>
        </w:rPr>
        <w:t>Наприклад</w:t>
      </w:r>
      <w:r w:rsidRPr="006C10A3">
        <w:rPr>
          <w:lang w:val="en-US"/>
        </w:rPr>
        <w:t></w:t>
      </w:r>
      <w:r w:rsidRPr="006C10A3">
        <w:rPr>
          <w:lang w:val="en-US"/>
        </w:rPr>
        <w:t></w:t>
      </w:r>
      <w:r w:rsidRPr="006C10A3">
        <w:rPr>
          <w:rFonts w:hint="eastAsia"/>
          <w:lang w:val="en-US"/>
        </w:rPr>
        <w:t>у</w:t>
      </w:r>
      <w:r w:rsidRPr="006C10A3">
        <w:rPr>
          <w:lang w:val="en-US"/>
        </w:rPr>
        <w:t></w:t>
      </w:r>
      <w:r w:rsidRPr="006C10A3">
        <w:rPr>
          <w:rFonts w:hint="eastAsia"/>
          <w:lang w:val="en-US"/>
        </w:rPr>
        <w:t>Нідерландах</w:t>
      </w:r>
      <w:r w:rsidRPr="006C10A3">
        <w:rPr>
          <w:lang w:val="en-US"/>
        </w:rPr>
        <w:t></w:t>
      </w:r>
      <w:r w:rsidRPr="006C10A3">
        <w:rPr>
          <w:rFonts w:hint="eastAsia"/>
          <w:lang w:val="en-US"/>
        </w:rPr>
        <w:t>використовується</w:t>
      </w:r>
      <w:r w:rsidRPr="006C10A3">
        <w:rPr>
          <w:lang w:val="en-US"/>
        </w:rPr>
        <w:t></w:t>
      </w:r>
      <w:r w:rsidRPr="006C10A3">
        <w:rPr>
          <w:rFonts w:hint="eastAsia"/>
          <w:lang w:val="en-US"/>
        </w:rPr>
        <w:t>стислий</w:t>
      </w:r>
    </w:p>
    <w:p w:rsidR="006C10A3" w:rsidRPr="006C10A3" w:rsidRDefault="006C10A3" w:rsidP="006C10A3">
      <w:pPr>
        <w:rPr>
          <w:lang w:val="en-US"/>
        </w:rPr>
      </w:pPr>
      <w:r w:rsidRPr="006C10A3">
        <w:rPr>
          <w:rFonts w:hint="eastAsia"/>
          <w:lang w:val="en-US"/>
        </w:rPr>
        <w:t>триденний</w:t>
      </w:r>
      <w:r w:rsidRPr="006C10A3">
        <w:rPr>
          <w:lang w:val="en-US"/>
        </w:rPr>
        <w:t></w:t>
      </w:r>
      <w:r w:rsidRPr="006C10A3">
        <w:rPr>
          <w:rFonts w:hint="eastAsia"/>
          <w:lang w:val="en-US"/>
        </w:rPr>
        <w:t>робочий</w:t>
      </w:r>
      <w:r w:rsidRPr="006C10A3">
        <w:rPr>
          <w:lang w:val="en-US"/>
        </w:rPr>
        <w:t></w:t>
      </w:r>
      <w:r w:rsidRPr="006C10A3">
        <w:rPr>
          <w:rFonts w:hint="eastAsia"/>
          <w:lang w:val="en-US"/>
        </w:rPr>
        <w:t>тиждень</w:t>
      </w:r>
      <w:r w:rsidRPr="006C10A3">
        <w:rPr>
          <w:lang w:val="en-US"/>
        </w:rPr>
        <w:t></w:t>
      </w:r>
      <w:r w:rsidRPr="006C10A3">
        <w:rPr>
          <w:rFonts w:hint="eastAsia"/>
          <w:lang w:val="en-US"/>
        </w:rPr>
        <w:t>з</w:t>
      </w:r>
      <w:r w:rsidRPr="006C10A3">
        <w:rPr>
          <w:lang w:val="en-US"/>
        </w:rPr>
        <w:t></w:t>
      </w:r>
      <w:r w:rsidRPr="006C10A3">
        <w:rPr>
          <w:rFonts w:hint="eastAsia"/>
          <w:lang w:val="en-US"/>
        </w:rPr>
        <w:t>робочим</w:t>
      </w:r>
      <w:r w:rsidRPr="006C10A3">
        <w:rPr>
          <w:lang w:val="en-US"/>
        </w:rPr>
        <w:t></w:t>
      </w:r>
      <w:r w:rsidRPr="006C10A3">
        <w:rPr>
          <w:rFonts w:hint="eastAsia"/>
          <w:lang w:val="en-US"/>
        </w:rPr>
        <w:t>днем</w:t>
      </w:r>
      <w:r w:rsidRPr="006C10A3">
        <w:rPr>
          <w:lang w:val="en-US"/>
        </w:rPr>
        <w:t></w:t>
      </w:r>
      <w:r w:rsidRPr="006C10A3">
        <w:rPr>
          <w:rFonts w:hint="eastAsia"/>
          <w:lang w:val="en-US"/>
        </w:rPr>
        <w:t>тривалістю</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год</w:t>
      </w:r>
      <w:r w:rsidRPr="006C10A3">
        <w:rPr>
          <w:lang w:val="en-US"/>
        </w:rPr>
        <w:t></w:t>
      </w:r>
    </w:p>
    <w:p w:rsidR="006C10A3" w:rsidRPr="006C10A3" w:rsidRDefault="006C10A3" w:rsidP="006C10A3">
      <w:pPr>
        <w:rPr>
          <w:lang w:val="en-US"/>
        </w:rPr>
      </w:pPr>
      <w:r w:rsidRPr="006C10A3">
        <w:rPr>
          <w:lang w:val="en-US"/>
        </w:rPr>
        <w:t></w:t>
      </w:r>
      <w:r w:rsidRPr="006C10A3">
        <w:rPr>
          <w:lang w:val="en-US"/>
        </w:rPr>
        <w:t></w:t>
      </w:r>
      <w:r w:rsidRPr="006C10A3">
        <w:rPr>
          <w:lang w:val="en-US"/>
        </w:rPr>
        <w:t></w:t>
      </w:r>
      <w:r w:rsidRPr="006C10A3">
        <w:rPr>
          <w:rFonts w:hint="eastAsia"/>
          <w:lang w:val="en-US"/>
        </w:rPr>
        <w:t>Режим</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є</w:t>
      </w:r>
      <w:r w:rsidRPr="006C10A3">
        <w:rPr>
          <w:lang w:val="en-US"/>
        </w:rPr>
        <w:t></w:t>
      </w:r>
      <w:r w:rsidRPr="006C10A3">
        <w:rPr>
          <w:rFonts w:hint="eastAsia"/>
          <w:lang w:val="en-US"/>
        </w:rPr>
        <w:t>комплексним</w:t>
      </w:r>
      <w:r w:rsidRPr="006C10A3">
        <w:rPr>
          <w:lang w:val="en-US"/>
        </w:rPr>
        <w:t></w:t>
      </w:r>
      <w:r w:rsidRPr="006C10A3">
        <w:rPr>
          <w:rFonts w:hint="eastAsia"/>
          <w:lang w:val="en-US"/>
        </w:rPr>
        <w:t>правовим</w:t>
      </w:r>
      <w:r w:rsidRPr="006C10A3">
        <w:rPr>
          <w:lang w:val="en-US"/>
        </w:rPr>
        <w:t></w:t>
      </w:r>
      <w:r w:rsidRPr="006C10A3">
        <w:rPr>
          <w:rFonts w:hint="eastAsia"/>
          <w:lang w:val="en-US"/>
        </w:rPr>
        <w:t>явищем</w:t>
      </w:r>
      <w:r w:rsidRPr="006C10A3">
        <w:rPr>
          <w:lang w:val="en-US"/>
        </w:rPr>
        <w:t></w:t>
      </w:r>
      <w:r w:rsidRPr="006C10A3">
        <w:rPr>
          <w:rFonts w:hint="eastAsia"/>
          <w:lang w:val="en-US"/>
        </w:rPr>
        <w:t>трудового</w:t>
      </w:r>
    </w:p>
    <w:p w:rsidR="006C10A3" w:rsidRPr="006C10A3" w:rsidRDefault="006C10A3" w:rsidP="006C10A3">
      <w:pPr>
        <w:rPr>
          <w:lang w:val="en-US"/>
        </w:rPr>
      </w:pPr>
      <w:r w:rsidRPr="006C10A3">
        <w:rPr>
          <w:rFonts w:hint="eastAsia"/>
          <w:lang w:val="en-US"/>
        </w:rPr>
        <w:t>права</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характеризується</w:t>
      </w:r>
      <w:r w:rsidRPr="006C10A3">
        <w:rPr>
          <w:lang w:val="en-US"/>
        </w:rPr>
        <w:t></w:t>
      </w:r>
      <w:r w:rsidRPr="006C10A3">
        <w:rPr>
          <w:rFonts w:hint="eastAsia"/>
          <w:lang w:val="en-US"/>
        </w:rPr>
        <w:t>багатоаспектністю</w:t>
      </w:r>
      <w:r w:rsidRPr="006C10A3">
        <w:rPr>
          <w:lang w:val="en-US"/>
        </w:rPr>
        <w:t></w:t>
      </w:r>
      <w:r w:rsidRPr="006C10A3">
        <w:rPr>
          <w:rFonts w:hint="eastAsia"/>
          <w:lang w:val="en-US"/>
        </w:rPr>
        <w:t>та</w:t>
      </w:r>
      <w:r w:rsidRPr="006C10A3">
        <w:rPr>
          <w:lang w:val="en-US"/>
        </w:rPr>
        <w:t></w:t>
      </w:r>
      <w:r w:rsidRPr="006C10A3">
        <w:rPr>
          <w:rFonts w:hint="eastAsia"/>
          <w:lang w:val="en-US"/>
        </w:rPr>
        <w:t>різноманітністю</w:t>
      </w:r>
      <w:r w:rsidRPr="006C10A3">
        <w:rPr>
          <w:lang w:val="en-US"/>
        </w:rPr>
        <w:t></w:t>
      </w:r>
      <w:r w:rsidRPr="006C10A3">
        <w:rPr>
          <w:lang w:val="en-US"/>
        </w:rPr>
        <w:t></w:t>
      </w:r>
      <w:r w:rsidRPr="006C10A3">
        <w:rPr>
          <w:rFonts w:hint="eastAsia"/>
          <w:lang w:val="en-US"/>
        </w:rPr>
        <w:t>Режим</w:t>
      </w:r>
    </w:p>
    <w:p w:rsidR="006C10A3" w:rsidRPr="006C10A3" w:rsidRDefault="006C10A3" w:rsidP="006C10A3">
      <w:pPr>
        <w:rPr>
          <w:lang w:val="en-US"/>
        </w:rPr>
      </w:pP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може</w:t>
      </w:r>
      <w:r w:rsidRPr="006C10A3">
        <w:rPr>
          <w:lang w:val="en-US"/>
        </w:rPr>
        <w:t></w:t>
      </w:r>
      <w:r w:rsidRPr="006C10A3">
        <w:rPr>
          <w:rFonts w:hint="eastAsia"/>
          <w:lang w:val="en-US"/>
        </w:rPr>
        <w:t>встановлюватись</w:t>
      </w:r>
      <w:r w:rsidRPr="006C10A3">
        <w:rPr>
          <w:lang w:val="en-US"/>
        </w:rPr>
        <w:t></w:t>
      </w:r>
      <w:r w:rsidRPr="006C10A3">
        <w:rPr>
          <w:rFonts w:hint="eastAsia"/>
          <w:lang w:val="en-US"/>
        </w:rPr>
        <w:t>в</w:t>
      </w:r>
      <w:r w:rsidRPr="006C10A3">
        <w:rPr>
          <w:lang w:val="en-US"/>
        </w:rPr>
        <w:t></w:t>
      </w:r>
      <w:r w:rsidRPr="006C10A3">
        <w:rPr>
          <w:rFonts w:hint="eastAsia"/>
          <w:lang w:val="en-US"/>
        </w:rPr>
        <w:t>залежності</w:t>
      </w:r>
      <w:r w:rsidRPr="006C10A3">
        <w:rPr>
          <w:lang w:val="en-US"/>
        </w:rPr>
        <w:t></w:t>
      </w:r>
      <w:r w:rsidRPr="006C10A3">
        <w:rPr>
          <w:rFonts w:hint="eastAsia"/>
          <w:lang w:val="en-US"/>
        </w:rPr>
        <w:t>від</w:t>
      </w:r>
      <w:r w:rsidRPr="006C10A3">
        <w:rPr>
          <w:lang w:val="en-US"/>
        </w:rPr>
        <w:t></w:t>
      </w:r>
      <w:r w:rsidRPr="006C10A3">
        <w:rPr>
          <w:rFonts w:hint="eastAsia"/>
          <w:lang w:val="en-US"/>
        </w:rPr>
        <w:t>певної</w:t>
      </w:r>
      <w:r w:rsidRPr="006C10A3">
        <w:rPr>
          <w:lang w:val="en-US"/>
        </w:rPr>
        <w:t></w:t>
      </w:r>
      <w:r w:rsidRPr="006C10A3">
        <w:rPr>
          <w:rFonts w:hint="eastAsia"/>
          <w:lang w:val="en-US"/>
        </w:rPr>
        <w:t>групи</w:t>
      </w:r>
    </w:p>
    <w:p w:rsidR="006C10A3" w:rsidRPr="006C10A3" w:rsidRDefault="006C10A3" w:rsidP="006C10A3">
      <w:pPr>
        <w:rPr>
          <w:lang w:val="en-US"/>
        </w:rPr>
      </w:pPr>
      <w:r w:rsidRPr="006C10A3">
        <w:rPr>
          <w:rFonts w:hint="eastAsia"/>
          <w:lang w:val="en-US"/>
        </w:rPr>
        <w:t>працівників</w:t>
      </w:r>
      <w:r w:rsidRPr="006C10A3">
        <w:rPr>
          <w:lang w:val="en-US"/>
        </w:rPr>
        <w:t></w:t>
      </w:r>
      <w:r w:rsidRPr="006C10A3">
        <w:rPr>
          <w:lang w:val="en-US"/>
        </w:rPr>
        <w:t></w:t>
      </w:r>
      <w:r w:rsidRPr="006C10A3">
        <w:rPr>
          <w:rFonts w:hint="eastAsia"/>
          <w:lang w:val="en-US"/>
        </w:rPr>
        <w:t>які</w:t>
      </w:r>
      <w:r w:rsidRPr="006C10A3">
        <w:rPr>
          <w:lang w:val="en-US"/>
        </w:rPr>
        <w:t></w:t>
      </w:r>
      <w:r w:rsidRPr="006C10A3">
        <w:rPr>
          <w:rFonts w:hint="eastAsia"/>
          <w:lang w:val="en-US"/>
        </w:rPr>
        <w:t>працюють</w:t>
      </w:r>
      <w:r w:rsidRPr="006C10A3">
        <w:rPr>
          <w:lang w:val="en-US"/>
        </w:rPr>
        <w:t></w:t>
      </w:r>
      <w:r w:rsidRPr="006C10A3">
        <w:rPr>
          <w:rFonts w:hint="eastAsia"/>
          <w:lang w:val="en-US"/>
        </w:rPr>
        <w:t>у</w:t>
      </w:r>
      <w:r w:rsidRPr="006C10A3">
        <w:rPr>
          <w:lang w:val="en-US"/>
        </w:rPr>
        <w:t></w:t>
      </w:r>
      <w:r w:rsidRPr="006C10A3">
        <w:rPr>
          <w:rFonts w:hint="eastAsia"/>
          <w:lang w:val="en-US"/>
        </w:rPr>
        <w:t>межах</w:t>
      </w:r>
      <w:r w:rsidRPr="006C10A3">
        <w:rPr>
          <w:lang w:val="en-US"/>
        </w:rPr>
        <w:t></w:t>
      </w:r>
      <w:r w:rsidRPr="006C10A3">
        <w:rPr>
          <w:rFonts w:hint="eastAsia"/>
          <w:lang w:val="en-US"/>
        </w:rPr>
        <w:t>відповідного</w:t>
      </w:r>
      <w:r w:rsidRPr="006C10A3">
        <w:rPr>
          <w:lang w:val="en-US"/>
        </w:rPr>
        <w:t></w:t>
      </w:r>
      <w:r w:rsidRPr="006C10A3">
        <w:rPr>
          <w:rFonts w:hint="eastAsia"/>
          <w:lang w:val="en-US"/>
        </w:rPr>
        <w:t>структурного</w:t>
      </w:r>
      <w:r w:rsidRPr="006C10A3">
        <w:rPr>
          <w:lang w:val="en-US"/>
        </w:rPr>
        <w:t></w:t>
      </w:r>
      <w:r w:rsidRPr="006C10A3">
        <w:rPr>
          <w:rFonts w:hint="eastAsia"/>
          <w:lang w:val="en-US"/>
        </w:rPr>
        <w:t>підрозділу</w:t>
      </w:r>
    </w:p>
    <w:p w:rsidR="006C10A3" w:rsidRPr="006C10A3" w:rsidRDefault="006C10A3" w:rsidP="006C10A3">
      <w:pPr>
        <w:rPr>
          <w:lang w:val="en-US"/>
        </w:rPr>
      </w:pPr>
      <w:r w:rsidRPr="006C10A3">
        <w:rPr>
          <w:rFonts w:hint="eastAsia"/>
          <w:lang w:val="en-US"/>
        </w:rPr>
        <w:t>підприємства</w:t>
      </w:r>
      <w:r w:rsidRPr="006C10A3">
        <w:rPr>
          <w:lang w:val="en-US"/>
        </w:rPr>
        <w:t></w:t>
      </w:r>
      <w:r w:rsidRPr="006C10A3">
        <w:rPr>
          <w:lang w:val="en-US"/>
        </w:rPr>
        <w:t></w:t>
      </w:r>
      <w:r w:rsidRPr="006C10A3">
        <w:rPr>
          <w:rFonts w:hint="eastAsia"/>
          <w:lang w:val="en-US"/>
        </w:rPr>
        <w:t>установи</w:t>
      </w:r>
      <w:r w:rsidRPr="006C10A3">
        <w:rPr>
          <w:lang w:val="en-US"/>
        </w:rPr>
        <w:t></w:t>
      </w:r>
      <w:r w:rsidRPr="006C10A3">
        <w:rPr>
          <w:rFonts w:hint="eastAsia"/>
          <w:lang w:val="en-US"/>
        </w:rPr>
        <w:t>чи</w:t>
      </w:r>
      <w:r w:rsidRPr="006C10A3">
        <w:rPr>
          <w:lang w:val="en-US"/>
        </w:rPr>
        <w:t></w:t>
      </w:r>
      <w:r w:rsidRPr="006C10A3">
        <w:rPr>
          <w:rFonts w:hint="eastAsia"/>
          <w:lang w:val="en-US"/>
        </w:rPr>
        <w:t>організації</w:t>
      </w:r>
      <w:r w:rsidRPr="006C10A3">
        <w:rPr>
          <w:lang w:val="en-US"/>
        </w:rPr>
        <w:t></w:t>
      </w:r>
      <w:r w:rsidRPr="006C10A3">
        <w:rPr>
          <w:lang w:val="en-US"/>
        </w:rPr>
        <w:t></w:t>
      </w:r>
      <w:r w:rsidRPr="006C10A3">
        <w:rPr>
          <w:rFonts w:hint="eastAsia"/>
          <w:lang w:val="en-US"/>
        </w:rPr>
        <w:t>Можлива</w:t>
      </w:r>
      <w:r w:rsidRPr="006C10A3">
        <w:rPr>
          <w:lang w:val="en-US"/>
        </w:rPr>
        <w:t></w:t>
      </w:r>
      <w:r w:rsidRPr="006C10A3">
        <w:rPr>
          <w:rFonts w:hint="eastAsia"/>
          <w:lang w:val="en-US"/>
        </w:rPr>
        <w:t>також</w:t>
      </w:r>
      <w:r w:rsidRPr="006C10A3">
        <w:rPr>
          <w:lang w:val="en-US"/>
        </w:rPr>
        <w:t></w:t>
      </w:r>
      <w:r w:rsidRPr="006C10A3">
        <w:rPr>
          <w:rFonts w:hint="eastAsia"/>
          <w:lang w:val="en-US"/>
        </w:rPr>
        <w:t>індивідуальна</w:t>
      </w:r>
    </w:p>
    <w:p w:rsidR="006C10A3" w:rsidRPr="006C10A3" w:rsidRDefault="006C10A3" w:rsidP="006C10A3">
      <w:pPr>
        <w:rPr>
          <w:lang w:val="en-US"/>
        </w:rPr>
      </w:pPr>
      <w:r w:rsidRPr="006C10A3">
        <w:rPr>
          <w:rFonts w:hint="eastAsia"/>
          <w:lang w:val="en-US"/>
        </w:rPr>
        <w:t>регламентація</w:t>
      </w:r>
      <w:r w:rsidRPr="006C10A3">
        <w:rPr>
          <w:lang w:val="en-US"/>
        </w:rPr>
        <w:t></w:t>
      </w:r>
      <w:r w:rsidRPr="006C10A3">
        <w:rPr>
          <w:rFonts w:hint="eastAsia"/>
          <w:lang w:val="en-US"/>
        </w:rPr>
        <w:t>часу</w:t>
      </w:r>
      <w:r w:rsidRPr="006C10A3">
        <w:rPr>
          <w:lang w:val="en-US"/>
        </w:rPr>
        <w:t></w:t>
      </w:r>
      <w:r w:rsidRPr="006C10A3">
        <w:rPr>
          <w:rFonts w:hint="eastAsia"/>
          <w:lang w:val="en-US"/>
        </w:rPr>
        <w:t>роботи</w:t>
      </w:r>
      <w:r w:rsidRPr="006C10A3">
        <w:rPr>
          <w:lang w:val="en-US"/>
        </w:rPr>
        <w:t></w:t>
      </w:r>
      <w:r w:rsidRPr="006C10A3">
        <w:rPr>
          <w:rFonts w:hint="eastAsia"/>
          <w:lang w:val="en-US"/>
        </w:rPr>
        <w:t>щодо</w:t>
      </w:r>
      <w:r w:rsidRPr="006C10A3">
        <w:rPr>
          <w:lang w:val="en-US"/>
        </w:rPr>
        <w:t></w:t>
      </w:r>
      <w:r w:rsidRPr="006C10A3">
        <w:rPr>
          <w:rFonts w:hint="eastAsia"/>
          <w:lang w:val="en-US"/>
        </w:rPr>
        <w:t>кожного</w:t>
      </w:r>
      <w:r w:rsidRPr="006C10A3">
        <w:rPr>
          <w:lang w:val="en-US"/>
        </w:rPr>
        <w:t></w:t>
      </w:r>
      <w:r w:rsidRPr="006C10A3">
        <w:rPr>
          <w:rFonts w:hint="eastAsia"/>
          <w:lang w:val="en-US"/>
        </w:rPr>
        <w:t>окремого</w:t>
      </w:r>
      <w:r w:rsidRPr="006C10A3">
        <w:rPr>
          <w:lang w:val="en-US"/>
        </w:rPr>
        <w:t></w:t>
      </w:r>
      <w:r w:rsidRPr="006C10A3">
        <w:rPr>
          <w:rFonts w:hint="eastAsia"/>
          <w:lang w:val="en-US"/>
        </w:rPr>
        <w:t>працівника</w:t>
      </w:r>
      <w:r w:rsidRPr="006C10A3">
        <w:rPr>
          <w:lang w:val="en-US"/>
        </w:rPr>
        <w:t></w:t>
      </w:r>
      <w:r w:rsidRPr="006C10A3">
        <w:rPr>
          <w:lang w:val="en-US"/>
        </w:rPr>
        <w:t></w:t>
      </w:r>
      <w:r w:rsidRPr="006C10A3">
        <w:rPr>
          <w:rFonts w:hint="eastAsia"/>
          <w:lang w:val="en-US"/>
        </w:rPr>
        <w:t>Ознаки</w:t>
      </w:r>
      <w:r w:rsidRPr="006C10A3">
        <w:rPr>
          <w:lang w:val="en-US"/>
        </w:rPr>
        <w:t></w:t>
      </w:r>
      <w:r w:rsidRPr="006C10A3">
        <w:rPr>
          <w:rFonts w:hint="eastAsia"/>
          <w:lang w:val="en-US"/>
        </w:rPr>
        <w:t>режиму</w:t>
      </w:r>
    </w:p>
    <w:p w:rsidR="006C10A3" w:rsidRPr="006C10A3" w:rsidRDefault="006C10A3" w:rsidP="006C10A3">
      <w:pPr>
        <w:rPr>
          <w:lang w:val="en-US"/>
        </w:rPr>
      </w:pP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режим</w:t>
      </w:r>
      <w:r w:rsidRPr="006C10A3">
        <w:rPr>
          <w:lang w:val="en-US"/>
        </w:rPr>
        <w:t></w:t>
      </w:r>
      <w:r w:rsidRPr="006C10A3">
        <w:rPr>
          <w:rFonts w:hint="eastAsia"/>
          <w:lang w:val="en-US"/>
        </w:rPr>
        <w:t>часу</w:t>
      </w:r>
      <w:r w:rsidRPr="006C10A3">
        <w:rPr>
          <w:lang w:val="en-US"/>
        </w:rPr>
        <w:t></w:t>
      </w:r>
      <w:r w:rsidRPr="006C10A3">
        <w:rPr>
          <w:rFonts w:hint="eastAsia"/>
          <w:lang w:val="en-US"/>
        </w:rPr>
        <w:t>роботи</w:t>
      </w:r>
      <w:r w:rsidRPr="006C10A3">
        <w:rPr>
          <w:lang w:val="en-US"/>
        </w:rPr>
        <w:t></w:t>
      </w:r>
      <w:r w:rsidRPr="006C10A3">
        <w:rPr>
          <w:rFonts w:hint="eastAsia"/>
          <w:lang w:val="en-US"/>
        </w:rPr>
        <w:t>являє</w:t>
      </w:r>
      <w:r w:rsidRPr="006C10A3">
        <w:rPr>
          <w:lang w:val="en-US"/>
        </w:rPr>
        <w:t></w:t>
      </w:r>
      <w:r w:rsidRPr="006C10A3">
        <w:rPr>
          <w:rFonts w:hint="eastAsia"/>
          <w:lang w:val="en-US"/>
        </w:rPr>
        <w:t>собою</w:t>
      </w:r>
      <w:r w:rsidRPr="006C10A3">
        <w:rPr>
          <w:lang w:val="en-US"/>
        </w:rPr>
        <w:t></w:t>
      </w:r>
      <w:r w:rsidRPr="006C10A3">
        <w:rPr>
          <w:rFonts w:hint="eastAsia"/>
          <w:lang w:val="en-US"/>
        </w:rPr>
        <w:t>регламентований</w:t>
      </w:r>
      <w:r w:rsidRPr="006C10A3">
        <w:rPr>
          <w:lang w:val="en-US"/>
        </w:rPr>
        <w:t></w:t>
      </w:r>
      <w:r w:rsidRPr="006C10A3">
        <w:rPr>
          <w:rFonts w:hint="eastAsia"/>
          <w:lang w:val="en-US"/>
        </w:rPr>
        <w:t>поділ</w:t>
      </w:r>
    </w:p>
    <w:p w:rsidR="006C10A3" w:rsidRPr="006C10A3" w:rsidRDefault="006C10A3" w:rsidP="006C10A3">
      <w:pPr>
        <w:rPr>
          <w:lang w:val="en-US"/>
        </w:rPr>
      </w:pPr>
      <w:r w:rsidRPr="006C10A3">
        <w:rPr>
          <w:rFonts w:hint="eastAsia"/>
          <w:lang w:val="en-US"/>
        </w:rPr>
        <w:t>часової</w:t>
      </w:r>
      <w:r w:rsidRPr="006C10A3">
        <w:rPr>
          <w:lang w:val="en-US"/>
        </w:rPr>
        <w:t></w:t>
      </w:r>
      <w:r w:rsidRPr="006C10A3">
        <w:rPr>
          <w:rFonts w:hint="eastAsia"/>
          <w:lang w:val="en-US"/>
        </w:rPr>
        <w:t>норми</w:t>
      </w:r>
      <w:r w:rsidRPr="006C10A3">
        <w:rPr>
          <w:lang w:val="en-US"/>
        </w:rPr>
        <w:t></w:t>
      </w:r>
      <w:r w:rsidRPr="006C10A3">
        <w:rPr>
          <w:rFonts w:hint="eastAsia"/>
          <w:lang w:val="en-US"/>
        </w:rPr>
        <w:t>щодо</w:t>
      </w:r>
      <w:r w:rsidRPr="006C10A3">
        <w:rPr>
          <w:lang w:val="en-US"/>
        </w:rPr>
        <w:t></w:t>
      </w:r>
      <w:r w:rsidRPr="006C10A3">
        <w:rPr>
          <w:rFonts w:hint="eastAsia"/>
          <w:lang w:val="en-US"/>
        </w:rPr>
        <w:t>відповідного</w:t>
      </w:r>
      <w:r w:rsidRPr="006C10A3">
        <w:rPr>
          <w:lang w:val="en-US"/>
        </w:rPr>
        <w:t></w:t>
      </w:r>
      <w:r w:rsidRPr="006C10A3">
        <w:rPr>
          <w:rFonts w:hint="eastAsia"/>
          <w:lang w:val="en-US"/>
        </w:rPr>
        <w:t>працівника</w:t>
      </w:r>
      <w:r w:rsidRPr="006C10A3">
        <w:rPr>
          <w:lang w:val="en-US"/>
        </w:rPr>
        <w:t></w:t>
      </w:r>
      <w:r w:rsidRPr="006C10A3">
        <w:rPr>
          <w:rFonts w:hint="eastAsia"/>
          <w:lang w:val="en-US"/>
        </w:rPr>
        <w:t>на</w:t>
      </w:r>
      <w:r w:rsidRPr="006C10A3">
        <w:rPr>
          <w:lang w:val="en-US"/>
        </w:rPr>
        <w:t></w:t>
      </w:r>
      <w:r w:rsidRPr="006C10A3">
        <w:rPr>
          <w:rFonts w:hint="eastAsia"/>
          <w:lang w:val="en-US"/>
        </w:rPr>
        <w:t>певні</w:t>
      </w:r>
      <w:r w:rsidRPr="006C10A3">
        <w:rPr>
          <w:lang w:val="en-US"/>
        </w:rPr>
        <w:t></w:t>
      </w:r>
      <w:r w:rsidRPr="006C10A3">
        <w:rPr>
          <w:rFonts w:hint="eastAsia"/>
          <w:lang w:val="en-US"/>
        </w:rPr>
        <w:t>календарні</w:t>
      </w:r>
      <w:r w:rsidRPr="006C10A3">
        <w:rPr>
          <w:lang w:val="en-US"/>
        </w:rPr>
        <w:t></w:t>
      </w:r>
      <w:r w:rsidRPr="006C10A3">
        <w:rPr>
          <w:rFonts w:hint="eastAsia"/>
          <w:lang w:val="en-US"/>
        </w:rPr>
        <w:t>проміжки</w:t>
      </w:r>
      <w:r w:rsidRPr="006C10A3">
        <w:rPr>
          <w:lang w:val="en-US"/>
        </w:rPr>
        <w:t></w:t>
      </w:r>
      <w:r w:rsidRPr="006C10A3">
        <w:rPr>
          <w:lang w:val="en-US"/>
        </w:rPr>
        <w:t></w:t>
      </w:r>
      <w:r w:rsidRPr="006C10A3">
        <w:rPr>
          <w:rFonts w:hint="eastAsia"/>
          <w:lang w:val="en-US"/>
        </w:rPr>
        <w:t>До</w:t>
      </w:r>
    </w:p>
    <w:p w:rsidR="006C10A3" w:rsidRPr="006C10A3" w:rsidRDefault="006C10A3" w:rsidP="006C10A3">
      <w:pPr>
        <w:rPr>
          <w:lang w:val="en-US"/>
        </w:rPr>
      </w:pPr>
      <w:r w:rsidRPr="006C10A3">
        <w:rPr>
          <w:rFonts w:hint="eastAsia"/>
          <w:lang w:val="en-US"/>
        </w:rPr>
        <w:t>складових</w:t>
      </w:r>
      <w:r w:rsidRPr="006C10A3">
        <w:rPr>
          <w:lang w:val="en-US"/>
        </w:rPr>
        <w:t></w:t>
      </w:r>
      <w:r w:rsidRPr="006C10A3">
        <w:rPr>
          <w:rFonts w:hint="eastAsia"/>
          <w:lang w:val="en-US"/>
        </w:rPr>
        <w:t>частин</w:t>
      </w:r>
      <w:r w:rsidRPr="006C10A3">
        <w:rPr>
          <w:lang w:val="en-US"/>
        </w:rPr>
        <w:t></w:t>
      </w:r>
      <w:r w:rsidRPr="006C10A3">
        <w:rPr>
          <w:rFonts w:hint="eastAsia"/>
          <w:lang w:val="en-US"/>
        </w:rPr>
        <w:t>режиму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належать</w:t>
      </w:r>
      <w:r w:rsidRPr="006C10A3">
        <w:rPr>
          <w:lang w:val="en-US"/>
        </w:rPr>
        <w:t></w:t>
      </w:r>
      <w:r w:rsidRPr="006C10A3">
        <w:rPr>
          <w:lang w:val="en-US"/>
        </w:rPr>
        <w:t></w:t>
      </w:r>
      <w:r w:rsidRPr="006C10A3">
        <w:rPr>
          <w:rFonts w:hint="eastAsia"/>
          <w:lang w:val="en-US"/>
        </w:rPr>
        <w:t>час</w:t>
      </w:r>
      <w:r w:rsidRPr="006C10A3">
        <w:rPr>
          <w:lang w:val="en-US"/>
        </w:rPr>
        <w:t></w:t>
      </w:r>
      <w:r w:rsidRPr="006C10A3">
        <w:rPr>
          <w:rFonts w:hint="eastAsia"/>
          <w:lang w:val="en-US"/>
        </w:rPr>
        <w:t>початку</w:t>
      </w:r>
      <w:r w:rsidRPr="006C10A3">
        <w:rPr>
          <w:lang w:val="en-US"/>
        </w:rPr>
        <w:t></w:t>
      </w:r>
      <w:r w:rsidRPr="006C10A3">
        <w:rPr>
          <w:rFonts w:hint="eastAsia"/>
          <w:lang w:val="en-US"/>
        </w:rPr>
        <w:t>та</w:t>
      </w:r>
      <w:r w:rsidRPr="006C10A3">
        <w:rPr>
          <w:lang w:val="en-US"/>
        </w:rPr>
        <w:t></w:t>
      </w:r>
      <w:r w:rsidRPr="006C10A3">
        <w:rPr>
          <w:rFonts w:hint="eastAsia"/>
          <w:lang w:val="en-US"/>
        </w:rPr>
        <w:t>закінчення</w:t>
      </w:r>
    </w:p>
    <w:p w:rsidR="006C10A3" w:rsidRPr="006C10A3" w:rsidRDefault="006C10A3" w:rsidP="006C10A3">
      <w:pPr>
        <w:rPr>
          <w:lang w:val="en-US"/>
        </w:rPr>
      </w:pPr>
      <w:r w:rsidRPr="006C10A3">
        <w:rPr>
          <w:rFonts w:hint="eastAsia"/>
          <w:lang w:val="en-US"/>
        </w:rPr>
        <w:t>роботи</w:t>
      </w:r>
      <w:r w:rsidRPr="006C10A3">
        <w:rPr>
          <w:lang w:val="en-US"/>
        </w:rPr>
        <w:t></w:t>
      </w:r>
      <w:r w:rsidRPr="006C10A3">
        <w:rPr>
          <w:lang w:val="en-US"/>
        </w:rPr>
        <w:t></w:t>
      </w:r>
      <w:r w:rsidRPr="006C10A3">
        <w:rPr>
          <w:rFonts w:hint="eastAsia"/>
          <w:lang w:val="en-US"/>
        </w:rPr>
        <w:t>час</w:t>
      </w:r>
      <w:r w:rsidRPr="006C10A3">
        <w:rPr>
          <w:lang w:val="en-US"/>
        </w:rPr>
        <w:t></w:t>
      </w:r>
      <w:r w:rsidRPr="006C10A3">
        <w:rPr>
          <w:rFonts w:hint="eastAsia"/>
          <w:lang w:val="en-US"/>
        </w:rPr>
        <w:t>та</w:t>
      </w:r>
      <w:r w:rsidRPr="006C10A3">
        <w:rPr>
          <w:lang w:val="en-US"/>
        </w:rPr>
        <w:t></w:t>
      </w:r>
      <w:r w:rsidRPr="006C10A3">
        <w:rPr>
          <w:rFonts w:hint="eastAsia"/>
          <w:lang w:val="en-US"/>
        </w:rPr>
        <w:t>тривалість</w:t>
      </w:r>
      <w:r w:rsidRPr="006C10A3">
        <w:rPr>
          <w:lang w:val="en-US"/>
        </w:rPr>
        <w:t></w:t>
      </w:r>
      <w:r w:rsidRPr="006C10A3">
        <w:rPr>
          <w:rFonts w:hint="eastAsia"/>
          <w:lang w:val="en-US"/>
        </w:rPr>
        <w:t>перерв</w:t>
      </w:r>
      <w:r w:rsidRPr="006C10A3">
        <w:rPr>
          <w:lang w:val="en-US"/>
        </w:rPr>
        <w:t></w:t>
      </w:r>
      <w:r w:rsidRPr="006C10A3">
        <w:rPr>
          <w:lang w:val="en-US"/>
        </w:rPr>
        <w:t></w:t>
      </w:r>
      <w:r w:rsidRPr="006C10A3">
        <w:rPr>
          <w:rFonts w:hint="eastAsia"/>
          <w:lang w:val="en-US"/>
        </w:rPr>
        <w:t>тривалість</w:t>
      </w:r>
      <w:r w:rsidRPr="006C10A3">
        <w:rPr>
          <w:lang w:val="en-US"/>
        </w:rPr>
        <w:t></w:t>
      </w:r>
      <w:r w:rsidRPr="006C10A3">
        <w:rPr>
          <w:rFonts w:hint="eastAsia"/>
          <w:lang w:val="en-US"/>
        </w:rPr>
        <w:t>чергувань</w:t>
      </w:r>
      <w:r w:rsidRPr="006C10A3">
        <w:rPr>
          <w:lang w:val="en-US"/>
        </w:rPr>
        <w:t></w:t>
      </w:r>
      <w:r w:rsidRPr="006C10A3">
        <w:rPr>
          <w:rFonts w:hint="eastAsia"/>
          <w:lang w:val="en-US"/>
        </w:rPr>
        <w:t>і</w:t>
      </w:r>
      <w:r w:rsidRPr="006C10A3">
        <w:rPr>
          <w:lang w:val="en-US"/>
        </w:rPr>
        <w:t></w:t>
      </w:r>
      <w:r w:rsidRPr="006C10A3">
        <w:rPr>
          <w:rFonts w:hint="eastAsia"/>
          <w:lang w:val="en-US"/>
        </w:rPr>
        <w:t>порядок</w:t>
      </w:r>
      <w:r w:rsidRPr="006C10A3">
        <w:rPr>
          <w:lang w:val="en-US"/>
        </w:rPr>
        <w:t></w:t>
      </w:r>
      <w:r w:rsidRPr="006C10A3">
        <w:rPr>
          <w:rFonts w:hint="eastAsia"/>
          <w:lang w:val="en-US"/>
        </w:rPr>
        <w:t>їх</w:t>
      </w:r>
      <w:r w:rsidRPr="006C10A3">
        <w:rPr>
          <w:lang w:val="en-US"/>
        </w:rPr>
        <w:t></w:t>
      </w:r>
      <w:r w:rsidRPr="006C10A3">
        <w:rPr>
          <w:rFonts w:hint="eastAsia"/>
          <w:lang w:val="en-US"/>
        </w:rPr>
        <w:t>визначення</w:t>
      </w:r>
      <w:r w:rsidRPr="006C10A3">
        <w:rPr>
          <w:lang w:val="en-US"/>
        </w:rPr>
        <w:t></w:t>
      </w:r>
    </w:p>
    <w:p w:rsidR="006C10A3" w:rsidRPr="006C10A3" w:rsidRDefault="006C10A3" w:rsidP="006C10A3">
      <w:pPr>
        <w:rPr>
          <w:lang w:val="en-US"/>
        </w:rPr>
      </w:pPr>
      <w:r w:rsidRPr="006C10A3">
        <w:rPr>
          <w:rFonts w:hint="eastAsia"/>
          <w:lang w:val="en-US"/>
        </w:rPr>
        <w:t>Дана</w:t>
      </w:r>
      <w:r w:rsidRPr="006C10A3">
        <w:rPr>
          <w:lang w:val="en-US"/>
        </w:rPr>
        <w:t></w:t>
      </w:r>
      <w:r w:rsidRPr="006C10A3">
        <w:rPr>
          <w:rFonts w:hint="eastAsia"/>
          <w:lang w:val="en-US"/>
        </w:rPr>
        <w:t>ознака</w:t>
      </w:r>
      <w:r w:rsidRPr="006C10A3">
        <w:rPr>
          <w:lang w:val="en-US"/>
        </w:rPr>
        <w:t></w:t>
      </w:r>
      <w:r w:rsidRPr="006C10A3">
        <w:rPr>
          <w:rFonts w:hint="eastAsia"/>
          <w:lang w:val="en-US"/>
        </w:rPr>
        <w:t>характеризує</w:t>
      </w:r>
      <w:r w:rsidRPr="006C10A3">
        <w:rPr>
          <w:lang w:val="en-US"/>
        </w:rPr>
        <w:t></w:t>
      </w:r>
      <w:r w:rsidRPr="006C10A3">
        <w:rPr>
          <w:rFonts w:hint="eastAsia"/>
          <w:lang w:val="en-US"/>
        </w:rPr>
        <w:t>часові</w:t>
      </w:r>
      <w:r w:rsidRPr="006C10A3">
        <w:rPr>
          <w:lang w:val="en-US"/>
        </w:rPr>
        <w:t></w:t>
      </w:r>
      <w:r w:rsidRPr="006C10A3">
        <w:rPr>
          <w:rFonts w:hint="eastAsia"/>
          <w:lang w:val="en-US"/>
        </w:rPr>
        <w:t>періоди</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визнаються</w:t>
      </w:r>
      <w:r w:rsidRPr="006C10A3">
        <w:rPr>
          <w:lang w:val="en-US"/>
        </w:rPr>
        <w:t></w:t>
      </w:r>
      <w:r w:rsidRPr="006C10A3">
        <w:rPr>
          <w:rFonts w:hint="eastAsia"/>
          <w:lang w:val="en-US"/>
        </w:rPr>
        <w:t>робочим</w:t>
      </w:r>
      <w:r w:rsidRPr="006C10A3">
        <w:rPr>
          <w:lang w:val="en-US"/>
        </w:rPr>
        <w:t></w:t>
      </w:r>
      <w:r w:rsidRPr="006C10A3">
        <w:rPr>
          <w:rFonts w:hint="eastAsia"/>
          <w:lang w:val="en-US"/>
        </w:rPr>
        <w:t>часом</w:t>
      </w:r>
      <w:r w:rsidRPr="006C10A3">
        <w:rPr>
          <w:lang w:val="en-US"/>
        </w:rPr>
        <w:t></w:t>
      </w:r>
      <w:r w:rsidRPr="006C10A3">
        <w:rPr>
          <w:rFonts w:hint="eastAsia"/>
          <w:lang w:val="en-US"/>
        </w:rPr>
        <w:t>та</w:t>
      </w:r>
    </w:p>
    <w:p w:rsidR="006C10A3" w:rsidRPr="006C10A3" w:rsidRDefault="006C10A3" w:rsidP="006C10A3">
      <w:pPr>
        <w:rPr>
          <w:lang w:val="en-US"/>
        </w:rPr>
      </w:pPr>
      <w:r w:rsidRPr="006C10A3">
        <w:rPr>
          <w:rFonts w:hint="eastAsia"/>
          <w:lang w:val="en-US"/>
        </w:rPr>
        <w:t>включаються</w:t>
      </w:r>
      <w:r w:rsidRPr="006C10A3">
        <w:rPr>
          <w:lang w:val="en-US"/>
        </w:rPr>
        <w:t></w:t>
      </w:r>
      <w:r w:rsidRPr="006C10A3">
        <w:rPr>
          <w:rFonts w:hint="eastAsia"/>
          <w:lang w:val="en-US"/>
        </w:rPr>
        <w:t>до</w:t>
      </w:r>
      <w:r w:rsidRPr="006C10A3">
        <w:rPr>
          <w:lang w:val="en-US"/>
        </w:rPr>
        <w:t></w:t>
      </w:r>
      <w:r w:rsidRPr="006C10A3">
        <w:rPr>
          <w:rFonts w:hint="eastAsia"/>
          <w:lang w:val="en-US"/>
        </w:rPr>
        <w:t>змісту</w:t>
      </w:r>
      <w:r w:rsidRPr="006C10A3">
        <w:rPr>
          <w:lang w:val="en-US"/>
        </w:rPr>
        <w:t></w:t>
      </w:r>
      <w:r w:rsidRPr="006C10A3">
        <w:rPr>
          <w:rFonts w:hint="eastAsia"/>
          <w:lang w:val="en-US"/>
        </w:rPr>
        <w:t>режиму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Узагальнюючи</w:t>
      </w:r>
      <w:r w:rsidRPr="006C10A3">
        <w:rPr>
          <w:lang w:val="en-US"/>
        </w:rPr>
        <w:t></w:t>
      </w:r>
      <w:r w:rsidRPr="006C10A3">
        <w:rPr>
          <w:rFonts w:hint="eastAsia"/>
          <w:lang w:val="en-US"/>
        </w:rPr>
        <w:t>наведені</w:t>
      </w:r>
    </w:p>
    <w:p w:rsidR="006C10A3" w:rsidRPr="006C10A3" w:rsidRDefault="006C10A3" w:rsidP="006C10A3">
      <w:pPr>
        <w:rPr>
          <w:lang w:val="en-US"/>
        </w:rPr>
      </w:pPr>
      <w:r w:rsidRPr="006C10A3">
        <w:rPr>
          <w:rFonts w:hint="eastAsia"/>
          <w:lang w:val="en-US"/>
        </w:rPr>
        <w:t>положення</w:t>
      </w:r>
      <w:r w:rsidRPr="006C10A3">
        <w:rPr>
          <w:lang w:val="en-US"/>
        </w:rPr>
        <w:t></w:t>
      </w:r>
      <w:r w:rsidRPr="006C10A3">
        <w:rPr>
          <w:lang w:val="en-US"/>
        </w:rPr>
        <w:t></w:t>
      </w:r>
      <w:r w:rsidRPr="006C10A3">
        <w:rPr>
          <w:rFonts w:hint="eastAsia"/>
          <w:lang w:val="en-US"/>
        </w:rPr>
        <w:t>необхідно</w:t>
      </w:r>
      <w:r w:rsidRPr="006C10A3">
        <w:rPr>
          <w:lang w:val="en-US"/>
        </w:rPr>
        <w:t></w:t>
      </w:r>
      <w:r w:rsidRPr="006C10A3">
        <w:rPr>
          <w:rFonts w:hint="eastAsia"/>
          <w:lang w:val="en-US"/>
        </w:rPr>
        <w:t>зауважити</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до</w:t>
      </w:r>
      <w:r w:rsidRPr="006C10A3">
        <w:rPr>
          <w:lang w:val="en-US"/>
        </w:rPr>
        <w:t></w:t>
      </w:r>
      <w:r w:rsidRPr="006C10A3">
        <w:rPr>
          <w:rFonts w:hint="eastAsia"/>
          <w:lang w:val="en-US"/>
        </w:rPr>
        <w:t>режиму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також</w:t>
      </w:r>
      <w:r w:rsidRPr="006C10A3">
        <w:rPr>
          <w:lang w:val="en-US"/>
        </w:rPr>
        <w:t></w:t>
      </w:r>
      <w:r w:rsidRPr="006C10A3">
        <w:rPr>
          <w:rFonts w:hint="eastAsia"/>
          <w:lang w:val="en-US"/>
        </w:rPr>
        <w:t>входить</w:t>
      </w:r>
      <w:r w:rsidRPr="006C10A3">
        <w:rPr>
          <w:lang w:val="en-US"/>
        </w:rPr>
        <w:t></w:t>
      </w:r>
      <w:r w:rsidRPr="006C10A3">
        <w:rPr>
          <w:rFonts w:hint="eastAsia"/>
          <w:lang w:val="en-US"/>
        </w:rPr>
        <w:t>і</w:t>
      </w:r>
    </w:p>
    <w:p w:rsidR="006C10A3" w:rsidRPr="006C10A3" w:rsidRDefault="006C10A3" w:rsidP="006C10A3">
      <w:pPr>
        <w:rPr>
          <w:lang w:val="en-US"/>
        </w:rPr>
      </w:pPr>
      <w:r w:rsidRPr="006C10A3">
        <w:rPr>
          <w:rFonts w:hint="eastAsia"/>
          <w:lang w:val="en-US"/>
        </w:rPr>
        <w:t>час</w:t>
      </w:r>
      <w:r w:rsidRPr="006C10A3">
        <w:rPr>
          <w:lang w:val="en-US"/>
        </w:rPr>
        <w:t></w:t>
      </w:r>
      <w:r w:rsidRPr="006C10A3">
        <w:rPr>
          <w:rFonts w:hint="eastAsia"/>
          <w:lang w:val="en-US"/>
        </w:rPr>
        <w:t>відпочинку</w:t>
      </w:r>
      <w:r w:rsidRPr="006C10A3">
        <w:rPr>
          <w:lang w:val="en-US"/>
        </w:rPr>
        <w:t></w:t>
      </w:r>
      <w:r w:rsidRPr="006C10A3">
        <w:rPr>
          <w:lang w:val="en-US"/>
        </w:rPr>
        <w:t></w:t>
      </w:r>
      <w:r w:rsidRPr="006C10A3">
        <w:rPr>
          <w:rFonts w:hint="eastAsia"/>
          <w:lang w:val="en-US"/>
        </w:rPr>
        <w:t>який</w:t>
      </w:r>
      <w:r w:rsidRPr="006C10A3">
        <w:rPr>
          <w:lang w:val="en-US"/>
        </w:rPr>
        <w:t></w:t>
      </w:r>
      <w:r w:rsidRPr="006C10A3">
        <w:rPr>
          <w:rFonts w:hint="eastAsia"/>
          <w:lang w:val="en-US"/>
        </w:rPr>
        <w:t>є</w:t>
      </w:r>
      <w:r w:rsidRPr="006C10A3">
        <w:rPr>
          <w:lang w:val="en-US"/>
        </w:rPr>
        <w:t></w:t>
      </w:r>
      <w:r w:rsidRPr="006C10A3">
        <w:rPr>
          <w:rFonts w:hint="eastAsia"/>
          <w:lang w:val="en-US"/>
        </w:rPr>
        <w:t>його</w:t>
      </w:r>
      <w:r w:rsidRPr="006C10A3">
        <w:rPr>
          <w:lang w:val="en-US"/>
        </w:rPr>
        <w:t></w:t>
      </w:r>
      <w:r w:rsidRPr="006C10A3">
        <w:rPr>
          <w:rFonts w:hint="eastAsia"/>
          <w:lang w:val="en-US"/>
        </w:rPr>
        <w:t>ознакою</w:t>
      </w:r>
      <w:r w:rsidRPr="006C10A3">
        <w:rPr>
          <w:lang w:val="en-US"/>
        </w:rPr>
        <w:t></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режим</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характеризується</w:t>
      </w:r>
    </w:p>
    <w:p w:rsidR="006C10A3" w:rsidRPr="006C10A3" w:rsidRDefault="006C10A3" w:rsidP="006C10A3">
      <w:pPr>
        <w:rPr>
          <w:lang w:val="en-US"/>
        </w:rPr>
      </w:pPr>
      <w:r w:rsidRPr="006C10A3">
        <w:rPr>
          <w:rFonts w:hint="eastAsia"/>
          <w:lang w:val="en-US"/>
        </w:rPr>
        <w:t>нормованістю</w:t>
      </w:r>
      <w:r w:rsidRPr="006C10A3">
        <w:rPr>
          <w:lang w:val="en-US"/>
        </w:rPr>
        <w:t></w:t>
      </w:r>
      <w:r w:rsidRPr="006C10A3">
        <w:rPr>
          <w:rFonts w:hint="eastAsia"/>
          <w:lang w:val="en-US"/>
        </w:rPr>
        <w:t>–</w:t>
      </w:r>
      <w:r w:rsidRPr="006C10A3">
        <w:rPr>
          <w:lang w:val="en-US"/>
        </w:rPr>
        <w:t></w:t>
      </w:r>
      <w:r w:rsidRPr="006C10A3">
        <w:rPr>
          <w:rFonts w:hint="eastAsia"/>
          <w:lang w:val="en-US"/>
        </w:rPr>
        <w:t>встановленням</w:t>
      </w:r>
      <w:r w:rsidRPr="006C10A3">
        <w:rPr>
          <w:lang w:val="en-US"/>
        </w:rPr>
        <w:t></w:t>
      </w:r>
      <w:r w:rsidRPr="006C10A3">
        <w:rPr>
          <w:rFonts w:hint="eastAsia"/>
          <w:lang w:val="en-US"/>
        </w:rPr>
        <w:t>максимальної</w:t>
      </w:r>
      <w:r w:rsidRPr="006C10A3">
        <w:rPr>
          <w:lang w:val="en-US"/>
        </w:rPr>
        <w:t></w:t>
      </w:r>
      <w:r w:rsidRPr="006C10A3">
        <w:rPr>
          <w:rFonts w:hint="eastAsia"/>
          <w:lang w:val="en-US"/>
        </w:rPr>
        <w:t>тривалості</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не</w:t>
      </w:r>
    </w:p>
    <w:p w:rsidR="006C10A3" w:rsidRPr="006C10A3" w:rsidRDefault="006C10A3" w:rsidP="006C10A3">
      <w:pPr>
        <w:rPr>
          <w:lang w:val="en-US"/>
        </w:rPr>
      </w:pPr>
      <w:r w:rsidRPr="006C10A3">
        <w:rPr>
          <w:rFonts w:hint="eastAsia"/>
          <w:lang w:val="en-US"/>
        </w:rPr>
        <w:t>може</w:t>
      </w:r>
      <w:r w:rsidRPr="006C10A3">
        <w:rPr>
          <w:lang w:val="en-US"/>
        </w:rPr>
        <w:t></w:t>
      </w:r>
      <w:r w:rsidRPr="006C10A3">
        <w:rPr>
          <w:rFonts w:hint="eastAsia"/>
          <w:lang w:val="en-US"/>
        </w:rPr>
        <w:t>перевищувати</w:t>
      </w:r>
      <w:r w:rsidRPr="006C10A3">
        <w:rPr>
          <w:lang w:val="en-US"/>
        </w:rPr>
        <w:t></w:t>
      </w:r>
      <w:r w:rsidRPr="006C10A3">
        <w:rPr>
          <w:rFonts w:hint="eastAsia"/>
          <w:lang w:val="en-US"/>
        </w:rPr>
        <w:t>норму</w:t>
      </w:r>
      <w:r w:rsidRPr="006C10A3">
        <w:rPr>
          <w:lang w:val="en-US"/>
        </w:rPr>
        <w:t></w:t>
      </w:r>
      <w:r w:rsidRPr="006C10A3">
        <w:rPr>
          <w:lang w:val="en-US"/>
        </w:rPr>
        <w:t></w:t>
      </w:r>
      <w:r w:rsidRPr="006C10A3">
        <w:rPr>
          <w:rFonts w:hint="eastAsia"/>
          <w:lang w:val="en-US"/>
        </w:rPr>
        <w:t>крім</w:t>
      </w:r>
      <w:r w:rsidRPr="006C10A3">
        <w:rPr>
          <w:lang w:val="en-US"/>
        </w:rPr>
        <w:t></w:t>
      </w:r>
      <w:r w:rsidRPr="006C10A3">
        <w:rPr>
          <w:rFonts w:hint="eastAsia"/>
          <w:lang w:val="en-US"/>
        </w:rPr>
        <w:t>випадків</w:t>
      </w:r>
      <w:r w:rsidRPr="006C10A3">
        <w:rPr>
          <w:lang w:val="en-US"/>
        </w:rPr>
        <w:t></w:t>
      </w:r>
      <w:r w:rsidRPr="006C10A3">
        <w:rPr>
          <w:lang w:val="en-US"/>
        </w:rPr>
        <w:t></w:t>
      </w:r>
      <w:r w:rsidRPr="006C10A3">
        <w:rPr>
          <w:rFonts w:hint="eastAsia"/>
          <w:lang w:val="en-US"/>
        </w:rPr>
        <w:t>визначених</w:t>
      </w:r>
      <w:r w:rsidRPr="006C10A3">
        <w:rPr>
          <w:lang w:val="en-US"/>
        </w:rPr>
        <w:t></w:t>
      </w:r>
      <w:r w:rsidRPr="006C10A3">
        <w:rPr>
          <w:rFonts w:hint="eastAsia"/>
          <w:lang w:val="en-US"/>
        </w:rPr>
        <w:t>законом</w:t>
      </w:r>
      <w:r w:rsidRPr="006C10A3">
        <w:rPr>
          <w:lang w:val="en-US"/>
        </w:rPr>
        <w:t></w:t>
      </w:r>
      <w:r w:rsidRPr="006C10A3">
        <w:rPr>
          <w:lang w:val="en-US"/>
        </w:rPr>
        <w:t></w:t>
      </w:r>
      <w:r w:rsidRPr="006C10A3">
        <w:rPr>
          <w:rFonts w:hint="eastAsia"/>
          <w:lang w:val="en-US"/>
        </w:rPr>
        <w:t>Зазначена</w:t>
      </w:r>
    </w:p>
    <w:p w:rsidR="006C10A3" w:rsidRPr="006C10A3" w:rsidRDefault="006C10A3" w:rsidP="006C10A3">
      <w:pPr>
        <w:rPr>
          <w:lang w:val="en-US"/>
        </w:rPr>
      </w:pPr>
      <w:r w:rsidRPr="006C10A3">
        <w:rPr>
          <w:rFonts w:hint="eastAsia"/>
          <w:lang w:val="en-US"/>
        </w:rPr>
        <w:t>гарантія</w:t>
      </w:r>
      <w:r w:rsidRPr="006C10A3">
        <w:rPr>
          <w:lang w:val="en-US"/>
        </w:rPr>
        <w:t></w:t>
      </w:r>
      <w:r w:rsidRPr="006C10A3">
        <w:rPr>
          <w:rFonts w:hint="eastAsia"/>
          <w:lang w:val="en-US"/>
        </w:rPr>
        <w:t>деталізується</w:t>
      </w:r>
      <w:r w:rsidRPr="006C10A3">
        <w:rPr>
          <w:lang w:val="en-US"/>
        </w:rPr>
        <w:t></w:t>
      </w:r>
      <w:r w:rsidRPr="006C10A3">
        <w:rPr>
          <w:rFonts w:hint="eastAsia"/>
          <w:lang w:val="en-US"/>
        </w:rPr>
        <w:t>нормами</w:t>
      </w:r>
      <w:r w:rsidRPr="006C10A3">
        <w:rPr>
          <w:lang w:val="en-US"/>
        </w:rPr>
        <w:t></w:t>
      </w:r>
      <w:r w:rsidRPr="006C10A3">
        <w:rPr>
          <w:rFonts w:hint="eastAsia"/>
          <w:lang w:val="en-US"/>
        </w:rPr>
        <w:t>статті</w:t>
      </w:r>
      <w:r w:rsidRPr="006C10A3">
        <w:rPr>
          <w:lang w:val="en-US"/>
        </w:rPr>
        <w:t></w:t>
      </w:r>
      <w:r w:rsidRPr="006C10A3">
        <w:rPr>
          <w:lang w:val="en-US"/>
        </w:rPr>
        <w:t></w:t>
      </w:r>
      <w:r w:rsidRPr="006C10A3">
        <w:rPr>
          <w:lang w:val="en-US"/>
        </w:rPr>
        <w:t></w:t>
      </w:r>
      <w:r w:rsidRPr="006C10A3">
        <w:rPr>
          <w:lang w:val="en-US"/>
        </w:rPr>
        <w:t></w:t>
      </w:r>
      <w:r w:rsidRPr="006C10A3">
        <w:rPr>
          <w:rFonts w:hint="eastAsia"/>
          <w:lang w:val="en-US"/>
        </w:rPr>
        <w:t>Кодексу</w:t>
      </w:r>
      <w:r w:rsidRPr="006C10A3">
        <w:rPr>
          <w:lang w:val="en-US"/>
        </w:rPr>
        <w:t></w:t>
      </w:r>
      <w:r w:rsidRPr="006C10A3">
        <w:rPr>
          <w:rFonts w:hint="eastAsia"/>
          <w:lang w:val="en-US"/>
        </w:rPr>
        <w:t>законів</w:t>
      </w:r>
      <w:r w:rsidRPr="006C10A3">
        <w:rPr>
          <w:lang w:val="en-US"/>
        </w:rPr>
        <w:t></w:t>
      </w:r>
      <w:r w:rsidRPr="006C10A3">
        <w:rPr>
          <w:rFonts w:hint="eastAsia"/>
          <w:lang w:val="en-US"/>
        </w:rPr>
        <w:t>про</w:t>
      </w:r>
      <w:r w:rsidRPr="006C10A3">
        <w:rPr>
          <w:lang w:val="en-US"/>
        </w:rPr>
        <w:t></w:t>
      </w:r>
      <w:r w:rsidRPr="006C10A3">
        <w:rPr>
          <w:rFonts w:hint="eastAsia"/>
          <w:lang w:val="en-US"/>
        </w:rPr>
        <w:t>працю</w:t>
      </w:r>
      <w:r w:rsidRPr="006C10A3">
        <w:rPr>
          <w:lang w:val="en-US"/>
        </w:rPr>
        <w:t></w:t>
      </w:r>
      <w:r w:rsidRPr="006C10A3">
        <w:rPr>
          <w:rFonts w:hint="eastAsia"/>
          <w:lang w:val="en-US"/>
        </w:rPr>
        <w:t>України</w:t>
      </w:r>
      <w:r w:rsidRPr="006C10A3">
        <w:rPr>
          <w:lang w:val="en-US"/>
        </w:rPr>
        <w:t></w:t>
      </w:r>
    </w:p>
    <w:p w:rsidR="006C10A3" w:rsidRPr="006C10A3" w:rsidRDefault="006C10A3" w:rsidP="006C10A3">
      <w:pPr>
        <w:rPr>
          <w:lang w:val="en-US"/>
        </w:rPr>
      </w:pPr>
      <w:r w:rsidRPr="006C10A3">
        <w:rPr>
          <w:rFonts w:hint="eastAsia"/>
          <w:lang w:val="en-US"/>
        </w:rPr>
        <w:t>Дана</w:t>
      </w:r>
      <w:r w:rsidRPr="006C10A3">
        <w:rPr>
          <w:lang w:val="en-US"/>
        </w:rPr>
        <w:t></w:t>
      </w:r>
      <w:r w:rsidRPr="006C10A3">
        <w:rPr>
          <w:rFonts w:hint="eastAsia"/>
          <w:lang w:val="en-US"/>
        </w:rPr>
        <w:t>норма</w:t>
      </w:r>
      <w:r w:rsidRPr="006C10A3">
        <w:rPr>
          <w:lang w:val="en-US"/>
        </w:rPr>
        <w:t></w:t>
      </w:r>
      <w:r w:rsidRPr="006C10A3">
        <w:rPr>
          <w:rFonts w:hint="eastAsia"/>
          <w:lang w:val="en-US"/>
        </w:rPr>
        <w:t>регламентує</w:t>
      </w:r>
      <w:r w:rsidRPr="006C10A3">
        <w:rPr>
          <w:lang w:val="en-US"/>
        </w:rPr>
        <w:t></w:t>
      </w:r>
      <w:r w:rsidRPr="006C10A3">
        <w:rPr>
          <w:rFonts w:hint="eastAsia"/>
          <w:lang w:val="en-US"/>
        </w:rPr>
        <w:t>максимальну</w:t>
      </w:r>
      <w:r w:rsidRPr="006C10A3">
        <w:rPr>
          <w:lang w:val="en-US"/>
        </w:rPr>
        <w:t></w:t>
      </w:r>
      <w:r w:rsidRPr="006C10A3">
        <w:rPr>
          <w:rFonts w:hint="eastAsia"/>
          <w:lang w:val="en-US"/>
        </w:rPr>
        <w:t>тривалість</w:t>
      </w:r>
      <w:r w:rsidRPr="006C10A3">
        <w:rPr>
          <w:lang w:val="en-US"/>
        </w:rPr>
        <w:t></w:t>
      </w:r>
      <w:r w:rsidRPr="006C10A3">
        <w:rPr>
          <w:rFonts w:hint="eastAsia"/>
          <w:lang w:val="en-US"/>
        </w:rPr>
        <w:t>режиму</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щодо</w:t>
      </w:r>
    </w:p>
    <w:p w:rsidR="006C10A3" w:rsidRPr="006C10A3" w:rsidRDefault="006C10A3" w:rsidP="006C10A3">
      <w:pPr>
        <w:rPr>
          <w:lang w:val="en-US"/>
        </w:rPr>
      </w:pPr>
      <w:r w:rsidRPr="006C10A3">
        <w:rPr>
          <w:rFonts w:hint="eastAsia"/>
          <w:lang w:val="en-US"/>
        </w:rPr>
        <w:t>всіх</w:t>
      </w:r>
      <w:r w:rsidRPr="006C10A3">
        <w:rPr>
          <w:lang w:val="en-US"/>
        </w:rPr>
        <w:t></w:t>
      </w:r>
      <w:r w:rsidRPr="006C10A3">
        <w:rPr>
          <w:rFonts w:hint="eastAsia"/>
          <w:lang w:val="en-US"/>
        </w:rPr>
        <w:t>працівників</w:t>
      </w:r>
      <w:r w:rsidRPr="006C10A3">
        <w:rPr>
          <w:lang w:val="en-US"/>
        </w:rPr>
        <w:t></w:t>
      </w:r>
      <w:r w:rsidRPr="006C10A3">
        <w:rPr>
          <w:lang w:val="en-US"/>
        </w:rPr>
        <w:t></w:t>
      </w:r>
      <w:r w:rsidRPr="006C10A3">
        <w:rPr>
          <w:rFonts w:hint="eastAsia"/>
          <w:lang w:val="en-US"/>
        </w:rPr>
        <w:t>Але</w:t>
      </w:r>
      <w:r w:rsidRPr="006C10A3">
        <w:rPr>
          <w:lang w:val="en-US"/>
        </w:rPr>
        <w:t></w:t>
      </w:r>
      <w:r w:rsidRPr="006C10A3">
        <w:rPr>
          <w:rFonts w:hint="eastAsia"/>
          <w:lang w:val="en-US"/>
        </w:rPr>
        <w:t>необхідно</w:t>
      </w:r>
      <w:r w:rsidRPr="006C10A3">
        <w:rPr>
          <w:lang w:val="en-US"/>
        </w:rPr>
        <w:t></w:t>
      </w:r>
      <w:r w:rsidRPr="006C10A3">
        <w:rPr>
          <w:rFonts w:hint="eastAsia"/>
          <w:lang w:val="en-US"/>
        </w:rPr>
        <w:t>акцентувати</w:t>
      </w:r>
      <w:r w:rsidRPr="006C10A3">
        <w:rPr>
          <w:lang w:val="en-US"/>
        </w:rPr>
        <w:t></w:t>
      </w:r>
      <w:r w:rsidRPr="006C10A3">
        <w:rPr>
          <w:rFonts w:hint="eastAsia"/>
          <w:lang w:val="en-US"/>
        </w:rPr>
        <w:t>увагу</w:t>
      </w:r>
      <w:r w:rsidRPr="006C10A3">
        <w:rPr>
          <w:lang w:val="en-US"/>
        </w:rPr>
        <w:t></w:t>
      </w:r>
      <w:r w:rsidRPr="006C10A3">
        <w:rPr>
          <w:rFonts w:hint="eastAsia"/>
          <w:lang w:val="en-US"/>
        </w:rPr>
        <w:t>на</w:t>
      </w:r>
      <w:r w:rsidRPr="006C10A3">
        <w:rPr>
          <w:lang w:val="en-US"/>
        </w:rPr>
        <w:t></w:t>
      </w:r>
      <w:r w:rsidRPr="006C10A3">
        <w:rPr>
          <w:rFonts w:hint="eastAsia"/>
          <w:lang w:val="en-US"/>
        </w:rPr>
        <w:t>тому</w:t>
      </w:r>
      <w:r w:rsidRPr="006C10A3">
        <w:rPr>
          <w:lang w:val="en-US"/>
        </w:rPr>
        <w:t></w:t>
      </w:r>
      <w:r w:rsidRPr="006C10A3">
        <w:rPr>
          <w:lang w:val="en-US"/>
        </w:rPr>
        <w:t></w:t>
      </w:r>
      <w:r w:rsidRPr="006C10A3">
        <w:rPr>
          <w:rFonts w:hint="eastAsia"/>
          <w:lang w:val="en-US"/>
        </w:rPr>
        <w:t>що</w:t>
      </w:r>
      <w:r w:rsidRPr="006C10A3">
        <w:rPr>
          <w:lang w:val="en-US"/>
        </w:rPr>
        <w:t></w:t>
      </w:r>
      <w:r w:rsidRPr="006C10A3">
        <w:rPr>
          <w:rFonts w:hint="eastAsia"/>
          <w:lang w:val="en-US"/>
        </w:rPr>
        <w:t>вказана</w:t>
      </w:r>
    </w:p>
    <w:p w:rsidR="006C10A3" w:rsidRPr="006C10A3" w:rsidRDefault="006C10A3" w:rsidP="006C10A3">
      <w:pPr>
        <w:rPr>
          <w:lang w:val="en-US"/>
        </w:rPr>
      </w:pPr>
      <w:r w:rsidRPr="006C10A3">
        <w:rPr>
          <w:rFonts w:hint="eastAsia"/>
          <w:lang w:val="en-US"/>
        </w:rPr>
        <w:t>тривалість</w:t>
      </w:r>
      <w:r w:rsidRPr="006C10A3">
        <w:rPr>
          <w:lang w:val="en-US"/>
        </w:rPr>
        <w:t></w:t>
      </w:r>
      <w:r w:rsidRPr="006C10A3">
        <w:rPr>
          <w:rFonts w:hint="eastAsia"/>
          <w:lang w:val="en-US"/>
        </w:rPr>
        <w:t>робочого</w:t>
      </w:r>
      <w:r w:rsidRPr="006C10A3">
        <w:rPr>
          <w:lang w:val="en-US"/>
        </w:rPr>
        <w:t></w:t>
      </w:r>
      <w:r w:rsidRPr="006C10A3">
        <w:rPr>
          <w:rFonts w:hint="eastAsia"/>
          <w:lang w:val="en-US"/>
        </w:rPr>
        <w:t>часу</w:t>
      </w:r>
      <w:r w:rsidRPr="006C10A3">
        <w:rPr>
          <w:lang w:val="en-US"/>
        </w:rPr>
        <w:t></w:t>
      </w:r>
      <w:r w:rsidRPr="006C10A3">
        <w:rPr>
          <w:rFonts w:hint="eastAsia"/>
          <w:lang w:val="en-US"/>
        </w:rPr>
        <w:t>диференціюється</w:t>
      </w:r>
      <w:r w:rsidRPr="006C10A3">
        <w:rPr>
          <w:lang w:val="en-US"/>
        </w:rPr>
        <w:t></w:t>
      </w:r>
      <w:r w:rsidRPr="006C10A3">
        <w:rPr>
          <w:rFonts w:hint="eastAsia"/>
          <w:lang w:val="en-US"/>
        </w:rPr>
        <w:t>щодо</w:t>
      </w:r>
      <w:r w:rsidRPr="006C10A3">
        <w:rPr>
          <w:lang w:val="en-US"/>
        </w:rPr>
        <w:t></w:t>
      </w:r>
      <w:r w:rsidRPr="006C10A3">
        <w:rPr>
          <w:rFonts w:hint="eastAsia"/>
          <w:lang w:val="en-US"/>
        </w:rPr>
        <w:t>певних</w:t>
      </w:r>
      <w:r w:rsidRPr="006C10A3">
        <w:rPr>
          <w:lang w:val="en-US"/>
        </w:rPr>
        <w:t></w:t>
      </w:r>
      <w:r w:rsidRPr="006C10A3">
        <w:rPr>
          <w:rFonts w:hint="eastAsia"/>
          <w:lang w:val="en-US"/>
        </w:rPr>
        <w:t>професій</w:t>
      </w:r>
      <w:r w:rsidRPr="006C10A3">
        <w:rPr>
          <w:lang w:val="en-US"/>
        </w:rPr>
        <w:t></w:t>
      </w:r>
      <w:r w:rsidRPr="006C10A3">
        <w:rPr>
          <w:rFonts w:hint="eastAsia"/>
          <w:lang w:val="en-US"/>
        </w:rPr>
        <w:t>та</w:t>
      </w:r>
      <w:r w:rsidRPr="006C10A3">
        <w:rPr>
          <w:lang w:val="en-US"/>
        </w:rPr>
        <w:t></w:t>
      </w:r>
      <w:r w:rsidRPr="006C10A3">
        <w:rPr>
          <w:rFonts w:hint="eastAsia"/>
          <w:lang w:val="en-US"/>
        </w:rPr>
        <w:t>видів</w:t>
      </w:r>
    </w:p>
    <w:p w:rsidR="006C10A3" w:rsidRPr="006C10A3" w:rsidRDefault="006C10A3" w:rsidP="006C10A3">
      <w:pPr>
        <w:rPr>
          <w:lang w:val="en-US"/>
        </w:rPr>
      </w:pPr>
      <w:r w:rsidRPr="006C10A3">
        <w:rPr>
          <w:rFonts w:hint="eastAsia"/>
          <w:lang w:val="en-US"/>
        </w:rPr>
        <w:t>робіт</w:t>
      </w:r>
      <w:r w:rsidRPr="006C10A3">
        <w:rPr>
          <w:lang w:val="en-US"/>
        </w:rPr>
        <w:t></w:t>
      </w:r>
      <w:r w:rsidRPr="006C10A3">
        <w:rPr>
          <w:lang w:val="en-US"/>
        </w:rPr>
        <w:t></w:t>
      </w:r>
      <w:r w:rsidRPr="006C10A3">
        <w:rPr>
          <w:rFonts w:hint="eastAsia"/>
          <w:lang w:val="en-US"/>
        </w:rPr>
        <w:t>категорій</w:t>
      </w:r>
      <w:r w:rsidRPr="006C10A3">
        <w:rPr>
          <w:lang w:val="en-US"/>
        </w:rPr>
        <w:t></w:t>
      </w:r>
      <w:r w:rsidRPr="006C10A3">
        <w:rPr>
          <w:rFonts w:hint="eastAsia"/>
          <w:lang w:val="en-US"/>
        </w:rPr>
        <w:t>працівників</w:t>
      </w:r>
      <w:r w:rsidRPr="006C10A3">
        <w:rPr>
          <w:lang w:val="en-US"/>
        </w:rPr>
        <w:t></w:t>
      </w:r>
      <w:r w:rsidRPr="006C10A3">
        <w:rPr>
          <w:rFonts w:hint="eastAsia"/>
          <w:lang w:val="en-US"/>
        </w:rPr>
        <w:t>безпосередньо</w:t>
      </w:r>
      <w:r w:rsidRPr="006C10A3">
        <w:rPr>
          <w:lang w:val="en-US"/>
        </w:rPr>
        <w:t></w:t>
      </w:r>
      <w:r w:rsidRPr="006C10A3">
        <w:rPr>
          <w:rFonts w:hint="eastAsia"/>
          <w:lang w:val="en-US"/>
        </w:rPr>
        <w:t>у</w:t>
      </w:r>
      <w:r w:rsidRPr="006C10A3">
        <w:rPr>
          <w:lang w:val="en-US"/>
        </w:rPr>
        <w:t></w:t>
      </w:r>
      <w:r w:rsidRPr="006C10A3">
        <w:rPr>
          <w:rFonts w:hint="eastAsia"/>
          <w:lang w:val="en-US"/>
        </w:rPr>
        <w:t>даному</w:t>
      </w:r>
      <w:r w:rsidRPr="006C10A3">
        <w:rPr>
          <w:lang w:val="en-US"/>
        </w:rPr>
        <w:t></w:t>
      </w:r>
      <w:r w:rsidRPr="006C10A3">
        <w:rPr>
          <w:rFonts w:hint="eastAsia"/>
          <w:lang w:val="en-US"/>
        </w:rPr>
        <w:t>Кодексі</w:t>
      </w:r>
      <w:r w:rsidRPr="006C10A3">
        <w:rPr>
          <w:lang w:val="en-US"/>
        </w:rPr>
        <w:t></w:t>
      </w:r>
      <w:r w:rsidRPr="006C10A3">
        <w:rPr>
          <w:rFonts w:hint="eastAsia"/>
          <w:lang w:val="en-US"/>
        </w:rPr>
        <w:t>законів</w:t>
      </w:r>
      <w:r w:rsidRPr="006C10A3">
        <w:rPr>
          <w:lang w:val="en-US"/>
        </w:rPr>
        <w:t></w:t>
      </w:r>
      <w:r w:rsidRPr="006C10A3">
        <w:rPr>
          <w:rFonts w:hint="eastAsia"/>
          <w:lang w:val="en-US"/>
        </w:rPr>
        <w:t>про</w:t>
      </w:r>
      <w:r w:rsidRPr="006C10A3">
        <w:rPr>
          <w:lang w:val="en-US"/>
        </w:rPr>
        <w:t></w:t>
      </w:r>
      <w:r w:rsidRPr="006C10A3">
        <w:rPr>
          <w:rFonts w:hint="eastAsia"/>
          <w:lang w:val="en-US"/>
        </w:rPr>
        <w:t>працю</w:t>
      </w:r>
    </w:p>
    <w:p w:rsidR="006C10A3" w:rsidRPr="006C10A3" w:rsidRDefault="006C10A3" w:rsidP="006C10A3">
      <w:r w:rsidRPr="006C10A3">
        <w:rPr>
          <w:rFonts w:hint="eastAsia"/>
        </w:rPr>
        <w:t>або</w:t>
      </w:r>
      <w:r w:rsidRPr="006C10A3">
        <w:rPr>
          <w:lang w:val="en-US"/>
        </w:rPr>
        <w:t></w:t>
      </w:r>
      <w:r w:rsidRPr="006C10A3">
        <w:rPr>
          <w:rFonts w:hint="eastAsia"/>
        </w:rPr>
        <w:t>в</w:t>
      </w:r>
      <w:r w:rsidRPr="006C10A3">
        <w:rPr>
          <w:lang w:val="en-US"/>
        </w:rPr>
        <w:t></w:t>
      </w:r>
      <w:r w:rsidRPr="006C10A3">
        <w:rPr>
          <w:rFonts w:hint="eastAsia"/>
        </w:rPr>
        <w:t>інших</w:t>
      </w:r>
      <w:r w:rsidRPr="006C10A3">
        <w:rPr>
          <w:lang w:val="en-US"/>
        </w:rPr>
        <w:t></w:t>
      </w:r>
      <w:r w:rsidRPr="006C10A3">
        <w:rPr>
          <w:rFonts w:hint="eastAsia"/>
        </w:rPr>
        <w:t>нормативно</w:t>
      </w:r>
      <w:r w:rsidRPr="006C10A3">
        <w:rPr>
          <w:lang w:val="en-US"/>
        </w:rPr>
        <w:t></w:t>
      </w:r>
      <w:r w:rsidRPr="006C10A3">
        <w:rPr>
          <w:rFonts w:hint="eastAsia"/>
        </w:rPr>
        <w:t>правових</w:t>
      </w:r>
      <w:r w:rsidRPr="006C10A3">
        <w:rPr>
          <w:lang w:val="en-US"/>
        </w:rPr>
        <w:t></w:t>
      </w:r>
      <w:r w:rsidRPr="006C10A3">
        <w:rPr>
          <w:rFonts w:hint="eastAsia"/>
        </w:rPr>
        <w:t>актах</w:t>
      </w:r>
      <w:r w:rsidRPr="006C10A3">
        <w:rPr>
          <w:lang w:val="en-US"/>
        </w:rPr>
        <w:t></w:t>
      </w:r>
      <w:r w:rsidRPr="006C10A3">
        <w:rPr>
          <w:rFonts w:hint="eastAsia"/>
        </w:rPr>
        <w:t>трудового</w:t>
      </w:r>
      <w:r w:rsidRPr="006C10A3">
        <w:rPr>
          <w:lang w:val="en-US"/>
        </w:rPr>
        <w:t></w:t>
      </w:r>
      <w:r w:rsidRPr="006C10A3">
        <w:rPr>
          <w:rFonts w:hint="eastAsia"/>
        </w:rPr>
        <w:t>законодавства</w:t>
      </w:r>
      <w:r w:rsidRPr="006C10A3">
        <w:rPr>
          <w:lang w:val="en-US"/>
        </w:rPr>
        <w:t></w:t>
      </w:r>
    </w:p>
    <w:sectPr w:rsidR="006C10A3" w:rsidRPr="006C10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6C10A3" w:rsidRPr="006C10A3">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89EE2-EAE1-4DC9-80FC-4AEFD58C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13</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2021-09-20T10:41:00Z</dcterms:created>
  <dcterms:modified xsi:type="dcterms:W3CDTF">2021-09-21T17:07:00Z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