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0D" w:rsidRDefault="006B250D" w:rsidP="006B25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Скрипник Олена Андріївна</w:t>
      </w:r>
      <w:r>
        <w:rPr>
          <w:rFonts w:ascii="Arial" w:hAnsi="Arial" w:cs="Arial"/>
          <w:kern w:val="0"/>
          <w:sz w:val="28"/>
          <w:szCs w:val="28"/>
          <w:lang w:eastAsia="ru-RU"/>
        </w:rPr>
        <w:t>, менеджер ТОВ «Геліос-Енерджі», тема</w:t>
      </w:r>
    </w:p>
    <w:p w:rsidR="006B250D" w:rsidRDefault="006B250D" w:rsidP="006B25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«Управління енергетичним розвитком територіальних</w:t>
      </w:r>
    </w:p>
    <w:p w:rsidR="006B250D" w:rsidRDefault="006B250D" w:rsidP="006B25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громад», (073 Менеджмент). Спеціалізована вчена рада ДФ 55.859.015</w:t>
      </w:r>
    </w:p>
    <w:p w:rsidR="0074532F" w:rsidRPr="006B250D" w:rsidRDefault="006B250D" w:rsidP="006B250D">
      <w:r>
        <w:rPr>
          <w:rFonts w:ascii="Arial" w:hAnsi="Arial" w:cs="Arial"/>
          <w:kern w:val="0"/>
          <w:sz w:val="28"/>
          <w:szCs w:val="28"/>
          <w:lang w:eastAsia="ru-RU"/>
        </w:rPr>
        <w:t>в Сумському національному аграрному університеті</w:t>
      </w:r>
    </w:p>
    <w:sectPr w:rsidR="0074532F" w:rsidRPr="006B250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B250D" w:rsidRPr="006B25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65AEA-72EE-42C3-A983-910E43FA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2022-01-24T08:40:00Z</dcterms:created>
  <dcterms:modified xsi:type="dcterms:W3CDTF">2022-01-24T17:52:00Z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