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A9D82"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t>Баева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Елена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Святославовна</w:t>
      </w:r>
      <w:r w:rsidRPr="00460FC3">
        <w:rPr>
          <w:rFonts w:ascii="Arial" w:hAnsi="Arial" w:cs="Arial"/>
          <w:caps/>
          <w:color w:val="333333"/>
          <w:sz w:val="27"/>
          <w:szCs w:val="27"/>
        </w:rPr>
        <w:t>.</w:t>
      </w:r>
    </w:p>
    <w:p w14:paraId="48F942A4"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t>Бедность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как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объект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социологического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изучения</w:t>
      </w:r>
      <w:r w:rsidRPr="00460FC3">
        <w:rPr>
          <w:rFonts w:ascii="Arial" w:hAnsi="Arial" w:cs="Arial"/>
          <w:caps/>
          <w:color w:val="333333"/>
          <w:sz w:val="27"/>
          <w:szCs w:val="27"/>
        </w:rPr>
        <w:t xml:space="preserve"> : </w:t>
      </w:r>
      <w:r w:rsidRPr="00460FC3">
        <w:rPr>
          <w:rFonts w:ascii="Arial" w:hAnsi="Arial" w:cs="Arial" w:hint="eastAsia"/>
          <w:caps/>
          <w:color w:val="333333"/>
          <w:sz w:val="27"/>
          <w:szCs w:val="27"/>
        </w:rPr>
        <w:t>диссертация</w:t>
      </w:r>
      <w:r w:rsidRPr="00460FC3">
        <w:rPr>
          <w:rFonts w:ascii="Arial" w:hAnsi="Arial" w:cs="Arial"/>
          <w:caps/>
          <w:color w:val="333333"/>
          <w:sz w:val="27"/>
          <w:szCs w:val="27"/>
        </w:rPr>
        <w:t xml:space="preserve"> ... </w:t>
      </w:r>
      <w:r w:rsidRPr="00460FC3">
        <w:rPr>
          <w:rFonts w:ascii="Arial" w:hAnsi="Arial" w:cs="Arial" w:hint="eastAsia"/>
          <w:caps/>
          <w:color w:val="333333"/>
          <w:sz w:val="27"/>
          <w:szCs w:val="27"/>
        </w:rPr>
        <w:t>кандидата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социологических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наук</w:t>
      </w:r>
      <w:r w:rsidRPr="00460FC3">
        <w:rPr>
          <w:rFonts w:ascii="Arial" w:hAnsi="Arial" w:cs="Arial"/>
          <w:caps/>
          <w:color w:val="333333"/>
          <w:sz w:val="27"/>
          <w:szCs w:val="27"/>
        </w:rPr>
        <w:t xml:space="preserve"> : 22.00.04. - </w:t>
      </w:r>
      <w:r w:rsidRPr="00460FC3">
        <w:rPr>
          <w:rFonts w:ascii="Arial" w:hAnsi="Arial" w:cs="Arial" w:hint="eastAsia"/>
          <w:caps/>
          <w:color w:val="333333"/>
          <w:sz w:val="27"/>
          <w:szCs w:val="27"/>
        </w:rPr>
        <w:t>Самара</w:t>
      </w:r>
      <w:r w:rsidRPr="00460FC3">
        <w:rPr>
          <w:rFonts w:ascii="Arial" w:hAnsi="Arial" w:cs="Arial"/>
          <w:caps/>
          <w:color w:val="333333"/>
          <w:sz w:val="27"/>
          <w:szCs w:val="27"/>
        </w:rPr>
        <w:t xml:space="preserve">, 2000. - 173 </w:t>
      </w:r>
      <w:r w:rsidRPr="00460FC3">
        <w:rPr>
          <w:rFonts w:ascii="Arial" w:hAnsi="Arial" w:cs="Arial" w:hint="eastAsia"/>
          <w:caps/>
          <w:color w:val="333333"/>
          <w:sz w:val="27"/>
          <w:szCs w:val="27"/>
        </w:rPr>
        <w:t>с</w:t>
      </w:r>
      <w:r w:rsidRPr="00460FC3">
        <w:rPr>
          <w:rFonts w:ascii="Arial" w:hAnsi="Arial" w:cs="Arial"/>
          <w:caps/>
          <w:color w:val="333333"/>
          <w:sz w:val="27"/>
          <w:szCs w:val="27"/>
        </w:rPr>
        <w:t xml:space="preserve">. : </w:t>
      </w:r>
      <w:r w:rsidRPr="00460FC3">
        <w:rPr>
          <w:rFonts w:ascii="Arial" w:hAnsi="Arial" w:cs="Arial" w:hint="eastAsia"/>
          <w:caps/>
          <w:color w:val="333333"/>
          <w:sz w:val="27"/>
          <w:szCs w:val="27"/>
        </w:rPr>
        <w:t>ил</w:t>
      </w:r>
      <w:r w:rsidRPr="00460FC3">
        <w:rPr>
          <w:rFonts w:ascii="Arial" w:hAnsi="Arial" w:cs="Arial"/>
          <w:caps/>
          <w:color w:val="333333"/>
          <w:sz w:val="27"/>
          <w:szCs w:val="27"/>
        </w:rPr>
        <w:t>.</w:t>
      </w:r>
    </w:p>
    <w:p w14:paraId="1D7E732F"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t>больше</w:t>
      </w:r>
    </w:p>
    <w:p w14:paraId="1715913E"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t>Цитаты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из</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текста</w:t>
      </w:r>
      <w:r w:rsidRPr="00460FC3">
        <w:rPr>
          <w:rFonts w:ascii="Arial" w:hAnsi="Arial" w:cs="Arial"/>
          <w:caps/>
          <w:color w:val="333333"/>
          <w:sz w:val="27"/>
          <w:szCs w:val="27"/>
        </w:rPr>
        <w:t>:</w:t>
      </w:r>
    </w:p>
    <w:p w14:paraId="3171AFB9"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t>стр</w:t>
      </w:r>
      <w:r w:rsidRPr="00460FC3">
        <w:rPr>
          <w:rFonts w:ascii="Arial" w:hAnsi="Arial" w:cs="Arial"/>
          <w:caps/>
          <w:color w:val="333333"/>
          <w:sz w:val="27"/>
          <w:szCs w:val="27"/>
        </w:rPr>
        <w:t>. 1</w:t>
      </w:r>
    </w:p>
    <w:p w14:paraId="716F0886"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t>САМАРСКИЙ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ГОСУДАРСТВЕННЫЙ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УНИВЕРСИТЕТ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правах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рукописи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Баева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Елена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Святославовна</w:t>
      </w:r>
      <w:r w:rsidRPr="00460FC3">
        <w:rPr>
          <w:rFonts w:ascii="Arial" w:hAnsi="Arial" w:cs="Arial"/>
          <w:caps/>
          <w:color w:val="333333"/>
          <w:sz w:val="27"/>
          <w:szCs w:val="27"/>
        </w:rPr>
        <w:t xml:space="preserve"> ( </w:t>
      </w:r>
      <w:r w:rsidRPr="00460FC3">
        <w:rPr>
          <w:rFonts w:ascii="Arial" w:hAnsi="Arial" w:cs="Arial" w:hint="eastAsia"/>
          <w:caps/>
          <w:color w:val="333333"/>
          <w:sz w:val="27"/>
          <w:szCs w:val="27"/>
        </w:rPr>
        <w:t>БЕДНОСТЬ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КАК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ОБЪЕКТ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СОЦИОЛОГИЧЕСКОГО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ИЗУЧЕНИЯ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Специальность</w:t>
      </w:r>
      <w:r w:rsidRPr="00460FC3">
        <w:rPr>
          <w:rFonts w:ascii="Arial" w:hAnsi="Arial" w:cs="Arial"/>
          <w:caps/>
          <w:color w:val="333333"/>
          <w:sz w:val="27"/>
          <w:szCs w:val="27"/>
        </w:rPr>
        <w:t>: 22.00.04</w:t>
      </w:r>
    </w:p>
    <w:p w14:paraId="4BA6DEFC"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t>стр</w:t>
      </w:r>
      <w:r w:rsidRPr="00460FC3">
        <w:rPr>
          <w:rFonts w:ascii="Arial" w:hAnsi="Arial" w:cs="Arial"/>
          <w:caps/>
          <w:color w:val="333333"/>
          <w:sz w:val="27"/>
          <w:szCs w:val="27"/>
        </w:rPr>
        <w:t>. 6</w:t>
      </w:r>
    </w:p>
    <w:p w14:paraId="5BC54F60"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t>интеллигенция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Сложность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многогранность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феномена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обусловила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возникновение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многочисленных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трактовок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понятия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определяется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как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низкий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уровень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доходов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как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несоответствие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образа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жизни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распространенным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общепринятым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стандартам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жизни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конкретном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обществе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как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психологическое</w:t>
      </w:r>
      <w:r w:rsidRPr="00460FC3">
        <w:rPr>
          <w:rFonts w:ascii="Arial" w:hAnsi="Arial" w:cs="Arial"/>
          <w:caps/>
          <w:color w:val="333333"/>
          <w:sz w:val="27"/>
          <w:szCs w:val="27"/>
        </w:rPr>
        <w:t xml:space="preserve"> ' Himmelfarb</w:t>
      </w:r>
    </w:p>
    <w:p w14:paraId="3B82E9F2"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t>стр</w:t>
      </w:r>
      <w:r w:rsidRPr="00460FC3">
        <w:rPr>
          <w:rFonts w:ascii="Arial" w:hAnsi="Arial" w:cs="Arial"/>
          <w:caps/>
          <w:color w:val="333333"/>
          <w:sz w:val="27"/>
          <w:szCs w:val="27"/>
        </w:rPr>
        <w:t>. 16</w:t>
      </w:r>
    </w:p>
    <w:p w14:paraId="2855BB1D"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t>рассмотрения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анализе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модель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выделенных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структуры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подходов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знания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используется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показывае</w:t>
      </w:r>
      <w:r w:rsidRPr="00460FC3">
        <w:rPr>
          <w:rFonts w:ascii="Arial" w:hAnsi="Arial" w:cs="Arial" w:hint="eastAsia"/>
          <w:caps/>
          <w:color w:val="333333"/>
          <w:sz w:val="27"/>
          <w:szCs w:val="27"/>
        </w:rPr>
        <w:lastRenderedPageBreak/>
        <w:t>тся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трехуровневая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социологического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специфика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изучения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уровне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общих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социологических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теорий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теорий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среднего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уровня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конкретных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социологических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исследований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Показано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значение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использования</w:t>
      </w:r>
    </w:p>
    <w:p w14:paraId="7BF804F9" w14:textId="77777777" w:rsidR="00460FC3" w:rsidRPr="00460FC3" w:rsidRDefault="00460FC3" w:rsidP="00460FC3">
      <w:pPr>
        <w:rPr>
          <w:rFonts w:ascii="Arial" w:hAnsi="Arial" w:cs="Arial"/>
          <w:caps/>
          <w:color w:val="333333"/>
          <w:sz w:val="27"/>
          <w:szCs w:val="27"/>
        </w:rPr>
      </w:pPr>
    </w:p>
    <w:p w14:paraId="74E3C28F"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t>Введение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диссертации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часть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автореферата</w:t>
      </w:r>
      <w:r w:rsidRPr="00460FC3">
        <w:rPr>
          <w:rFonts w:ascii="Arial" w:hAnsi="Arial" w:cs="Arial"/>
          <w:caps/>
          <w:color w:val="333333"/>
          <w:sz w:val="27"/>
          <w:szCs w:val="27"/>
        </w:rPr>
        <w:t>)</w:t>
      </w:r>
    </w:p>
    <w:p w14:paraId="60ABDCC3"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t>на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тему</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w:t>
      </w:r>
      <w:r w:rsidRPr="00460FC3">
        <w:rPr>
          <w:rFonts w:ascii="Arial" w:hAnsi="Arial" w:cs="Arial" w:hint="eastAsia"/>
          <w:caps/>
          <w:color w:val="333333"/>
          <w:sz w:val="27"/>
          <w:szCs w:val="27"/>
        </w:rPr>
        <w:t>Бедность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как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объект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социологического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изучения</w:t>
      </w:r>
      <w:r w:rsidRPr="00460FC3">
        <w:rPr>
          <w:rFonts w:ascii="Arial" w:hAnsi="Arial" w:cs="Arial" w:hint="eastAsia"/>
          <w:caps/>
          <w:color w:val="333333"/>
          <w:sz w:val="27"/>
          <w:szCs w:val="27"/>
        </w:rPr>
        <w:t>»</w:t>
      </w:r>
    </w:p>
    <w:p w14:paraId="3C410593"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t>Актуальность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исследования</w:t>
      </w:r>
      <w:r w:rsidRPr="00460FC3">
        <w:rPr>
          <w:rFonts w:ascii="Arial" w:hAnsi="Arial" w:cs="Arial"/>
          <w:caps/>
          <w:color w:val="333333"/>
          <w:sz w:val="27"/>
          <w:szCs w:val="27"/>
        </w:rPr>
        <w:t>.</w:t>
      </w:r>
    </w:p>
    <w:p w14:paraId="257F9EFD" w14:textId="77777777" w:rsidR="00460FC3" w:rsidRPr="00460FC3" w:rsidRDefault="00460FC3" w:rsidP="00460FC3">
      <w:pPr>
        <w:rPr>
          <w:rFonts w:ascii="Arial" w:hAnsi="Arial" w:cs="Arial"/>
          <w:caps/>
          <w:color w:val="333333"/>
          <w:sz w:val="27"/>
          <w:szCs w:val="27"/>
        </w:rPr>
      </w:pPr>
    </w:p>
    <w:p w14:paraId="2C03076F"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t>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числу</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фундаментальных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вопросов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всегда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волновавших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общество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относятся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вопросы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связанные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проблемой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неравенства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целом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частности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является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элементом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системы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неравенства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поэтому</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дискуссии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проблеме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всегда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являлись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мощным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инструментом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социально</w:t>
      </w:r>
      <w:r w:rsidRPr="00460FC3">
        <w:rPr>
          <w:rFonts w:ascii="Arial" w:hAnsi="Arial" w:cs="Arial"/>
          <w:caps/>
          <w:color w:val="333333"/>
          <w:sz w:val="27"/>
          <w:szCs w:val="27"/>
        </w:rPr>
        <w:t>-</w:t>
      </w:r>
      <w:r w:rsidRPr="00460FC3">
        <w:rPr>
          <w:rFonts w:ascii="Arial" w:hAnsi="Arial" w:cs="Arial" w:hint="eastAsia"/>
          <w:caps/>
          <w:color w:val="333333"/>
          <w:sz w:val="27"/>
          <w:szCs w:val="27"/>
        </w:rPr>
        <w:t>политической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борьбы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Как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пишет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Таунсенд</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теории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имеют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сильное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влияние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политику</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появление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объясняется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точки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зрения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общества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чувствующего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свою</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вину</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за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существующее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неравенство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желающего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уничтожить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его</w:t>
      </w:r>
      <w:r w:rsidRPr="00460FC3">
        <w:rPr>
          <w:rFonts w:ascii="Arial" w:hAnsi="Arial" w:cs="Arial"/>
          <w:caps/>
          <w:color w:val="333333"/>
          <w:sz w:val="27"/>
          <w:szCs w:val="27"/>
        </w:rPr>
        <w:t>"1.</w:t>
      </w:r>
    </w:p>
    <w:p w14:paraId="0B40F7A8" w14:textId="77777777" w:rsidR="00460FC3" w:rsidRPr="00460FC3" w:rsidRDefault="00460FC3" w:rsidP="00460FC3">
      <w:pPr>
        <w:rPr>
          <w:rFonts w:ascii="Arial" w:hAnsi="Arial" w:cs="Arial"/>
          <w:caps/>
          <w:color w:val="333333"/>
          <w:sz w:val="27"/>
          <w:szCs w:val="27"/>
        </w:rPr>
      </w:pPr>
    </w:p>
    <w:p w14:paraId="5669A2B3"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lastRenderedPageBreak/>
        <w:t>Результатом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многовековых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размышлений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феномене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стало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заключение</w:t>
      </w:r>
      <w:r w:rsidRPr="00460FC3">
        <w:rPr>
          <w:rFonts w:ascii="Arial" w:hAnsi="Arial" w:cs="Arial"/>
          <w:caps/>
          <w:color w:val="333333"/>
          <w:sz w:val="27"/>
          <w:szCs w:val="27"/>
        </w:rPr>
        <w:t xml:space="preserve"> - </w:t>
      </w:r>
      <w:r w:rsidRPr="00460FC3">
        <w:rPr>
          <w:rFonts w:ascii="Arial" w:hAnsi="Arial" w:cs="Arial" w:hint="eastAsia"/>
          <w:caps/>
          <w:color w:val="333333"/>
          <w:sz w:val="27"/>
          <w:szCs w:val="27"/>
        </w:rPr>
        <w:t>бедность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многостороннее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сложное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явление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Чаще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всего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под</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бедностью</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понимается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определенный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уровень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материального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благосостояния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индивида</w:t>
      </w:r>
      <w:r w:rsidRPr="00460FC3">
        <w:rPr>
          <w:rFonts w:ascii="Arial" w:hAnsi="Arial" w:cs="Arial"/>
          <w:caps/>
          <w:color w:val="333333"/>
          <w:sz w:val="27"/>
          <w:szCs w:val="27"/>
        </w:rPr>
        <w:t>/</w:t>
      </w:r>
      <w:r w:rsidRPr="00460FC3">
        <w:rPr>
          <w:rFonts w:ascii="Arial" w:hAnsi="Arial" w:cs="Arial" w:hint="eastAsia"/>
          <w:caps/>
          <w:color w:val="333333"/>
          <w:sz w:val="27"/>
          <w:szCs w:val="27"/>
        </w:rPr>
        <w:t>семьи</w:t>
      </w:r>
      <w:r w:rsidRPr="00460FC3">
        <w:rPr>
          <w:rFonts w:ascii="Arial" w:hAnsi="Arial" w:cs="Arial"/>
          <w:caps/>
          <w:color w:val="333333"/>
          <w:sz w:val="27"/>
          <w:szCs w:val="27"/>
        </w:rPr>
        <w:t>/</w:t>
      </w:r>
      <w:r w:rsidRPr="00460FC3">
        <w:rPr>
          <w:rFonts w:ascii="Arial" w:hAnsi="Arial" w:cs="Arial" w:hint="eastAsia"/>
          <w:caps/>
          <w:color w:val="333333"/>
          <w:sz w:val="27"/>
          <w:szCs w:val="27"/>
        </w:rPr>
        <w:t>домохозяйства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который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сравнивается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количественным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показателем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России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таким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показателем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выступает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прожиточный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минимум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Существуют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другие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трактовки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понятия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которые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отражают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тот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или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иной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аспект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этого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феномена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данной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работе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под</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бедностью</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понимается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определенный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уровень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материального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благосостояния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дающий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возможность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полноценного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развития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человека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как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индивида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как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личности</w:t>
      </w:r>
      <w:r w:rsidRPr="00460FC3">
        <w:rPr>
          <w:rFonts w:ascii="Arial" w:hAnsi="Arial" w:cs="Arial"/>
          <w:caps/>
          <w:color w:val="333333"/>
          <w:sz w:val="27"/>
          <w:szCs w:val="27"/>
        </w:rPr>
        <w:t>.</w:t>
      </w:r>
    </w:p>
    <w:p w14:paraId="2D938F7C" w14:textId="77777777" w:rsidR="00460FC3" w:rsidRPr="00460FC3" w:rsidRDefault="00460FC3" w:rsidP="00460FC3">
      <w:pPr>
        <w:rPr>
          <w:rFonts w:ascii="Arial" w:hAnsi="Arial" w:cs="Arial"/>
          <w:caps/>
          <w:color w:val="333333"/>
          <w:sz w:val="27"/>
          <w:szCs w:val="27"/>
        </w:rPr>
      </w:pPr>
    </w:p>
    <w:p w14:paraId="10F45573"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t>Интерес</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феномену</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характерен</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для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всего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Международного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сообщества</w:t>
      </w:r>
      <w:r w:rsidRPr="00460FC3">
        <w:rPr>
          <w:rFonts w:ascii="Arial" w:hAnsi="Arial" w:cs="Arial"/>
          <w:caps/>
          <w:color w:val="333333"/>
          <w:sz w:val="27"/>
          <w:szCs w:val="27"/>
        </w:rPr>
        <w:t xml:space="preserve">: 1996 </w:t>
      </w:r>
      <w:r w:rsidRPr="00460FC3">
        <w:rPr>
          <w:rFonts w:ascii="Arial" w:hAnsi="Arial" w:cs="Arial" w:hint="eastAsia"/>
          <w:caps/>
          <w:color w:val="333333"/>
          <w:sz w:val="27"/>
          <w:szCs w:val="27"/>
        </w:rPr>
        <w:t>год</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был</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назван</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ООН</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годом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борьбы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бедностью</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ежегодно</w:t>
      </w:r>
      <w:r w:rsidRPr="00460FC3">
        <w:rPr>
          <w:rFonts w:ascii="Arial" w:hAnsi="Arial" w:cs="Arial"/>
          <w:caps/>
          <w:color w:val="333333"/>
          <w:sz w:val="27"/>
          <w:szCs w:val="27"/>
        </w:rPr>
        <w:t xml:space="preserve"> 17 </w:t>
      </w:r>
      <w:r w:rsidRPr="00460FC3">
        <w:rPr>
          <w:rFonts w:ascii="Arial" w:hAnsi="Arial" w:cs="Arial" w:hint="eastAsia"/>
          <w:caps/>
          <w:color w:val="333333"/>
          <w:sz w:val="27"/>
          <w:szCs w:val="27"/>
        </w:rPr>
        <w:t>октября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считается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днем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международной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борьбы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против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нищеты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которая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рассматривается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как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один</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из</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видов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бедности</w:t>
      </w:r>
      <w:r w:rsidRPr="00460FC3">
        <w:rPr>
          <w:rFonts w:ascii="Arial" w:hAnsi="Arial" w:cs="Arial"/>
          <w:caps/>
          <w:color w:val="333333"/>
          <w:sz w:val="27"/>
          <w:szCs w:val="27"/>
        </w:rPr>
        <w:t>.</w:t>
      </w:r>
    </w:p>
    <w:p w14:paraId="087EE89C" w14:textId="77777777" w:rsidR="00460FC3" w:rsidRPr="00460FC3" w:rsidRDefault="00460FC3" w:rsidP="00460FC3">
      <w:pPr>
        <w:rPr>
          <w:rFonts w:ascii="Arial" w:hAnsi="Arial" w:cs="Arial"/>
          <w:caps/>
          <w:color w:val="333333"/>
          <w:sz w:val="27"/>
          <w:szCs w:val="27"/>
        </w:rPr>
      </w:pPr>
    </w:p>
    <w:p w14:paraId="07AE5542" w14:textId="77777777" w:rsidR="00460FC3" w:rsidRPr="00460FC3" w:rsidRDefault="00460FC3" w:rsidP="00460FC3">
      <w:pPr>
        <w:rPr>
          <w:rFonts w:ascii="Arial" w:hAnsi="Arial" w:cs="Arial"/>
          <w:caps/>
          <w:color w:val="333333"/>
          <w:sz w:val="27"/>
          <w:szCs w:val="27"/>
        </w:rPr>
      </w:pPr>
      <w:r w:rsidRPr="00460FC3">
        <w:rPr>
          <w:rFonts w:ascii="Arial" w:hAnsi="Arial" w:cs="Arial"/>
          <w:caps/>
          <w:color w:val="333333"/>
          <w:sz w:val="27"/>
          <w:szCs w:val="27"/>
          <w:lang w:val="en-US"/>
        </w:rPr>
        <w:t xml:space="preserve">1 Townsend P. Poverty in United Kingdom. </w:t>
      </w:r>
      <w:r w:rsidRPr="00460FC3">
        <w:rPr>
          <w:rFonts w:ascii="Arial" w:hAnsi="Arial" w:cs="Arial"/>
          <w:caps/>
          <w:color w:val="333333"/>
          <w:sz w:val="27"/>
          <w:szCs w:val="27"/>
        </w:rPr>
        <w:t>Berkley; Los Angeles: Univ. of California, 1979. P.69. 3</w:t>
      </w:r>
    </w:p>
    <w:p w14:paraId="46097B60" w14:textId="77777777" w:rsidR="00460FC3" w:rsidRPr="00460FC3" w:rsidRDefault="00460FC3" w:rsidP="00460FC3">
      <w:pPr>
        <w:rPr>
          <w:rFonts w:ascii="Arial" w:hAnsi="Arial" w:cs="Arial"/>
          <w:caps/>
          <w:color w:val="333333"/>
          <w:sz w:val="27"/>
          <w:szCs w:val="27"/>
        </w:rPr>
      </w:pPr>
    </w:p>
    <w:p w14:paraId="74CEE6C4"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lastRenderedPageBreak/>
        <w:t>Попытки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элиминировать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предпринимались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раз</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примеру</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западных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странах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20-</w:t>
      </w:r>
      <w:r w:rsidRPr="00460FC3">
        <w:rPr>
          <w:rFonts w:ascii="Arial" w:hAnsi="Arial" w:cs="Arial" w:hint="eastAsia"/>
          <w:caps/>
          <w:color w:val="333333"/>
          <w:sz w:val="27"/>
          <w:szCs w:val="27"/>
        </w:rPr>
        <w:t>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годы</w:t>
      </w:r>
      <w:r w:rsidRPr="00460FC3">
        <w:rPr>
          <w:rFonts w:ascii="Arial" w:hAnsi="Arial" w:cs="Arial"/>
          <w:caps/>
          <w:color w:val="333333"/>
          <w:sz w:val="27"/>
          <w:szCs w:val="27"/>
        </w:rPr>
        <w:t xml:space="preserve"> XX </w:t>
      </w:r>
      <w:r w:rsidRPr="00460FC3">
        <w:rPr>
          <w:rFonts w:ascii="Arial" w:hAnsi="Arial" w:cs="Arial" w:hint="eastAsia"/>
          <w:caps/>
          <w:color w:val="333333"/>
          <w:sz w:val="27"/>
          <w:szCs w:val="27"/>
        </w:rPr>
        <w:t>века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качестве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эффективного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средства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борьбы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бедностью</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рассматривалось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развитие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частного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предпринимательства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50-60 </w:t>
      </w:r>
      <w:r w:rsidRPr="00460FC3">
        <w:rPr>
          <w:rFonts w:ascii="Arial" w:hAnsi="Arial" w:cs="Arial" w:hint="eastAsia"/>
          <w:caps/>
          <w:color w:val="333333"/>
          <w:sz w:val="27"/>
          <w:szCs w:val="27"/>
        </w:rPr>
        <w:t>гг</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залог</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успеха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отношении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уничтожения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связывался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активностью</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социал</w:t>
      </w:r>
      <w:r w:rsidRPr="00460FC3">
        <w:rPr>
          <w:rFonts w:ascii="Arial" w:hAnsi="Arial" w:cs="Arial"/>
          <w:caps/>
          <w:color w:val="333333"/>
          <w:sz w:val="27"/>
          <w:szCs w:val="27"/>
        </w:rPr>
        <w:t>-</w:t>
      </w:r>
      <w:r w:rsidRPr="00460FC3">
        <w:rPr>
          <w:rFonts w:ascii="Arial" w:hAnsi="Arial" w:cs="Arial" w:hint="eastAsia"/>
          <w:caps/>
          <w:color w:val="333333"/>
          <w:sz w:val="27"/>
          <w:szCs w:val="27"/>
        </w:rPr>
        <w:t>демократических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правительств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организующих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меры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борьбе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бедностью</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уровне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государственной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политики</w:t>
      </w:r>
      <w:r w:rsidRPr="00460FC3">
        <w:rPr>
          <w:rFonts w:ascii="Arial" w:hAnsi="Arial" w:cs="Arial"/>
          <w:caps/>
          <w:color w:val="333333"/>
          <w:sz w:val="27"/>
          <w:szCs w:val="27"/>
        </w:rPr>
        <w:t xml:space="preserve">1. </w:t>
      </w:r>
      <w:r w:rsidRPr="00460FC3">
        <w:rPr>
          <w:rFonts w:ascii="Arial" w:hAnsi="Arial" w:cs="Arial" w:hint="eastAsia"/>
          <w:caps/>
          <w:color w:val="333333"/>
          <w:sz w:val="27"/>
          <w:szCs w:val="27"/>
        </w:rPr>
        <w:t>Однако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несмотря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все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предпринимаемые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акции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феномен</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продолжает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существовать</w:t>
      </w:r>
      <w:r w:rsidRPr="00460FC3">
        <w:rPr>
          <w:rFonts w:ascii="Arial" w:hAnsi="Arial" w:cs="Arial"/>
          <w:caps/>
          <w:color w:val="333333"/>
          <w:sz w:val="27"/>
          <w:szCs w:val="27"/>
        </w:rPr>
        <w:t>.</w:t>
      </w:r>
    </w:p>
    <w:p w14:paraId="4077E5B0" w14:textId="77777777" w:rsidR="00460FC3" w:rsidRPr="00460FC3" w:rsidRDefault="00460FC3" w:rsidP="00460FC3">
      <w:pPr>
        <w:rPr>
          <w:rFonts w:ascii="Arial" w:hAnsi="Arial" w:cs="Arial"/>
          <w:caps/>
          <w:color w:val="333333"/>
          <w:sz w:val="27"/>
          <w:szCs w:val="27"/>
        </w:rPr>
      </w:pPr>
    </w:p>
    <w:p w14:paraId="52B36DC6"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t>Для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России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проблема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наиболее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остро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возникла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постперестроечный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период</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связи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структурными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преобразованиями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вызванными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экономическим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кризисом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мнению</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некоторых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исследователей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Л</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стране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происходит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стратификационная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революция</w:t>
      </w:r>
      <w:r w:rsidRPr="00460FC3">
        <w:rPr>
          <w:rFonts w:ascii="Arial" w:hAnsi="Arial" w:cs="Arial"/>
          <w:caps/>
          <w:color w:val="333333"/>
          <w:sz w:val="27"/>
          <w:szCs w:val="27"/>
        </w:rPr>
        <w:t xml:space="preserve">" . </w:t>
      </w:r>
      <w:r w:rsidRPr="00460FC3">
        <w:rPr>
          <w:rFonts w:ascii="Arial" w:hAnsi="Arial" w:cs="Arial" w:hint="eastAsia"/>
          <w:caps/>
          <w:color w:val="333333"/>
          <w:sz w:val="27"/>
          <w:szCs w:val="27"/>
        </w:rPr>
        <w:t>Состояние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современной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российской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социальной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структуры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характеризуется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двумя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процессами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продолжающимся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процессом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дифференциации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населения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уровню</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материального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благосостояния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усиливающимися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процессами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маргинализации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населения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последующим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понижением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социально</w:t>
      </w:r>
      <w:r w:rsidRPr="00460FC3">
        <w:rPr>
          <w:rFonts w:ascii="Arial" w:hAnsi="Arial" w:cs="Arial"/>
          <w:caps/>
          <w:color w:val="333333"/>
          <w:sz w:val="27"/>
          <w:szCs w:val="27"/>
        </w:rPr>
        <w:t>-</w:t>
      </w:r>
      <w:r w:rsidRPr="00460FC3">
        <w:rPr>
          <w:rFonts w:ascii="Arial" w:hAnsi="Arial" w:cs="Arial" w:hint="eastAsia"/>
          <w:caps/>
          <w:color w:val="333333"/>
          <w:sz w:val="27"/>
          <w:szCs w:val="27"/>
        </w:rPr>
        <w:t>экономического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статуса</w:t>
      </w:r>
      <w:r w:rsidRPr="00460FC3">
        <w:rPr>
          <w:rFonts w:ascii="Arial" w:hAnsi="Arial" w:cs="Arial"/>
          <w:caps/>
          <w:color w:val="333333"/>
          <w:sz w:val="27"/>
          <w:szCs w:val="27"/>
        </w:rPr>
        <w:t xml:space="preserve">3. </w:t>
      </w:r>
      <w:r w:rsidRPr="00460FC3">
        <w:rPr>
          <w:rFonts w:ascii="Arial" w:hAnsi="Arial" w:cs="Arial" w:hint="eastAsia"/>
          <w:caps/>
          <w:color w:val="333333"/>
          <w:sz w:val="27"/>
          <w:szCs w:val="27"/>
        </w:rPr>
        <w:t>По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разным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источникам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доля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населения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составляет</w:t>
      </w:r>
      <w:r w:rsidRPr="00460FC3">
        <w:rPr>
          <w:rFonts w:ascii="Arial" w:hAnsi="Arial" w:cs="Arial"/>
          <w:caps/>
          <w:color w:val="333333"/>
          <w:sz w:val="27"/>
          <w:szCs w:val="27"/>
        </w:rPr>
        <w:t xml:space="preserve"> 40-60% (</w:t>
      </w:r>
      <w:r w:rsidRPr="00460FC3">
        <w:rPr>
          <w:rFonts w:ascii="Arial" w:hAnsi="Arial" w:cs="Arial" w:hint="eastAsia"/>
          <w:caps/>
          <w:color w:val="333333"/>
          <w:sz w:val="27"/>
          <w:szCs w:val="27"/>
        </w:rPr>
        <w:lastRenderedPageBreak/>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зависимости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методики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измерения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бедности</w:t>
      </w:r>
      <w:r w:rsidRPr="00460FC3">
        <w:rPr>
          <w:rFonts w:ascii="Arial" w:hAnsi="Arial" w:cs="Arial"/>
          <w:caps/>
          <w:color w:val="333333"/>
          <w:sz w:val="27"/>
          <w:szCs w:val="27"/>
        </w:rPr>
        <w:t>).</w:t>
      </w:r>
    </w:p>
    <w:p w14:paraId="488720CB" w14:textId="77777777" w:rsidR="00460FC3" w:rsidRPr="00460FC3" w:rsidRDefault="00460FC3" w:rsidP="00460FC3">
      <w:pPr>
        <w:rPr>
          <w:rFonts w:ascii="Arial" w:hAnsi="Arial" w:cs="Arial"/>
          <w:caps/>
          <w:color w:val="333333"/>
          <w:sz w:val="27"/>
          <w:szCs w:val="27"/>
        </w:rPr>
      </w:pPr>
    </w:p>
    <w:p w14:paraId="0301D9C0"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t>Процессы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дифференциации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маргинализации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населения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основанные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имущественном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расслоении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имеют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ряд</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негативных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социальных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следствий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Среди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таковых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специалисты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указывают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увеличение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социальной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напряженности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конфликтности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рост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криминогенности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алкоголизма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наркомании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вновь</w:t>
      </w:r>
    </w:p>
    <w:p w14:paraId="790B5198" w14:textId="77777777" w:rsidR="00460FC3" w:rsidRPr="00460FC3" w:rsidRDefault="00460FC3" w:rsidP="00460FC3">
      <w:pPr>
        <w:rPr>
          <w:rFonts w:ascii="Arial" w:hAnsi="Arial" w:cs="Arial"/>
          <w:caps/>
          <w:color w:val="333333"/>
          <w:sz w:val="27"/>
          <w:szCs w:val="27"/>
        </w:rPr>
      </w:pPr>
    </w:p>
    <w:p w14:paraId="424632ED" w14:textId="77777777" w:rsidR="00460FC3" w:rsidRPr="00460FC3" w:rsidRDefault="00460FC3" w:rsidP="00460FC3">
      <w:pPr>
        <w:rPr>
          <w:rFonts w:ascii="Arial" w:hAnsi="Arial" w:cs="Arial"/>
          <w:caps/>
          <w:color w:val="333333"/>
          <w:sz w:val="27"/>
          <w:szCs w:val="27"/>
        </w:rPr>
      </w:pPr>
      <w:r w:rsidRPr="00460FC3">
        <w:rPr>
          <w:rFonts w:ascii="Arial" w:hAnsi="Arial" w:cs="Arial"/>
          <w:caps/>
          <w:color w:val="333333"/>
          <w:sz w:val="27"/>
          <w:szCs w:val="27"/>
        </w:rPr>
        <w:t xml:space="preserve">1 </w:t>
      </w:r>
      <w:r w:rsidRPr="00460FC3">
        <w:rPr>
          <w:rFonts w:ascii="Arial" w:hAnsi="Arial" w:cs="Arial" w:hint="eastAsia"/>
          <w:caps/>
          <w:color w:val="333333"/>
          <w:sz w:val="27"/>
          <w:szCs w:val="27"/>
        </w:rPr>
        <w:t>Иноземцев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w:t>
      </w:r>
      <w:r w:rsidRPr="00460FC3">
        <w:rPr>
          <w:rFonts w:ascii="Arial" w:hAnsi="Arial" w:cs="Arial" w:hint="eastAsia"/>
          <w:caps/>
          <w:color w:val="333333"/>
          <w:sz w:val="27"/>
          <w:szCs w:val="27"/>
        </w:rPr>
        <w:t>Л</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Классовый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аспект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постиндустриальных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обществах</w:t>
      </w:r>
      <w:r w:rsidRPr="00460FC3">
        <w:rPr>
          <w:rFonts w:ascii="Arial" w:hAnsi="Arial" w:cs="Arial"/>
          <w:caps/>
          <w:color w:val="333333"/>
          <w:sz w:val="27"/>
          <w:szCs w:val="27"/>
        </w:rPr>
        <w:t xml:space="preserve"> // </w:t>
      </w:r>
      <w:r w:rsidRPr="00460FC3">
        <w:rPr>
          <w:rFonts w:ascii="Arial" w:hAnsi="Arial" w:cs="Arial" w:hint="eastAsia"/>
          <w:caps/>
          <w:color w:val="333333"/>
          <w:sz w:val="27"/>
          <w:szCs w:val="27"/>
        </w:rPr>
        <w:t>Социологические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исследования</w:t>
      </w:r>
      <w:r w:rsidRPr="00460FC3">
        <w:rPr>
          <w:rFonts w:ascii="Arial" w:hAnsi="Arial" w:cs="Arial"/>
          <w:caps/>
          <w:color w:val="333333"/>
          <w:sz w:val="27"/>
          <w:szCs w:val="27"/>
        </w:rPr>
        <w:t xml:space="preserve">. 2000. </w:t>
      </w:r>
      <w:r w:rsidRPr="00460FC3">
        <w:rPr>
          <w:rFonts w:ascii="Arial" w:hAnsi="Arial" w:cs="Arial" w:hint="eastAsia"/>
          <w:caps/>
          <w:color w:val="333333"/>
          <w:sz w:val="27"/>
          <w:szCs w:val="27"/>
        </w:rPr>
        <w:t>№</w:t>
      </w:r>
      <w:r w:rsidRPr="00460FC3">
        <w:rPr>
          <w:rFonts w:ascii="Arial" w:hAnsi="Arial" w:cs="Arial"/>
          <w:caps/>
          <w:color w:val="333333"/>
          <w:sz w:val="27"/>
          <w:szCs w:val="27"/>
        </w:rPr>
        <w:t xml:space="preserve"> 8. </w:t>
      </w:r>
      <w:r w:rsidRPr="00460FC3">
        <w:rPr>
          <w:rFonts w:ascii="Arial" w:hAnsi="Arial" w:cs="Arial" w:hint="eastAsia"/>
          <w:caps/>
          <w:color w:val="333333"/>
          <w:sz w:val="27"/>
          <w:szCs w:val="27"/>
        </w:rPr>
        <w:t>С</w:t>
      </w:r>
      <w:r w:rsidRPr="00460FC3">
        <w:rPr>
          <w:rFonts w:ascii="Arial" w:hAnsi="Arial" w:cs="Arial"/>
          <w:caps/>
          <w:color w:val="333333"/>
          <w:sz w:val="27"/>
          <w:szCs w:val="27"/>
        </w:rPr>
        <w:t>. 18-19.</w:t>
      </w:r>
    </w:p>
    <w:p w14:paraId="1A1C7E80" w14:textId="77777777" w:rsidR="00460FC3" w:rsidRPr="00460FC3" w:rsidRDefault="00460FC3" w:rsidP="00460FC3">
      <w:pPr>
        <w:rPr>
          <w:rFonts w:ascii="Arial" w:hAnsi="Arial" w:cs="Arial"/>
          <w:caps/>
          <w:color w:val="333333"/>
          <w:sz w:val="27"/>
          <w:szCs w:val="27"/>
        </w:rPr>
      </w:pPr>
    </w:p>
    <w:p w14:paraId="522DA427" w14:textId="77777777" w:rsidR="00460FC3" w:rsidRPr="00460FC3" w:rsidRDefault="00460FC3" w:rsidP="00460FC3">
      <w:pPr>
        <w:rPr>
          <w:rFonts w:ascii="Arial" w:hAnsi="Arial" w:cs="Arial"/>
          <w:caps/>
          <w:color w:val="333333"/>
          <w:sz w:val="27"/>
          <w:szCs w:val="27"/>
        </w:rPr>
      </w:pPr>
      <w:r w:rsidRPr="00460FC3">
        <w:rPr>
          <w:rFonts w:ascii="Arial" w:hAnsi="Arial" w:cs="Arial"/>
          <w:caps/>
          <w:color w:val="333333"/>
          <w:sz w:val="27"/>
          <w:szCs w:val="27"/>
        </w:rPr>
        <w:t xml:space="preserve">2 </w:t>
      </w:r>
      <w:r w:rsidRPr="00460FC3">
        <w:rPr>
          <w:rFonts w:ascii="Arial" w:hAnsi="Arial" w:cs="Arial" w:hint="eastAsia"/>
          <w:caps/>
          <w:color w:val="333333"/>
          <w:sz w:val="27"/>
          <w:szCs w:val="27"/>
        </w:rPr>
        <w:t>Фатеев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Уровень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жизни</w:t>
      </w:r>
      <w:r w:rsidRPr="00460FC3">
        <w:rPr>
          <w:rFonts w:ascii="Arial" w:hAnsi="Arial" w:cs="Arial"/>
          <w:caps/>
          <w:color w:val="333333"/>
          <w:sz w:val="27"/>
          <w:szCs w:val="27"/>
        </w:rPr>
        <w:t xml:space="preserve"> - </w:t>
      </w:r>
      <w:r w:rsidRPr="00460FC3">
        <w:rPr>
          <w:rFonts w:ascii="Arial" w:hAnsi="Arial" w:cs="Arial" w:hint="eastAsia"/>
          <w:caps/>
          <w:color w:val="333333"/>
          <w:sz w:val="27"/>
          <w:szCs w:val="27"/>
        </w:rPr>
        <w:t>величина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переменная</w:t>
      </w:r>
      <w:r w:rsidRPr="00460FC3">
        <w:rPr>
          <w:rFonts w:ascii="Arial" w:hAnsi="Arial" w:cs="Arial"/>
          <w:caps/>
          <w:color w:val="333333"/>
          <w:sz w:val="27"/>
          <w:szCs w:val="27"/>
        </w:rPr>
        <w:t xml:space="preserve"> // </w:t>
      </w:r>
      <w:r w:rsidRPr="00460FC3">
        <w:rPr>
          <w:rFonts w:ascii="Arial" w:hAnsi="Arial" w:cs="Arial" w:hint="eastAsia"/>
          <w:caps/>
          <w:color w:val="333333"/>
          <w:sz w:val="27"/>
          <w:szCs w:val="27"/>
        </w:rPr>
        <w:t>Деловой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мир</w:t>
      </w:r>
      <w:r w:rsidRPr="00460FC3">
        <w:rPr>
          <w:rFonts w:ascii="Arial" w:hAnsi="Arial" w:cs="Arial"/>
          <w:caps/>
          <w:color w:val="333333"/>
          <w:sz w:val="27"/>
          <w:szCs w:val="27"/>
        </w:rPr>
        <w:t xml:space="preserve">. 1995. 8 </w:t>
      </w:r>
      <w:r w:rsidRPr="00460FC3">
        <w:rPr>
          <w:rFonts w:ascii="Arial" w:hAnsi="Arial" w:cs="Arial" w:hint="eastAsia"/>
          <w:caps/>
          <w:color w:val="333333"/>
          <w:sz w:val="27"/>
          <w:szCs w:val="27"/>
        </w:rPr>
        <w:t>мая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w:t>
      </w:r>
      <w:r w:rsidRPr="00460FC3">
        <w:rPr>
          <w:rFonts w:ascii="Arial" w:hAnsi="Arial" w:cs="Arial"/>
          <w:caps/>
          <w:color w:val="333333"/>
          <w:sz w:val="27"/>
          <w:szCs w:val="27"/>
        </w:rPr>
        <w:t>. 44-45.</w:t>
      </w:r>
    </w:p>
    <w:p w14:paraId="3BFF5A17" w14:textId="77777777" w:rsidR="00460FC3" w:rsidRPr="00460FC3" w:rsidRDefault="00460FC3" w:rsidP="00460FC3">
      <w:pPr>
        <w:rPr>
          <w:rFonts w:ascii="Arial" w:hAnsi="Arial" w:cs="Arial"/>
          <w:caps/>
          <w:color w:val="333333"/>
          <w:sz w:val="27"/>
          <w:szCs w:val="27"/>
        </w:rPr>
      </w:pPr>
    </w:p>
    <w:p w14:paraId="4E2FE9BD" w14:textId="77777777" w:rsidR="00460FC3" w:rsidRPr="00460FC3" w:rsidRDefault="00460FC3" w:rsidP="00460FC3">
      <w:pPr>
        <w:rPr>
          <w:rFonts w:ascii="Arial" w:hAnsi="Arial" w:cs="Arial"/>
          <w:caps/>
          <w:color w:val="333333"/>
          <w:sz w:val="27"/>
          <w:szCs w:val="27"/>
        </w:rPr>
      </w:pPr>
      <w:r w:rsidRPr="00460FC3">
        <w:rPr>
          <w:rFonts w:ascii="Arial" w:hAnsi="Arial" w:cs="Arial" w:hint="eastAsia"/>
          <w:caps/>
          <w:color w:val="333333"/>
          <w:sz w:val="27"/>
          <w:szCs w:val="27"/>
        </w:rPr>
        <w:t>См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например</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Попова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w:t>
      </w:r>
      <w:r w:rsidRPr="00460FC3">
        <w:rPr>
          <w:rFonts w:ascii="Arial" w:hAnsi="Arial" w:cs="Arial"/>
          <w:caps/>
          <w:color w:val="333333"/>
          <w:sz w:val="27"/>
          <w:szCs w:val="27"/>
        </w:rPr>
        <w:t>.</w:t>
      </w:r>
      <w:r w:rsidRPr="00460FC3">
        <w:rPr>
          <w:rFonts w:ascii="Arial" w:hAnsi="Arial" w:cs="Arial" w:hint="eastAsia"/>
          <w:caps/>
          <w:color w:val="333333"/>
          <w:sz w:val="27"/>
          <w:szCs w:val="27"/>
        </w:rPr>
        <w:t>П</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Новые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маргинальные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группы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российском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обществе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теоретические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аспекты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исследования</w:t>
      </w:r>
      <w:r w:rsidRPr="00460FC3">
        <w:rPr>
          <w:rFonts w:ascii="Arial" w:hAnsi="Arial" w:cs="Arial"/>
          <w:caps/>
          <w:color w:val="333333"/>
          <w:sz w:val="27"/>
          <w:szCs w:val="27"/>
        </w:rPr>
        <w:t xml:space="preserve">) // </w:t>
      </w:r>
      <w:r w:rsidRPr="00460FC3">
        <w:rPr>
          <w:rFonts w:ascii="Arial" w:hAnsi="Arial" w:cs="Arial" w:hint="eastAsia"/>
          <w:caps/>
          <w:color w:val="333333"/>
          <w:sz w:val="27"/>
          <w:szCs w:val="27"/>
        </w:rPr>
        <w:t>Социологические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исследования</w:t>
      </w:r>
      <w:r w:rsidRPr="00460FC3">
        <w:rPr>
          <w:rFonts w:ascii="Arial" w:hAnsi="Arial" w:cs="Arial"/>
          <w:caps/>
          <w:color w:val="333333"/>
          <w:sz w:val="27"/>
          <w:szCs w:val="27"/>
        </w:rPr>
        <w:t xml:space="preserve">. 1999. </w:t>
      </w:r>
      <w:r w:rsidRPr="00460FC3">
        <w:rPr>
          <w:rFonts w:ascii="Arial" w:hAnsi="Arial" w:cs="Arial" w:hint="eastAsia"/>
          <w:caps/>
          <w:color w:val="333333"/>
          <w:sz w:val="27"/>
          <w:szCs w:val="27"/>
        </w:rPr>
        <w:t>№</w:t>
      </w:r>
      <w:r w:rsidRPr="00460FC3">
        <w:rPr>
          <w:rFonts w:ascii="Arial" w:hAnsi="Arial" w:cs="Arial"/>
          <w:caps/>
          <w:color w:val="333333"/>
          <w:sz w:val="27"/>
          <w:szCs w:val="27"/>
        </w:rPr>
        <w:t xml:space="preserve">7; </w:t>
      </w:r>
      <w:r w:rsidRPr="00460FC3">
        <w:rPr>
          <w:rFonts w:ascii="Arial" w:hAnsi="Arial" w:cs="Arial" w:hint="eastAsia"/>
          <w:caps/>
          <w:color w:val="333333"/>
          <w:sz w:val="27"/>
          <w:szCs w:val="27"/>
        </w:rPr>
        <w:t>Голенкова</w:t>
      </w:r>
      <w:r w:rsidRPr="00460FC3">
        <w:rPr>
          <w:rFonts w:ascii="Arial" w:hAnsi="Arial" w:cs="Arial"/>
          <w:caps/>
          <w:color w:val="333333"/>
          <w:sz w:val="27"/>
          <w:szCs w:val="27"/>
        </w:rPr>
        <w:t xml:space="preserve"> 3.T., </w:t>
      </w:r>
      <w:r w:rsidRPr="00460FC3">
        <w:rPr>
          <w:rFonts w:ascii="Arial" w:hAnsi="Arial" w:cs="Arial" w:hint="eastAsia"/>
          <w:caps/>
          <w:color w:val="333333"/>
          <w:sz w:val="27"/>
          <w:szCs w:val="27"/>
        </w:rPr>
        <w:t>Игитханян</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Е</w:t>
      </w:r>
      <w:r w:rsidRPr="00460FC3">
        <w:rPr>
          <w:rFonts w:ascii="Arial" w:hAnsi="Arial" w:cs="Arial"/>
          <w:caps/>
          <w:color w:val="333333"/>
          <w:sz w:val="27"/>
          <w:szCs w:val="27"/>
        </w:rPr>
        <w:t>.</w:t>
      </w:r>
      <w:r w:rsidRPr="00460FC3">
        <w:rPr>
          <w:rFonts w:ascii="Arial" w:hAnsi="Arial" w:cs="Arial" w:hint="eastAsia"/>
          <w:caps/>
          <w:color w:val="333333"/>
          <w:sz w:val="27"/>
          <w:szCs w:val="27"/>
        </w:rPr>
        <w:t>Д</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Казаринова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w:t>
      </w:r>
      <w:r w:rsidRPr="00460FC3">
        <w:rPr>
          <w:rFonts w:ascii="Arial" w:hAnsi="Arial" w:cs="Arial"/>
          <w:caps/>
          <w:color w:val="333333"/>
          <w:sz w:val="27"/>
          <w:szCs w:val="27"/>
        </w:rPr>
        <w:t>.</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Маргинальный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слой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феномен</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социальной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самоидентификации</w:t>
      </w:r>
      <w:r w:rsidRPr="00460FC3">
        <w:rPr>
          <w:rFonts w:ascii="Arial" w:hAnsi="Arial" w:cs="Arial"/>
          <w:caps/>
          <w:color w:val="333333"/>
          <w:sz w:val="27"/>
          <w:szCs w:val="27"/>
        </w:rPr>
        <w:t xml:space="preserve"> // </w:t>
      </w:r>
      <w:r w:rsidRPr="00460FC3">
        <w:rPr>
          <w:rFonts w:ascii="Arial" w:hAnsi="Arial" w:cs="Arial" w:hint="eastAsia"/>
          <w:caps/>
          <w:color w:val="333333"/>
          <w:sz w:val="27"/>
          <w:szCs w:val="27"/>
        </w:rPr>
        <w:t>Социологические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исследования</w:t>
      </w:r>
      <w:r w:rsidRPr="00460FC3">
        <w:rPr>
          <w:rFonts w:ascii="Arial" w:hAnsi="Arial" w:cs="Arial"/>
          <w:caps/>
          <w:color w:val="333333"/>
          <w:sz w:val="27"/>
          <w:szCs w:val="27"/>
        </w:rPr>
        <w:t xml:space="preserve">. 1996. </w:t>
      </w:r>
      <w:r w:rsidRPr="00460FC3">
        <w:rPr>
          <w:rFonts w:ascii="Arial" w:hAnsi="Arial" w:cs="Arial" w:hint="eastAsia"/>
          <w:caps/>
          <w:color w:val="333333"/>
          <w:sz w:val="27"/>
          <w:szCs w:val="27"/>
        </w:rPr>
        <w:t>№</w:t>
      </w:r>
      <w:r w:rsidRPr="00460FC3">
        <w:rPr>
          <w:rFonts w:ascii="Arial" w:hAnsi="Arial" w:cs="Arial"/>
          <w:caps/>
          <w:color w:val="333333"/>
          <w:sz w:val="27"/>
          <w:szCs w:val="27"/>
        </w:rPr>
        <w:t xml:space="preserve"> 6; </w:t>
      </w:r>
      <w:r w:rsidRPr="00460FC3">
        <w:rPr>
          <w:rFonts w:ascii="Arial" w:hAnsi="Arial" w:cs="Arial" w:hint="eastAsia"/>
          <w:caps/>
          <w:color w:val="333333"/>
          <w:sz w:val="27"/>
          <w:szCs w:val="27"/>
        </w:rPr>
        <w:t>Стариков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Социальна</w:t>
      </w:r>
      <w:r w:rsidRPr="00460FC3">
        <w:rPr>
          <w:rFonts w:ascii="Arial" w:hAnsi="Arial" w:cs="Arial" w:hint="eastAsia"/>
          <w:caps/>
          <w:color w:val="333333"/>
          <w:sz w:val="27"/>
          <w:szCs w:val="27"/>
        </w:rPr>
        <w:lastRenderedPageBreak/>
        <w:t>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структура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переходного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общества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опыт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инвентаризации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Полис</w:t>
      </w:r>
      <w:r w:rsidRPr="00460FC3">
        <w:rPr>
          <w:rFonts w:ascii="Arial" w:hAnsi="Arial" w:cs="Arial"/>
          <w:caps/>
          <w:color w:val="333333"/>
          <w:sz w:val="27"/>
          <w:szCs w:val="27"/>
        </w:rPr>
        <w:t xml:space="preserve">. 1994. </w:t>
      </w:r>
      <w:r w:rsidRPr="00460FC3">
        <w:rPr>
          <w:rFonts w:ascii="Arial" w:hAnsi="Arial" w:cs="Arial" w:hint="eastAsia"/>
          <w:caps/>
          <w:color w:val="333333"/>
          <w:sz w:val="27"/>
          <w:szCs w:val="27"/>
        </w:rPr>
        <w:t>№</w:t>
      </w:r>
      <w:r w:rsidRPr="00460FC3">
        <w:rPr>
          <w:rFonts w:ascii="Arial" w:hAnsi="Arial" w:cs="Arial"/>
          <w:caps/>
          <w:color w:val="333333"/>
          <w:sz w:val="27"/>
          <w:szCs w:val="27"/>
        </w:rPr>
        <w:t xml:space="preserve"> 4; </w:t>
      </w:r>
      <w:r w:rsidRPr="00460FC3">
        <w:rPr>
          <w:rFonts w:ascii="Arial" w:hAnsi="Arial" w:cs="Arial" w:hint="eastAsia"/>
          <w:caps/>
          <w:color w:val="333333"/>
          <w:sz w:val="27"/>
          <w:szCs w:val="27"/>
        </w:rPr>
        <w:t>Динамика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социальной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структуры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трансформация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общественного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сознания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круглый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стол</w:t>
      </w:r>
      <w:r w:rsidRPr="00460FC3">
        <w:rPr>
          <w:rFonts w:ascii="Arial" w:hAnsi="Arial" w:cs="Arial"/>
          <w:caps/>
          <w:color w:val="333333"/>
          <w:sz w:val="27"/>
          <w:szCs w:val="27"/>
        </w:rPr>
        <w:t xml:space="preserve">") // </w:t>
      </w:r>
      <w:r w:rsidRPr="00460FC3">
        <w:rPr>
          <w:rFonts w:ascii="Arial" w:hAnsi="Arial" w:cs="Arial" w:hint="eastAsia"/>
          <w:caps/>
          <w:color w:val="333333"/>
          <w:sz w:val="27"/>
          <w:szCs w:val="27"/>
        </w:rPr>
        <w:t>Социологические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исследования</w:t>
      </w:r>
      <w:r w:rsidRPr="00460FC3">
        <w:rPr>
          <w:rFonts w:ascii="Arial" w:hAnsi="Arial" w:cs="Arial"/>
          <w:caps/>
          <w:color w:val="333333"/>
          <w:sz w:val="27"/>
          <w:szCs w:val="27"/>
        </w:rPr>
        <w:t xml:space="preserve">. 1998. </w:t>
      </w:r>
      <w:r w:rsidRPr="00460FC3">
        <w:rPr>
          <w:rFonts w:ascii="Arial" w:hAnsi="Arial" w:cs="Arial" w:hint="eastAsia"/>
          <w:caps/>
          <w:color w:val="333333"/>
          <w:sz w:val="27"/>
          <w:szCs w:val="27"/>
        </w:rPr>
        <w:t>№</w:t>
      </w:r>
      <w:r w:rsidRPr="00460FC3">
        <w:rPr>
          <w:rFonts w:ascii="Arial" w:hAnsi="Arial" w:cs="Arial"/>
          <w:caps/>
          <w:color w:val="333333"/>
          <w:sz w:val="27"/>
          <w:szCs w:val="27"/>
        </w:rPr>
        <w:t xml:space="preserve"> 12; </w:t>
      </w:r>
      <w:r w:rsidRPr="00460FC3">
        <w:rPr>
          <w:rFonts w:ascii="Arial" w:hAnsi="Arial" w:cs="Arial" w:hint="eastAsia"/>
          <w:caps/>
          <w:color w:val="333333"/>
          <w:sz w:val="27"/>
          <w:szCs w:val="27"/>
        </w:rPr>
        <w:t>Заславская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w:t>
      </w:r>
      <w:r w:rsidRPr="00460FC3">
        <w:rPr>
          <w:rFonts w:ascii="Arial" w:hAnsi="Arial" w:cs="Arial"/>
          <w:caps/>
          <w:color w:val="333333"/>
          <w:sz w:val="27"/>
          <w:szCs w:val="27"/>
        </w:rPr>
        <w:t>.</w:t>
      </w:r>
      <w:r w:rsidRPr="00460FC3">
        <w:rPr>
          <w:rFonts w:ascii="Arial" w:hAnsi="Arial" w:cs="Arial" w:hint="eastAsia"/>
          <w:caps/>
          <w:color w:val="333333"/>
          <w:sz w:val="27"/>
          <w:szCs w:val="27"/>
        </w:rPr>
        <w:t>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Социальная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неравномерность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переходного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общества</w:t>
      </w:r>
      <w:r w:rsidRPr="00460FC3">
        <w:rPr>
          <w:rFonts w:ascii="Arial" w:hAnsi="Arial" w:cs="Arial"/>
          <w:caps/>
          <w:color w:val="333333"/>
          <w:sz w:val="27"/>
          <w:szCs w:val="27"/>
        </w:rPr>
        <w:t xml:space="preserve"> // </w:t>
      </w:r>
      <w:r w:rsidRPr="00460FC3">
        <w:rPr>
          <w:rFonts w:ascii="Arial" w:hAnsi="Arial" w:cs="Arial" w:hint="eastAsia"/>
          <w:caps/>
          <w:color w:val="333333"/>
          <w:sz w:val="27"/>
          <w:szCs w:val="27"/>
        </w:rPr>
        <w:t>Общественные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науки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современность</w:t>
      </w:r>
      <w:r w:rsidRPr="00460FC3">
        <w:rPr>
          <w:rFonts w:ascii="Arial" w:hAnsi="Arial" w:cs="Arial"/>
          <w:caps/>
          <w:color w:val="333333"/>
          <w:sz w:val="27"/>
          <w:szCs w:val="27"/>
        </w:rPr>
        <w:t xml:space="preserve">. 1997. </w:t>
      </w:r>
      <w:r w:rsidRPr="00460FC3">
        <w:rPr>
          <w:rFonts w:ascii="Arial" w:hAnsi="Arial" w:cs="Arial" w:hint="eastAsia"/>
          <w:caps/>
          <w:color w:val="333333"/>
          <w:sz w:val="27"/>
          <w:szCs w:val="27"/>
        </w:rPr>
        <w:t>№</w:t>
      </w:r>
      <w:r w:rsidRPr="00460FC3">
        <w:rPr>
          <w:rFonts w:ascii="Arial" w:hAnsi="Arial" w:cs="Arial"/>
          <w:caps/>
          <w:color w:val="333333"/>
          <w:sz w:val="27"/>
          <w:szCs w:val="27"/>
        </w:rPr>
        <w:t xml:space="preserve"> 4. </w:t>
      </w:r>
      <w:r w:rsidRPr="00460FC3">
        <w:rPr>
          <w:rFonts w:ascii="Arial" w:hAnsi="Arial" w:cs="Arial" w:hint="eastAsia"/>
          <w:caps/>
          <w:color w:val="333333"/>
          <w:sz w:val="27"/>
          <w:szCs w:val="27"/>
        </w:rPr>
        <w:t>появляются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такие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заболевания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как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туберкулез</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сыпной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тиф</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являющиеся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признаком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бедного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общества</w:t>
      </w:r>
      <w:r w:rsidRPr="00460FC3">
        <w:rPr>
          <w:rFonts w:ascii="Arial" w:hAnsi="Arial" w:cs="Arial"/>
          <w:caps/>
          <w:color w:val="333333"/>
          <w:sz w:val="27"/>
          <w:szCs w:val="27"/>
        </w:rPr>
        <w:t>1.</w:t>
      </w:r>
    </w:p>
    <w:p w14:paraId="1F26D925" w14:textId="77777777" w:rsidR="00460FC3" w:rsidRPr="00460FC3" w:rsidRDefault="00460FC3" w:rsidP="00460FC3">
      <w:pPr>
        <w:rPr>
          <w:rFonts w:ascii="Arial" w:hAnsi="Arial" w:cs="Arial"/>
          <w:caps/>
          <w:color w:val="333333"/>
          <w:sz w:val="27"/>
          <w:szCs w:val="27"/>
        </w:rPr>
      </w:pPr>
    </w:p>
    <w:p w14:paraId="30651FFB" w14:textId="77777777" w:rsidR="00460FC3" w:rsidRPr="00460FC3" w:rsidRDefault="00460FC3" w:rsidP="00460FC3">
      <w:pPr>
        <w:rPr>
          <w:rFonts w:ascii="Arial" w:hAnsi="Arial" w:cs="Arial"/>
          <w:caps/>
          <w:color w:val="333333"/>
          <w:sz w:val="27"/>
          <w:szCs w:val="27"/>
        </w:rPr>
      </w:pPr>
    </w:p>
    <w:p w14:paraId="2013FB89" w14:textId="3288BB39" w:rsidR="00F0131B" w:rsidRPr="00460FC3" w:rsidRDefault="00460FC3" w:rsidP="00460FC3">
      <w:r w:rsidRPr="00460FC3">
        <w:rPr>
          <w:rFonts w:ascii="Arial" w:hAnsi="Arial" w:cs="Arial" w:hint="eastAsia"/>
          <w:caps/>
          <w:color w:val="333333"/>
          <w:sz w:val="27"/>
          <w:szCs w:val="27"/>
        </w:rPr>
        <w:t>Следует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учитывать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что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маргинализация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длительное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пребывание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ситуации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связаны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формированием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новых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установок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поведенческих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моделей</w:t>
      </w:r>
      <w:r w:rsidRPr="00460FC3">
        <w:rPr>
          <w:rFonts w:ascii="Arial" w:hAnsi="Arial" w:cs="Arial"/>
          <w:caps/>
          <w:color w:val="333333"/>
          <w:sz w:val="27"/>
          <w:szCs w:val="27"/>
        </w:rPr>
        <w:t xml:space="preserve">2.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связи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этим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возникает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другое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следствие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Современная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Россия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стоит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перед</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проблемой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формирования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субкультуры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бедности</w:t>
      </w:r>
      <w:r w:rsidRPr="00460FC3">
        <w:rPr>
          <w:rFonts w:ascii="Arial" w:hAnsi="Arial" w:cs="Arial"/>
          <w:caps/>
          <w:color w:val="333333"/>
          <w:sz w:val="27"/>
          <w:szCs w:val="27"/>
        </w:rPr>
        <w:t xml:space="preserve"> . </w:t>
      </w:r>
      <w:r w:rsidRPr="00460FC3">
        <w:rPr>
          <w:rFonts w:ascii="Arial" w:hAnsi="Arial" w:cs="Arial" w:hint="eastAsia"/>
          <w:caps/>
          <w:color w:val="333333"/>
          <w:sz w:val="27"/>
          <w:szCs w:val="27"/>
        </w:rPr>
        <w:t>У</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индивида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вырабатывается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особый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способ</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жизнедеятельности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который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проявляется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таких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характеристиках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как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аномия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существующим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социальным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нормам</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поведения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пассивность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изменении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сложившейся</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ситуации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зависимость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от</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внешних</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обстоятельств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неверие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собственные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силы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склонность</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к</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возложению</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ответственности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за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свое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положение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на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внешние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обстоятельства</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ожидание</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помощи</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стор</w:t>
      </w:r>
      <w:r w:rsidRPr="00460FC3">
        <w:rPr>
          <w:rFonts w:ascii="Arial" w:hAnsi="Arial" w:cs="Arial" w:hint="eastAsia"/>
          <w:caps/>
          <w:color w:val="333333"/>
          <w:sz w:val="27"/>
          <w:szCs w:val="27"/>
        </w:rPr>
        <w:lastRenderedPageBreak/>
        <w:t>оны</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в</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противовес</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собственной</w:t>
      </w:r>
      <w:r w:rsidRPr="00460FC3">
        <w:rPr>
          <w:rFonts w:ascii="Arial" w:hAnsi="Arial" w:cs="Arial"/>
          <w:caps/>
          <w:color w:val="333333"/>
          <w:sz w:val="27"/>
          <w:szCs w:val="27"/>
        </w:rPr>
        <w:t xml:space="preserve"> </w:t>
      </w:r>
      <w:r w:rsidRPr="00460FC3">
        <w:rPr>
          <w:rFonts w:ascii="Arial" w:hAnsi="Arial" w:cs="Arial" w:hint="eastAsia"/>
          <w:caps/>
          <w:color w:val="333333"/>
          <w:sz w:val="27"/>
          <w:szCs w:val="27"/>
        </w:rPr>
        <w:t>активности</w:t>
      </w:r>
      <w:r w:rsidRPr="00460FC3">
        <w:rPr>
          <w:rFonts w:ascii="Arial" w:hAnsi="Arial" w:cs="Arial"/>
          <w:caps/>
          <w:color w:val="333333"/>
          <w:sz w:val="27"/>
          <w:szCs w:val="27"/>
        </w:rPr>
        <w:t>.</w:t>
      </w:r>
    </w:p>
    <w:sectPr w:rsidR="00F0131B" w:rsidRPr="00460F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F11CA" w14:textId="77777777" w:rsidR="006E634A" w:rsidRDefault="006E634A">
      <w:pPr>
        <w:spacing w:after="0" w:line="240" w:lineRule="auto"/>
      </w:pPr>
      <w:r>
        <w:separator/>
      </w:r>
    </w:p>
  </w:endnote>
  <w:endnote w:type="continuationSeparator" w:id="0">
    <w:p w14:paraId="5D6F5389" w14:textId="77777777" w:rsidR="006E634A" w:rsidRDefault="006E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7A79A" w14:textId="77777777" w:rsidR="006E634A" w:rsidRDefault="006E634A"/>
    <w:p w14:paraId="4955A05A" w14:textId="77777777" w:rsidR="006E634A" w:rsidRDefault="006E634A"/>
    <w:p w14:paraId="74F57BA0" w14:textId="77777777" w:rsidR="006E634A" w:rsidRDefault="006E634A"/>
    <w:p w14:paraId="0894AEA7" w14:textId="77777777" w:rsidR="006E634A" w:rsidRDefault="006E634A"/>
    <w:p w14:paraId="4AFCE428" w14:textId="77777777" w:rsidR="006E634A" w:rsidRDefault="006E634A"/>
    <w:p w14:paraId="62C9A1CE" w14:textId="77777777" w:rsidR="006E634A" w:rsidRDefault="006E634A"/>
    <w:p w14:paraId="6C513C6B" w14:textId="77777777" w:rsidR="006E634A" w:rsidRDefault="006E63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354808" wp14:editId="7A1924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AEC60" w14:textId="77777777" w:rsidR="006E634A" w:rsidRDefault="006E63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3548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CAEC60" w14:textId="77777777" w:rsidR="006E634A" w:rsidRDefault="006E63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87B3E2" w14:textId="77777777" w:rsidR="006E634A" w:rsidRDefault="006E634A"/>
    <w:p w14:paraId="080CA4DF" w14:textId="77777777" w:rsidR="006E634A" w:rsidRDefault="006E634A"/>
    <w:p w14:paraId="681DA23A" w14:textId="77777777" w:rsidR="006E634A" w:rsidRDefault="006E63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AAD059" wp14:editId="0107B2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B9B96" w14:textId="77777777" w:rsidR="006E634A" w:rsidRDefault="006E634A"/>
                          <w:p w14:paraId="275C9027" w14:textId="77777777" w:rsidR="006E634A" w:rsidRDefault="006E63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AAD0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0B9B96" w14:textId="77777777" w:rsidR="006E634A" w:rsidRDefault="006E634A"/>
                    <w:p w14:paraId="275C9027" w14:textId="77777777" w:rsidR="006E634A" w:rsidRDefault="006E63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E57325" w14:textId="77777777" w:rsidR="006E634A" w:rsidRDefault="006E634A"/>
    <w:p w14:paraId="247F37BF" w14:textId="77777777" w:rsidR="006E634A" w:rsidRDefault="006E634A">
      <w:pPr>
        <w:rPr>
          <w:sz w:val="2"/>
          <w:szCs w:val="2"/>
        </w:rPr>
      </w:pPr>
    </w:p>
    <w:p w14:paraId="3F8A640B" w14:textId="77777777" w:rsidR="006E634A" w:rsidRDefault="006E634A"/>
    <w:p w14:paraId="3B2CC2AD" w14:textId="77777777" w:rsidR="006E634A" w:rsidRDefault="006E634A">
      <w:pPr>
        <w:spacing w:after="0" w:line="240" w:lineRule="auto"/>
      </w:pPr>
    </w:p>
  </w:footnote>
  <w:footnote w:type="continuationSeparator" w:id="0">
    <w:p w14:paraId="4A361EAA" w14:textId="77777777" w:rsidR="006E634A" w:rsidRDefault="006E6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4A"/>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59999</TotalTime>
  <Pages>7</Pages>
  <Words>848</Words>
  <Characters>4838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3001</cp:revision>
  <cp:lastPrinted>2009-02-06T05:36:00Z</cp:lastPrinted>
  <dcterms:created xsi:type="dcterms:W3CDTF">2025-11-25T20:19:00Z</dcterms:created>
  <dcterms:modified xsi:type="dcterms:W3CDTF">2026-02-02T21:11:00Z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