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43B" w:rsidRDefault="00AA3B46" w:rsidP="00AA3B46">
      <w:pPr>
        <w:rPr>
          <w:rFonts w:ascii="Times New Roman" w:eastAsia="Times New Roman" w:hAnsi="Times New Roman" w:cs="Times New Roman"/>
          <w:kern w:val="0"/>
          <w:sz w:val="28"/>
          <w:szCs w:val="28"/>
          <w:lang w:eastAsia="ru-RU"/>
        </w:rPr>
      </w:pPr>
      <w:bookmarkStart w:id="0" w:name="_GoBack"/>
      <w:r w:rsidRPr="00AA3B46">
        <w:rPr>
          <w:rFonts w:ascii="Times New Roman" w:eastAsia="Times New Roman" w:hAnsi="Times New Roman" w:cs="Times New Roman" w:hint="eastAsia"/>
          <w:kern w:val="0"/>
          <w:sz w:val="28"/>
          <w:szCs w:val="28"/>
          <w:lang w:eastAsia="ru-RU"/>
        </w:rPr>
        <w:t>Скоробогатова</w:t>
      </w:r>
      <w:r w:rsidRPr="00AA3B46">
        <w:rPr>
          <w:rFonts w:ascii="Times New Roman" w:eastAsia="Times New Roman" w:hAnsi="Times New Roman" w:cs="Times New Roman"/>
          <w:kern w:val="0"/>
          <w:sz w:val="28"/>
          <w:szCs w:val="28"/>
          <w:lang w:eastAsia="ru-RU"/>
        </w:rPr>
        <w:t xml:space="preserve"> </w:t>
      </w:r>
      <w:r w:rsidRPr="00AA3B46">
        <w:rPr>
          <w:rFonts w:ascii="Times New Roman" w:eastAsia="Times New Roman" w:hAnsi="Times New Roman" w:cs="Times New Roman" w:hint="eastAsia"/>
          <w:kern w:val="0"/>
          <w:sz w:val="28"/>
          <w:szCs w:val="28"/>
          <w:lang w:eastAsia="ru-RU"/>
        </w:rPr>
        <w:t>Наталя</w:t>
      </w:r>
      <w:r w:rsidRPr="00AA3B46">
        <w:rPr>
          <w:rFonts w:ascii="Times New Roman" w:eastAsia="Times New Roman" w:hAnsi="Times New Roman" w:cs="Times New Roman"/>
          <w:kern w:val="0"/>
          <w:sz w:val="28"/>
          <w:szCs w:val="28"/>
          <w:lang w:eastAsia="ru-RU"/>
        </w:rPr>
        <w:t xml:space="preserve"> </w:t>
      </w:r>
      <w:r w:rsidRPr="00AA3B46">
        <w:rPr>
          <w:rFonts w:ascii="Times New Roman" w:eastAsia="Times New Roman" w:hAnsi="Times New Roman" w:cs="Times New Roman" w:hint="eastAsia"/>
          <w:kern w:val="0"/>
          <w:sz w:val="28"/>
          <w:szCs w:val="28"/>
          <w:lang w:eastAsia="ru-RU"/>
        </w:rPr>
        <w:t>Євгенівна</w:t>
      </w:r>
      <w:r w:rsidRPr="00AA3B46">
        <w:rPr>
          <w:rFonts w:ascii="Times New Roman" w:eastAsia="Times New Roman" w:hAnsi="Times New Roman" w:cs="Times New Roman"/>
          <w:kern w:val="0"/>
          <w:sz w:val="28"/>
          <w:szCs w:val="28"/>
          <w:lang w:eastAsia="ru-RU"/>
        </w:rPr>
        <w:t xml:space="preserve">. </w:t>
      </w:r>
      <w:r w:rsidRPr="00AA3B46">
        <w:rPr>
          <w:rFonts w:ascii="Times New Roman" w:eastAsia="Times New Roman" w:hAnsi="Times New Roman" w:cs="Times New Roman" w:hint="eastAsia"/>
          <w:kern w:val="0"/>
          <w:sz w:val="28"/>
          <w:szCs w:val="28"/>
          <w:lang w:eastAsia="ru-RU"/>
        </w:rPr>
        <w:t>Удосконалення</w:t>
      </w:r>
      <w:r w:rsidRPr="00AA3B46">
        <w:rPr>
          <w:rFonts w:ascii="Times New Roman" w:eastAsia="Times New Roman" w:hAnsi="Times New Roman" w:cs="Times New Roman"/>
          <w:kern w:val="0"/>
          <w:sz w:val="28"/>
          <w:szCs w:val="28"/>
          <w:lang w:eastAsia="ru-RU"/>
        </w:rPr>
        <w:t xml:space="preserve"> </w:t>
      </w:r>
      <w:r w:rsidRPr="00AA3B46">
        <w:rPr>
          <w:rFonts w:ascii="Times New Roman" w:eastAsia="Times New Roman" w:hAnsi="Times New Roman" w:cs="Times New Roman" w:hint="eastAsia"/>
          <w:kern w:val="0"/>
          <w:sz w:val="28"/>
          <w:szCs w:val="28"/>
          <w:lang w:eastAsia="ru-RU"/>
        </w:rPr>
        <w:t>системи</w:t>
      </w:r>
      <w:r w:rsidRPr="00AA3B46">
        <w:rPr>
          <w:rFonts w:ascii="Times New Roman" w:eastAsia="Times New Roman" w:hAnsi="Times New Roman" w:cs="Times New Roman"/>
          <w:kern w:val="0"/>
          <w:sz w:val="28"/>
          <w:szCs w:val="28"/>
          <w:lang w:eastAsia="ru-RU"/>
        </w:rPr>
        <w:t xml:space="preserve"> </w:t>
      </w:r>
      <w:r w:rsidRPr="00AA3B46">
        <w:rPr>
          <w:rFonts w:ascii="Times New Roman" w:eastAsia="Times New Roman" w:hAnsi="Times New Roman" w:cs="Times New Roman" w:hint="eastAsia"/>
          <w:kern w:val="0"/>
          <w:sz w:val="28"/>
          <w:szCs w:val="28"/>
          <w:lang w:eastAsia="ru-RU"/>
        </w:rPr>
        <w:t>оцінки</w:t>
      </w:r>
      <w:r w:rsidRPr="00AA3B46">
        <w:rPr>
          <w:rFonts w:ascii="Times New Roman" w:eastAsia="Times New Roman" w:hAnsi="Times New Roman" w:cs="Times New Roman"/>
          <w:kern w:val="0"/>
          <w:sz w:val="28"/>
          <w:szCs w:val="28"/>
          <w:lang w:eastAsia="ru-RU"/>
        </w:rPr>
        <w:t xml:space="preserve"> </w:t>
      </w:r>
      <w:r w:rsidRPr="00AA3B46">
        <w:rPr>
          <w:rFonts w:ascii="Times New Roman" w:eastAsia="Times New Roman" w:hAnsi="Times New Roman" w:cs="Times New Roman" w:hint="eastAsia"/>
          <w:kern w:val="0"/>
          <w:sz w:val="28"/>
          <w:szCs w:val="28"/>
          <w:lang w:eastAsia="ru-RU"/>
        </w:rPr>
        <w:t>інвестиційних</w:t>
      </w:r>
      <w:r w:rsidRPr="00AA3B46">
        <w:rPr>
          <w:rFonts w:ascii="Times New Roman" w:eastAsia="Times New Roman" w:hAnsi="Times New Roman" w:cs="Times New Roman"/>
          <w:kern w:val="0"/>
          <w:sz w:val="28"/>
          <w:szCs w:val="28"/>
          <w:lang w:eastAsia="ru-RU"/>
        </w:rPr>
        <w:t xml:space="preserve"> </w:t>
      </w:r>
      <w:r w:rsidRPr="00AA3B46">
        <w:rPr>
          <w:rFonts w:ascii="Times New Roman" w:eastAsia="Times New Roman" w:hAnsi="Times New Roman" w:cs="Times New Roman" w:hint="eastAsia"/>
          <w:kern w:val="0"/>
          <w:sz w:val="28"/>
          <w:szCs w:val="28"/>
          <w:lang w:eastAsia="ru-RU"/>
        </w:rPr>
        <w:t>проектів</w:t>
      </w:r>
      <w:r w:rsidRPr="00AA3B46">
        <w:rPr>
          <w:rFonts w:ascii="Times New Roman" w:eastAsia="Times New Roman" w:hAnsi="Times New Roman" w:cs="Times New Roman"/>
          <w:kern w:val="0"/>
          <w:sz w:val="28"/>
          <w:szCs w:val="28"/>
          <w:lang w:eastAsia="ru-RU"/>
        </w:rPr>
        <w:t xml:space="preserve"> </w:t>
      </w:r>
      <w:r w:rsidRPr="00AA3B46">
        <w:rPr>
          <w:rFonts w:ascii="Times New Roman" w:eastAsia="Times New Roman" w:hAnsi="Times New Roman" w:cs="Times New Roman" w:hint="eastAsia"/>
          <w:kern w:val="0"/>
          <w:sz w:val="28"/>
          <w:szCs w:val="28"/>
          <w:lang w:eastAsia="ru-RU"/>
        </w:rPr>
        <w:t>промислового</w:t>
      </w:r>
      <w:r w:rsidRPr="00AA3B46">
        <w:rPr>
          <w:rFonts w:ascii="Times New Roman" w:eastAsia="Times New Roman" w:hAnsi="Times New Roman" w:cs="Times New Roman"/>
          <w:kern w:val="0"/>
          <w:sz w:val="28"/>
          <w:szCs w:val="28"/>
          <w:lang w:eastAsia="ru-RU"/>
        </w:rPr>
        <w:t xml:space="preserve"> </w:t>
      </w:r>
      <w:proofErr w:type="gramStart"/>
      <w:r w:rsidRPr="00AA3B46">
        <w:rPr>
          <w:rFonts w:ascii="Times New Roman" w:eastAsia="Times New Roman" w:hAnsi="Times New Roman" w:cs="Times New Roman" w:hint="eastAsia"/>
          <w:kern w:val="0"/>
          <w:sz w:val="28"/>
          <w:szCs w:val="28"/>
          <w:lang w:eastAsia="ru-RU"/>
        </w:rPr>
        <w:t>підприємства</w:t>
      </w:r>
      <w:r w:rsidRPr="00AA3B46">
        <w:rPr>
          <w:rFonts w:ascii="Times New Roman" w:eastAsia="Times New Roman" w:hAnsi="Times New Roman" w:cs="Times New Roman"/>
          <w:kern w:val="0"/>
          <w:sz w:val="28"/>
          <w:szCs w:val="28"/>
          <w:lang w:eastAsia="ru-RU"/>
        </w:rPr>
        <w:t xml:space="preserve"> :</w:t>
      </w:r>
      <w:proofErr w:type="gramEnd"/>
      <w:r w:rsidRPr="00AA3B46">
        <w:rPr>
          <w:rFonts w:ascii="Times New Roman" w:eastAsia="Times New Roman" w:hAnsi="Times New Roman" w:cs="Times New Roman"/>
          <w:kern w:val="0"/>
          <w:sz w:val="28"/>
          <w:szCs w:val="28"/>
          <w:lang w:eastAsia="ru-RU"/>
        </w:rPr>
        <w:t xml:space="preserve"> </w:t>
      </w:r>
      <w:r w:rsidRPr="00AA3B46">
        <w:rPr>
          <w:rFonts w:ascii="Times New Roman" w:eastAsia="Times New Roman" w:hAnsi="Times New Roman" w:cs="Times New Roman" w:hint="eastAsia"/>
          <w:kern w:val="0"/>
          <w:sz w:val="28"/>
          <w:szCs w:val="28"/>
          <w:lang w:eastAsia="ru-RU"/>
        </w:rPr>
        <w:t>Дис</w:t>
      </w:r>
      <w:r w:rsidRPr="00AA3B46">
        <w:rPr>
          <w:rFonts w:ascii="Times New Roman" w:eastAsia="Times New Roman" w:hAnsi="Times New Roman" w:cs="Times New Roman"/>
          <w:kern w:val="0"/>
          <w:sz w:val="28"/>
          <w:szCs w:val="28"/>
          <w:lang w:eastAsia="ru-RU"/>
        </w:rPr>
        <w:t xml:space="preserve">... </w:t>
      </w:r>
      <w:r w:rsidRPr="00AA3B46">
        <w:rPr>
          <w:rFonts w:ascii="Times New Roman" w:eastAsia="Times New Roman" w:hAnsi="Times New Roman" w:cs="Times New Roman" w:hint="eastAsia"/>
          <w:kern w:val="0"/>
          <w:sz w:val="28"/>
          <w:szCs w:val="28"/>
          <w:lang w:eastAsia="ru-RU"/>
        </w:rPr>
        <w:t>канд</w:t>
      </w:r>
      <w:r w:rsidRPr="00AA3B46">
        <w:rPr>
          <w:rFonts w:ascii="Times New Roman" w:eastAsia="Times New Roman" w:hAnsi="Times New Roman" w:cs="Times New Roman"/>
          <w:kern w:val="0"/>
          <w:sz w:val="28"/>
          <w:szCs w:val="28"/>
          <w:lang w:eastAsia="ru-RU"/>
        </w:rPr>
        <w:t xml:space="preserve">. </w:t>
      </w:r>
      <w:r w:rsidRPr="00AA3B46">
        <w:rPr>
          <w:rFonts w:ascii="Times New Roman" w:eastAsia="Times New Roman" w:hAnsi="Times New Roman" w:cs="Times New Roman" w:hint="eastAsia"/>
          <w:kern w:val="0"/>
          <w:sz w:val="28"/>
          <w:szCs w:val="28"/>
          <w:lang w:eastAsia="ru-RU"/>
        </w:rPr>
        <w:t>наук</w:t>
      </w:r>
      <w:r w:rsidRPr="00AA3B46">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AA3B46">
        <w:rPr>
          <w:rFonts w:ascii="Times New Roman" w:eastAsia="Times New Roman" w:hAnsi="Times New Roman" w:cs="Times New Roman"/>
          <w:kern w:val="0"/>
          <w:sz w:val="28"/>
          <w:szCs w:val="28"/>
          <w:lang w:eastAsia="ru-RU"/>
        </w:rPr>
        <w:t xml:space="preserve"> 2008</w:t>
      </w:r>
    </w:p>
    <w:p w:rsidR="00783F4B" w:rsidRDefault="00783F4B" w:rsidP="00783F4B">
      <w:r>
        <w:rPr>
          <w:rFonts w:hint="eastAsia"/>
        </w:rPr>
        <w:t>Скоробогатова</w:t>
      </w:r>
      <w:r>
        <w:t></w:t>
      </w:r>
      <w:r>
        <w:rPr>
          <w:rFonts w:hint="eastAsia"/>
        </w:rPr>
        <w:t>Н</w:t>
      </w:r>
      <w:r>
        <w:t></w:t>
      </w:r>
      <w:r>
        <w:rPr>
          <w:rFonts w:hint="eastAsia"/>
        </w:rPr>
        <w:t>Є</w:t>
      </w:r>
      <w:r>
        <w:t></w:t>
      </w:r>
      <w:r>
        <w:t></w:t>
      </w:r>
      <w:r>
        <w:rPr>
          <w:rFonts w:hint="eastAsia"/>
        </w:rPr>
        <w:t>Удосконалення</w:t>
      </w:r>
      <w:r>
        <w:t></w:t>
      </w:r>
      <w:r>
        <w:rPr>
          <w:rFonts w:hint="eastAsia"/>
        </w:rPr>
        <w:t>системи</w:t>
      </w:r>
      <w:r>
        <w:t></w:t>
      </w:r>
      <w:r>
        <w:rPr>
          <w:rFonts w:hint="eastAsia"/>
        </w:rPr>
        <w:t>оцінки</w:t>
      </w:r>
      <w:r>
        <w:t></w:t>
      </w:r>
      <w:r>
        <w:rPr>
          <w:rFonts w:hint="eastAsia"/>
        </w:rPr>
        <w:t>інвестиційних</w:t>
      </w:r>
      <w:r>
        <w:t></w:t>
      </w:r>
      <w:r>
        <w:rPr>
          <w:rFonts w:hint="eastAsia"/>
        </w:rPr>
        <w:t>проектів</w:t>
      </w:r>
      <w:r>
        <w:t></w:t>
      </w:r>
      <w:r>
        <w:rPr>
          <w:rFonts w:hint="eastAsia"/>
        </w:rPr>
        <w:t>промислового</w:t>
      </w:r>
      <w:r>
        <w:t></w:t>
      </w:r>
      <w:r>
        <w:rPr>
          <w:rFonts w:hint="eastAsia"/>
        </w:rPr>
        <w:t>підприємства</w:t>
      </w:r>
      <w:r>
        <w:t></w:t>
      </w:r>
      <w:r>
        <w:t></w:t>
      </w:r>
      <w:r>
        <w:rPr>
          <w:rFonts w:hint="eastAsia"/>
        </w:rPr>
        <w:t>–</w:t>
      </w:r>
      <w:r>
        <w:t></w:t>
      </w:r>
      <w:r>
        <w:rPr>
          <w:rFonts w:hint="eastAsia"/>
        </w:rPr>
        <w:t>Рукопис</w:t>
      </w:r>
      <w:r>
        <w:t></w:t>
      </w:r>
    </w:p>
    <w:p w:rsidR="00783F4B" w:rsidRDefault="00783F4B" w:rsidP="00783F4B"/>
    <w:p w:rsidR="00783F4B" w:rsidRDefault="00783F4B" w:rsidP="00783F4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гірничий</w:t>
      </w:r>
      <w:r>
        <w:t></w:t>
      </w:r>
      <w:r>
        <w:rPr>
          <w:rFonts w:hint="eastAsia"/>
        </w:rPr>
        <w:t>університет</w:t>
      </w:r>
      <w:r>
        <w:t></w:t>
      </w:r>
      <w:r>
        <w:t></w:t>
      </w:r>
      <w:r>
        <w:rPr>
          <w:rFonts w:hint="eastAsia"/>
        </w:rPr>
        <w:t>Дніпропетровськ</w:t>
      </w:r>
      <w:r>
        <w:t></w:t>
      </w:r>
      <w:r>
        <w:t></w:t>
      </w:r>
      <w:r>
        <w:t></w:t>
      </w:r>
      <w:r>
        <w:t></w:t>
      </w:r>
      <w:r>
        <w:t></w:t>
      </w:r>
      <w:r>
        <w:t></w:t>
      </w:r>
      <w:r>
        <w:t></w:t>
      </w:r>
    </w:p>
    <w:p w:rsidR="00783F4B" w:rsidRDefault="00783F4B" w:rsidP="00783F4B"/>
    <w:p w:rsidR="00783F4B" w:rsidRDefault="00783F4B" w:rsidP="00783F4B">
      <w:r>
        <w:rPr>
          <w:rFonts w:hint="eastAsia"/>
        </w:rPr>
        <w:t>Дисертаційна</w:t>
      </w:r>
      <w:r>
        <w:t></w:t>
      </w:r>
      <w:r>
        <w:rPr>
          <w:rFonts w:hint="eastAsia"/>
        </w:rPr>
        <w:t>робота</w:t>
      </w:r>
      <w:r>
        <w:t></w:t>
      </w:r>
      <w:r>
        <w:rPr>
          <w:rFonts w:hint="eastAsia"/>
        </w:rPr>
        <w:t>присвячена</w:t>
      </w:r>
      <w:r>
        <w:t></w:t>
      </w:r>
      <w:r>
        <w:rPr>
          <w:rFonts w:hint="eastAsia"/>
        </w:rPr>
        <w:t>розробці</w:t>
      </w:r>
      <w:r>
        <w:t></w:t>
      </w:r>
      <w:r>
        <w:rPr>
          <w:rFonts w:hint="eastAsia"/>
        </w:rPr>
        <w:t>методологічних</w:t>
      </w:r>
      <w:r>
        <w:t></w:t>
      </w:r>
      <w:r>
        <w:rPr>
          <w:rFonts w:hint="eastAsia"/>
        </w:rPr>
        <w:t>та</w:t>
      </w:r>
      <w:r>
        <w:t></w:t>
      </w:r>
      <w:r>
        <w:rPr>
          <w:rFonts w:hint="eastAsia"/>
        </w:rPr>
        <w:t>практичних</w:t>
      </w:r>
      <w:r>
        <w:t></w:t>
      </w:r>
      <w:r>
        <w:rPr>
          <w:rFonts w:hint="eastAsia"/>
        </w:rPr>
        <w:t>засад</w:t>
      </w:r>
      <w:r>
        <w:t></w:t>
      </w:r>
      <w:r>
        <w:rPr>
          <w:rFonts w:hint="eastAsia"/>
        </w:rPr>
        <w:t>оцінки</w:t>
      </w:r>
      <w:r>
        <w:t></w:t>
      </w:r>
      <w:r>
        <w:rPr>
          <w:rFonts w:hint="eastAsia"/>
        </w:rPr>
        <w:t>ефективності</w:t>
      </w:r>
      <w:r>
        <w:t></w:t>
      </w:r>
      <w:r>
        <w:rPr>
          <w:rFonts w:hint="eastAsia"/>
        </w:rPr>
        <w:t>інвестиційних</w:t>
      </w:r>
      <w:r>
        <w:t></w:t>
      </w:r>
      <w:r>
        <w:rPr>
          <w:rFonts w:hint="eastAsia"/>
        </w:rPr>
        <w:t>проектів</w:t>
      </w:r>
      <w:r>
        <w:t></w:t>
      </w:r>
      <w:r>
        <w:rPr>
          <w:rFonts w:hint="eastAsia"/>
        </w:rPr>
        <w:t>промислового</w:t>
      </w:r>
      <w:r>
        <w:t></w:t>
      </w:r>
      <w:r>
        <w:rPr>
          <w:rFonts w:hint="eastAsia"/>
        </w:rPr>
        <w:t>підприємства</w:t>
      </w:r>
      <w:r>
        <w:t></w:t>
      </w:r>
      <w:r>
        <w:t></w:t>
      </w:r>
      <w:r>
        <w:rPr>
          <w:rFonts w:hint="eastAsia"/>
        </w:rPr>
        <w:t>З</w:t>
      </w:r>
      <w:r>
        <w:t></w:t>
      </w:r>
      <w:r>
        <w:rPr>
          <w:rFonts w:hint="eastAsia"/>
        </w:rPr>
        <w:t>метою</w:t>
      </w:r>
      <w:r>
        <w:t></w:t>
      </w:r>
      <w:r>
        <w:rPr>
          <w:rFonts w:hint="eastAsia"/>
        </w:rPr>
        <w:t>обґрунтованого</w:t>
      </w:r>
      <w:r>
        <w:t></w:t>
      </w:r>
      <w:r>
        <w:rPr>
          <w:rFonts w:hint="eastAsia"/>
        </w:rPr>
        <w:t>визначення</w:t>
      </w:r>
      <w:r>
        <w:t></w:t>
      </w:r>
      <w:r>
        <w:rPr>
          <w:rFonts w:hint="eastAsia"/>
        </w:rPr>
        <w:t>впливу</w:t>
      </w:r>
      <w:r>
        <w:t></w:t>
      </w:r>
      <w:r>
        <w:rPr>
          <w:rFonts w:hint="eastAsia"/>
        </w:rPr>
        <w:t>ризику</w:t>
      </w:r>
      <w:r>
        <w:t></w:t>
      </w:r>
      <w:r>
        <w:rPr>
          <w:rFonts w:hint="eastAsia"/>
        </w:rPr>
        <w:t>і</w:t>
      </w:r>
      <w:r>
        <w:t></w:t>
      </w:r>
      <w:r>
        <w:rPr>
          <w:rFonts w:hint="eastAsia"/>
        </w:rPr>
        <w:t>невизначеності</w:t>
      </w:r>
      <w:r>
        <w:t></w:t>
      </w:r>
      <w:r>
        <w:rPr>
          <w:rFonts w:hint="eastAsia"/>
        </w:rPr>
        <w:t>на</w:t>
      </w:r>
      <w:r>
        <w:t></w:t>
      </w:r>
      <w:r>
        <w:rPr>
          <w:rFonts w:hint="eastAsia"/>
        </w:rPr>
        <w:t>інвестиційний</w:t>
      </w:r>
      <w:r>
        <w:t></w:t>
      </w:r>
      <w:r>
        <w:rPr>
          <w:rFonts w:hint="eastAsia"/>
        </w:rPr>
        <w:t>проект</w:t>
      </w:r>
      <w:r>
        <w:t></w:t>
      </w:r>
      <w:r>
        <w:rPr>
          <w:rFonts w:hint="eastAsia"/>
        </w:rPr>
        <w:t>запропоновано</w:t>
      </w:r>
      <w:r>
        <w:t></w:t>
      </w:r>
      <w:r>
        <w:rPr>
          <w:rFonts w:hint="eastAsia"/>
        </w:rPr>
        <w:t>відокремлене</w:t>
      </w:r>
      <w:r>
        <w:t></w:t>
      </w:r>
      <w:r>
        <w:rPr>
          <w:rFonts w:hint="eastAsia"/>
        </w:rPr>
        <w:t>визначення</w:t>
      </w:r>
      <w:r>
        <w:t></w:t>
      </w:r>
      <w:r>
        <w:rPr>
          <w:rFonts w:hint="eastAsia"/>
        </w:rPr>
        <w:t>ризикованості</w:t>
      </w:r>
      <w:r>
        <w:t></w:t>
      </w:r>
      <w:r>
        <w:rPr>
          <w:rFonts w:hint="eastAsia"/>
        </w:rPr>
        <w:t>проекту</w:t>
      </w:r>
      <w:r>
        <w:t></w:t>
      </w:r>
      <w:r>
        <w:rPr>
          <w:rFonts w:hint="eastAsia"/>
        </w:rPr>
        <w:t>по</w:t>
      </w:r>
      <w:r>
        <w:t></w:t>
      </w:r>
      <w:r>
        <w:rPr>
          <w:rFonts w:hint="eastAsia"/>
        </w:rPr>
        <w:t>етапах</w:t>
      </w:r>
      <w:r>
        <w:t></w:t>
      </w:r>
      <w:r>
        <w:rPr>
          <w:rFonts w:hint="eastAsia"/>
        </w:rPr>
        <w:t>життєвого</w:t>
      </w:r>
      <w:r>
        <w:t></w:t>
      </w:r>
      <w:r>
        <w:rPr>
          <w:rFonts w:hint="eastAsia"/>
        </w:rPr>
        <w:t>циклу</w:t>
      </w:r>
      <w:r>
        <w:t></w:t>
      </w:r>
      <w:r>
        <w:rPr>
          <w:rFonts w:hint="eastAsia"/>
        </w:rPr>
        <w:t>на</w:t>
      </w:r>
      <w:r>
        <w:t></w:t>
      </w:r>
      <w:r>
        <w:rPr>
          <w:rFonts w:hint="eastAsia"/>
        </w:rPr>
        <w:t>основі</w:t>
      </w:r>
      <w:r>
        <w:t></w:t>
      </w:r>
      <w:r>
        <w:rPr>
          <w:rFonts w:hint="eastAsia"/>
        </w:rPr>
        <w:t>встановлення</w:t>
      </w:r>
      <w:r>
        <w:t></w:t>
      </w:r>
      <w:r>
        <w:rPr>
          <w:rFonts w:hint="eastAsia"/>
        </w:rPr>
        <w:t>суб’єктивних</w:t>
      </w:r>
      <w:r>
        <w:t></w:t>
      </w:r>
      <w:r>
        <w:rPr>
          <w:rFonts w:hint="eastAsia"/>
        </w:rPr>
        <w:t>та</w:t>
      </w:r>
      <w:r>
        <w:t></w:t>
      </w:r>
      <w:r>
        <w:rPr>
          <w:rFonts w:hint="eastAsia"/>
        </w:rPr>
        <w:t>об’єктивних</w:t>
      </w:r>
      <w:r>
        <w:t></w:t>
      </w:r>
      <w:r>
        <w:rPr>
          <w:rFonts w:hint="eastAsia"/>
        </w:rPr>
        <w:t>факторів</w:t>
      </w:r>
      <w:r>
        <w:t></w:t>
      </w:r>
      <w:r>
        <w:rPr>
          <w:rFonts w:hint="eastAsia"/>
        </w:rPr>
        <w:t>ризику</w:t>
      </w:r>
      <w:r>
        <w:t></w:t>
      </w:r>
      <w:r>
        <w:t></w:t>
      </w:r>
      <w:r>
        <w:rPr>
          <w:rFonts w:hint="eastAsia"/>
        </w:rPr>
        <w:t>Удосконалено</w:t>
      </w:r>
      <w:r>
        <w:t></w:t>
      </w:r>
      <w:r>
        <w:rPr>
          <w:rFonts w:hint="eastAsia"/>
        </w:rPr>
        <w:t>механізм</w:t>
      </w:r>
      <w:r>
        <w:t></w:t>
      </w:r>
      <w:r>
        <w:rPr>
          <w:rFonts w:hint="eastAsia"/>
        </w:rPr>
        <w:t>формування</w:t>
      </w:r>
      <w:r>
        <w:t></w:t>
      </w:r>
      <w:r>
        <w:rPr>
          <w:rFonts w:hint="eastAsia"/>
        </w:rPr>
        <w:t>інвестиційних</w:t>
      </w:r>
      <w:r>
        <w:t></w:t>
      </w:r>
      <w:r>
        <w:rPr>
          <w:rFonts w:hint="eastAsia"/>
        </w:rPr>
        <w:t>витрат</w:t>
      </w:r>
      <w:r>
        <w:t></w:t>
      </w:r>
      <w:r>
        <w:rPr>
          <w:rFonts w:hint="eastAsia"/>
        </w:rPr>
        <w:t>на</w:t>
      </w:r>
      <w:r>
        <w:t></w:t>
      </w:r>
      <w:r>
        <w:rPr>
          <w:rFonts w:hint="eastAsia"/>
        </w:rPr>
        <w:t>основі</w:t>
      </w:r>
      <w:r>
        <w:t></w:t>
      </w:r>
      <w:r>
        <w:rPr>
          <w:rFonts w:hint="eastAsia"/>
        </w:rPr>
        <w:t>диференційного</w:t>
      </w:r>
      <w:r>
        <w:t></w:t>
      </w:r>
      <w:r>
        <w:rPr>
          <w:rFonts w:hint="eastAsia"/>
        </w:rPr>
        <w:t>підходу</w:t>
      </w:r>
      <w:r>
        <w:t></w:t>
      </w:r>
      <w:r>
        <w:rPr>
          <w:rFonts w:hint="eastAsia"/>
        </w:rPr>
        <w:t>до</w:t>
      </w:r>
      <w:r>
        <w:t></w:t>
      </w:r>
      <w:r>
        <w:rPr>
          <w:rFonts w:hint="eastAsia"/>
        </w:rPr>
        <w:t>кожного</w:t>
      </w:r>
      <w:r>
        <w:t></w:t>
      </w:r>
      <w:r>
        <w:rPr>
          <w:rFonts w:hint="eastAsia"/>
        </w:rPr>
        <w:t>інвестиційного</w:t>
      </w:r>
      <w:r>
        <w:t></w:t>
      </w:r>
      <w:r>
        <w:rPr>
          <w:rFonts w:hint="eastAsia"/>
        </w:rPr>
        <w:t>проекту</w:t>
      </w:r>
      <w:r>
        <w:t></w:t>
      </w:r>
      <w:r>
        <w:t></w:t>
      </w:r>
      <w:r>
        <w:rPr>
          <w:rFonts w:hint="eastAsia"/>
        </w:rPr>
        <w:t>Удосконалена</w:t>
      </w:r>
      <w:r>
        <w:t></w:t>
      </w:r>
      <w:r>
        <w:rPr>
          <w:rFonts w:hint="eastAsia"/>
        </w:rPr>
        <w:t>система</w:t>
      </w:r>
      <w:r>
        <w:t></w:t>
      </w:r>
      <w:r>
        <w:rPr>
          <w:rFonts w:hint="eastAsia"/>
        </w:rPr>
        <w:t>взаємопов’язаних</w:t>
      </w:r>
      <w:r>
        <w:t></w:t>
      </w:r>
      <w:r>
        <w:rPr>
          <w:rFonts w:hint="eastAsia"/>
        </w:rPr>
        <w:t>збалансованих</w:t>
      </w:r>
      <w:r>
        <w:t></w:t>
      </w:r>
      <w:r>
        <w:rPr>
          <w:rFonts w:hint="eastAsia"/>
        </w:rPr>
        <w:t>показників</w:t>
      </w:r>
      <w:r>
        <w:t></w:t>
      </w:r>
      <w:r>
        <w:rPr>
          <w:rFonts w:hint="eastAsia"/>
        </w:rPr>
        <w:t>оцінки</w:t>
      </w:r>
      <w:r>
        <w:t></w:t>
      </w:r>
      <w:r>
        <w:rPr>
          <w:rFonts w:hint="eastAsia"/>
        </w:rPr>
        <w:t>інвестиційного</w:t>
      </w:r>
      <w:r>
        <w:t></w:t>
      </w:r>
      <w:r>
        <w:rPr>
          <w:rFonts w:hint="eastAsia"/>
        </w:rPr>
        <w:t>проекту</w:t>
      </w:r>
      <w:r>
        <w:t></w:t>
      </w:r>
      <w:r>
        <w:rPr>
          <w:rFonts w:hint="eastAsia"/>
        </w:rPr>
        <w:t>промислового</w:t>
      </w:r>
      <w:r>
        <w:t></w:t>
      </w:r>
      <w:r>
        <w:rPr>
          <w:rFonts w:hint="eastAsia"/>
        </w:rPr>
        <w:t>підприємства</w:t>
      </w:r>
      <w:r>
        <w:t></w:t>
      </w:r>
      <w:r>
        <w:rPr>
          <w:rFonts w:hint="eastAsia"/>
        </w:rPr>
        <w:t>шляхом</w:t>
      </w:r>
      <w:r>
        <w:t></w:t>
      </w:r>
      <w:r>
        <w:rPr>
          <w:rFonts w:hint="eastAsia"/>
        </w:rPr>
        <w:t>доповнення</w:t>
      </w:r>
      <w:r>
        <w:t></w:t>
      </w:r>
      <w:r>
        <w:rPr>
          <w:rFonts w:hint="eastAsia"/>
        </w:rPr>
        <w:t>показників</w:t>
      </w:r>
      <w:r>
        <w:t></w:t>
      </w:r>
      <w:r>
        <w:rPr>
          <w:rFonts w:hint="eastAsia"/>
        </w:rPr>
        <w:t>та</w:t>
      </w:r>
      <w:r>
        <w:t></w:t>
      </w:r>
      <w:r>
        <w:rPr>
          <w:rFonts w:hint="eastAsia"/>
        </w:rPr>
        <w:t>їх</w:t>
      </w:r>
      <w:r>
        <w:t></w:t>
      </w:r>
      <w:r>
        <w:rPr>
          <w:rFonts w:hint="eastAsia"/>
        </w:rPr>
        <w:t>структуризації</w:t>
      </w:r>
      <w:r>
        <w:t></w:t>
      </w:r>
      <w:r>
        <w:t></w:t>
      </w:r>
      <w:r>
        <w:rPr>
          <w:rFonts w:hint="eastAsia"/>
        </w:rPr>
        <w:t>а</w:t>
      </w:r>
      <w:r>
        <w:t></w:t>
      </w:r>
      <w:r>
        <w:rPr>
          <w:rFonts w:hint="eastAsia"/>
        </w:rPr>
        <w:t>саме</w:t>
      </w:r>
      <w:r>
        <w:t></w:t>
      </w:r>
      <w:r>
        <w:t></w:t>
      </w:r>
      <w:r>
        <w:rPr>
          <w:rFonts w:hint="eastAsia"/>
        </w:rPr>
        <w:t>виділені</w:t>
      </w:r>
      <w:r>
        <w:t></w:t>
      </w:r>
      <w:r>
        <w:rPr>
          <w:rFonts w:hint="eastAsia"/>
        </w:rPr>
        <w:t>фінансові</w:t>
      </w:r>
      <w:r>
        <w:t></w:t>
      </w:r>
      <w:r>
        <w:t></w:t>
      </w:r>
      <w:r>
        <w:rPr>
          <w:rFonts w:hint="eastAsia"/>
        </w:rPr>
        <w:t>економічні</w:t>
      </w:r>
      <w:r>
        <w:t></w:t>
      </w:r>
      <w:r>
        <w:t></w:t>
      </w:r>
      <w:r>
        <w:rPr>
          <w:rFonts w:hint="eastAsia"/>
        </w:rPr>
        <w:t>технічні</w:t>
      </w:r>
      <w:r>
        <w:t></w:t>
      </w:r>
      <w:r>
        <w:rPr>
          <w:rFonts w:hint="eastAsia"/>
        </w:rPr>
        <w:t>та</w:t>
      </w:r>
      <w:r>
        <w:t></w:t>
      </w:r>
      <w:r>
        <w:rPr>
          <w:rFonts w:hint="eastAsia"/>
        </w:rPr>
        <w:t>соціальні</w:t>
      </w:r>
      <w:r>
        <w:t></w:t>
      </w:r>
      <w:r>
        <w:rPr>
          <w:rFonts w:hint="eastAsia"/>
        </w:rPr>
        <w:t>показники</w:t>
      </w:r>
      <w:r>
        <w:t></w:t>
      </w:r>
      <w:r>
        <w:t></w:t>
      </w:r>
      <w:r>
        <w:rPr>
          <w:rFonts w:hint="eastAsia"/>
        </w:rPr>
        <w:t>На</w:t>
      </w:r>
      <w:r>
        <w:t></w:t>
      </w:r>
      <w:r>
        <w:rPr>
          <w:rFonts w:hint="eastAsia"/>
        </w:rPr>
        <w:t>основі</w:t>
      </w:r>
      <w:r>
        <w:t></w:t>
      </w:r>
      <w:r>
        <w:rPr>
          <w:rFonts w:hint="eastAsia"/>
        </w:rPr>
        <w:t>системи</w:t>
      </w:r>
      <w:r>
        <w:t></w:t>
      </w:r>
      <w:r>
        <w:rPr>
          <w:rFonts w:hint="eastAsia"/>
        </w:rPr>
        <w:t>збалансованих</w:t>
      </w:r>
      <w:r>
        <w:t></w:t>
      </w:r>
      <w:r>
        <w:rPr>
          <w:rFonts w:hint="eastAsia"/>
        </w:rPr>
        <w:t>показників</w:t>
      </w:r>
      <w:r>
        <w:t></w:t>
      </w:r>
      <w:r>
        <w:rPr>
          <w:rFonts w:hint="eastAsia"/>
        </w:rPr>
        <w:t>розроблено</w:t>
      </w:r>
      <w:r>
        <w:t></w:t>
      </w:r>
      <w:r>
        <w:rPr>
          <w:rFonts w:hint="eastAsia"/>
        </w:rPr>
        <w:t>та</w:t>
      </w:r>
      <w:r>
        <w:t></w:t>
      </w:r>
      <w:r>
        <w:rPr>
          <w:rFonts w:hint="eastAsia"/>
        </w:rPr>
        <w:t>обґрунтовано</w:t>
      </w:r>
      <w:r>
        <w:t></w:t>
      </w:r>
      <w:r>
        <w:rPr>
          <w:rFonts w:hint="eastAsia"/>
        </w:rPr>
        <w:t>імітаційну</w:t>
      </w:r>
      <w:r>
        <w:t></w:t>
      </w:r>
      <w:r>
        <w:rPr>
          <w:rFonts w:hint="eastAsia"/>
        </w:rPr>
        <w:t>модель</w:t>
      </w:r>
      <w:r>
        <w:t></w:t>
      </w:r>
      <w:r>
        <w:rPr>
          <w:rFonts w:hint="eastAsia"/>
        </w:rPr>
        <w:t>оцінки</w:t>
      </w:r>
      <w:r>
        <w:t></w:t>
      </w:r>
      <w:r>
        <w:rPr>
          <w:rFonts w:hint="eastAsia"/>
        </w:rPr>
        <w:t>і</w:t>
      </w:r>
      <w:r>
        <w:t></w:t>
      </w:r>
      <w:r>
        <w:rPr>
          <w:rFonts w:hint="eastAsia"/>
        </w:rPr>
        <w:t>вибору</w:t>
      </w:r>
      <w:r>
        <w:t></w:t>
      </w:r>
      <w:r>
        <w:rPr>
          <w:rFonts w:hint="eastAsia"/>
        </w:rPr>
        <w:t>інвестиційних</w:t>
      </w:r>
      <w:r>
        <w:t></w:t>
      </w:r>
      <w:r>
        <w:rPr>
          <w:rFonts w:hint="eastAsia"/>
        </w:rPr>
        <w:t>проектів</w:t>
      </w:r>
      <w:r>
        <w:t></w:t>
      </w:r>
      <w:r>
        <w:t></w:t>
      </w:r>
      <w:r>
        <w:rPr>
          <w:rFonts w:hint="eastAsia"/>
        </w:rPr>
        <w:t>яка</w:t>
      </w:r>
      <w:r>
        <w:t></w:t>
      </w:r>
      <w:r>
        <w:rPr>
          <w:rFonts w:hint="eastAsia"/>
        </w:rPr>
        <w:t>дозволяє</w:t>
      </w:r>
      <w:r>
        <w:t></w:t>
      </w:r>
      <w:r>
        <w:rPr>
          <w:rFonts w:hint="eastAsia"/>
        </w:rPr>
        <w:t>комплексно</w:t>
      </w:r>
      <w:r>
        <w:t></w:t>
      </w:r>
      <w:r>
        <w:rPr>
          <w:rFonts w:hint="eastAsia"/>
        </w:rPr>
        <w:t>оцінювати</w:t>
      </w:r>
      <w:r>
        <w:t></w:t>
      </w:r>
      <w:r>
        <w:rPr>
          <w:rFonts w:hint="eastAsia"/>
        </w:rPr>
        <w:t>інвестиційний</w:t>
      </w:r>
      <w:r>
        <w:t></w:t>
      </w:r>
      <w:r>
        <w:rPr>
          <w:rFonts w:hint="eastAsia"/>
        </w:rPr>
        <w:t>проект</w:t>
      </w:r>
      <w:r>
        <w:t></w:t>
      </w:r>
      <w:r>
        <w:rPr>
          <w:rFonts w:hint="eastAsia"/>
        </w:rPr>
        <w:t>з</w:t>
      </w:r>
      <w:r>
        <w:t></w:t>
      </w:r>
      <w:r>
        <w:rPr>
          <w:rFonts w:hint="eastAsia"/>
        </w:rPr>
        <w:t>врахуванням</w:t>
      </w:r>
      <w:r>
        <w:t></w:t>
      </w:r>
      <w:r>
        <w:rPr>
          <w:rFonts w:hint="eastAsia"/>
        </w:rPr>
        <w:t>його</w:t>
      </w:r>
      <w:r>
        <w:t></w:t>
      </w:r>
      <w:r>
        <w:rPr>
          <w:rFonts w:hint="eastAsia"/>
        </w:rPr>
        <w:t>фінансових</w:t>
      </w:r>
      <w:r>
        <w:t></w:t>
      </w:r>
      <w:r>
        <w:t></w:t>
      </w:r>
      <w:r>
        <w:rPr>
          <w:rFonts w:hint="eastAsia"/>
        </w:rPr>
        <w:t>економічних</w:t>
      </w:r>
      <w:r>
        <w:t></w:t>
      </w:r>
      <w:r>
        <w:t></w:t>
      </w:r>
      <w:r>
        <w:rPr>
          <w:rFonts w:hint="eastAsia"/>
        </w:rPr>
        <w:t>технічних</w:t>
      </w:r>
      <w:r>
        <w:t></w:t>
      </w:r>
      <w:r>
        <w:rPr>
          <w:rFonts w:hint="eastAsia"/>
        </w:rPr>
        <w:t>та</w:t>
      </w:r>
      <w:r>
        <w:t></w:t>
      </w:r>
      <w:r>
        <w:rPr>
          <w:rFonts w:hint="eastAsia"/>
        </w:rPr>
        <w:t>соціальних</w:t>
      </w:r>
      <w:r>
        <w:t></w:t>
      </w:r>
      <w:r>
        <w:rPr>
          <w:rFonts w:hint="eastAsia"/>
        </w:rPr>
        <w:t>аспектів</w:t>
      </w:r>
      <w:r>
        <w:t></w:t>
      </w:r>
      <w:r>
        <w:t></w:t>
      </w:r>
      <w:r>
        <w:rPr>
          <w:rFonts w:hint="eastAsia"/>
        </w:rPr>
        <w:t>Результати</w:t>
      </w:r>
      <w:r>
        <w:t></w:t>
      </w:r>
      <w:r>
        <w:rPr>
          <w:rFonts w:hint="eastAsia"/>
        </w:rPr>
        <w:t>дисертаційної</w:t>
      </w:r>
      <w:r>
        <w:t></w:t>
      </w:r>
      <w:r>
        <w:rPr>
          <w:rFonts w:hint="eastAsia"/>
        </w:rPr>
        <w:t>роботи</w:t>
      </w:r>
      <w:r>
        <w:t></w:t>
      </w:r>
      <w:r>
        <w:rPr>
          <w:rFonts w:hint="eastAsia"/>
        </w:rPr>
        <w:t>впроваджено</w:t>
      </w:r>
      <w:r>
        <w:t></w:t>
      </w:r>
      <w:r>
        <w:rPr>
          <w:rFonts w:hint="eastAsia"/>
        </w:rPr>
        <w:t>на</w:t>
      </w:r>
      <w:r>
        <w:t></w:t>
      </w:r>
      <w:r>
        <w:rPr>
          <w:rFonts w:hint="eastAsia"/>
        </w:rPr>
        <w:t>ВАТ</w:t>
      </w:r>
      <w:r>
        <w:t></w:t>
      </w:r>
      <w:r>
        <w:rPr>
          <w:rFonts w:hint="eastAsia"/>
        </w:rPr>
        <w:t>„Запоріжсталь”</w:t>
      </w:r>
      <w:r>
        <w:t></w:t>
      </w:r>
      <w:r>
        <w:t></w:t>
      </w:r>
      <w:r>
        <w:rPr>
          <w:rFonts w:hint="eastAsia"/>
        </w:rPr>
        <w:t>ВАТ</w:t>
      </w:r>
      <w:r>
        <w:t></w:t>
      </w:r>
      <w:r>
        <w:rPr>
          <w:rFonts w:hint="eastAsia"/>
        </w:rPr>
        <w:t>„Запоріжкокс”</w:t>
      </w:r>
      <w:r>
        <w:t></w:t>
      </w:r>
      <w:r>
        <w:t></w:t>
      </w:r>
      <w:r>
        <w:rPr>
          <w:rFonts w:hint="eastAsia"/>
        </w:rPr>
        <w:t>ДП</w:t>
      </w:r>
      <w:r>
        <w:t></w:t>
      </w:r>
      <w:r>
        <w:rPr>
          <w:rFonts w:hint="eastAsia"/>
        </w:rPr>
        <w:t>„Діпропром”</w:t>
      </w:r>
      <w:r>
        <w:t></w:t>
      </w:r>
      <w:r>
        <w:t></w:t>
      </w:r>
      <w:r>
        <w:rPr>
          <w:rFonts w:hint="eastAsia"/>
        </w:rPr>
        <w:t>ЗДІА</w:t>
      </w:r>
      <w:r>
        <w:t></w:t>
      </w:r>
    </w:p>
    <w:p w:rsidR="00783F4B" w:rsidRDefault="00783F4B" w:rsidP="00783F4B"/>
    <w:p w:rsidR="00AA3B46" w:rsidRPr="00AA3B46" w:rsidRDefault="00783F4B" w:rsidP="00783F4B">
      <w:r>
        <w:rPr>
          <w:rFonts w:hint="eastAsia"/>
        </w:rPr>
        <w:t>У</w:t>
      </w:r>
      <w:r>
        <w:t></w:t>
      </w:r>
      <w:r>
        <w:rPr>
          <w:rFonts w:hint="eastAsia"/>
        </w:rPr>
        <w:t>дисертації</w:t>
      </w:r>
      <w:r>
        <w:t></w:t>
      </w:r>
      <w:r>
        <w:t></w:t>
      </w:r>
      <w:r>
        <w:rPr>
          <w:rFonts w:hint="eastAsia"/>
        </w:rPr>
        <w:t>яка</w:t>
      </w:r>
      <w:r>
        <w:t></w:t>
      </w:r>
      <w:r>
        <w:rPr>
          <w:rFonts w:hint="eastAsia"/>
        </w:rPr>
        <w:t>є</w:t>
      </w:r>
      <w:r>
        <w:t></w:t>
      </w:r>
      <w:r>
        <w:rPr>
          <w:rFonts w:hint="eastAsia"/>
        </w:rPr>
        <w:t>завершеною</w:t>
      </w:r>
      <w:r>
        <w:t></w:t>
      </w:r>
      <w:r>
        <w:rPr>
          <w:rFonts w:hint="eastAsia"/>
        </w:rPr>
        <w:t>науковою</w:t>
      </w:r>
      <w:r>
        <w:t></w:t>
      </w:r>
      <w:r>
        <w:rPr>
          <w:rFonts w:hint="eastAsia"/>
        </w:rPr>
        <w:t>працею</w:t>
      </w:r>
      <w:r>
        <w:t></w:t>
      </w:r>
      <w:r>
        <w:t></w:t>
      </w:r>
      <w:r>
        <w:rPr>
          <w:rFonts w:hint="eastAsia"/>
        </w:rPr>
        <w:t>на</w:t>
      </w:r>
      <w:r>
        <w:t></w:t>
      </w:r>
      <w:r>
        <w:rPr>
          <w:rFonts w:hint="eastAsia"/>
        </w:rPr>
        <w:t>базі</w:t>
      </w:r>
      <w:r>
        <w:t></w:t>
      </w:r>
      <w:r>
        <w:rPr>
          <w:rFonts w:hint="eastAsia"/>
        </w:rPr>
        <w:t>проведених</w:t>
      </w:r>
      <w:r>
        <w:t></w:t>
      </w:r>
      <w:r>
        <w:rPr>
          <w:rFonts w:hint="eastAsia"/>
        </w:rPr>
        <w:t>наукових</w:t>
      </w:r>
      <w:r>
        <w:t></w:t>
      </w:r>
      <w:r>
        <w:rPr>
          <w:rFonts w:hint="eastAsia"/>
        </w:rPr>
        <w:t>досліджень</w:t>
      </w:r>
      <w:r>
        <w:t></w:t>
      </w:r>
      <w:r>
        <w:rPr>
          <w:rFonts w:hint="eastAsia"/>
        </w:rPr>
        <w:t>вирішена</w:t>
      </w:r>
      <w:r>
        <w:t></w:t>
      </w:r>
      <w:r>
        <w:rPr>
          <w:rFonts w:hint="eastAsia"/>
        </w:rPr>
        <w:t>актуальна</w:t>
      </w:r>
      <w:r>
        <w:t></w:t>
      </w:r>
      <w:r>
        <w:rPr>
          <w:rFonts w:hint="eastAsia"/>
        </w:rPr>
        <w:t>наукова</w:t>
      </w:r>
      <w:r>
        <w:t></w:t>
      </w:r>
      <w:r>
        <w:rPr>
          <w:rFonts w:hint="eastAsia"/>
        </w:rPr>
        <w:t>задача</w:t>
      </w:r>
      <w:r>
        <w:t></w:t>
      </w:r>
      <w:r>
        <w:t></w:t>
      </w:r>
      <w:r>
        <w:rPr>
          <w:rFonts w:hint="eastAsia"/>
        </w:rPr>
        <w:t>що</w:t>
      </w:r>
      <w:r>
        <w:t></w:t>
      </w:r>
      <w:r>
        <w:rPr>
          <w:rFonts w:hint="eastAsia"/>
        </w:rPr>
        <w:t>полягає</w:t>
      </w:r>
      <w:r>
        <w:t></w:t>
      </w:r>
      <w:r>
        <w:rPr>
          <w:rFonts w:hint="eastAsia"/>
        </w:rPr>
        <w:t>в</w:t>
      </w:r>
      <w:r>
        <w:t></w:t>
      </w:r>
      <w:r>
        <w:rPr>
          <w:rFonts w:hint="eastAsia"/>
        </w:rPr>
        <w:t>комплексній</w:t>
      </w:r>
      <w:r>
        <w:t></w:t>
      </w:r>
      <w:r>
        <w:rPr>
          <w:rFonts w:hint="eastAsia"/>
        </w:rPr>
        <w:t>оцінці</w:t>
      </w:r>
      <w:r>
        <w:t></w:t>
      </w:r>
      <w:r>
        <w:rPr>
          <w:rFonts w:hint="eastAsia"/>
        </w:rPr>
        <w:t>ефективності</w:t>
      </w:r>
      <w:r>
        <w:t></w:t>
      </w:r>
      <w:r>
        <w:rPr>
          <w:rFonts w:hint="eastAsia"/>
        </w:rPr>
        <w:t>інвестиційних</w:t>
      </w:r>
      <w:r>
        <w:t></w:t>
      </w:r>
      <w:r>
        <w:rPr>
          <w:rFonts w:hint="eastAsia"/>
        </w:rPr>
        <w:t>проектів</w:t>
      </w:r>
      <w:r>
        <w:t></w:t>
      </w:r>
      <w:r>
        <w:rPr>
          <w:rFonts w:hint="eastAsia"/>
        </w:rPr>
        <w:t>на</w:t>
      </w:r>
      <w:r>
        <w:t></w:t>
      </w:r>
      <w:r>
        <w:rPr>
          <w:rFonts w:hint="eastAsia"/>
        </w:rPr>
        <w:t>промислових</w:t>
      </w:r>
      <w:r>
        <w:t></w:t>
      </w:r>
      <w:r>
        <w:rPr>
          <w:rFonts w:hint="eastAsia"/>
        </w:rPr>
        <w:t>підприємствах</w:t>
      </w:r>
      <w:r>
        <w:t></w:t>
      </w:r>
      <w:r>
        <w:rPr>
          <w:rFonts w:hint="eastAsia"/>
        </w:rPr>
        <w:t>на</w:t>
      </w:r>
      <w:r>
        <w:t></w:t>
      </w:r>
      <w:r>
        <w:rPr>
          <w:rFonts w:hint="eastAsia"/>
        </w:rPr>
        <w:t>основі</w:t>
      </w:r>
      <w:r>
        <w:t></w:t>
      </w:r>
      <w:r>
        <w:rPr>
          <w:rFonts w:hint="eastAsia"/>
        </w:rPr>
        <w:t>імітаційної</w:t>
      </w:r>
      <w:r>
        <w:t></w:t>
      </w:r>
      <w:r>
        <w:rPr>
          <w:rFonts w:hint="eastAsia"/>
        </w:rPr>
        <w:t>моделі</w:t>
      </w:r>
      <w:r>
        <w:t></w:t>
      </w:r>
      <w:r>
        <w:t></w:t>
      </w:r>
      <w:r>
        <w:rPr>
          <w:rFonts w:hint="eastAsia"/>
        </w:rPr>
        <w:t>побудованої</w:t>
      </w:r>
      <w:r>
        <w:t></w:t>
      </w:r>
      <w:r>
        <w:rPr>
          <w:rFonts w:hint="eastAsia"/>
        </w:rPr>
        <w:t>на</w:t>
      </w:r>
      <w:r>
        <w:t></w:t>
      </w:r>
      <w:r>
        <w:rPr>
          <w:rFonts w:hint="eastAsia"/>
        </w:rPr>
        <w:t>системі</w:t>
      </w:r>
      <w:r>
        <w:t></w:t>
      </w:r>
      <w:r>
        <w:rPr>
          <w:rFonts w:hint="eastAsia"/>
        </w:rPr>
        <w:t>взаємопов’язаних</w:t>
      </w:r>
      <w:r>
        <w:t></w:t>
      </w:r>
      <w:r>
        <w:rPr>
          <w:rFonts w:hint="eastAsia"/>
        </w:rPr>
        <w:t>збалансованих</w:t>
      </w:r>
      <w:r>
        <w:t></w:t>
      </w:r>
      <w:r>
        <w:rPr>
          <w:rFonts w:hint="eastAsia"/>
        </w:rPr>
        <w:t>показників</w:t>
      </w:r>
      <w:r>
        <w:t></w:t>
      </w:r>
      <w:r>
        <w:t></w:t>
      </w:r>
      <w:r>
        <w:rPr>
          <w:rFonts w:hint="eastAsia"/>
        </w:rPr>
        <w:t>Науково</w:t>
      </w:r>
      <w:r>
        <w:t></w:t>
      </w:r>
      <w:r>
        <w:rPr>
          <w:rFonts w:hint="eastAsia"/>
        </w:rPr>
        <w:t>обґрунтовані</w:t>
      </w:r>
      <w:r>
        <w:t></w:t>
      </w:r>
      <w:r>
        <w:rPr>
          <w:rFonts w:hint="eastAsia"/>
        </w:rPr>
        <w:t>методичні</w:t>
      </w:r>
      <w:r>
        <w:t></w:t>
      </w:r>
      <w:r>
        <w:rPr>
          <w:rFonts w:hint="eastAsia"/>
        </w:rPr>
        <w:t>підходи</w:t>
      </w:r>
      <w:r>
        <w:t></w:t>
      </w:r>
      <w:r>
        <w:rPr>
          <w:rFonts w:hint="eastAsia"/>
        </w:rPr>
        <w:t>до</w:t>
      </w:r>
      <w:r>
        <w:t></w:t>
      </w:r>
      <w:r>
        <w:rPr>
          <w:rFonts w:hint="eastAsia"/>
        </w:rPr>
        <w:t>управління</w:t>
      </w:r>
      <w:r>
        <w:t></w:t>
      </w:r>
      <w:r>
        <w:rPr>
          <w:rFonts w:hint="eastAsia"/>
        </w:rPr>
        <w:t>інвестиційними</w:t>
      </w:r>
      <w:r>
        <w:t></w:t>
      </w:r>
      <w:r>
        <w:rPr>
          <w:rFonts w:hint="eastAsia"/>
        </w:rPr>
        <w:t>витратами</w:t>
      </w:r>
      <w:r>
        <w:t></w:t>
      </w:r>
      <w:r>
        <w:t></w:t>
      </w:r>
      <w:r>
        <w:rPr>
          <w:rFonts w:hint="eastAsia"/>
        </w:rPr>
        <w:t>визначення</w:t>
      </w:r>
      <w:r>
        <w:t></w:t>
      </w:r>
      <w:r>
        <w:rPr>
          <w:rFonts w:hint="eastAsia"/>
        </w:rPr>
        <w:t>ефективності</w:t>
      </w:r>
      <w:r>
        <w:t></w:t>
      </w:r>
      <w:r>
        <w:rPr>
          <w:rFonts w:hint="eastAsia"/>
        </w:rPr>
        <w:t>проекту</w:t>
      </w:r>
      <w:r>
        <w:t></w:t>
      </w:r>
      <w:r>
        <w:rPr>
          <w:rFonts w:hint="eastAsia"/>
        </w:rPr>
        <w:t>на</w:t>
      </w:r>
      <w:r>
        <w:t></w:t>
      </w:r>
      <w:r>
        <w:rPr>
          <w:rFonts w:hint="eastAsia"/>
        </w:rPr>
        <w:t>основі</w:t>
      </w:r>
      <w:r>
        <w:t></w:t>
      </w:r>
      <w:r>
        <w:rPr>
          <w:rFonts w:hint="eastAsia"/>
        </w:rPr>
        <w:t>релевантної</w:t>
      </w:r>
      <w:r>
        <w:t></w:t>
      </w:r>
      <w:r>
        <w:rPr>
          <w:rFonts w:hint="eastAsia"/>
        </w:rPr>
        <w:t>інформації</w:t>
      </w:r>
      <w:r>
        <w:t></w:t>
      </w:r>
      <w:r>
        <w:rPr>
          <w:rFonts w:hint="eastAsia"/>
        </w:rPr>
        <w:t>та</w:t>
      </w:r>
      <w:r>
        <w:t></w:t>
      </w:r>
      <w:r>
        <w:rPr>
          <w:rFonts w:hint="eastAsia"/>
        </w:rPr>
        <w:t>багатокритеріальності</w:t>
      </w:r>
      <w:r>
        <w:t></w:t>
      </w:r>
      <w:r>
        <w:t></w:t>
      </w:r>
      <w:r>
        <w:rPr>
          <w:rFonts w:hint="eastAsia"/>
        </w:rPr>
        <w:t>що</w:t>
      </w:r>
      <w:r>
        <w:t></w:t>
      </w:r>
      <w:r>
        <w:rPr>
          <w:rFonts w:hint="eastAsia"/>
        </w:rPr>
        <w:t>має</w:t>
      </w:r>
      <w:r>
        <w:t></w:t>
      </w:r>
      <w:r>
        <w:rPr>
          <w:rFonts w:hint="eastAsia"/>
        </w:rPr>
        <w:t>суттєве</w:t>
      </w:r>
      <w:r>
        <w:t></w:t>
      </w:r>
      <w:r>
        <w:rPr>
          <w:rFonts w:hint="eastAsia"/>
        </w:rPr>
        <w:t>значення</w:t>
      </w:r>
      <w:r>
        <w:t></w:t>
      </w:r>
      <w:r>
        <w:rPr>
          <w:rFonts w:hint="eastAsia"/>
        </w:rPr>
        <w:t>для</w:t>
      </w:r>
      <w:r>
        <w:t></w:t>
      </w:r>
      <w:r>
        <w:rPr>
          <w:rFonts w:hint="eastAsia"/>
        </w:rPr>
        <w:t>розви</w:t>
      </w:r>
      <w:r>
        <w:rPr>
          <w:rFonts w:hint="eastAsia"/>
        </w:rPr>
        <w:lastRenderedPageBreak/>
        <w:t>тку</w:t>
      </w:r>
      <w:r>
        <w:t></w:t>
      </w:r>
      <w:r>
        <w:rPr>
          <w:rFonts w:hint="eastAsia"/>
        </w:rPr>
        <w:t>науки</w:t>
      </w:r>
      <w:r>
        <w:t></w:t>
      </w:r>
      <w:r>
        <w:rPr>
          <w:rFonts w:hint="eastAsia"/>
        </w:rPr>
        <w:t>економіки</w:t>
      </w:r>
      <w:r>
        <w:t></w:t>
      </w:r>
      <w:r>
        <w:rPr>
          <w:rFonts w:hint="eastAsia"/>
        </w:rPr>
        <w:t>підприємств</w:t>
      </w:r>
      <w:r>
        <w:t></w:t>
      </w:r>
      <w:r>
        <w:t></w:t>
      </w:r>
      <w:r>
        <w:rPr>
          <w:rFonts w:hint="eastAsia"/>
        </w:rPr>
        <w:t>практики</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фінансових</w:t>
      </w:r>
      <w:r>
        <w:t></w:t>
      </w:r>
      <w:r>
        <w:rPr>
          <w:rFonts w:hint="eastAsia"/>
        </w:rPr>
        <w:t>ресурсів</w:t>
      </w:r>
      <w:r>
        <w:t></w:t>
      </w:r>
      <w:r>
        <w:rPr>
          <w:rFonts w:hint="eastAsia"/>
        </w:rPr>
        <w:t>інвесторів</w:t>
      </w:r>
      <w:r>
        <w:t></w:t>
      </w:r>
      <w:bookmarkEnd w:id="0"/>
    </w:p>
    <w:sectPr w:rsidR="00AA3B46" w:rsidRPr="00AA3B4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9F2" w:rsidRDefault="00D949F2">
      <w:pPr>
        <w:spacing w:after="0" w:line="240" w:lineRule="auto"/>
      </w:pPr>
      <w:r>
        <w:separator/>
      </w:r>
    </w:p>
  </w:endnote>
  <w:endnote w:type="continuationSeparator" w:id="0">
    <w:p w:rsidR="00D949F2" w:rsidRDefault="00D9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9F2" w:rsidRDefault="00D949F2"/>
    <w:p w:rsidR="00D949F2" w:rsidRDefault="00D949F2"/>
    <w:p w:rsidR="00D949F2" w:rsidRDefault="00D949F2"/>
    <w:p w:rsidR="00D949F2" w:rsidRDefault="00D949F2"/>
    <w:p w:rsidR="00D949F2" w:rsidRDefault="00D949F2"/>
    <w:p w:rsidR="00D949F2" w:rsidRDefault="00D949F2"/>
    <w:p w:rsidR="00D949F2" w:rsidRDefault="00D949F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9F2" w:rsidRDefault="00D949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949F2" w:rsidRDefault="00D949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949F2" w:rsidRDefault="00D949F2"/>
    <w:p w:rsidR="00D949F2" w:rsidRDefault="00D949F2"/>
    <w:p w:rsidR="00D949F2" w:rsidRDefault="00D949F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9F2" w:rsidRDefault="00D949F2"/>
                          <w:p w:rsidR="00D949F2" w:rsidRDefault="00D949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949F2" w:rsidRDefault="00D949F2"/>
                    <w:p w:rsidR="00D949F2" w:rsidRDefault="00D949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949F2" w:rsidRDefault="00D949F2"/>
    <w:p w:rsidR="00D949F2" w:rsidRDefault="00D949F2">
      <w:pPr>
        <w:rPr>
          <w:sz w:val="2"/>
          <w:szCs w:val="2"/>
        </w:rPr>
      </w:pPr>
    </w:p>
    <w:p w:rsidR="00D949F2" w:rsidRDefault="00D949F2"/>
    <w:p w:rsidR="00D949F2" w:rsidRDefault="00D949F2">
      <w:pPr>
        <w:spacing w:after="0" w:line="240" w:lineRule="auto"/>
      </w:pPr>
    </w:p>
  </w:footnote>
  <w:footnote w:type="continuationSeparator" w:id="0">
    <w:p w:rsidR="00D949F2" w:rsidRDefault="00D94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9F2"/>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7B769-3DA0-469F-9EA5-0B45EDC1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16849</TotalTime>
  <Pages>2</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695</cp:revision>
  <cp:lastPrinted>2009-02-06T05:36:00Z</cp:lastPrinted>
  <dcterms:created xsi:type="dcterms:W3CDTF">2023-09-07T12:38:00Z</dcterms:created>
  <dcterms:modified xsi:type="dcterms:W3CDTF">2023-11-19T11:27:00Z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