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1C82" w14:textId="0A96D0EA" w:rsidR="00505F18" w:rsidRDefault="0005484A" w:rsidP="0005484A">
      <w:r w:rsidRPr="0005484A">
        <w:rPr>
          <w:rFonts w:hint="eastAsia"/>
        </w:rPr>
        <w:t>Кузнецова</w:t>
      </w:r>
      <w:r w:rsidRPr="0005484A">
        <w:t xml:space="preserve"> </w:t>
      </w:r>
      <w:r w:rsidRPr="0005484A">
        <w:rPr>
          <w:rFonts w:hint="eastAsia"/>
        </w:rPr>
        <w:t>Анастасия</w:t>
      </w:r>
      <w:r w:rsidRPr="0005484A">
        <w:t xml:space="preserve"> </w:t>
      </w:r>
      <w:r w:rsidRPr="0005484A">
        <w:rPr>
          <w:rFonts w:hint="eastAsia"/>
        </w:rPr>
        <w:t>Александровна</w:t>
      </w:r>
      <w:r>
        <w:t xml:space="preserve"> </w:t>
      </w:r>
      <w:r w:rsidRPr="0005484A">
        <w:rPr>
          <w:rFonts w:hint="eastAsia"/>
        </w:rPr>
        <w:t>Развитие</w:t>
      </w:r>
      <w:r w:rsidRPr="0005484A">
        <w:t xml:space="preserve"> </w:t>
      </w:r>
      <w:r w:rsidRPr="0005484A">
        <w:rPr>
          <w:rFonts w:hint="eastAsia"/>
        </w:rPr>
        <w:t>системы</w:t>
      </w:r>
      <w:r w:rsidRPr="0005484A">
        <w:t xml:space="preserve"> </w:t>
      </w:r>
      <w:r w:rsidRPr="0005484A">
        <w:rPr>
          <w:rFonts w:hint="eastAsia"/>
        </w:rPr>
        <w:t>финансового</w:t>
      </w:r>
      <w:r w:rsidRPr="0005484A">
        <w:t xml:space="preserve"> </w:t>
      </w:r>
      <w:r w:rsidRPr="0005484A">
        <w:rPr>
          <w:rFonts w:hint="eastAsia"/>
        </w:rPr>
        <w:t>управления</w:t>
      </w:r>
      <w:r w:rsidRPr="0005484A">
        <w:t xml:space="preserve"> </w:t>
      </w:r>
      <w:r w:rsidRPr="0005484A">
        <w:rPr>
          <w:rFonts w:hint="eastAsia"/>
        </w:rPr>
        <w:t>стоимостью</w:t>
      </w:r>
      <w:r w:rsidRPr="0005484A">
        <w:t xml:space="preserve"> </w:t>
      </w:r>
      <w:r w:rsidRPr="0005484A">
        <w:rPr>
          <w:rFonts w:hint="eastAsia"/>
        </w:rPr>
        <w:t>компаний</w:t>
      </w:r>
    </w:p>
    <w:p w14:paraId="515F317E" w14:textId="77777777" w:rsidR="0005484A" w:rsidRDefault="0005484A" w:rsidP="0005484A">
      <w:r>
        <w:rPr>
          <w:rFonts w:hint="eastAsia"/>
        </w:rPr>
        <w:t>ОГЛАВЛЕНИЕ</w:t>
      </w:r>
      <w:r>
        <w:t xml:space="preserve"> </w:t>
      </w:r>
      <w:r>
        <w:rPr>
          <w:rFonts w:hint="eastAsia"/>
        </w:rPr>
        <w:t>ДИССЕРТАЦИИ</w:t>
      </w:r>
    </w:p>
    <w:p w14:paraId="4BFA8B9C" w14:textId="77777777" w:rsidR="0005484A" w:rsidRDefault="0005484A" w:rsidP="0005484A">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Анастасия</w:t>
      </w:r>
      <w:r>
        <w:t xml:space="preserve"> </w:t>
      </w:r>
      <w:r>
        <w:rPr>
          <w:rFonts w:hint="eastAsia"/>
        </w:rPr>
        <w:t>Александровна</w:t>
      </w:r>
    </w:p>
    <w:p w14:paraId="65CABB88" w14:textId="77777777" w:rsidR="0005484A" w:rsidRDefault="0005484A" w:rsidP="0005484A">
      <w:r>
        <w:rPr>
          <w:rFonts w:hint="eastAsia"/>
        </w:rPr>
        <w:t>Введение</w:t>
      </w:r>
    </w:p>
    <w:p w14:paraId="2D8944C5" w14:textId="77777777" w:rsidR="0005484A" w:rsidRDefault="0005484A" w:rsidP="0005484A"/>
    <w:p w14:paraId="062016C8" w14:textId="77777777" w:rsidR="0005484A" w:rsidRDefault="0005484A" w:rsidP="0005484A">
      <w:r>
        <w:rPr>
          <w:rFonts w:hint="eastAsia"/>
        </w:rPr>
        <w:t>Глава</w:t>
      </w:r>
      <w:r>
        <w:t xml:space="preserve"> 1 </w:t>
      </w:r>
      <w:r>
        <w:rPr>
          <w:rFonts w:hint="eastAsia"/>
        </w:rPr>
        <w:t>Теоретические</w:t>
      </w:r>
      <w:r>
        <w:t xml:space="preserve"> </w:t>
      </w:r>
      <w:r>
        <w:rPr>
          <w:rFonts w:hint="eastAsia"/>
        </w:rPr>
        <w:t>концепции</w:t>
      </w:r>
      <w:r>
        <w:t xml:space="preserve"> </w:t>
      </w:r>
      <w:r>
        <w:rPr>
          <w:rFonts w:hint="eastAsia"/>
        </w:rPr>
        <w:t>финансового</w:t>
      </w:r>
      <w:r>
        <w:t xml:space="preserve"> </w:t>
      </w:r>
      <w:r>
        <w:rPr>
          <w:rFonts w:hint="eastAsia"/>
        </w:rPr>
        <w:t>управления</w:t>
      </w:r>
      <w:r>
        <w:t xml:space="preserve"> </w:t>
      </w:r>
      <w:r>
        <w:rPr>
          <w:rFonts w:hint="eastAsia"/>
        </w:rPr>
        <w:t>стоимостью</w:t>
      </w:r>
      <w:r>
        <w:t xml:space="preserve"> </w:t>
      </w:r>
      <w:r>
        <w:rPr>
          <w:rFonts w:hint="eastAsia"/>
        </w:rPr>
        <w:t>компании</w:t>
      </w:r>
    </w:p>
    <w:p w14:paraId="1816A8A3" w14:textId="77777777" w:rsidR="0005484A" w:rsidRDefault="0005484A" w:rsidP="0005484A"/>
    <w:p w14:paraId="38502E9C" w14:textId="77777777" w:rsidR="0005484A" w:rsidRDefault="0005484A" w:rsidP="0005484A">
      <w:r>
        <w:t xml:space="preserve">1.1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стоимостью</w:t>
      </w:r>
      <w:r>
        <w:t xml:space="preserve"> </w:t>
      </w:r>
      <w:r>
        <w:rPr>
          <w:rFonts w:hint="eastAsia"/>
        </w:rPr>
        <w:t>компании</w:t>
      </w:r>
    </w:p>
    <w:p w14:paraId="7718F5C1" w14:textId="77777777" w:rsidR="0005484A" w:rsidRDefault="0005484A" w:rsidP="0005484A"/>
    <w:p w14:paraId="1398DA36" w14:textId="77777777" w:rsidR="0005484A" w:rsidRDefault="0005484A" w:rsidP="0005484A">
      <w:r>
        <w:t xml:space="preserve">1.2 </w:t>
      </w:r>
      <w:r>
        <w:rPr>
          <w:rFonts w:hint="eastAsia"/>
        </w:rPr>
        <w:t>Исследование</w:t>
      </w:r>
      <w:r>
        <w:t xml:space="preserve"> </w:t>
      </w:r>
      <w:r>
        <w:rPr>
          <w:rFonts w:hint="eastAsia"/>
        </w:rPr>
        <w:t>факторов</w:t>
      </w:r>
      <w:r>
        <w:t xml:space="preserve">, </w:t>
      </w:r>
      <w:r>
        <w:rPr>
          <w:rFonts w:hint="eastAsia"/>
        </w:rPr>
        <w:t>препятствующих</w:t>
      </w:r>
      <w:r>
        <w:t xml:space="preserve"> </w:t>
      </w:r>
      <w:r>
        <w:rPr>
          <w:rFonts w:hint="eastAsia"/>
        </w:rPr>
        <w:t>успешному</w:t>
      </w:r>
      <w:r>
        <w:t xml:space="preserve"> </w:t>
      </w:r>
      <w:r>
        <w:rPr>
          <w:rFonts w:hint="eastAsia"/>
        </w:rPr>
        <w:t>внедрению</w:t>
      </w:r>
      <w:r>
        <w:t xml:space="preserve"> </w:t>
      </w:r>
      <w:r>
        <w:rPr>
          <w:rFonts w:hint="eastAsia"/>
        </w:rPr>
        <w:t>системы</w:t>
      </w:r>
      <w:r>
        <w:t xml:space="preserve"> </w:t>
      </w:r>
      <w:r>
        <w:rPr>
          <w:rFonts w:hint="eastAsia"/>
        </w:rPr>
        <w:t>финансового</w:t>
      </w:r>
      <w:r>
        <w:t xml:space="preserve"> </w:t>
      </w:r>
      <w:r>
        <w:rPr>
          <w:rFonts w:hint="eastAsia"/>
        </w:rPr>
        <w:t>управления</w:t>
      </w:r>
      <w:r>
        <w:t xml:space="preserve"> </w:t>
      </w:r>
      <w:r>
        <w:rPr>
          <w:rFonts w:hint="eastAsia"/>
        </w:rPr>
        <w:t>стоимостью</w:t>
      </w:r>
    </w:p>
    <w:p w14:paraId="69F80F13" w14:textId="77777777" w:rsidR="0005484A" w:rsidRDefault="0005484A" w:rsidP="0005484A"/>
    <w:p w14:paraId="6C67345A" w14:textId="77777777" w:rsidR="0005484A" w:rsidRDefault="0005484A" w:rsidP="0005484A">
      <w:r>
        <w:t xml:space="preserve">1.3 </w:t>
      </w:r>
      <w:r>
        <w:rPr>
          <w:rFonts w:hint="eastAsia"/>
        </w:rPr>
        <w:t>Анализ</w:t>
      </w:r>
      <w:r>
        <w:t xml:space="preserve"> </w:t>
      </w:r>
      <w:r>
        <w:rPr>
          <w:rFonts w:hint="eastAsia"/>
        </w:rPr>
        <w:t>практики</w:t>
      </w:r>
      <w:r>
        <w:t xml:space="preserve"> </w:t>
      </w:r>
      <w:r>
        <w:rPr>
          <w:rFonts w:hint="eastAsia"/>
        </w:rPr>
        <w:t>применения</w:t>
      </w:r>
      <w:r>
        <w:t xml:space="preserve"> </w:t>
      </w:r>
      <w:r>
        <w:rPr>
          <w:rFonts w:hint="eastAsia"/>
        </w:rPr>
        <w:t>системы</w:t>
      </w:r>
      <w:r>
        <w:t xml:space="preserve"> </w:t>
      </w:r>
      <w:r>
        <w:rPr>
          <w:rFonts w:hint="eastAsia"/>
        </w:rPr>
        <w:t>управления</w:t>
      </w:r>
      <w:r>
        <w:t xml:space="preserve"> </w:t>
      </w:r>
      <w:r>
        <w:rPr>
          <w:rFonts w:hint="eastAsia"/>
        </w:rPr>
        <w:t>стоимостью</w:t>
      </w:r>
      <w:r>
        <w:t xml:space="preserve"> </w:t>
      </w:r>
      <w:r>
        <w:rPr>
          <w:rFonts w:hint="eastAsia"/>
        </w:rPr>
        <w:t>в</w:t>
      </w:r>
      <w:r>
        <w:t xml:space="preserve"> </w:t>
      </w:r>
      <w:r>
        <w:rPr>
          <w:rFonts w:hint="eastAsia"/>
        </w:rPr>
        <w:t>российских</w:t>
      </w:r>
      <w:r>
        <w:t xml:space="preserve"> </w:t>
      </w:r>
      <w:r>
        <w:rPr>
          <w:rFonts w:hint="eastAsia"/>
        </w:rPr>
        <w:t>добывающих</w:t>
      </w:r>
      <w:r>
        <w:t xml:space="preserve"> </w:t>
      </w:r>
      <w:r>
        <w:rPr>
          <w:rFonts w:hint="eastAsia"/>
        </w:rPr>
        <w:t>компаниях</w:t>
      </w:r>
    </w:p>
    <w:p w14:paraId="4E50427A" w14:textId="77777777" w:rsidR="0005484A" w:rsidRDefault="0005484A" w:rsidP="0005484A"/>
    <w:p w14:paraId="78131DCE" w14:textId="77777777" w:rsidR="0005484A" w:rsidRDefault="0005484A" w:rsidP="0005484A">
      <w:r>
        <w:rPr>
          <w:rFonts w:hint="eastAsia"/>
        </w:rPr>
        <w:t>Глава</w:t>
      </w:r>
      <w:r>
        <w:t xml:space="preserve"> 2 </w:t>
      </w:r>
      <w:r>
        <w:rPr>
          <w:rFonts w:hint="eastAsia"/>
        </w:rPr>
        <w:t>Развитие</w:t>
      </w:r>
      <w:r>
        <w:t xml:space="preserve"> </w:t>
      </w:r>
      <w:r>
        <w:rPr>
          <w:rFonts w:hint="eastAsia"/>
        </w:rPr>
        <w:t>системы</w:t>
      </w:r>
      <w:r>
        <w:t xml:space="preserve"> </w:t>
      </w:r>
      <w:r>
        <w:rPr>
          <w:rFonts w:hint="eastAsia"/>
        </w:rPr>
        <w:t>финансового</w:t>
      </w:r>
      <w:r>
        <w:t xml:space="preserve"> </w:t>
      </w:r>
      <w:r>
        <w:rPr>
          <w:rFonts w:hint="eastAsia"/>
        </w:rPr>
        <w:t>управления</w:t>
      </w:r>
      <w:r>
        <w:t xml:space="preserve"> </w:t>
      </w:r>
      <w:r>
        <w:rPr>
          <w:rFonts w:hint="eastAsia"/>
        </w:rPr>
        <w:t>стоимостью</w:t>
      </w:r>
      <w:r>
        <w:t xml:space="preserve"> </w:t>
      </w:r>
      <w:r>
        <w:rPr>
          <w:rFonts w:hint="eastAsia"/>
        </w:rPr>
        <w:t>компании</w:t>
      </w:r>
    </w:p>
    <w:p w14:paraId="106B5FB9" w14:textId="77777777" w:rsidR="0005484A" w:rsidRDefault="0005484A" w:rsidP="0005484A"/>
    <w:p w14:paraId="024407AA" w14:textId="77777777" w:rsidR="0005484A" w:rsidRDefault="0005484A" w:rsidP="0005484A">
      <w:r>
        <w:t xml:space="preserve">2.1 </w:t>
      </w:r>
      <w:r>
        <w:rPr>
          <w:rFonts w:hint="eastAsia"/>
        </w:rPr>
        <w:t>Ключевые</w:t>
      </w:r>
      <w:r>
        <w:t xml:space="preserve"> </w:t>
      </w:r>
      <w:r>
        <w:rPr>
          <w:rFonts w:hint="eastAsia"/>
        </w:rPr>
        <w:t>элементы</w:t>
      </w:r>
      <w:r>
        <w:t xml:space="preserve"> </w:t>
      </w:r>
      <w:r>
        <w:rPr>
          <w:rFonts w:hint="eastAsia"/>
        </w:rPr>
        <w:t>системы</w:t>
      </w:r>
      <w:r>
        <w:t xml:space="preserve"> </w:t>
      </w:r>
      <w:r>
        <w:rPr>
          <w:rFonts w:hint="eastAsia"/>
        </w:rPr>
        <w:t>управления</w:t>
      </w:r>
      <w:r>
        <w:t xml:space="preserve"> </w:t>
      </w:r>
      <w:r>
        <w:rPr>
          <w:rFonts w:hint="eastAsia"/>
        </w:rPr>
        <w:t>стоимостью</w:t>
      </w:r>
      <w:r>
        <w:t xml:space="preserve"> </w:t>
      </w:r>
      <w:r>
        <w:rPr>
          <w:rFonts w:hint="eastAsia"/>
        </w:rPr>
        <w:t>компании</w:t>
      </w:r>
    </w:p>
    <w:p w14:paraId="06E6B4DE" w14:textId="77777777" w:rsidR="0005484A" w:rsidRDefault="0005484A" w:rsidP="0005484A"/>
    <w:p w14:paraId="5BB54D4A" w14:textId="77777777" w:rsidR="0005484A" w:rsidRDefault="0005484A" w:rsidP="0005484A">
      <w:r>
        <w:t xml:space="preserve">2.2 </w:t>
      </w:r>
      <w:r>
        <w:rPr>
          <w:rFonts w:hint="eastAsia"/>
        </w:rPr>
        <w:t>Классификация</w:t>
      </w:r>
      <w:r>
        <w:t xml:space="preserve"> </w:t>
      </w:r>
      <w:r>
        <w:rPr>
          <w:rFonts w:hint="eastAsia"/>
        </w:rPr>
        <w:t>и</w:t>
      </w:r>
      <w:r>
        <w:t xml:space="preserve"> </w:t>
      </w:r>
      <w:r>
        <w:rPr>
          <w:rFonts w:hint="eastAsia"/>
        </w:rPr>
        <w:t>методика</w:t>
      </w:r>
      <w:r>
        <w:t xml:space="preserve"> </w:t>
      </w:r>
      <w:r>
        <w:rPr>
          <w:rFonts w:hint="eastAsia"/>
        </w:rPr>
        <w:t>выбора</w:t>
      </w:r>
      <w:r>
        <w:t xml:space="preserve"> </w:t>
      </w:r>
      <w:r>
        <w:rPr>
          <w:rFonts w:hint="eastAsia"/>
        </w:rPr>
        <w:t>показателей</w:t>
      </w:r>
      <w:r>
        <w:t xml:space="preserve"> </w:t>
      </w:r>
      <w:r>
        <w:rPr>
          <w:rFonts w:hint="eastAsia"/>
        </w:rPr>
        <w:t>стоимости</w:t>
      </w:r>
    </w:p>
    <w:p w14:paraId="5562F9E5" w14:textId="77777777" w:rsidR="0005484A" w:rsidRDefault="0005484A" w:rsidP="0005484A"/>
    <w:p w14:paraId="5119B7EF" w14:textId="77777777" w:rsidR="0005484A" w:rsidRDefault="0005484A" w:rsidP="0005484A">
      <w:r>
        <w:t xml:space="preserve">2.3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стоимостью</w:t>
      </w:r>
      <w:r>
        <w:t xml:space="preserve"> </w:t>
      </w:r>
      <w:r>
        <w:rPr>
          <w:rFonts w:hint="eastAsia"/>
        </w:rPr>
        <w:t>и</w:t>
      </w:r>
      <w:r>
        <w:t xml:space="preserve"> </w:t>
      </w:r>
      <w:r>
        <w:rPr>
          <w:rFonts w:hint="eastAsia"/>
        </w:rPr>
        <w:t>влияния</w:t>
      </w:r>
      <w:r>
        <w:t xml:space="preserve"> </w:t>
      </w:r>
      <w:r>
        <w:rPr>
          <w:rFonts w:hint="eastAsia"/>
        </w:rPr>
        <w:t>управленческих</w:t>
      </w:r>
      <w:r>
        <w:t xml:space="preserve"> </w:t>
      </w:r>
      <w:r>
        <w:rPr>
          <w:rFonts w:hint="eastAsia"/>
        </w:rPr>
        <w:t>решений</w:t>
      </w:r>
      <w:r>
        <w:t xml:space="preserve"> </w:t>
      </w:r>
      <w:r>
        <w:rPr>
          <w:rFonts w:hint="eastAsia"/>
        </w:rPr>
        <w:t>на</w:t>
      </w:r>
      <w:r>
        <w:t xml:space="preserve"> </w:t>
      </w:r>
      <w:r>
        <w:rPr>
          <w:rFonts w:hint="eastAsia"/>
        </w:rPr>
        <w:t>стоимость</w:t>
      </w:r>
      <w:r>
        <w:t xml:space="preserve"> </w:t>
      </w:r>
      <w:r>
        <w:rPr>
          <w:rFonts w:hint="eastAsia"/>
        </w:rPr>
        <w:t>компании</w:t>
      </w:r>
    </w:p>
    <w:p w14:paraId="62B21B52" w14:textId="77777777" w:rsidR="0005484A" w:rsidRDefault="0005484A" w:rsidP="0005484A"/>
    <w:p w14:paraId="65CF0E46" w14:textId="77777777" w:rsidR="0005484A" w:rsidRDefault="0005484A" w:rsidP="0005484A">
      <w:r>
        <w:rPr>
          <w:rFonts w:hint="eastAsia"/>
        </w:rPr>
        <w:t>Глава</w:t>
      </w:r>
      <w:r>
        <w:t xml:space="preserve"> 3 </w:t>
      </w:r>
      <w:r>
        <w:rPr>
          <w:rFonts w:hint="eastAsia"/>
        </w:rPr>
        <w:t>Система</w:t>
      </w:r>
      <w:r>
        <w:t xml:space="preserve"> </w:t>
      </w:r>
      <w:r>
        <w:rPr>
          <w:rFonts w:hint="eastAsia"/>
        </w:rPr>
        <w:t>управления</w:t>
      </w:r>
      <w:r>
        <w:t xml:space="preserve"> </w:t>
      </w:r>
      <w:r>
        <w:rPr>
          <w:rFonts w:hint="eastAsia"/>
        </w:rPr>
        <w:t>стоимостью</w:t>
      </w:r>
      <w:r>
        <w:t xml:space="preserve"> </w:t>
      </w:r>
      <w:r>
        <w:rPr>
          <w:rFonts w:hint="eastAsia"/>
        </w:rPr>
        <w:t>добывающей</w:t>
      </w:r>
      <w:r>
        <w:t xml:space="preserve"> </w:t>
      </w:r>
      <w:r>
        <w:rPr>
          <w:rFonts w:hint="eastAsia"/>
        </w:rPr>
        <w:t>компании</w:t>
      </w:r>
    </w:p>
    <w:p w14:paraId="53638C70" w14:textId="77777777" w:rsidR="0005484A" w:rsidRDefault="0005484A" w:rsidP="0005484A"/>
    <w:p w14:paraId="2D0F8BF1" w14:textId="77777777" w:rsidR="0005484A" w:rsidRDefault="0005484A" w:rsidP="0005484A">
      <w:r>
        <w:lastRenderedPageBreak/>
        <w:t xml:space="preserve">3.1 </w:t>
      </w:r>
      <w:r>
        <w:rPr>
          <w:rFonts w:hint="eastAsia"/>
        </w:rPr>
        <w:t>Методика</w:t>
      </w:r>
      <w:r>
        <w:t xml:space="preserve"> </w:t>
      </w:r>
      <w:r>
        <w:rPr>
          <w:rFonts w:hint="eastAsia"/>
        </w:rPr>
        <w:t>внедрения</w:t>
      </w:r>
      <w:r>
        <w:t xml:space="preserve"> </w:t>
      </w:r>
      <w:r>
        <w:rPr>
          <w:rFonts w:hint="eastAsia"/>
        </w:rPr>
        <w:t>системы</w:t>
      </w:r>
      <w:r>
        <w:t xml:space="preserve"> </w:t>
      </w:r>
      <w:r>
        <w:rPr>
          <w:rFonts w:hint="eastAsia"/>
        </w:rPr>
        <w:t>управления</w:t>
      </w:r>
      <w:r>
        <w:t xml:space="preserve"> </w:t>
      </w:r>
      <w:r>
        <w:rPr>
          <w:rFonts w:hint="eastAsia"/>
        </w:rPr>
        <w:t>стоимостью</w:t>
      </w:r>
    </w:p>
    <w:p w14:paraId="48785B91" w14:textId="77777777" w:rsidR="0005484A" w:rsidRDefault="0005484A" w:rsidP="0005484A"/>
    <w:p w14:paraId="4C5D9A4C" w14:textId="77777777" w:rsidR="0005484A" w:rsidRDefault="0005484A" w:rsidP="0005484A">
      <w:r>
        <w:t xml:space="preserve">3.2 </w:t>
      </w:r>
      <w:r>
        <w:rPr>
          <w:rFonts w:hint="eastAsia"/>
        </w:rPr>
        <w:t>Управление</w:t>
      </w:r>
      <w:r>
        <w:t xml:space="preserve"> </w:t>
      </w:r>
      <w:r>
        <w:rPr>
          <w:rFonts w:hint="eastAsia"/>
        </w:rPr>
        <w:t>стоимостью</w:t>
      </w:r>
      <w:r>
        <w:t xml:space="preserve"> </w:t>
      </w:r>
      <w:r>
        <w:rPr>
          <w:rFonts w:hint="eastAsia"/>
        </w:rPr>
        <w:t>добывающих</w:t>
      </w:r>
      <w:r>
        <w:t xml:space="preserve"> </w:t>
      </w:r>
      <w:r>
        <w:rPr>
          <w:rFonts w:hint="eastAsia"/>
        </w:rPr>
        <w:t>компаний</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стоимостных</w:t>
      </w:r>
      <w:r>
        <w:t xml:space="preserve"> </w:t>
      </w:r>
      <w:r>
        <w:rPr>
          <w:rFonts w:hint="eastAsia"/>
        </w:rPr>
        <w:t>показателей</w:t>
      </w:r>
    </w:p>
    <w:p w14:paraId="3DF54088" w14:textId="77777777" w:rsidR="0005484A" w:rsidRDefault="0005484A" w:rsidP="0005484A"/>
    <w:p w14:paraId="04B982F8" w14:textId="77777777" w:rsidR="0005484A" w:rsidRDefault="0005484A" w:rsidP="0005484A">
      <w:r>
        <w:rPr>
          <w:rFonts w:hint="eastAsia"/>
        </w:rPr>
        <w:t>Заключение</w:t>
      </w:r>
    </w:p>
    <w:p w14:paraId="5BE2043D" w14:textId="77777777" w:rsidR="0005484A" w:rsidRDefault="0005484A" w:rsidP="0005484A"/>
    <w:p w14:paraId="08C96F15" w14:textId="77777777" w:rsidR="0005484A" w:rsidRDefault="0005484A" w:rsidP="0005484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2B720B7" w14:textId="77777777" w:rsidR="0005484A" w:rsidRDefault="0005484A" w:rsidP="0005484A"/>
    <w:p w14:paraId="366EED24" w14:textId="77777777" w:rsidR="0005484A" w:rsidRDefault="0005484A" w:rsidP="0005484A">
      <w:r>
        <w:rPr>
          <w:rFonts w:hint="eastAsia"/>
        </w:rPr>
        <w:t>Список</w:t>
      </w:r>
      <w:r>
        <w:t xml:space="preserve"> </w:t>
      </w:r>
      <w:r>
        <w:rPr>
          <w:rFonts w:hint="eastAsia"/>
        </w:rPr>
        <w:t>литературы</w:t>
      </w:r>
    </w:p>
    <w:p w14:paraId="588C3DB1" w14:textId="77777777" w:rsidR="0005484A" w:rsidRDefault="0005484A" w:rsidP="0005484A"/>
    <w:p w14:paraId="1727914F" w14:textId="77777777" w:rsidR="0005484A" w:rsidRDefault="0005484A" w:rsidP="0005484A">
      <w:r>
        <w:rPr>
          <w:rFonts w:hint="eastAsia"/>
        </w:rPr>
        <w:t>Список</w:t>
      </w:r>
      <w:r>
        <w:t xml:space="preserve"> </w:t>
      </w:r>
      <w:r>
        <w:rPr>
          <w:rFonts w:hint="eastAsia"/>
        </w:rPr>
        <w:t>иллюстративного</w:t>
      </w:r>
      <w:r>
        <w:t xml:space="preserve"> </w:t>
      </w:r>
      <w:r>
        <w:rPr>
          <w:rFonts w:hint="eastAsia"/>
        </w:rPr>
        <w:t>материала</w:t>
      </w:r>
    </w:p>
    <w:p w14:paraId="63FE4DA7" w14:textId="77777777" w:rsidR="0005484A" w:rsidRDefault="0005484A" w:rsidP="0005484A"/>
    <w:p w14:paraId="2DF5E439" w14:textId="77777777" w:rsidR="0005484A" w:rsidRDefault="0005484A" w:rsidP="0005484A">
      <w:r>
        <w:rPr>
          <w:rFonts w:hint="eastAsia"/>
        </w:rPr>
        <w:t>Приложение</w:t>
      </w:r>
      <w:r>
        <w:t xml:space="preserve"> </w:t>
      </w:r>
      <w:r>
        <w:rPr>
          <w:rFonts w:hint="eastAsia"/>
        </w:rPr>
        <w:t>А</w:t>
      </w:r>
      <w:r>
        <w:t xml:space="preserve"> </w:t>
      </w:r>
      <w:r>
        <w:rPr>
          <w:rFonts w:hint="eastAsia"/>
        </w:rPr>
        <w:t>Финансовые</w:t>
      </w:r>
      <w:r>
        <w:t xml:space="preserve"> </w:t>
      </w:r>
      <w:r>
        <w:rPr>
          <w:rFonts w:hint="eastAsia"/>
        </w:rPr>
        <w:t>показатели</w:t>
      </w:r>
      <w:r>
        <w:t xml:space="preserve"> </w:t>
      </w:r>
      <w:r>
        <w:rPr>
          <w:rFonts w:hint="eastAsia"/>
        </w:rPr>
        <w:t>анализируемых</w:t>
      </w:r>
      <w:r>
        <w:t xml:space="preserve"> </w:t>
      </w:r>
      <w:r>
        <w:rPr>
          <w:rFonts w:hint="eastAsia"/>
        </w:rPr>
        <w:t>добывающих</w:t>
      </w:r>
    </w:p>
    <w:p w14:paraId="4D412F68" w14:textId="77777777" w:rsidR="0005484A" w:rsidRDefault="0005484A" w:rsidP="0005484A"/>
    <w:p w14:paraId="58C4744F" w14:textId="77777777" w:rsidR="0005484A" w:rsidRDefault="0005484A" w:rsidP="0005484A">
      <w:r>
        <w:rPr>
          <w:rFonts w:hint="eastAsia"/>
        </w:rPr>
        <w:t>компаний</w:t>
      </w:r>
    </w:p>
    <w:p w14:paraId="03AED824" w14:textId="77777777" w:rsidR="0005484A" w:rsidRDefault="0005484A" w:rsidP="0005484A"/>
    <w:p w14:paraId="65A67D98" w14:textId="77777777" w:rsidR="0005484A" w:rsidRDefault="0005484A" w:rsidP="0005484A">
      <w:r>
        <w:rPr>
          <w:rFonts w:hint="eastAsia"/>
        </w:rPr>
        <w:t>Приложение</w:t>
      </w:r>
      <w:r>
        <w:t xml:space="preserve"> </w:t>
      </w:r>
      <w:r>
        <w:rPr>
          <w:rFonts w:hint="eastAsia"/>
        </w:rPr>
        <w:t>Б</w:t>
      </w:r>
      <w:r>
        <w:t xml:space="preserve"> </w:t>
      </w:r>
      <w:r>
        <w:rPr>
          <w:rFonts w:hint="eastAsia"/>
        </w:rPr>
        <w:t>Расчеты</w:t>
      </w:r>
      <w:r>
        <w:t xml:space="preserve"> </w:t>
      </w:r>
      <w:r>
        <w:rPr>
          <w:rFonts w:hint="eastAsia"/>
        </w:rPr>
        <w:t>для</w:t>
      </w:r>
      <w:r>
        <w:t xml:space="preserve"> </w:t>
      </w:r>
      <w:r>
        <w:rPr>
          <w:rFonts w:hint="eastAsia"/>
        </w:rPr>
        <w:t>модели</w:t>
      </w:r>
      <w:r>
        <w:t xml:space="preserve"> </w:t>
      </w:r>
      <w:r>
        <w:rPr>
          <w:rFonts w:hint="eastAsia"/>
        </w:rPr>
        <w:t>учета</w:t>
      </w:r>
      <w:r>
        <w:t xml:space="preserve"> </w:t>
      </w:r>
      <w:r>
        <w:rPr>
          <w:rFonts w:hint="eastAsia"/>
        </w:rPr>
        <w:t>финансовых</w:t>
      </w:r>
      <w:r>
        <w:t xml:space="preserve"> </w:t>
      </w:r>
      <w:r>
        <w:rPr>
          <w:rFonts w:hint="eastAsia"/>
        </w:rPr>
        <w:t>рисков</w:t>
      </w:r>
      <w:r>
        <w:t xml:space="preserve"> </w:t>
      </w:r>
      <w:r>
        <w:rPr>
          <w:rFonts w:hint="eastAsia"/>
        </w:rPr>
        <w:t>на</w:t>
      </w:r>
      <w:r>
        <w:t xml:space="preserve"> </w:t>
      </w:r>
      <w:r>
        <w:rPr>
          <w:rFonts w:hint="eastAsia"/>
        </w:rPr>
        <w:t>примере</w:t>
      </w:r>
    </w:p>
    <w:p w14:paraId="3F2D29FA" w14:textId="77777777" w:rsidR="0005484A" w:rsidRDefault="0005484A" w:rsidP="0005484A"/>
    <w:p w14:paraId="42B03C07" w14:textId="77777777" w:rsidR="0005484A" w:rsidRDefault="0005484A" w:rsidP="0005484A">
      <w:r>
        <w:rPr>
          <w:rFonts w:hint="eastAsia"/>
        </w:rPr>
        <w:t>нефтедобывающих</w:t>
      </w:r>
      <w:r>
        <w:t xml:space="preserve"> </w:t>
      </w:r>
      <w:r>
        <w:rPr>
          <w:rFonts w:hint="eastAsia"/>
        </w:rPr>
        <w:t>компаний</w:t>
      </w:r>
    </w:p>
    <w:p w14:paraId="7DFBBB12" w14:textId="77777777" w:rsidR="0005484A" w:rsidRDefault="0005484A" w:rsidP="0005484A"/>
    <w:p w14:paraId="3D449C46" w14:textId="77777777" w:rsidR="0005484A" w:rsidRDefault="0005484A" w:rsidP="0005484A">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денежных</w:t>
      </w:r>
      <w:r>
        <w:t xml:space="preserve"> </w:t>
      </w:r>
      <w:r>
        <w:rPr>
          <w:rFonts w:hint="eastAsia"/>
        </w:rPr>
        <w:t>потоков</w:t>
      </w:r>
      <w:r>
        <w:t xml:space="preserve"> </w:t>
      </w:r>
      <w:r>
        <w:rPr>
          <w:rFonts w:hint="eastAsia"/>
        </w:rPr>
        <w:t>анализируемых</w:t>
      </w:r>
      <w:r>
        <w:t xml:space="preserve"> </w:t>
      </w:r>
      <w:r>
        <w:rPr>
          <w:rFonts w:hint="eastAsia"/>
        </w:rPr>
        <w:t>компаний</w:t>
      </w:r>
    </w:p>
    <w:p w14:paraId="0C2BF14A" w14:textId="77777777" w:rsidR="0005484A" w:rsidRDefault="0005484A" w:rsidP="0005484A"/>
    <w:p w14:paraId="0CD45EC8" w14:textId="77777777" w:rsidR="0005484A" w:rsidRDefault="0005484A" w:rsidP="0005484A">
      <w:r>
        <w:rPr>
          <w:rFonts w:hint="eastAsia"/>
        </w:rPr>
        <w:t>Приложение</w:t>
      </w:r>
      <w:r>
        <w:t xml:space="preserve"> </w:t>
      </w:r>
      <w:r>
        <w:rPr>
          <w:rFonts w:hint="eastAsia"/>
        </w:rPr>
        <w:t>Г</w:t>
      </w:r>
      <w:r>
        <w:t xml:space="preserve"> </w:t>
      </w:r>
      <w:r>
        <w:rPr>
          <w:rFonts w:hint="eastAsia"/>
        </w:rPr>
        <w:t>Финансовые</w:t>
      </w:r>
      <w:r>
        <w:t xml:space="preserve"> </w:t>
      </w:r>
      <w:r>
        <w:rPr>
          <w:rFonts w:hint="eastAsia"/>
        </w:rPr>
        <w:t>сводки</w:t>
      </w:r>
      <w:r>
        <w:t xml:space="preserve"> </w:t>
      </w:r>
      <w:r>
        <w:rPr>
          <w:rFonts w:hint="eastAsia"/>
        </w:rPr>
        <w:t>анализируемых</w:t>
      </w:r>
      <w:r>
        <w:t xml:space="preserve"> </w:t>
      </w:r>
      <w:r>
        <w:rPr>
          <w:rFonts w:hint="eastAsia"/>
        </w:rPr>
        <w:t>компаний</w:t>
      </w:r>
    </w:p>
    <w:p w14:paraId="4A44C94A" w14:textId="77777777" w:rsidR="0005484A" w:rsidRDefault="0005484A" w:rsidP="0005484A"/>
    <w:p w14:paraId="4BEB0349" w14:textId="77777777" w:rsidR="0005484A" w:rsidRDefault="0005484A" w:rsidP="0005484A">
      <w:r>
        <w:rPr>
          <w:rFonts w:hint="eastAsia"/>
        </w:rPr>
        <w:t>Приложение</w:t>
      </w:r>
      <w:r>
        <w:t xml:space="preserve"> </w:t>
      </w:r>
      <w:r>
        <w:rPr>
          <w:rFonts w:hint="eastAsia"/>
        </w:rPr>
        <w:t>Д</w:t>
      </w:r>
      <w:r>
        <w:t xml:space="preserve"> </w:t>
      </w:r>
      <w:r>
        <w:rPr>
          <w:rFonts w:hint="eastAsia"/>
        </w:rPr>
        <w:t>Структура</w:t>
      </w:r>
      <w:r>
        <w:t xml:space="preserve"> </w:t>
      </w:r>
      <w:r>
        <w:rPr>
          <w:rFonts w:hint="eastAsia"/>
        </w:rPr>
        <w:t>регламента</w:t>
      </w:r>
      <w:r>
        <w:t xml:space="preserve"> </w:t>
      </w:r>
      <w:r>
        <w:rPr>
          <w:rFonts w:hint="eastAsia"/>
        </w:rPr>
        <w:t>управления</w:t>
      </w:r>
      <w:r>
        <w:t xml:space="preserve"> </w:t>
      </w:r>
      <w:r>
        <w:rPr>
          <w:rFonts w:hint="eastAsia"/>
        </w:rPr>
        <w:t>стоимостью</w:t>
      </w:r>
    </w:p>
    <w:p w14:paraId="11E9D479" w14:textId="77777777" w:rsidR="0005484A" w:rsidRDefault="0005484A" w:rsidP="0005484A"/>
    <w:p w14:paraId="5288EE56" w14:textId="77777777" w:rsidR="0005484A" w:rsidRDefault="0005484A" w:rsidP="0005484A">
      <w:r>
        <w:rPr>
          <w:rFonts w:hint="eastAsia"/>
        </w:rPr>
        <w:lastRenderedPageBreak/>
        <w:t>Приложение</w:t>
      </w:r>
      <w:r>
        <w:t xml:space="preserve"> </w:t>
      </w:r>
      <w:r>
        <w:rPr>
          <w:rFonts w:hint="eastAsia"/>
        </w:rPr>
        <w:t>Е</w:t>
      </w:r>
      <w:r>
        <w:t xml:space="preserve"> </w:t>
      </w:r>
      <w:r>
        <w:rPr>
          <w:rFonts w:hint="eastAsia"/>
        </w:rPr>
        <w:t>Шаблон</w:t>
      </w:r>
      <w:r>
        <w:t xml:space="preserve"> </w:t>
      </w:r>
      <w:r>
        <w:rPr>
          <w:rFonts w:hint="eastAsia"/>
        </w:rPr>
        <w:t>отчета</w:t>
      </w:r>
      <w:r>
        <w:t xml:space="preserve"> </w:t>
      </w:r>
      <w:r>
        <w:rPr>
          <w:rFonts w:hint="eastAsia"/>
        </w:rPr>
        <w:t>краткого</w:t>
      </w:r>
      <w:r>
        <w:t xml:space="preserve"> </w:t>
      </w:r>
      <w:r>
        <w:rPr>
          <w:rFonts w:hint="eastAsia"/>
        </w:rPr>
        <w:t>по</w:t>
      </w:r>
      <w:r>
        <w:t xml:space="preserve"> </w:t>
      </w:r>
      <w:r>
        <w:rPr>
          <w:rFonts w:hint="eastAsia"/>
        </w:rPr>
        <w:t>контролю</w:t>
      </w:r>
      <w:r>
        <w:t xml:space="preserve"> </w:t>
      </w:r>
      <w:r>
        <w:rPr>
          <w:rFonts w:hint="eastAsia"/>
        </w:rPr>
        <w:t>достижения</w:t>
      </w:r>
    </w:p>
    <w:p w14:paraId="6A2C44E9" w14:textId="77777777" w:rsidR="0005484A" w:rsidRDefault="0005484A" w:rsidP="0005484A"/>
    <w:p w14:paraId="3F5C9F86" w14:textId="77777777" w:rsidR="0005484A" w:rsidRDefault="0005484A" w:rsidP="0005484A">
      <w:r>
        <w:rPr>
          <w:rFonts w:hint="eastAsia"/>
        </w:rPr>
        <w:t>стратегических</w:t>
      </w:r>
      <w:r>
        <w:t xml:space="preserve"> </w:t>
      </w:r>
      <w:r>
        <w:rPr>
          <w:rFonts w:hint="eastAsia"/>
        </w:rPr>
        <w:t>целей</w:t>
      </w:r>
      <w:r>
        <w:t xml:space="preserve"> </w:t>
      </w:r>
      <w:r>
        <w:rPr>
          <w:rFonts w:hint="eastAsia"/>
        </w:rPr>
        <w:t>компании</w:t>
      </w:r>
    </w:p>
    <w:p w14:paraId="5F609B57" w14:textId="77777777" w:rsidR="0005484A" w:rsidRDefault="0005484A" w:rsidP="0005484A"/>
    <w:p w14:paraId="18343345" w14:textId="77777777" w:rsidR="0005484A" w:rsidRDefault="0005484A" w:rsidP="0005484A">
      <w:r>
        <w:rPr>
          <w:rFonts w:hint="eastAsia"/>
        </w:rPr>
        <w:t>Приложение</w:t>
      </w:r>
      <w:r>
        <w:t xml:space="preserve"> </w:t>
      </w:r>
      <w:r>
        <w:rPr>
          <w:rFonts w:hint="eastAsia"/>
        </w:rPr>
        <w:t>Ж</w:t>
      </w:r>
      <w:r>
        <w:t xml:space="preserve"> </w:t>
      </w:r>
      <w:r>
        <w:rPr>
          <w:rFonts w:hint="eastAsia"/>
        </w:rPr>
        <w:t>Схема</w:t>
      </w:r>
      <w:r>
        <w:t xml:space="preserve"> </w:t>
      </w:r>
      <w:r>
        <w:rPr>
          <w:rFonts w:hint="eastAsia"/>
        </w:rPr>
        <w:t>методического</w:t>
      </w:r>
      <w:r>
        <w:t xml:space="preserve"> </w:t>
      </w:r>
      <w:r>
        <w:rPr>
          <w:rFonts w:hint="eastAsia"/>
        </w:rPr>
        <w:t>обеспечения</w:t>
      </w:r>
      <w:r>
        <w:t xml:space="preserve"> </w:t>
      </w:r>
      <w:r>
        <w:rPr>
          <w:rFonts w:hint="eastAsia"/>
        </w:rPr>
        <w:t>системы</w:t>
      </w:r>
      <w:r>
        <w:t xml:space="preserve"> </w:t>
      </w:r>
      <w:r>
        <w:rPr>
          <w:rFonts w:hint="eastAsia"/>
        </w:rPr>
        <w:t>управления</w:t>
      </w:r>
    </w:p>
    <w:p w14:paraId="259FAFAA" w14:textId="77777777" w:rsidR="0005484A" w:rsidRDefault="0005484A" w:rsidP="0005484A"/>
    <w:p w14:paraId="7A22DF2D" w14:textId="77777777" w:rsidR="0005484A" w:rsidRDefault="0005484A" w:rsidP="0005484A">
      <w:r>
        <w:rPr>
          <w:rFonts w:hint="eastAsia"/>
        </w:rPr>
        <w:t>стоимостью</w:t>
      </w:r>
    </w:p>
    <w:p w14:paraId="26D8BA0F" w14:textId="77777777" w:rsidR="0005484A" w:rsidRDefault="0005484A" w:rsidP="0005484A"/>
    <w:p w14:paraId="63669CE6" w14:textId="77777777" w:rsidR="0005484A" w:rsidRDefault="0005484A" w:rsidP="0005484A">
      <w:r>
        <w:rPr>
          <w:rFonts w:hint="eastAsia"/>
        </w:rPr>
        <w:t>Приложение</w:t>
      </w:r>
      <w:r>
        <w:t xml:space="preserve"> </w:t>
      </w:r>
      <w:r>
        <w:rPr>
          <w:rFonts w:hint="eastAsia"/>
        </w:rPr>
        <w:t>И</w:t>
      </w:r>
      <w:r>
        <w:t xml:space="preserve"> </w:t>
      </w:r>
      <w:r>
        <w:rPr>
          <w:rFonts w:hint="eastAsia"/>
        </w:rPr>
        <w:t>Описание</w:t>
      </w:r>
      <w:r>
        <w:t xml:space="preserve"> </w:t>
      </w:r>
      <w:r>
        <w:rPr>
          <w:rFonts w:hint="eastAsia"/>
        </w:rPr>
        <w:t>функций</w:t>
      </w:r>
      <w:r>
        <w:t xml:space="preserve"> </w:t>
      </w:r>
      <w:r>
        <w:rPr>
          <w:rFonts w:hint="eastAsia"/>
        </w:rPr>
        <w:t>участников</w:t>
      </w:r>
      <w:r>
        <w:t xml:space="preserve"> </w:t>
      </w:r>
      <w:r>
        <w:rPr>
          <w:rFonts w:hint="eastAsia"/>
        </w:rPr>
        <w:t>системы</w:t>
      </w:r>
      <w:r>
        <w:t xml:space="preserve"> </w:t>
      </w:r>
      <w:r>
        <w:rPr>
          <w:rFonts w:hint="eastAsia"/>
        </w:rPr>
        <w:t>управления</w:t>
      </w:r>
    </w:p>
    <w:p w14:paraId="729E2062" w14:textId="77777777" w:rsidR="0005484A" w:rsidRDefault="0005484A" w:rsidP="0005484A"/>
    <w:p w14:paraId="374D40F8" w14:textId="77777777" w:rsidR="0005484A" w:rsidRDefault="0005484A" w:rsidP="0005484A">
      <w:r>
        <w:rPr>
          <w:rFonts w:hint="eastAsia"/>
        </w:rPr>
        <w:t>стоимостью</w:t>
      </w:r>
    </w:p>
    <w:p w14:paraId="29C23D31" w14:textId="77777777" w:rsidR="0005484A" w:rsidRDefault="0005484A" w:rsidP="0005484A"/>
    <w:p w14:paraId="1BB24523" w14:textId="77777777" w:rsidR="0005484A" w:rsidRDefault="0005484A" w:rsidP="0005484A">
      <w:r>
        <w:rPr>
          <w:rFonts w:hint="eastAsia"/>
        </w:rPr>
        <w:t>Приложение</w:t>
      </w:r>
      <w:r>
        <w:t xml:space="preserve"> </w:t>
      </w:r>
      <w:r>
        <w:rPr>
          <w:rFonts w:hint="eastAsia"/>
        </w:rPr>
        <w:t>К</w:t>
      </w:r>
      <w:r>
        <w:t xml:space="preserve"> </w:t>
      </w:r>
      <w:r>
        <w:rPr>
          <w:rFonts w:hint="eastAsia"/>
        </w:rPr>
        <w:t>Расчет</w:t>
      </w:r>
      <w:r>
        <w:t xml:space="preserve"> </w:t>
      </w:r>
      <w:r>
        <w:rPr>
          <w:rFonts w:hint="eastAsia"/>
        </w:rPr>
        <w:t>показателей</w:t>
      </w:r>
      <w:r>
        <w:t xml:space="preserve"> </w:t>
      </w:r>
      <w:r>
        <w:rPr>
          <w:rFonts w:hint="eastAsia"/>
        </w:rPr>
        <w:t>по</w:t>
      </w:r>
      <w:r>
        <w:t xml:space="preserve"> </w:t>
      </w:r>
      <w:r>
        <w:rPr>
          <w:rFonts w:hint="eastAsia"/>
        </w:rPr>
        <w:t>компаниям</w:t>
      </w:r>
      <w:r>
        <w:t>-</w:t>
      </w:r>
      <w:r>
        <w:rPr>
          <w:rFonts w:hint="eastAsia"/>
        </w:rPr>
        <w:t>аналогам</w:t>
      </w:r>
    </w:p>
    <w:p w14:paraId="21131C5E" w14:textId="77777777" w:rsidR="0005484A" w:rsidRDefault="0005484A" w:rsidP="0005484A"/>
    <w:p w14:paraId="75341504" w14:textId="77777777" w:rsidR="0005484A" w:rsidRDefault="0005484A" w:rsidP="0005484A">
      <w:r>
        <w:rPr>
          <w:rFonts w:hint="eastAsia"/>
        </w:rPr>
        <w:t>Приложение</w:t>
      </w:r>
      <w:r>
        <w:t xml:space="preserve"> </w:t>
      </w:r>
      <w:r>
        <w:rPr>
          <w:rFonts w:hint="eastAsia"/>
        </w:rPr>
        <w:t>Л</w:t>
      </w:r>
      <w:r>
        <w:t xml:space="preserve"> </w:t>
      </w:r>
      <w:r>
        <w:rPr>
          <w:rFonts w:hint="eastAsia"/>
        </w:rPr>
        <w:t>Этапы</w:t>
      </w:r>
      <w:r>
        <w:t xml:space="preserve"> </w:t>
      </w:r>
      <w:r>
        <w:rPr>
          <w:rFonts w:hint="eastAsia"/>
        </w:rPr>
        <w:t>реализации</w:t>
      </w:r>
      <w:r>
        <w:t xml:space="preserve"> </w:t>
      </w:r>
      <w:r>
        <w:rPr>
          <w:rFonts w:hint="eastAsia"/>
        </w:rPr>
        <w:t>механизма</w:t>
      </w:r>
      <w:r>
        <w:t xml:space="preserve"> </w:t>
      </w:r>
      <w:r>
        <w:rPr>
          <w:rFonts w:hint="eastAsia"/>
        </w:rPr>
        <w:t>управления</w:t>
      </w:r>
      <w:r>
        <w:t xml:space="preserve"> </w:t>
      </w:r>
      <w:r>
        <w:rPr>
          <w:rFonts w:hint="eastAsia"/>
        </w:rPr>
        <w:t>стоимостью</w:t>
      </w:r>
    </w:p>
    <w:p w14:paraId="6A17369B" w14:textId="77777777" w:rsidR="0005484A" w:rsidRDefault="0005484A" w:rsidP="0005484A"/>
    <w:p w14:paraId="1796D7C4" w14:textId="77777777" w:rsidR="0005484A" w:rsidRDefault="0005484A" w:rsidP="0005484A">
      <w:r>
        <w:rPr>
          <w:rFonts w:hint="eastAsia"/>
        </w:rPr>
        <w:t>компании</w:t>
      </w:r>
    </w:p>
    <w:p w14:paraId="10E02C8F" w14:textId="77777777" w:rsidR="0005484A" w:rsidRDefault="0005484A" w:rsidP="0005484A"/>
    <w:p w14:paraId="031A1FD4" w14:textId="77777777" w:rsidR="0005484A" w:rsidRDefault="0005484A" w:rsidP="0005484A">
      <w:r>
        <w:rPr>
          <w:rFonts w:hint="eastAsia"/>
        </w:rPr>
        <w:t>Приложение</w:t>
      </w:r>
      <w:r>
        <w:t xml:space="preserve"> </w:t>
      </w:r>
      <w:r>
        <w:rPr>
          <w:rFonts w:hint="eastAsia"/>
        </w:rPr>
        <w:t>М</w:t>
      </w:r>
      <w:r>
        <w:t xml:space="preserve"> </w:t>
      </w:r>
      <w:r>
        <w:rPr>
          <w:rFonts w:hint="eastAsia"/>
        </w:rPr>
        <w:t>Макет</w:t>
      </w:r>
      <w:r>
        <w:t xml:space="preserve"> </w:t>
      </w:r>
      <w:r>
        <w:rPr>
          <w:rFonts w:hint="eastAsia"/>
        </w:rPr>
        <w:t>для</w:t>
      </w:r>
      <w:r>
        <w:t xml:space="preserve"> </w:t>
      </w:r>
      <w:r>
        <w:rPr>
          <w:rFonts w:hint="eastAsia"/>
        </w:rPr>
        <w:t>расчета</w:t>
      </w:r>
      <w:r>
        <w:t xml:space="preserve"> </w:t>
      </w:r>
      <w:r>
        <w:rPr>
          <w:rFonts w:hint="eastAsia"/>
        </w:rPr>
        <w:t>рейтинговой</w:t>
      </w:r>
      <w:r>
        <w:t xml:space="preserve"> </w:t>
      </w:r>
      <w:r>
        <w:rPr>
          <w:rFonts w:hint="eastAsia"/>
        </w:rPr>
        <w:t>системы</w:t>
      </w:r>
      <w:r>
        <w:t xml:space="preserve"> </w:t>
      </w:r>
      <w:r>
        <w:rPr>
          <w:rFonts w:hint="eastAsia"/>
        </w:rPr>
        <w:t>в</w:t>
      </w:r>
      <w:r>
        <w:t xml:space="preserve"> </w:t>
      </w:r>
      <w:r>
        <w:rPr>
          <w:rFonts w:hint="eastAsia"/>
        </w:rPr>
        <w:t>рамках</w:t>
      </w:r>
      <w:r>
        <w:t xml:space="preserve"> </w:t>
      </w:r>
      <w:r>
        <w:rPr>
          <w:rFonts w:hint="eastAsia"/>
        </w:rPr>
        <w:t>управления</w:t>
      </w:r>
      <w:r>
        <w:t xml:space="preserve"> </w:t>
      </w:r>
      <w:r>
        <w:rPr>
          <w:rFonts w:hint="eastAsia"/>
        </w:rPr>
        <w:t>стоимостью</w:t>
      </w:r>
      <w:r>
        <w:t xml:space="preserve"> </w:t>
      </w:r>
      <w:r>
        <w:rPr>
          <w:rFonts w:hint="eastAsia"/>
        </w:rPr>
        <w:t>добывающей</w:t>
      </w:r>
      <w:r>
        <w:t xml:space="preserve"> </w:t>
      </w:r>
      <w:r>
        <w:rPr>
          <w:rFonts w:hint="eastAsia"/>
        </w:rPr>
        <w:t>компании</w:t>
      </w:r>
      <w:r>
        <w:t xml:space="preserve"> </w:t>
      </w:r>
      <w:r>
        <w:rPr>
          <w:rFonts w:hint="eastAsia"/>
        </w:rPr>
        <w:t>для</w:t>
      </w:r>
      <w:r>
        <w:t xml:space="preserve"> </w:t>
      </w:r>
      <w:r>
        <w:rPr>
          <w:rFonts w:hint="eastAsia"/>
        </w:rPr>
        <w:t>учета</w:t>
      </w:r>
      <w:r>
        <w:t xml:space="preserve"> </w:t>
      </w:r>
      <w:r>
        <w:rPr>
          <w:rFonts w:hint="eastAsia"/>
        </w:rPr>
        <w:t>финансовых</w:t>
      </w:r>
      <w:r>
        <w:t xml:space="preserve"> </w:t>
      </w:r>
      <w:r>
        <w:rPr>
          <w:rFonts w:hint="eastAsia"/>
        </w:rPr>
        <w:t>рисков</w:t>
      </w:r>
    </w:p>
    <w:p w14:paraId="1C43AC22" w14:textId="77777777" w:rsidR="0005484A" w:rsidRDefault="0005484A" w:rsidP="0005484A"/>
    <w:p w14:paraId="6B2F5CF5" w14:textId="77777777" w:rsidR="0005484A" w:rsidRDefault="0005484A" w:rsidP="0005484A">
      <w:r>
        <w:rPr>
          <w:rFonts w:hint="eastAsia"/>
        </w:rPr>
        <w:t>Приложение</w:t>
      </w:r>
      <w:r>
        <w:t xml:space="preserve"> </w:t>
      </w:r>
      <w:r>
        <w:rPr>
          <w:rFonts w:hint="eastAsia"/>
        </w:rPr>
        <w:t>Н</w:t>
      </w:r>
      <w:r>
        <w:t xml:space="preserve"> </w:t>
      </w:r>
      <w:r>
        <w:rPr>
          <w:rFonts w:hint="eastAsia"/>
        </w:rPr>
        <w:t>Макет</w:t>
      </w:r>
      <w:r>
        <w:t xml:space="preserve"> </w:t>
      </w:r>
      <w:r>
        <w:rPr>
          <w:rFonts w:hint="eastAsia"/>
        </w:rPr>
        <w:t>для</w:t>
      </w:r>
      <w:r>
        <w:t xml:space="preserve"> </w:t>
      </w:r>
      <w:r>
        <w:rPr>
          <w:rFonts w:hint="eastAsia"/>
        </w:rPr>
        <w:t>расчета</w:t>
      </w:r>
      <w:r>
        <w:t xml:space="preserve"> </w:t>
      </w:r>
      <w:r>
        <w:rPr>
          <w:rFonts w:hint="eastAsia"/>
        </w:rPr>
        <w:t>рейтинговой</w:t>
      </w:r>
      <w:r>
        <w:t xml:space="preserve"> </w:t>
      </w:r>
      <w:r>
        <w:rPr>
          <w:rFonts w:hint="eastAsia"/>
        </w:rPr>
        <w:t>системы</w:t>
      </w:r>
      <w:r>
        <w:t xml:space="preserve"> </w:t>
      </w:r>
      <w:r>
        <w:rPr>
          <w:rFonts w:hint="eastAsia"/>
        </w:rPr>
        <w:t>в</w:t>
      </w:r>
      <w:r>
        <w:t xml:space="preserve"> </w:t>
      </w:r>
      <w:r>
        <w:rPr>
          <w:rFonts w:hint="eastAsia"/>
        </w:rPr>
        <w:t>рамках</w:t>
      </w:r>
      <w:r>
        <w:t xml:space="preserve"> </w:t>
      </w:r>
      <w:r>
        <w:rPr>
          <w:rFonts w:hint="eastAsia"/>
        </w:rPr>
        <w:t>управления</w:t>
      </w:r>
      <w:r>
        <w:t xml:space="preserve"> </w:t>
      </w:r>
      <w:r>
        <w:rPr>
          <w:rFonts w:hint="eastAsia"/>
        </w:rPr>
        <w:t>стоимостью</w:t>
      </w:r>
      <w:r>
        <w:t xml:space="preserve"> </w:t>
      </w:r>
      <w:r>
        <w:rPr>
          <w:rFonts w:hint="eastAsia"/>
        </w:rPr>
        <w:t>добывающей</w:t>
      </w:r>
      <w:r>
        <w:t xml:space="preserve"> </w:t>
      </w:r>
      <w:r>
        <w:rPr>
          <w:rFonts w:hint="eastAsia"/>
        </w:rPr>
        <w:t>компании</w:t>
      </w:r>
      <w:r>
        <w:t xml:space="preserve"> </w:t>
      </w:r>
      <w:r>
        <w:rPr>
          <w:rFonts w:hint="eastAsia"/>
        </w:rPr>
        <w:t>для</w:t>
      </w:r>
      <w:r>
        <w:t xml:space="preserve"> </w:t>
      </w:r>
      <w:r>
        <w:rPr>
          <w:rFonts w:hint="eastAsia"/>
        </w:rPr>
        <w:t>учета</w:t>
      </w:r>
      <w:r>
        <w:t xml:space="preserve"> </w:t>
      </w:r>
      <w:r>
        <w:rPr>
          <w:rFonts w:hint="eastAsia"/>
        </w:rPr>
        <w:t>нефинансовых</w:t>
      </w:r>
      <w:r>
        <w:t xml:space="preserve"> </w:t>
      </w:r>
      <w:r>
        <w:rPr>
          <w:rFonts w:hint="eastAsia"/>
        </w:rPr>
        <w:t>рисков</w:t>
      </w:r>
    </w:p>
    <w:p w14:paraId="130E1439" w14:textId="77777777" w:rsidR="0005484A" w:rsidRDefault="0005484A" w:rsidP="0005484A"/>
    <w:p w14:paraId="1E2A93DE" w14:textId="77777777" w:rsidR="0005484A" w:rsidRDefault="0005484A" w:rsidP="0005484A">
      <w:r>
        <w:rPr>
          <w:rFonts w:hint="eastAsia"/>
        </w:rPr>
        <w:t>Приложение</w:t>
      </w:r>
      <w:r>
        <w:t xml:space="preserve"> </w:t>
      </w:r>
      <w:r>
        <w:rPr>
          <w:rFonts w:hint="eastAsia"/>
        </w:rPr>
        <w:t>П</w:t>
      </w:r>
      <w:r>
        <w:t xml:space="preserve"> </w:t>
      </w:r>
      <w:r>
        <w:rPr>
          <w:rFonts w:hint="eastAsia"/>
        </w:rPr>
        <w:t>Макет</w:t>
      </w:r>
      <w:r>
        <w:t xml:space="preserve"> </w:t>
      </w:r>
      <w:r>
        <w:rPr>
          <w:rFonts w:hint="eastAsia"/>
        </w:rPr>
        <w:t>для</w:t>
      </w:r>
      <w:r>
        <w:t xml:space="preserve"> </w:t>
      </w:r>
      <w:r>
        <w:rPr>
          <w:rFonts w:hint="eastAsia"/>
        </w:rPr>
        <w:t>расчета</w:t>
      </w:r>
      <w:r>
        <w:t xml:space="preserve"> </w:t>
      </w:r>
      <w:r>
        <w:rPr>
          <w:rFonts w:hint="eastAsia"/>
        </w:rPr>
        <w:t>системы</w:t>
      </w:r>
      <w:r>
        <w:t xml:space="preserve"> </w:t>
      </w:r>
      <w:r>
        <w:rPr>
          <w:rFonts w:hint="eastAsia"/>
        </w:rPr>
        <w:t>показателей</w:t>
      </w:r>
      <w:r>
        <w:t xml:space="preserve"> </w:t>
      </w:r>
      <w:r>
        <w:rPr>
          <w:rFonts w:hint="eastAsia"/>
        </w:rPr>
        <w:t>в</w:t>
      </w:r>
      <w:r>
        <w:t xml:space="preserve"> </w:t>
      </w:r>
      <w:r>
        <w:rPr>
          <w:rFonts w:hint="eastAsia"/>
        </w:rPr>
        <w:t>рамках</w:t>
      </w:r>
      <w:r>
        <w:t xml:space="preserve"> </w:t>
      </w:r>
      <w:r>
        <w:rPr>
          <w:rFonts w:hint="eastAsia"/>
        </w:rPr>
        <w:t>методического</w:t>
      </w:r>
      <w:r>
        <w:t xml:space="preserve"> </w:t>
      </w:r>
      <w:r>
        <w:rPr>
          <w:rFonts w:hint="eastAsia"/>
        </w:rPr>
        <w:t>обеспечения</w:t>
      </w:r>
      <w:r>
        <w:t xml:space="preserve"> </w:t>
      </w:r>
      <w:r>
        <w:rPr>
          <w:rFonts w:hint="eastAsia"/>
        </w:rPr>
        <w:t>системы</w:t>
      </w:r>
      <w:r>
        <w:t xml:space="preserve"> </w:t>
      </w:r>
      <w:r>
        <w:rPr>
          <w:rFonts w:hint="eastAsia"/>
        </w:rPr>
        <w:t>управления</w:t>
      </w:r>
      <w:r>
        <w:t xml:space="preserve"> </w:t>
      </w:r>
      <w:r>
        <w:rPr>
          <w:rFonts w:hint="eastAsia"/>
        </w:rPr>
        <w:t>стоимостью</w:t>
      </w:r>
    </w:p>
    <w:p w14:paraId="62777839" w14:textId="77777777" w:rsidR="0005484A" w:rsidRDefault="0005484A" w:rsidP="0005484A"/>
    <w:p w14:paraId="1C4C14FA" w14:textId="77777777" w:rsidR="0005484A" w:rsidRDefault="0005484A" w:rsidP="0005484A">
      <w:r>
        <w:rPr>
          <w:rFonts w:hint="eastAsia"/>
        </w:rPr>
        <w:lastRenderedPageBreak/>
        <w:t>Приложение</w:t>
      </w:r>
      <w:r>
        <w:t xml:space="preserve"> </w:t>
      </w:r>
      <w:r>
        <w:rPr>
          <w:rFonts w:hint="eastAsia"/>
        </w:rPr>
        <w:t>Р</w:t>
      </w:r>
      <w:r>
        <w:t xml:space="preserve"> </w:t>
      </w:r>
      <w:r>
        <w:rPr>
          <w:rFonts w:hint="eastAsia"/>
        </w:rPr>
        <w:t>Макроэкономические</w:t>
      </w:r>
      <w:r>
        <w:t xml:space="preserve"> </w:t>
      </w:r>
      <w:r>
        <w:rPr>
          <w:rFonts w:hint="eastAsia"/>
        </w:rPr>
        <w:t>предпосылки</w:t>
      </w:r>
      <w:r>
        <w:t xml:space="preserve">, </w:t>
      </w:r>
      <w:r>
        <w:rPr>
          <w:rFonts w:hint="eastAsia"/>
        </w:rPr>
        <w:t>учтенные</w:t>
      </w:r>
      <w:r>
        <w:t xml:space="preserve"> </w:t>
      </w:r>
      <w:r>
        <w:rPr>
          <w:rFonts w:hint="eastAsia"/>
        </w:rPr>
        <w:t>при</w:t>
      </w:r>
      <w:r>
        <w:t xml:space="preserve"> </w:t>
      </w:r>
      <w:r>
        <w:rPr>
          <w:rFonts w:hint="eastAsia"/>
        </w:rPr>
        <w:t>моделировании</w:t>
      </w:r>
      <w:r>
        <w:t xml:space="preserve"> </w:t>
      </w:r>
      <w:r>
        <w:rPr>
          <w:rFonts w:hint="eastAsia"/>
        </w:rPr>
        <w:t>денежных</w:t>
      </w:r>
      <w:r>
        <w:t xml:space="preserve"> </w:t>
      </w:r>
      <w:r>
        <w:rPr>
          <w:rFonts w:hint="eastAsia"/>
        </w:rPr>
        <w:t>потоков</w:t>
      </w:r>
      <w:r>
        <w:t xml:space="preserve"> </w:t>
      </w:r>
      <w:r>
        <w:rPr>
          <w:rFonts w:hint="eastAsia"/>
        </w:rPr>
        <w:t>анализируемых</w:t>
      </w:r>
      <w:r>
        <w:t xml:space="preserve"> </w:t>
      </w:r>
      <w:r>
        <w:rPr>
          <w:rFonts w:hint="eastAsia"/>
        </w:rPr>
        <w:t>компаний</w:t>
      </w:r>
    </w:p>
    <w:p w14:paraId="2DCD6E5F" w14:textId="77777777" w:rsidR="0005484A" w:rsidRDefault="0005484A" w:rsidP="0005484A"/>
    <w:p w14:paraId="6D8D480F" w14:textId="3D100B27" w:rsidR="0005484A" w:rsidRPr="0005484A" w:rsidRDefault="0005484A" w:rsidP="0005484A">
      <w:r>
        <w:rPr>
          <w:rFonts w:hint="eastAsia"/>
        </w:rPr>
        <w:t>Приложение</w:t>
      </w:r>
      <w:r>
        <w:t xml:space="preserve"> </w:t>
      </w:r>
      <w:r>
        <w:rPr>
          <w:rFonts w:hint="eastAsia"/>
        </w:rPr>
        <w:t>С</w:t>
      </w:r>
      <w:r>
        <w:t xml:space="preserve"> </w:t>
      </w:r>
      <w:r>
        <w:rPr>
          <w:rFonts w:hint="eastAsia"/>
        </w:rPr>
        <w:t>Обзор</w:t>
      </w:r>
      <w:r>
        <w:t xml:space="preserve"> </w:t>
      </w:r>
      <w:r>
        <w:rPr>
          <w:rFonts w:hint="eastAsia"/>
        </w:rPr>
        <w:t>российского</w:t>
      </w:r>
      <w:r>
        <w:t xml:space="preserve"> </w:t>
      </w:r>
      <w:r>
        <w:rPr>
          <w:rFonts w:hint="eastAsia"/>
        </w:rPr>
        <w:t>рынка</w:t>
      </w:r>
      <w:r>
        <w:t xml:space="preserve"> </w:t>
      </w:r>
      <w:r>
        <w:rPr>
          <w:rFonts w:hint="eastAsia"/>
        </w:rPr>
        <w:t>угольной</w:t>
      </w:r>
      <w:r>
        <w:t xml:space="preserve"> </w:t>
      </w:r>
      <w:r>
        <w:rPr>
          <w:rFonts w:hint="eastAsia"/>
        </w:rPr>
        <w:t>добычи</w:t>
      </w:r>
    </w:p>
    <w:sectPr w:rsidR="0005484A" w:rsidRPr="0005484A" w:rsidSect="006048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E38E" w14:textId="77777777" w:rsidR="006048E9" w:rsidRDefault="006048E9">
      <w:pPr>
        <w:spacing w:after="0" w:line="240" w:lineRule="auto"/>
      </w:pPr>
      <w:r>
        <w:separator/>
      </w:r>
    </w:p>
  </w:endnote>
  <w:endnote w:type="continuationSeparator" w:id="0">
    <w:p w14:paraId="07B955F6" w14:textId="77777777" w:rsidR="006048E9" w:rsidRDefault="0060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41BC" w14:textId="77777777" w:rsidR="006048E9" w:rsidRDefault="006048E9"/>
    <w:p w14:paraId="35F773C8" w14:textId="77777777" w:rsidR="006048E9" w:rsidRDefault="006048E9"/>
    <w:p w14:paraId="7121991F" w14:textId="77777777" w:rsidR="006048E9" w:rsidRDefault="006048E9"/>
    <w:p w14:paraId="30FC2676" w14:textId="77777777" w:rsidR="006048E9" w:rsidRDefault="006048E9"/>
    <w:p w14:paraId="545C3B6E" w14:textId="77777777" w:rsidR="006048E9" w:rsidRDefault="006048E9"/>
    <w:p w14:paraId="7160DE7F" w14:textId="77777777" w:rsidR="006048E9" w:rsidRDefault="006048E9"/>
    <w:p w14:paraId="2C44B1CA" w14:textId="77777777" w:rsidR="006048E9" w:rsidRDefault="006048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5C8C4" wp14:editId="3B03C0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A51F" w14:textId="77777777" w:rsidR="006048E9" w:rsidRDefault="006048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5C8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1A51F" w14:textId="77777777" w:rsidR="006048E9" w:rsidRDefault="006048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654B67" w14:textId="77777777" w:rsidR="006048E9" w:rsidRDefault="006048E9"/>
    <w:p w14:paraId="630A9106" w14:textId="77777777" w:rsidR="006048E9" w:rsidRDefault="006048E9"/>
    <w:p w14:paraId="276A6E85" w14:textId="77777777" w:rsidR="006048E9" w:rsidRDefault="006048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92C48" wp14:editId="6CF480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9B5DC" w14:textId="77777777" w:rsidR="006048E9" w:rsidRDefault="006048E9"/>
                          <w:p w14:paraId="28129BC1" w14:textId="77777777" w:rsidR="006048E9" w:rsidRDefault="006048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92C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89B5DC" w14:textId="77777777" w:rsidR="006048E9" w:rsidRDefault="006048E9"/>
                    <w:p w14:paraId="28129BC1" w14:textId="77777777" w:rsidR="006048E9" w:rsidRDefault="006048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EA7E7" w14:textId="77777777" w:rsidR="006048E9" w:rsidRDefault="006048E9"/>
    <w:p w14:paraId="681C1C9C" w14:textId="77777777" w:rsidR="006048E9" w:rsidRDefault="006048E9">
      <w:pPr>
        <w:rPr>
          <w:sz w:val="2"/>
          <w:szCs w:val="2"/>
        </w:rPr>
      </w:pPr>
    </w:p>
    <w:p w14:paraId="198288C1" w14:textId="77777777" w:rsidR="006048E9" w:rsidRDefault="006048E9"/>
    <w:p w14:paraId="3FC52629" w14:textId="77777777" w:rsidR="006048E9" w:rsidRDefault="006048E9">
      <w:pPr>
        <w:spacing w:after="0" w:line="240" w:lineRule="auto"/>
      </w:pPr>
    </w:p>
  </w:footnote>
  <w:footnote w:type="continuationSeparator" w:id="0">
    <w:p w14:paraId="6AC0B528" w14:textId="77777777" w:rsidR="006048E9" w:rsidRDefault="00604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E9"/>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14787</TotalTime>
  <Pages>4</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2320</cp:revision>
  <cp:lastPrinted>2009-02-06T05:36:00Z</cp:lastPrinted>
  <dcterms:created xsi:type="dcterms:W3CDTF">2024-04-09T10:20:00Z</dcterms:created>
  <dcterms:modified xsi:type="dcterms:W3CDTF">2024-04-26T20:59:00Z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