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397D93" w:rsidRDefault="00397D93" w:rsidP="00397D93">
      <w:r w:rsidRPr="00254DBC">
        <w:rPr>
          <w:rFonts w:ascii="Times New Roman" w:eastAsia="Calibri" w:hAnsi="Times New Roman" w:cs="Times New Roman"/>
          <w:b/>
          <w:color w:val="000000"/>
          <w:sz w:val="24"/>
          <w:szCs w:val="24"/>
        </w:rPr>
        <w:t xml:space="preserve">Лямзін Андрій Олександрович, </w:t>
      </w:r>
      <w:r w:rsidRPr="00254DBC">
        <w:rPr>
          <w:rFonts w:ascii="Times New Roman" w:eastAsia="Calibri" w:hAnsi="Times New Roman" w:cs="Times New Roman"/>
          <w:color w:val="000000"/>
          <w:sz w:val="24"/>
          <w:szCs w:val="24"/>
        </w:rPr>
        <w:t>завідувач кафедри технології міжнародних перевезень і логістики, Державний вищий навчальний заклад «Приазовський державний технічний університет». Назва дисертації: «Науково-методологічні основи управління екологічною безпекою транспортних потоків у середовищі вулично-дорожньої мережі промислових зон». Шифр та назва спеціальності – 05.22.01 – транспортні системи. Спецрада Д 26.059.02 Національного транспортного університету</w:t>
      </w:r>
    </w:p>
    <w:sectPr w:rsidR="004111C7" w:rsidRPr="00397D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397D93" w:rsidRPr="00397D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FA060-91D5-4390-97D3-D85FDA39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2021-03-22T21:45:00Z</dcterms:created>
  <dcterms:modified xsi:type="dcterms:W3CDTF">2021-03-23T11:35:00Z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