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A2B0" w14:textId="4112B80D" w:rsidR="00E60C97" w:rsidRDefault="001552FA" w:rsidP="001552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Пузирьов Ігор Вікторович. Роль порушень імунітету в патогенезі гонартрозу і прогнозування його перебігу : дис... канд. мед. наук: 14.03.04 / Донецький держ. медичний ун-т ім. М.Горького. — Донецьк, 2007. — 135арк. — Бібліогр.: арк. 109-135.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52FA" w:rsidRPr="001552FA" w14:paraId="3E5C710E" w14:textId="77777777" w:rsidTr="001552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52FA" w:rsidRPr="001552FA" w14:paraId="07322A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E55CD5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Пузирьов І.В. Роль порушень імунітету в патогенезі гонартрозу і прогнозування його перебігу. – Рукопис.</w:t>
                  </w:r>
                </w:p>
                <w:p w14:paraId="472714E5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Донецький державний медичний університет ім. М. Горького МОЗ України, Донецьк, 2007.</w:t>
                  </w:r>
                </w:p>
                <w:p w14:paraId="415973E7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ролі порушень імунітету в патогенезі гонартрозу і прогнозуванню його перебігу.</w:t>
                  </w:r>
                </w:p>
                <w:p w14:paraId="1FC02F2D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 початковому етапі розвитку гонартрозу клініко-рентгенологічні зміни в колінних суглобах й імунологічному статусі хворих незначні. Вони, в основному, обумовлені наслідками травми (макро- й мікро-), а також запаленням з в’ялим перебігом, обумовленим неспецифічною інфекцією.</w:t>
                  </w:r>
                </w:p>
                <w:p w14:paraId="2ADE850D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другій стадії хвороби синдром системної запальної відповіді запускає імунні комплекси й прозапальні цитокіни.</w:t>
                  </w:r>
                </w:p>
                <w:p w14:paraId="35A303F0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третій стадії порушення імуносупресії, у свою чергу, ведуть до збільшення продукції аутоантитіл класу G, рівня ЦІК, концентрації ІЛ-8 і ФНП-. У потерпілих із множинною й поєднаною травмою колінного суглоба в початковому й ранньому періодах травматичної хвороби з боку імунної системи настають виразні зміни, які укладаються в картину імунодефіциту. Виразний дисбаланс між Т-хелперами й Т-супресорами на користь останніх спостерігається в підгрупі потерпілих, в яких у віддаленому посттравматичному періоді гонартроз прогресує.</w:t>
                  </w:r>
                </w:p>
                <w:p w14:paraId="49DADB37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гонартрозі з гіперактивним рівнем імунологічної реактивності збільшується кількість й активність Т- і В-лімфоцитів, в суглобах закінчується трансформація дегенеративно-дистрофічного процесу в запальний.</w:t>
                  </w:r>
                </w:p>
                <w:p w14:paraId="6C189C54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рішення завдань прогнозування виникнення гонартрозу й прогностичної оцінки тяжкості стану хворих, що відповідає клініко-рентгенологічним ознакам гонартрозу I-III ступеня, запропоновано параметри, які полягають в побудовані регресійних рівнянь, що включають найбільш інформативні імунологічні показники.</w:t>
                  </w:r>
                </w:p>
              </w:tc>
            </w:tr>
          </w:tbl>
          <w:p w14:paraId="2A84A937" w14:textId="77777777"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2FA" w:rsidRPr="001552FA" w14:paraId="3EA1BED3" w14:textId="77777777" w:rsidTr="001552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52FA" w:rsidRPr="001552FA" w14:paraId="07E0A4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6A0A43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теоретичне обґрунтування результатів і досягнуто рішення наукового завдання – досліджено роль порушень імунітету в патогенезі гонартрозу, на основі вивчення клініко-рентгенологічних проявів гонартрозу та імунологічної реактивності у хворих установлено нові механізми імунологічних порушень, що доповнюють патогенез гонартрозу, а також представлено імунологічні критерії, які уточнюють діагностику, прогноз та оцінку важкості гонартрозу й стану хворих.</w:t>
                  </w:r>
                </w:p>
                <w:p w14:paraId="2E18A6ED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На початковому етапі гонартрозу клініко-рентгенологічні зміни в колінних суглобах та імунологічному статусі хворих незначні. У динаміці гонартрозу активація фагоцитозу стає все більш значною, в другій стадії вона є максимальною й переважає над активацією Т- і В-лімфоцитів. Це призводить до дисбалансу у функціонуванні імунної системи та сприяє зниженню в 2,2 рази кількості Т-супресорів. У третій стадії порушення імуносупресії, у свою чергу, ведуть до збільшення продукції аутоантитіл класу G у 3,4 рази, рівня ЦІК у 4,4 рази, </w:t>
                  </w: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концентрації ІЛ-8 у 13,2 рази і ФНП- у 8,9 рази. Імунні комплекси й прозапальні цитокіні запускають системну запальну реакцію.</w:t>
                  </w:r>
                </w:p>
                <w:p w14:paraId="02C88BDF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потерпілих із множинною травмою колінного суглоба в початковому й ранньому періодах травматичної хвороби з боку імунної системи наступають виразні зміни, які стосуються зниження на 10-40% числа Т- і В-лімфоцитів. Разом з тим відбувається зменшення концентрації імуноглобулінів у плазмі крові. Зрушення в імунній системі потерпілих укладаються в картину імунодефіциту. Показники клітинної й гуморальної ланки імунної системи відновлюються до 12-14 доби, але більша їхня частина – до 28-30 доби. Виразний дисбаланс між Т-хелперами й Т-супресорами на користь останніх спостерігається в підгрупі потерпілих, в яких у віддаленому посттравматичному періоді гонартроз прогресує.</w:t>
                  </w:r>
                </w:p>
                <w:p w14:paraId="62AA9F36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патогенезі гонартрозу важливу роль відіграє стан імунологічної реактивності. При гіперактивному її рівні, обумовленому нейтрофільним лейкоцитозом на 50% збільшується кількість й активність Т-лімфоцитів, в 3 рази підвищуються число В-лімфоцитів. При цьому також зростають в 1,5-3,5 рази показники неспецифічного імунітету, в 5,3 рази – концентрація ЦІК, в 6 разів – ІЛ-8, в 12,8 рази – ФНП-.</w:t>
                  </w:r>
                </w:p>
                <w:p w14:paraId="46AAB31C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розробки методів прогнозування виникнення гонартрозу, прогностичної оцінки його важкості й тяжкості стану пацієнтів доцільно використовувати як клініко-рентгенологічні, так і імунологічні показники, серед яких для прогнозування найбільше значення мають параметри СD8</w:t>
                  </w: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 СD22</w:t>
                  </w: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-клітин, ЦІК, концентрації ІЛ-8, ФНП- і Ig G.</w:t>
                  </w:r>
                </w:p>
                <w:p w14:paraId="1DA61782" w14:textId="77777777" w:rsidR="001552FA" w:rsidRPr="001552FA" w:rsidRDefault="001552FA" w:rsidP="00155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Виразний дисбаланс між лімфоцитами й макрофагами, субпопуляціями лімфоцитів, а також між показниками клітинного й гуморального імунітету у хворих на гонартроз є підставою для проведення імунокорекції за допомогою етіотропних і патогенетичних засобів фармакотерапії.</w:t>
                  </w:r>
                </w:p>
              </w:tc>
            </w:tr>
          </w:tbl>
          <w:p w14:paraId="500082AB" w14:textId="77777777" w:rsidR="001552FA" w:rsidRPr="001552FA" w:rsidRDefault="001552FA" w:rsidP="001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BA0E5" w14:textId="77777777" w:rsidR="001552FA" w:rsidRPr="001552FA" w:rsidRDefault="001552FA" w:rsidP="001552FA"/>
    <w:sectPr w:rsidR="001552FA" w:rsidRPr="001552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5C75" w14:textId="77777777" w:rsidR="005C440B" w:rsidRDefault="005C440B">
      <w:pPr>
        <w:spacing w:after="0" w:line="240" w:lineRule="auto"/>
      </w:pPr>
      <w:r>
        <w:separator/>
      </w:r>
    </w:p>
  </w:endnote>
  <w:endnote w:type="continuationSeparator" w:id="0">
    <w:p w14:paraId="24606493" w14:textId="77777777" w:rsidR="005C440B" w:rsidRDefault="005C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111D" w14:textId="77777777" w:rsidR="005C440B" w:rsidRDefault="005C440B">
      <w:pPr>
        <w:spacing w:after="0" w:line="240" w:lineRule="auto"/>
      </w:pPr>
      <w:r>
        <w:separator/>
      </w:r>
    </w:p>
  </w:footnote>
  <w:footnote w:type="continuationSeparator" w:id="0">
    <w:p w14:paraId="2673DDD4" w14:textId="77777777" w:rsidR="005C440B" w:rsidRDefault="005C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44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E895978"/>
    <w:multiLevelType w:val="multilevel"/>
    <w:tmpl w:val="40F2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1B795B"/>
    <w:multiLevelType w:val="multilevel"/>
    <w:tmpl w:val="BCACB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B506064"/>
    <w:multiLevelType w:val="multilevel"/>
    <w:tmpl w:val="476E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564AD1"/>
    <w:multiLevelType w:val="multilevel"/>
    <w:tmpl w:val="F7F0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0292"/>
    <w:multiLevelType w:val="multilevel"/>
    <w:tmpl w:val="B292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EE5653"/>
    <w:multiLevelType w:val="multilevel"/>
    <w:tmpl w:val="F190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84743A"/>
    <w:multiLevelType w:val="multilevel"/>
    <w:tmpl w:val="5214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7851DB"/>
    <w:multiLevelType w:val="multilevel"/>
    <w:tmpl w:val="F20EA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B64E69"/>
    <w:multiLevelType w:val="multilevel"/>
    <w:tmpl w:val="A47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47"/>
  </w:num>
  <w:num w:numId="36">
    <w:abstractNumId w:val="48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 w:numId="41">
    <w:abstractNumId w:val="46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38"/>
  </w:num>
  <w:num w:numId="49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40B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133459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6908</cp:revision>
  <dcterms:created xsi:type="dcterms:W3CDTF">2024-06-20T08:51:00Z</dcterms:created>
  <dcterms:modified xsi:type="dcterms:W3CDTF">2025-02-03T16:19:00Z</dcterms:modified>
  <cp:category/>
</cp:coreProperties>
</file>