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AE71" w14:textId="2863D343" w:rsidR="00622578" w:rsidRDefault="00273A24" w:rsidP="00273A24">
      <w:r w:rsidRPr="00273A24">
        <w:rPr>
          <w:rFonts w:hint="eastAsia"/>
        </w:rPr>
        <w:t>Ли</w:t>
      </w:r>
      <w:r w:rsidRPr="00273A24">
        <w:t xml:space="preserve"> </w:t>
      </w:r>
      <w:r w:rsidRPr="00273A24">
        <w:rPr>
          <w:rFonts w:hint="eastAsia"/>
        </w:rPr>
        <w:t>Константин</w:t>
      </w:r>
      <w:r w:rsidRPr="00273A24">
        <w:t xml:space="preserve"> </w:t>
      </w:r>
      <w:r w:rsidRPr="00273A24">
        <w:rPr>
          <w:rFonts w:hint="eastAsia"/>
        </w:rPr>
        <w:t>Хиунович</w:t>
      </w:r>
      <w:r>
        <w:rPr>
          <w:rFonts w:hint="cs"/>
        </w:rPr>
        <w:t xml:space="preserve"> </w:t>
      </w:r>
      <w:r w:rsidRPr="00273A24">
        <w:rPr>
          <w:rFonts w:hint="eastAsia"/>
        </w:rPr>
        <w:t>Совершенствование</w:t>
      </w:r>
      <w:r w:rsidRPr="00273A24">
        <w:t xml:space="preserve"> </w:t>
      </w:r>
      <w:r w:rsidRPr="00273A24">
        <w:rPr>
          <w:rFonts w:hint="eastAsia"/>
        </w:rPr>
        <w:t>электрометрического</w:t>
      </w:r>
      <w:r w:rsidRPr="00273A24">
        <w:t xml:space="preserve"> </w:t>
      </w:r>
      <w:r w:rsidRPr="00273A24">
        <w:rPr>
          <w:rFonts w:hint="eastAsia"/>
        </w:rPr>
        <w:t>метода</w:t>
      </w:r>
      <w:r w:rsidRPr="00273A24">
        <w:t xml:space="preserve"> </w:t>
      </w:r>
      <w:r w:rsidRPr="00273A24">
        <w:rPr>
          <w:rFonts w:hint="eastAsia"/>
        </w:rPr>
        <w:t>прогноза</w:t>
      </w:r>
      <w:r w:rsidRPr="00273A24">
        <w:t xml:space="preserve"> </w:t>
      </w:r>
      <w:r w:rsidRPr="00273A24">
        <w:rPr>
          <w:rFonts w:hint="eastAsia"/>
        </w:rPr>
        <w:t>удароопасности</w:t>
      </w:r>
      <w:r w:rsidRPr="00273A24">
        <w:t xml:space="preserve"> </w:t>
      </w:r>
      <w:r w:rsidRPr="00273A24">
        <w:rPr>
          <w:rFonts w:hint="eastAsia"/>
        </w:rPr>
        <w:t>железорудных</w:t>
      </w:r>
      <w:r w:rsidRPr="00273A24">
        <w:t xml:space="preserve"> </w:t>
      </w:r>
      <w:r w:rsidRPr="00273A24">
        <w:rPr>
          <w:rFonts w:hint="eastAsia"/>
        </w:rPr>
        <w:t>месторождений</w:t>
      </w:r>
      <w:r w:rsidRPr="00273A24">
        <w:t xml:space="preserve"> </w:t>
      </w:r>
      <w:r w:rsidRPr="00273A24">
        <w:rPr>
          <w:rFonts w:hint="eastAsia"/>
        </w:rPr>
        <w:t>с</w:t>
      </w:r>
      <w:r w:rsidRPr="00273A24">
        <w:t xml:space="preserve"> </w:t>
      </w:r>
      <w:r w:rsidRPr="00273A24">
        <w:rPr>
          <w:rFonts w:hint="eastAsia"/>
        </w:rPr>
        <w:t>целью</w:t>
      </w:r>
      <w:r w:rsidRPr="00273A24">
        <w:t xml:space="preserve"> </w:t>
      </w:r>
      <w:r w:rsidRPr="00273A24">
        <w:rPr>
          <w:rFonts w:hint="eastAsia"/>
        </w:rPr>
        <w:t>обеспечения</w:t>
      </w:r>
      <w:r w:rsidRPr="00273A24">
        <w:t xml:space="preserve"> </w:t>
      </w:r>
      <w:r w:rsidRPr="00273A24">
        <w:rPr>
          <w:rFonts w:hint="eastAsia"/>
        </w:rPr>
        <w:t>безопасных</w:t>
      </w:r>
      <w:r w:rsidRPr="00273A24">
        <w:t xml:space="preserve"> </w:t>
      </w:r>
      <w:r w:rsidRPr="00273A24">
        <w:rPr>
          <w:rFonts w:hint="eastAsia"/>
        </w:rPr>
        <w:t>условий</w:t>
      </w:r>
      <w:r w:rsidRPr="00273A24">
        <w:t xml:space="preserve"> </w:t>
      </w:r>
      <w:r w:rsidRPr="00273A24">
        <w:rPr>
          <w:rFonts w:hint="eastAsia"/>
        </w:rPr>
        <w:t>ведения</w:t>
      </w:r>
      <w:r w:rsidRPr="00273A24">
        <w:t xml:space="preserve"> </w:t>
      </w:r>
      <w:r w:rsidRPr="00273A24">
        <w:rPr>
          <w:rFonts w:hint="eastAsia"/>
        </w:rPr>
        <w:t>горных</w:t>
      </w:r>
      <w:r w:rsidRPr="00273A24">
        <w:t xml:space="preserve"> </w:t>
      </w:r>
      <w:r w:rsidRPr="00273A24">
        <w:rPr>
          <w:rFonts w:hint="eastAsia"/>
        </w:rPr>
        <w:t>работ</w:t>
      </w:r>
    </w:p>
    <w:p w14:paraId="41B8142B" w14:textId="77777777" w:rsidR="00273A24" w:rsidRDefault="00273A24" w:rsidP="00273A24">
      <w:r>
        <w:rPr>
          <w:rFonts w:hint="eastAsia"/>
        </w:rPr>
        <w:t>ОГЛАВЛЕНИЕ</w:t>
      </w:r>
      <w:r>
        <w:t xml:space="preserve"> </w:t>
      </w:r>
      <w:r>
        <w:rPr>
          <w:rFonts w:hint="eastAsia"/>
        </w:rPr>
        <w:t>ДИССЕРТАЦИИ</w:t>
      </w:r>
    </w:p>
    <w:p w14:paraId="4DEA8C9D" w14:textId="77777777" w:rsidR="00273A24" w:rsidRDefault="00273A24" w:rsidP="00273A24">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Константин</w:t>
      </w:r>
      <w:r>
        <w:t xml:space="preserve"> </w:t>
      </w:r>
      <w:r>
        <w:rPr>
          <w:rFonts w:hint="eastAsia"/>
        </w:rPr>
        <w:t>Хиунович</w:t>
      </w:r>
    </w:p>
    <w:p w14:paraId="3A213874" w14:textId="77777777" w:rsidR="00273A24" w:rsidRDefault="00273A24" w:rsidP="00273A24">
      <w:r>
        <w:t xml:space="preserve">1.3 </w:t>
      </w:r>
      <w:r>
        <w:rPr>
          <w:rFonts w:hint="eastAsia"/>
        </w:rPr>
        <w:t>Горно</w:t>
      </w:r>
      <w:r>
        <w:t>-</w:t>
      </w:r>
      <w:r>
        <w:rPr>
          <w:rFonts w:hint="eastAsia"/>
        </w:rPr>
        <w:t>геологические</w:t>
      </w:r>
      <w:r>
        <w:t xml:space="preserve"> </w:t>
      </w:r>
      <w:r>
        <w:rPr>
          <w:rFonts w:hint="eastAsia"/>
        </w:rPr>
        <w:t>условия</w:t>
      </w:r>
      <w:r>
        <w:t xml:space="preserve"> </w:t>
      </w:r>
      <w:r>
        <w:rPr>
          <w:rFonts w:hint="eastAsia"/>
        </w:rPr>
        <w:t>отработки</w:t>
      </w:r>
      <w:r>
        <w:t xml:space="preserve"> </w:t>
      </w:r>
      <w:r>
        <w:rPr>
          <w:rFonts w:hint="eastAsia"/>
        </w:rPr>
        <w:t>Таштагольского</w:t>
      </w:r>
      <w:r>
        <w:t xml:space="preserve"> </w:t>
      </w:r>
      <w:r>
        <w:rPr>
          <w:rFonts w:hint="eastAsia"/>
        </w:rPr>
        <w:t>месторождения</w:t>
      </w:r>
    </w:p>
    <w:p w14:paraId="277F96AE" w14:textId="77777777" w:rsidR="00273A24" w:rsidRDefault="00273A24" w:rsidP="00273A24"/>
    <w:p w14:paraId="64C45133" w14:textId="77777777" w:rsidR="00273A24" w:rsidRDefault="00273A24" w:rsidP="00273A24">
      <w:r>
        <w:t xml:space="preserve">1.4 </w:t>
      </w:r>
      <w:r>
        <w:rPr>
          <w:rFonts w:hint="eastAsia"/>
        </w:rPr>
        <w:t>Основные</w:t>
      </w:r>
      <w:r>
        <w:t xml:space="preserve"> </w:t>
      </w:r>
      <w:r>
        <w:rPr>
          <w:rFonts w:hint="eastAsia"/>
        </w:rPr>
        <w:t>гипотезы</w:t>
      </w:r>
      <w:r>
        <w:t xml:space="preserve"> </w:t>
      </w:r>
      <w:r>
        <w:rPr>
          <w:rFonts w:hint="eastAsia"/>
        </w:rPr>
        <w:t>возникновения</w:t>
      </w:r>
      <w:r>
        <w:t xml:space="preserve"> </w:t>
      </w:r>
      <w:r>
        <w:rPr>
          <w:rFonts w:hint="eastAsia"/>
        </w:rPr>
        <w:t>очага</w:t>
      </w:r>
      <w:r>
        <w:t xml:space="preserve"> </w:t>
      </w:r>
      <w:r>
        <w:rPr>
          <w:rFonts w:hint="eastAsia"/>
        </w:rPr>
        <w:t>сейсмических</w:t>
      </w:r>
      <w:r>
        <w:t xml:space="preserve"> </w:t>
      </w:r>
      <w:r>
        <w:rPr>
          <w:rFonts w:hint="eastAsia"/>
        </w:rPr>
        <w:t>событий</w:t>
      </w:r>
    </w:p>
    <w:p w14:paraId="5A6BF003" w14:textId="77777777" w:rsidR="00273A24" w:rsidRDefault="00273A24" w:rsidP="00273A24"/>
    <w:p w14:paraId="79E37ECD" w14:textId="77777777" w:rsidR="00273A24" w:rsidRDefault="00273A24" w:rsidP="00273A24">
      <w:r>
        <w:t xml:space="preserve">1.5 </w:t>
      </w:r>
      <w:r>
        <w:rPr>
          <w:rFonts w:hint="eastAsia"/>
        </w:rPr>
        <w:t>Методы</w:t>
      </w:r>
      <w:r>
        <w:t xml:space="preserve"> </w:t>
      </w:r>
      <w:r>
        <w:rPr>
          <w:rFonts w:hint="eastAsia"/>
        </w:rPr>
        <w:t>прогноза</w:t>
      </w:r>
      <w:r>
        <w:t xml:space="preserve"> </w:t>
      </w:r>
      <w:r>
        <w:rPr>
          <w:rFonts w:hint="eastAsia"/>
        </w:rPr>
        <w:t>и</w:t>
      </w:r>
      <w:r>
        <w:t xml:space="preserve"> </w:t>
      </w:r>
      <w:r>
        <w:rPr>
          <w:rFonts w:hint="eastAsia"/>
        </w:rPr>
        <w:t>контроля</w:t>
      </w:r>
      <w:r>
        <w:t xml:space="preserve"> </w:t>
      </w:r>
      <w:r>
        <w:rPr>
          <w:rFonts w:hint="eastAsia"/>
        </w:rPr>
        <w:t>удароопасности</w:t>
      </w:r>
      <w:r>
        <w:t xml:space="preserve"> </w:t>
      </w:r>
      <w:r>
        <w:rPr>
          <w:rFonts w:hint="eastAsia"/>
        </w:rPr>
        <w:t>горных</w:t>
      </w:r>
      <w:r>
        <w:t xml:space="preserve"> </w:t>
      </w:r>
      <w:r>
        <w:rPr>
          <w:rFonts w:hint="eastAsia"/>
        </w:rPr>
        <w:t>пород</w:t>
      </w:r>
    </w:p>
    <w:p w14:paraId="278464E7" w14:textId="77777777" w:rsidR="00273A24" w:rsidRDefault="00273A24" w:rsidP="00273A24"/>
    <w:p w14:paraId="1D1FB116" w14:textId="77777777" w:rsidR="00273A24" w:rsidRDefault="00273A24" w:rsidP="00273A24">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63D95130" w14:textId="77777777" w:rsidR="00273A24" w:rsidRDefault="00273A24" w:rsidP="00273A24"/>
    <w:p w14:paraId="230C811F" w14:textId="77777777" w:rsidR="00273A24" w:rsidRDefault="00273A24" w:rsidP="00273A24">
      <w:r>
        <w:rPr>
          <w:rFonts w:hint="eastAsia"/>
        </w:rPr>
        <w:t>ГЛАВА</w:t>
      </w:r>
      <w:r>
        <w:t xml:space="preserve"> 2. </w:t>
      </w:r>
      <w:r>
        <w:rPr>
          <w:rFonts w:hint="eastAsia"/>
        </w:rPr>
        <w:t>ОБОСНОВАНИЕ</w:t>
      </w:r>
      <w:r>
        <w:t xml:space="preserve"> </w:t>
      </w:r>
      <w:r>
        <w:rPr>
          <w:rFonts w:hint="eastAsia"/>
        </w:rPr>
        <w:t>НОВЫХ</w:t>
      </w:r>
      <w:r>
        <w:t xml:space="preserve"> </w:t>
      </w:r>
      <w:r>
        <w:rPr>
          <w:rFonts w:hint="eastAsia"/>
        </w:rPr>
        <w:t>ПРИНЦИПОВ</w:t>
      </w:r>
      <w:r>
        <w:t xml:space="preserve"> </w:t>
      </w:r>
      <w:r>
        <w:rPr>
          <w:rFonts w:hint="eastAsia"/>
        </w:rPr>
        <w:t>ПРОГНОЗА</w:t>
      </w:r>
      <w:r>
        <w:t xml:space="preserve"> </w:t>
      </w:r>
      <w:r>
        <w:rPr>
          <w:rFonts w:hint="eastAsia"/>
        </w:rPr>
        <w:t>УДАРООПАСНОСТИ</w:t>
      </w:r>
      <w:r>
        <w:t xml:space="preserve"> </w:t>
      </w:r>
      <w:r>
        <w:rPr>
          <w:rFonts w:hint="eastAsia"/>
        </w:rPr>
        <w:t>ЖЕЛЕЗОРУДНЫХ</w:t>
      </w:r>
      <w:r>
        <w:t xml:space="preserve"> </w:t>
      </w:r>
      <w:r>
        <w:rPr>
          <w:rFonts w:hint="eastAsia"/>
        </w:rPr>
        <w:t>МЕСТОРОЖДЕНИЙ</w:t>
      </w:r>
      <w:r>
        <w:t xml:space="preserve"> </w:t>
      </w:r>
      <w:r>
        <w:rPr>
          <w:rFonts w:hint="eastAsia"/>
        </w:rPr>
        <w:t>НА</w:t>
      </w:r>
      <w:r>
        <w:t xml:space="preserve"> </w:t>
      </w:r>
      <w:r>
        <w:rPr>
          <w:rFonts w:hint="eastAsia"/>
        </w:rPr>
        <w:t>ОСНОВЕ</w:t>
      </w:r>
      <w:r>
        <w:t xml:space="preserve"> </w:t>
      </w:r>
      <w:r>
        <w:rPr>
          <w:rFonts w:hint="eastAsia"/>
        </w:rPr>
        <w:t>КИНЕТИЧЕСКИХ</w:t>
      </w:r>
      <w:r>
        <w:t xml:space="preserve"> </w:t>
      </w:r>
      <w:r>
        <w:rPr>
          <w:rFonts w:hint="eastAsia"/>
        </w:rPr>
        <w:t>ПРЕДСТАВЛЕНИЙ</w:t>
      </w:r>
      <w:r>
        <w:t xml:space="preserve"> </w:t>
      </w:r>
      <w:r>
        <w:rPr>
          <w:rFonts w:hint="eastAsia"/>
        </w:rPr>
        <w:t>О</w:t>
      </w:r>
      <w:r>
        <w:t xml:space="preserve"> </w:t>
      </w:r>
      <w:r>
        <w:rPr>
          <w:rFonts w:hint="eastAsia"/>
        </w:rPr>
        <w:t>ПОДГОТОВКЕ</w:t>
      </w:r>
      <w:r>
        <w:t xml:space="preserve"> </w:t>
      </w:r>
      <w:r>
        <w:rPr>
          <w:rFonts w:hint="eastAsia"/>
        </w:rPr>
        <w:t>ГОРНЫХ</w:t>
      </w:r>
      <w:r>
        <w:t xml:space="preserve"> </w:t>
      </w:r>
      <w:r>
        <w:rPr>
          <w:rFonts w:hint="eastAsia"/>
        </w:rPr>
        <w:t>УДАРОВ</w:t>
      </w:r>
    </w:p>
    <w:p w14:paraId="31C23E35" w14:textId="77777777" w:rsidR="00273A24" w:rsidRDefault="00273A24" w:rsidP="00273A24"/>
    <w:p w14:paraId="03D936B9" w14:textId="77777777" w:rsidR="00273A24" w:rsidRDefault="00273A24" w:rsidP="00273A24">
      <w:r>
        <w:t xml:space="preserve">2.1 </w:t>
      </w:r>
      <w:r>
        <w:rPr>
          <w:rFonts w:hint="eastAsia"/>
        </w:rPr>
        <w:t>Кинетические</w:t>
      </w:r>
      <w:r>
        <w:t xml:space="preserve"> </w:t>
      </w:r>
      <w:r>
        <w:rPr>
          <w:rFonts w:hint="eastAsia"/>
        </w:rPr>
        <w:t>представления</w:t>
      </w:r>
      <w:r>
        <w:t xml:space="preserve"> </w:t>
      </w:r>
      <w:r>
        <w:rPr>
          <w:rFonts w:hint="eastAsia"/>
        </w:rPr>
        <w:t>о</w:t>
      </w:r>
      <w:r>
        <w:t xml:space="preserve"> </w:t>
      </w:r>
      <w:r>
        <w:rPr>
          <w:rFonts w:hint="eastAsia"/>
        </w:rPr>
        <w:t>разрушении</w:t>
      </w:r>
      <w:r>
        <w:t xml:space="preserve"> </w:t>
      </w:r>
      <w:r>
        <w:rPr>
          <w:rFonts w:hint="eastAsia"/>
        </w:rPr>
        <w:t>горных</w:t>
      </w:r>
      <w:r>
        <w:t xml:space="preserve"> </w:t>
      </w:r>
      <w:r>
        <w:rPr>
          <w:rFonts w:hint="eastAsia"/>
        </w:rPr>
        <w:t>пород</w:t>
      </w:r>
      <w:r>
        <w:t xml:space="preserve"> </w:t>
      </w:r>
      <w:r>
        <w:rPr>
          <w:rFonts w:hint="eastAsia"/>
        </w:rPr>
        <w:t>и</w:t>
      </w:r>
      <w:r>
        <w:t xml:space="preserve"> </w:t>
      </w:r>
      <w:r>
        <w:rPr>
          <w:rFonts w:hint="eastAsia"/>
        </w:rPr>
        <w:t>подготовке</w:t>
      </w:r>
      <w:r>
        <w:t xml:space="preserve"> </w:t>
      </w:r>
      <w:r>
        <w:rPr>
          <w:rFonts w:hint="eastAsia"/>
        </w:rPr>
        <w:t>горных</w:t>
      </w:r>
      <w:r>
        <w:t xml:space="preserve"> </w:t>
      </w:r>
      <w:r>
        <w:rPr>
          <w:rFonts w:hint="eastAsia"/>
        </w:rPr>
        <w:t>ударов</w:t>
      </w:r>
    </w:p>
    <w:p w14:paraId="3F1504EA" w14:textId="77777777" w:rsidR="00273A24" w:rsidRDefault="00273A24" w:rsidP="00273A24"/>
    <w:p w14:paraId="246A5735" w14:textId="77777777" w:rsidR="00273A24" w:rsidRDefault="00273A24" w:rsidP="00273A24">
      <w:r>
        <w:t xml:space="preserve">2.2 </w:t>
      </w:r>
      <w:r>
        <w:rPr>
          <w:rFonts w:hint="eastAsia"/>
        </w:rPr>
        <w:t>Теоретические</w:t>
      </w:r>
      <w:r>
        <w:t xml:space="preserve"> </w:t>
      </w:r>
      <w:r>
        <w:rPr>
          <w:rFonts w:hint="eastAsia"/>
        </w:rPr>
        <w:t>исследования</w:t>
      </w:r>
      <w:r>
        <w:t xml:space="preserve"> </w:t>
      </w:r>
      <w:r>
        <w:rPr>
          <w:rFonts w:hint="eastAsia"/>
        </w:rPr>
        <w:t>изменения</w:t>
      </w:r>
      <w:r>
        <w:t xml:space="preserve"> </w:t>
      </w:r>
      <w:r>
        <w:rPr>
          <w:rFonts w:hint="eastAsia"/>
        </w:rPr>
        <w:t>удельного</w:t>
      </w:r>
      <w:r>
        <w:t xml:space="preserve"> </w:t>
      </w:r>
      <w:r>
        <w:rPr>
          <w:rFonts w:hint="eastAsia"/>
        </w:rPr>
        <w:t>электросопротивления</w:t>
      </w:r>
      <w:r>
        <w:t xml:space="preserve"> </w:t>
      </w:r>
      <w:r>
        <w:rPr>
          <w:rFonts w:hint="eastAsia"/>
        </w:rPr>
        <w:t>горных</w:t>
      </w:r>
      <w:r>
        <w:t xml:space="preserve"> </w:t>
      </w:r>
      <w:r>
        <w:rPr>
          <w:rFonts w:hint="eastAsia"/>
        </w:rPr>
        <w:t>пород</w:t>
      </w:r>
      <w:r>
        <w:t xml:space="preserve"> </w:t>
      </w:r>
      <w:r>
        <w:rPr>
          <w:rFonts w:hint="eastAsia"/>
        </w:rPr>
        <w:t>рудных</w:t>
      </w:r>
      <w:r>
        <w:t xml:space="preserve"> </w:t>
      </w:r>
      <w:r>
        <w:rPr>
          <w:rFonts w:hint="eastAsia"/>
        </w:rPr>
        <w:t>месторождений</w:t>
      </w:r>
      <w:r>
        <w:t xml:space="preserve"> </w:t>
      </w:r>
      <w:r>
        <w:rPr>
          <w:rFonts w:hint="eastAsia"/>
        </w:rPr>
        <w:t>при</w:t>
      </w:r>
      <w:r>
        <w:t xml:space="preserve"> </w:t>
      </w:r>
      <w:r>
        <w:rPr>
          <w:rFonts w:hint="eastAsia"/>
        </w:rPr>
        <w:t>их</w:t>
      </w:r>
      <w:r>
        <w:t xml:space="preserve"> </w:t>
      </w:r>
      <w:r>
        <w:rPr>
          <w:rFonts w:hint="eastAsia"/>
        </w:rPr>
        <w:t>механическом</w:t>
      </w:r>
      <w:r>
        <w:t xml:space="preserve"> </w:t>
      </w:r>
      <w:r>
        <w:rPr>
          <w:rFonts w:hint="eastAsia"/>
        </w:rPr>
        <w:t>нагружении</w:t>
      </w:r>
    </w:p>
    <w:p w14:paraId="1EA049B3" w14:textId="77777777" w:rsidR="00273A24" w:rsidRDefault="00273A24" w:rsidP="00273A24"/>
    <w:p w14:paraId="06380969" w14:textId="77777777" w:rsidR="00273A24" w:rsidRDefault="00273A24" w:rsidP="00273A24">
      <w:r>
        <w:t xml:space="preserve">2.2.1 </w:t>
      </w:r>
      <w:r>
        <w:rPr>
          <w:rFonts w:hint="eastAsia"/>
        </w:rPr>
        <w:t>Изверженные</w:t>
      </w:r>
      <w:r>
        <w:t xml:space="preserve"> </w:t>
      </w:r>
      <w:r>
        <w:rPr>
          <w:rFonts w:hint="eastAsia"/>
        </w:rPr>
        <w:t>горные</w:t>
      </w:r>
      <w:r>
        <w:t xml:space="preserve"> </w:t>
      </w:r>
      <w:r>
        <w:rPr>
          <w:rFonts w:hint="eastAsia"/>
        </w:rPr>
        <w:t>породы</w:t>
      </w:r>
      <w:r>
        <w:t xml:space="preserve"> </w:t>
      </w:r>
      <w:r>
        <w:rPr>
          <w:rFonts w:hint="eastAsia"/>
        </w:rPr>
        <w:t>земной</w:t>
      </w:r>
      <w:r>
        <w:t xml:space="preserve"> </w:t>
      </w:r>
      <w:r>
        <w:rPr>
          <w:rFonts w:hint="eastAsia"/>
        </w:rPr>
        <w:t>коры</w:t>
      </w:r>
      <w:r>
        <w:t xml:space="preserve"> </w:t>
      </w:r>
      <w:r>
        <w:rPr>
          <w:rFonts w:hint="eastAsia"/>
        </w:rPr>
        <w:t>как</w:t>
      </w:r>
      <w:r>
        <w:t xml:space="preserve"> </w:t>
      </w:r>
      <w:r>
        <w:rPr>
          <w:rFonts w:hint="eastAsia"/>
        </w:rPr>
        <w:t>ионные</w:t>
      </w:r>
      <w:r>
        <w:t xml:space="preserve"> </w:t>
      </w:r>
      <w:r>
        <w:rPr>
          <w:rFonts w:hint="eastAsia"/>
        </w:rPr>
        <w:t>и</w:t>
      </w:r>
      <w:r>
        <w:t xml:space="preserve"> </w:t>
      </w:r>
      <w:r>
        <w:rPr>
          <w:rFonts w:hint="eastAsia"/>
        </w:rPr>
        <w:t>ионно</w:t>
      </w:r>
      <w:r>
        <w:t xml:space="preserve"> -</w:t>
      </w:r>
      <w:r>
        <w:rPr>
          <w:rFonts w:hint="eastAsia"/>
        </w:rPr>
        <w:t>ковалентные</w:t>
      </w:r>
      <w:r>
        <w:t xml:space="preserve"> </w:t>
      </w:r>
      <w:r>
        <w:rPr>
          <w:rFonts w:hint="eastAsia"/>
        </w:rPr>
        <w:t>структуры</w:t>
      </w:r>
    </w:p>
    <w:p w14:paraId="2ECDA928" w14:textId="77777777" w:rsidR="00273A24" w:rsidRDefault="00273A24" w:rsidP="00273A24"/>
    <w:p w14:paraId="22DF3D39" w14:textId="77777777" w:rsidR="00273A24" w:rsidRDefault="00273A24" w:rsidP="00273A24">
      <w:r>
        <w:t xml:space="preserve">2.2.2 </w:t>
      </w:r>
      <w:r>
        <w:rPr>
          <w:rFonts w:hint="eastAsia"/>
        </w:rPr>
        <w:t>Моделирование</w:t>
      </w:r>
      <w:r>
        <w:t xml:space="preserve"> </w:t>
      </w:r>
      <w:r>
        <w:rPr>
          <w:rFonts w:hint="eastAsia"/>
        </w:rPr>
        <w:t>удельного</w:t>
      </w:r>
      <w:r>
        <w:t xml:space="preserve"> </w:t>
      </w:r>
      <w:r>
        <w:rPr>
          <w:rFonts w:hint="eastAsia"/>
        </w:rPr>
        <w:t>электрического</w:t>
      </w:r>
      <w:r>
        <w:t xml:space="preserve"> </w:t>
      </w:r>
      <w:r>
        <w:rPr>
          <w:rFonts w:hint="eastAsia"/>
        </w:rPr>
        <w:t>сопротивления</w:t>
      </w:r>
      <w:r>
        <w:t xml:space="preserve"> </w:t>
      </w:r>
      <w:r>
        <w:rPr>
          <w:rFonts w:hint="eastAsia"/>
        </w:rPr>
        <w:t>трещиноватых</w:t>
      </w:r>
      <w:r>
        <w:t xml:space="preserve"> </w:t>
      </w:r>
      <w:r>
        <w:rPr>
          <w:rFonts w:hint="eastAsia"/>
        </w:rPr>
        <w:t>горных</w:t>
      </w:r>
      <w:r>
        <w:t xml:space="preserve"> </w:t>
      </w:r>
      <w:r>
        <w:rPr>
          <w:rFonts w:hint="eastAsia"/>
        </w:rPr>
        <w:t>пород</w:t>
      </w:r>
    </w:p>
    <w:p w14:paraId="693C7771" w14:textId="77777777" w:rsidR="00273A24" w:rsidRDefault="00273A24" w:rsidP="00273A24"/>
    <w:p w14:paraId="4FBF0BAF" w14:textId="77777777" w:rsidR="00273A24" w:rsidRDefault="00273A24" w:rsidP="00273A24">
      <w:r>
        <w:t xml:space="preserve">2.2.3 </w:t>
      </w:r>
      <w:r>
        <w:rPr>
          <w:rFonts w:hint="eastAsia"/>
        </w:rPr>
        <w:t>Лабораторные</w:t>
      </w:r>
      <w:r>
        <w:t xml:space="preserve"> </w:t>
      </w:r>
      <w:r>
        <w:rPr>
          <w:rFonts w:hint="eastAsia"/>
        </w:rPr>
        <w:t>исследования</w:t>
      </w:r>
      <w:r>
        <w:t xml:space="preserve"> </w:t>
      </w:r>
      <w:r>
        <w:rPr>
          <w:rFonts w:hint="eastAsia"/>
        </w:rPr>
        <w:t>изменения</w:t>
      </w:r>
      <w:r>
        <w:t xml:space="preserve"> </w:t>
      </w:r>
      <w:r>
        <w:rPr>
          <w:rFonts w:hint="eastAsia"/>
        </w:rPr>
        <w:t>удельно</w:t>
      </w:r>
      <w:r>
        <w:rPr>
          <w:rFonts w:hint="eastAsia"/>
        </w:rPr>
        <w:lastRenderedPageBreak/>
        <w:t>го</w:t>
      </w:r>
      <w:r>
        <w:t xml:space="preserve"> </w:t>
      </w:r>
      <w:r>
        <w:rPr>
          <w:rFonts w:hint="eastAsia"/>
        </w:rPr>
        <w:t>электросопротивления</w:t>
      </w:r>
      <w:r>
        <w:t xml:space="preserve"> </w:t>
      </w:r>
      <w:r>
        <w:rPr>
          <w:rFonts w:hint="eastAsia"/>
        </w:rPr>
        <w:t>горных</w:t>
      </w:r>
      <w:r>
        <w:t xml:space="preserve"> </w:t>
      </w:r>
      <w:r>
        <w:rPr>
          <w:rFonts w:hint="eastAsia"/>
        </w:rPr>
        <w:t>пород</w:t>
      </w:r>
      <w:r>
        <w:t xml:space="preserve"> </w:t>
      </w:r>
      <w:r>
        <w:rPr>
          <w:rFonts w:hint="eastAsia"/>
        </w:rPr>
        <w:t>Таштагольского</w:t>
      </w:r>
      <w:r>
        <w:t xml:space="preserve"> </w:t>
      </w:r>
      <w:r>
        <w:rPr>
          <w:rFonts w:hint="eastAsia"/>
        </w:rPr>
        <w:t>рудника</w:t>
      </w:r>
      <w:r>
        <w:t xml:space="preserve"> </w:t>
      </w:r>
      <w:r>
        <w:rPr>
          <w:rFonts w:hint="eastAsia"/>
        </w:rPr>
        <w:t>в</w:t>
      </w:r>
      <w:r>
        <w:t xml:space="preserve"> </w:t>
      </w:r>
      <w:r>
        <w:rPr>
          <w:rFonts w:hint="eastAsia"/>
        </w:rPr>
        <w:t>предразрушенном</w:t>
      </w:r>
      <w:r>
        <w:t xml:space="preserve"> </w:t>
      </w:r>
      <w:r>
        <w:rPr>
          <w:rFonts w:hint="eastAsia"/>
        </w:rPr>
        <w:t>состоянии</w:t>
      </w:r>
    </w:p>
    <w:p w14:paraId="6F30060C" w14:textId="77777777" w:rsidR="00273A24" w:rsidRDefault="00273A24" w:rsidP="00273A24"/>
    <w:p w14:paraId="2064F385" w14:textId="77777777" w:rsidR="00273A24" w:rsidRDefault="00273A24" w:rsidP="00273A24">
      <w:r>
        <w:rPr>
          <w:rFonts w:hint="eastAsia"/>
        </w:rPr>
        <w:t>Выводы</w:t>
      </w:r>
      <w:r>
        <w:t xml:space="preserve"> </w:t>
      </w:r>
      <w:r>
        <w:rPr>
          <w:rFonts w:hint="eastAsia"/>
        </w:rPr>
        <w:t>и</w:t>
      </w:r>
      <w:r>
        <w:t xml:space="preserve"> </w:t>
      </w:r>
      <w:r>
        <w:rPr>
          <w:rFonts w:hint="eastAsia"/>
        </w:rPr>
        <w:t>первое</w:t>
      </w:r>
      <w:r>
        <w:t xml:space="preserve"> </w:t>
      </w:r>
      <w:r>
        <w:rPr>
          <w:rFonts w:hint="eastAsia"/>
        </w:rPr>
        <w:t>научное</w:t>
      </w:r>
      <w:r>
        <w:t xml:space="preserve"> </w:t>
      </w:r>
      <w:r>
        <w:rPr>
          <w:rFonts w:hint="eastAsia"/>
        </w:rPr>
        <w:t>положение</w:t>
      </w:r>
    </w:p>
    <w:p w14:paraId="5BDF0437" w14:textId="77777777" w:rsidR="00273A24" w:rsidRDefault="00273A24" w:rsidP="00273A24"/>
    <w:p w14:paraId="15B19616" w14:textId="77777777" w:rsidR="00273A24" w:rsidRDefault="00273A24" w:rsidP="00273A24">
      <w:r>
        <w:rPr>
          <w:rFonts w:hint="eastAsia"/>
        </w:rPr>
        <w:t>ГЛАВА</w:t>
      </w:r>
      <w:r>
        <w:t xml:space="preserve"> 3. </w:t>
      </w:r>
      <w:r>
        <w:rPr>
          <w:rFonts w:hint="eastAsia"/>
        </w:rPr>
        <w:t>ШАХТНЫЕ</w:t>
      </w:r>
      <w:r>
        <w:t xml:space="preserve"> </w:t>
      </w:r>
      <w:r>
        <w:rPr>
          <w:rFonts w:hint="eastAsia"/>
        </w:rPr>
        <w:t>ИССЛЕДОВАНИЯ</w:t>
      </w:r>
      <w:r>
        <w:t xml:space="preserve"> </w:t>
      </w:r>
      <w:r>
        <w:rPr>
          <w:rFonts w:hint="eastAsia"/>
        </w:rPr>
        <w:t>КРИТИЧЕСКИХ</w:t>
      </w:r>
      <w:r>
        <w:t xml:space="preserve"> </w:t>
      </w:r>
      <w:r>
        <w:rPr>
          <w:rFonts w:hint="eastAsia"/>
        </w:rPr>
        <w:t>ИЗМЕНЕНИЙ</w:t>
      </w:r>
      <w:r>
        <w:t xml:space="preserve"> </w:t>
      </w:r>
      <w:r>
        <w:rPr>
          <w:rFonts w:hint="eastAsia"/>
        </w:rPr>
        <w:t>УДЕЛЬНОГО</w:t>
      </w:r>
      <w:r>
        <w:t xml:space="preserve"> </w:t>
      </w:r>
      <w:r>
        <w:rPr>
          <w:rFonts w:hint="eastAsia"/>
        </w:rPr>
        <w:t>ЭЛЕКТРОСОПРОТИВЛЕНИЯ</w:t>
      </w:r>
      <w:r>
        <w:t xml:space="preserve"> </w:t>
      </w:r>
      <w:r>
        <w:rPr>
          <w:rFonts w:hint="eastAsia"/>
        </w:rPr>
        <w:t>ПОРОД</w:t>
      </w:r>
      <w:r>
        <w:t xml:space="preserve"> </w:t>
      </w:r>
      <w:r>
        <w:rPr>
          <w:rFonts w:hint="eastAsia"/>
        </w:rPr>
        <w:t>И</w:t>
      </w:r>
      <w:r>
        <w:t xml:space="preserve"> </w:t>
      </w:r>
      <w:r>
        <w:rPr>
          <w:rFonts w:hint="eastAsia"/>
        </w:rPr>
        <w:t>РУД</w:t>
      </w:r>
      <w:r>
        <w:t xml:space="preserve"> </w:t>
      </w:r>
      <w:r>
        <w:rPr>
          <w:rFonts w:hint="eastAsia"/>
        </w:rPr>
        <w:t>НА</w:t>
      </w:r>
      <w:r>
        <w:t xml:space="preserve"> </w:t>
      </w:r>
      <w:r>
        <w:rPr>
          <w:rFonts w:hint="eastAsia"/>
        </w:rPr>
        <w:t>ГЛУБОКИХ</w:t>
      </w:r>
      <w:r>
        <w:t xml:space="preserve"> </w:t>
      </w:r>
      <w:r>
        <w:rPr>
          <w:rFonts w:hint="eastAsia"/>
        </w:rPr>
        <w:t>ГОРИЗОНТАХ</w:t>
      </w:r>
      <w:r>
        <w:t xml:space="preserve"> </w:t>
      </w:r>
      <w:r>
        <w:rPr>
          <w:rFonts w:hint="eastAsia"/>
        </w:rPr>
        <w:t>ТАШТАГОЛЬСКОГО</w:t>
      </w:r>
      <w:r>
        <w:t xml:space="preserve"> </w:t>
      </w:r>
      <w:r>
        <w:rPr>
          <w:rFonts w:hint="eastAsia"/>
        </w:rPr>
        <w:t>РУДНИКА</w:t>
      </w:r>
    </w:p>
    <w:p w14:paraId="58D7973E" w14:textId="77777777" w:rsidR="00273A24" w:rsidRDefault="00273A24" w:rsidP="00273A24"/>
    <w:p w14:paraId="61D209C7" w14:textId="77777777" w:rsidR="00273A24" w:rsidRDefault="00273A24" w:rsidP="00273A24">
      <w:r>
        <w:t xml:space="preserve">3.1 </w:t>
      </w:r>
      <w:r>
        <w:rPr>
          <w:rFonts w:hint="eastAsia"/>
        </w:rPr>
        <w:t>Ретроспективный</w:t>
      </w:r>
      <w:r>
        <w:t xml:space="preserve"> </w:t>
      </w:r>
      <w:r>
        <w:rPr>
          <w:rFonts w:hint="eastAsia"/>
        </w:rPr>
        <w:t>анализ</w:t>
      </w:r>
      <w:r>
        <w:t xml:space="preserve"> </w:t>
      </w:r>
      <w:r>
        <w:rPr>
          <w:rFonts w:hint="eastAsia"/>
        </w:rPr>
        <w:t>результатов</w:t>
      </w:r>
      <w:r>
        <w:t xml:space="preserve"> </w:t>
      </w:r>
      <w:r>
        <w:rPr>
          <w:rFonts w:hint="eastAsia"/>
        </w:rPr>
        <w:t>электрометрических</w:t>
      </w:r>
      <w:r>
        <w:t xml:space="preserve"> </w:t>
      </w:r>
      <w:r>
        <w:rPr>
          <w:rFonts w:hint="eastAsia"/>
        </w:rPr>
        <w:t>измерений</w:t>
      </w:r>
    </w:p>
    <w:p w14:paraId="51CDF27B" w14:textId="77777777" w:rsidR="00273A24" w:rsidRDefault="00273A24" w:rsidP="00273A24"/>
    <w:p w14:paraId="64DC34B2" w14:textId="77777777" w:rsidR="00273A24" w:rsidRDefault="00273A24" w:rsidP="00273A24">
      <w:r>
        <w:rPr>
          <w:rFonts w:hint="eastAsia"/>
        </w:rPr>
        <w:t>Выводы</w:t>
      </w:r>
      <w:r>
        <w:t xml:space="preserve"> </w:t>
      </w:r>
      <w:r>
        <w:rPr>
          <w:rFonts w:hint="eastAsia"/>
        </w:rPr>
        <w:t>и</w:t>
      </w:r>
      <w:r>
        <w:t xml:space="preserve"> </w:t>
      </w:r>
      <w:r>
        <w:rPr>
          <w:rFonts w:hint="eastAsia"/>
        </w:rPr>
        <w:t>второе</w:t>
      </w:r>
      <w:r>
        <w:t xml:space="preserve"> </w:t>
      </w:r>
      <w:r>
        <w:rPr>
          <w:rFonts w:hint="eastAsia"/>
        </w:rPr>
        <w:t>научное</w:t>
      </w:r>
      <w:r>
        <w:t xml:space="preserve"> </w:t>
      </w:r>
      <w:r>
        <w:rPr>
          <w:rFonts w:hint="eastAsia"/>
        </w:rPr>
        <w:t>положение</w:t>
      </w:r>
    </w:p>
    <w:p w14:paraId="6EDE6C99" w14:textId="77777777" w:rsidR="00273A24" w:rsidRDefault="00273A24" w:rsidP="00273A24"/>
    <w:p w14:paraId="65F924E9" w14:textId="77777777" w:rsidR="00273A24" w:rsidRDefault="00273A24" w:rsidP="00273A24">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ЭЛЕКТРОМЕТРИЧЕСКОГО</w:t>
      </w:r>
      <w:r>
        <w:t xml:space="preserve"> </w:t>
      </w:r>
      <w:r>
        <w:rPr>
          <w:rFonts w:hint="eastAsia"/>
        </w:rPr>
        <w:t>ПРОГНОЗА</w:t>
      </w:r>
      <w:r>
        <w:t xml:space="preserve"> </w:t>
      </w:r>
      <w:r>
        <w:rPr>
          <w:rFonts w:hint="eastAsia"/>
        </w:rPr>
        <w:t>УДАРООПАСНОСТИ</w:t>
      </w:r>
      <w:r>
        <w:t xml:space="preserve"> </w:t>
      </w:r>
      <w:r>
        <w:rPr>
          <w:rFonts w:hint="eastAsia"/>
        </w:rPr>
        <w:t>ПОРОД</w:t>
      </w:r>
      <w:r>
        <w:t xml:space="preserve"> </w:t>
      </w:r>
      <w:r>
        <w:rPr>
          <w:rFonts w:hint="eastAsia"/>
        </w:rPr>
        <w:t>И</w:t>
      </w:r>
      <w:r>
        <w:t xml:space="preserve"> </w:t>
      </w:r>
      <w:r>
        <w:rPr>
          <w:rFonts w:hint="eastAsia"/>
        </w:rPr>
        <w:t>РУД</w:t>
      </w:r>
      <w:r>
        <w:t xml:space="preserve"> </w:t>
      </w:r>
      <w:r>
        <w:rPr>
          <w:rFonts w:hint="eastAsia"/>
        </w:rPr>
        <w:t>НА</w:t>
      </w:r>
      <w:r>
        <w:t xml:space="preserve"> </w:t>
      </w:r>
      <w:r>
        <w:rPr>
          <w:rFonts w:hint="eastAsia"/>
        </w:rPr>
        <w:t>ОСНОВЕ</w:t>
      </w:r>
      <w:r>
        <w:t xml:space="preserve"> </w:t>
      </w:r>
      <w:r>
        <w:rPr>
          <w:rFonts w:hint="eastAsia"/>
        </w:rPr>
        <w:t>КИНЕТИЧЕСКОЙ</w:t>
      </w:r>
      <w:r>
        <w:t xml:space="preserve"> </w:t>
      </w:r>
      <w:r>
        <w:rPr>
          <w:rFonts w:hint="eastAsia"/>
        </w:rPr>
        <w:t>КОНЦЕПЦИИ</w:t>
      </w:r>
      <w:r>
        <w:t xml:space="preserve"> </w:t>
      </w:r>
      <w:r>
        <w:rPr>
          <w:rFonts w:hint="eastAsia"/>
        </w:rPr>
        <w:t>ПОДГОТОВКИ</w:t>
      </w:r>
      <w:r>
        <w:t xml:space="preserve"> </w:t>
      </w:r>
      <w:r>
        <w:rPr>
          <w:rFonts w:hint="eastAsia"/>
        </w:rPr>
        <w:t>ГОРНЫХ</w:t>
      </w:r>
      <w:r>
        <w:t xml:space="preserve"> </w:t>
      </w:r>
      <w:r>
        <w:rPr>
          <w:rFonts w:hint="eastAsia"/>
        </w:rPr>
        <w:t>УДАРОВ</w:t>
      </w:r>
    </w:p>
    <w:p w14:paraId="2209FE40" w14:textId="77777777" w:rsidR="00273A24" w:rsidRDefault="00273A24" w:rsidP="00273A24"/>
    <w:p w14:paraId="746B9D89" w14:textId="77777777" w:rsidR="00273A24" w:rsidRDefault="00273A24" w:rsidP="00273A24">
      <w:r>
        <w:t xml:space="preserve">4.1.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измерений</w:t>
      </w:r>
    </w:p>
    <w:p w14:paraId="5F878B20" w14:textId="77777777" w:rsidR="00273A24" w:rsidRDefault="00273A24" w:rsidP="00273A24"/>
    <w:p w14:paraId="6DF13C4A" w14:textId="77777777" w:rsidR="00273A24" w:rsidRDefault="00273A24" w:rsidP="00273A24">
      <w:r>
        <w:t xml:space="preserve">4.2. </w:t>
      </w:r>
      <w:r>
        <w:rPr>
          <w:rFonts w:hint="eastAsia"/>
        </w:rPr>
        <w:t>Метод</w:t>
      </w:r>
      <w:r>
        <w:t xml:space="preserve"> </w:t>
      </w:r>
      <w:r>
        <w:rPr>
          <w:rFonts w:hint="eastAsia"/>
        </w:rPr>
        <w:t>подземного</w:t>
      </w:r>
      <w:r>
        <w:t xml:space="preserve"> </w:t>
      </w:r>
      <w:r>
        <w:rPr>
          <w:rFonts w:hint="eastAsia"/>
        </w:rPr>
        <w:t>электропрофилирования</w:t>
      </w:r>
      <w:r>
        <w:t xml:space="preserve"> (</w:t>
      </w:r>
      <w:r>
        <w:rPr>
          <w:rFonts w:hint="eastAsia"/>
        </w:rPr>
        <w:t>ПЭП</w:t>
      </w:r>
      <w:r>
        <w:t xml:space="preserve">) </w:t>
      </w:r>
      <w:r>
        <w:rPr>
          <w:rFonts w:hint="eastAsia"/>
        </w:rPr>
        <w:t>выработок</w:t>
      </w:r>
    </w:p>
    <w:p w14:paraId="5AA2D1C6" w14:textId="77777777" w:rsidR="00273A24" w:rsidRDefault="00273A24" w:rsidP="00273A24"/>
    <w:p w14:paraId="3356928A" w14:textId="77777777" w:rsidR="00273A24" w:rsidRDefault="00273A24" w:rsidP="00273A24">
      <w:r>
        <w:t xml:space="preserve">4.3. </w:t>
      </w:r>
      <w:r>
        <w:rPr>
          <w:rFonts w:hint="eastAsia"/>
        </w:rPr>
        <w:t>Метод</w:t>
      </w:r>
      <w:r>
        <w:t xml:space="preserve"> </w:t>
      </w:r>
      <w:r>
        <w:rPr>
          <w:rFonts w:hint="eastAsia"/>
        </w:rPr>
        <w:t>подземного</w:t>
      </w:r>
      <w:r>
        <w:t xml:space="preserve"> </w:t>
      </w:r>
      <w:r>
        <w:rPr>
          <w:rFonts w:hint="eastAsia"/>
        </w:rPr>
        <w:t>электрозондирования</w:t>
      </w:r>
      <w:r>
        <w:t xml:space="preserve"> (</w:t>
      </w:r>
      <w:r>
        <w:rPr>
          <w:rFonts w:hint="eastAsia"/>
        </w:rPr>
        <w:t>ПЭЗ</w:t>
      </w:r>
      <w:r>
        <w:t xml:space="preserve">) </w:t>
      </w:r>
      <w:r>
        <w:rPr>
          <w:rFonts w:hint="eastAsia"/>
        </w:rPr>
        <w:t>на</w:t>
      </w:r>
      <w:r>
        <w:t xml:space="preserve"> </w:t>
      </w:r>
      <w:r>
        <w:rPr>
          <w:rFonts w:hint="eastAsia"/>
        </w:rPr>
        <w:t>крупных</w:t>
      </w:r>
      <w:r>
        <w:t xml:space="preserve"> </w:t>
      </w:r>
      <w:r>
        <w:rPr>
          <w:rFonts w:hint="eastAsia"/>
        </w:rPr>
        <w:t>базах</w:t>
      </w:r>
    </w:p>
    <w:p w14:paraId="1B408A68" w14:textId="77777777" w:rsidR="00273A24" w:rsidRDefault="00273A24" w:rsidP="00273A24"/>
    <w:p w14:paraId="160A7C32" w14:textId="77777777" w:rsidR="00273A24" w:rsidRDefault="00273A24" w:rsidP="00273A24">
      <w:r>
        <w:t xml:space="preserve">4.4. </w:t>
      </w:r>
      <w:r>
        <w:rPr>
          <w:rFonts w:hint="eastAsia"/>
        </w:rPr>
        <w:t>Техника</w:t>
      </w:r>
      <w:r>
        <w:t xml:space="preserve"> </w:t>
      </w:r>
      <w:r>
        <w:rPr>
          <w:rFonts w:hint="eastAsia"/>
        </w:rPr>
        <w:t>электрометрических</w:t>
      </w:r>
      <w:r>
        <w:t xml:space="preserve"> </w:t>
      </w:r>
      <w:r>
        <w:rPr>
          <w:rFonts w:hint="eastAsia"/>
        </w:rPr>
        <w:t>измерений</w:t>
      </w:r>
      <w:r>
        <w:t xml:space="preserve"> </w:t>
      </w:r>
      <w:r>
        <w:rPr>
          <w:rFonts w:hint="eastAsia"/>
        </w:rPr>
        <w:t>и</w:t>
      </w:r>
      <w:r>
        <w:t xml:space="preserve">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измерений</w:t>
      </w:r>
    </w:p>
    <w:p w14:paraId="2B4B376C" w14:textId="77777777" w:rsidR="00273A24" w:rsidRDefault="00273A24" w:rsidP="00273A24"/>
    <w:p w14:paraId="7F99F8FB" w14:textId="77777777" w:rsidR="00273A24" w:rsidRDefault="00273A24" w:rsidP="00273A24">
      <w:r>
        <w:t xml:space="preserve">4.5 </w:t>
      </w:r>
      <w:r>
        <w:rPr>
          <w:rFonts w:hint="eastAsia"/>
        </w:rPr>
        <w:t>Прогноз</w:t>
      </w:r>
      <w:r>
        <w:t xml:space="preserve"> </w:t>
      </w:r>
      <w:r>
        <w:rPr>
          <w:rFonts w:hint="eastAsia"/>
        </w:rPr>
        <w:t>удароопасности</w:t>
      </w:r>
      <w:r>
        <w:t xml:space="preserve"> </w:t>
      </w:r>
      <w:r>
        <w:rPr>
          <w:rFonts w:hint="eastAsia"/>
        </w:rPr>
        <w:t>массива</w:t>
      </w:r>
      <w:r>
        <w:t xml:space="preserve"> </w:t>
      </w:r>
      <w:r>
        <w:rPr>
          <w:rFonts w:hint="eastAsia"/>
        </w:rPr>
        <w:t>по</w:t>
      </w:r>
      <w:r>
        <w:t xml:space="preserve"> </w:t>
      </w:r>
      <w:r>
        <w:rPr>
          <w:rFonts w:hint="eastAsia"/>
        </w:rPr>
        <w:t>изменению</w:t>
      </w:r>
      <w:r>
        <w:t xml:space="preserve"> </w:t>
      </w:r>
      <w:r>
        <w:rPr>
          <w:rFonts w:hint="eastAsia"/>
        </w:rPr>
        <w:t>параметров</w:t>
      </w:r>
      <w:r>
        <w:t xml:space="preserve"> </w:t>
      </w:r>
      <w:r>
        <w:rPr>
          <w:rFonts w:hint="eastAsia"/>
        </w:rPr>
        <w:t>электросопротивления</w:t>
      </w:r>
    </w:p>
    <w:p w14:paraId="50F1B1B7" w14:textId="77777777" w:rsidR="00273A24" w:rsidRDefault="00273A24" w:rsidP="00273A24"/>
    <w:p w14:paraId="633B8F1F" w14:textId="77777777" w:rsidR="00273A24" w:rsidRDefault="00273A24" w:rsidP="00273A24">
      <w:r>
        <w:t xml:space="preserve">4.6 </w:t>
      </w:r>
      <w:r>
        <w:rPr>
          <w:rFonts w:hint="eastAsia"/>
        </w:rPr>
        <w:t>Оценка</w:t>
      </w:r>
      <w:r>
        <w:t xml:space="preserve"> </w:t>
      </w:r>
      <w:r>
        <w:rPr>
          <w:rFonts w:hint="eastAsia"/>
        </w:rPr>
        <w:t>удароопасности</w:t>
      </w:r>
      <w:r>
        <w:t xml:space="preserve"> </w:t>
      </w:r>
      <w:r>
        <w:rPr>
          <w:rFonts w:hint="eastAsia"/>
        </w:rPr>
        <w:t>пород</w:t>
      </w:r>
      <w:r>
        <w:t xml:space="preserve"> </w:t>
      </w:r>
      <w:r>
        <w:rPr>
          <w:rFonts w:hint="eastAsia"/>
        </w:rPr>
        <w:t>вблизи</w:t>
      </w:r>
      <w:r>
        <w:t xml:space="preserve"> </w:t>
      </w:r>
      <w:r>
        <w:rPr>
          <w:rFonts w:hint="eastAsia"/>
        </w:rPr>
        <w:t>разломов</w:t>
      </w:r>
    </w:p>
    <w:p w14:paraId="7EEE89B3" w14:textId="77777777" w:rsidR="00273A24" w:rsidRDefault="00273A24" w:rsidP="00273A24"/>
    <w:p w14:paraId="20259862" w14:textId="77777777" w:rsidR="00273A24" w:rsidRDefault="00273A24" w:rsidP="00273A24">
      <w:r>
        <w:lastRenderedPageBreak/>
        <w:t xml:space="preserve">4.7. </w:t>
      </w:r>
      <w:r>
        <w:rPr>
          <w:rFonts w:hint="eastAsia"/>
        </w:rPr>
        <w:t>Методика</w:t>
      </w:r>
      <w:r>
        <w:t xml:space="preserve"> </w:t>
      </w:r>
      <w:r>
        <w:rPr>
          <w:rFonts w:hint="eastAsia"/>
        </w:rPr>
        <w:t>локального</w:t>
      </w:r>
      <w:r>
        <w:t xml:space="preserve"> </w:t>
      </w:r>
      <w:r>
        <w:rPr>
          <w:rFonts w:hint="eastAsia"/>
        </w:rPr>
        <w:t>прогноза</w:t>
      </w:r>
      <w:r>
        <w:t xml:space="preserve"> </w:t>
      </w:r>
      <w:r>
        <w:rPr>
          <w:rFonts w:hint="eastAsia"/>
        </w:rPr>
        <w:t>удароопасности</w:t>
      </w:r>
      <w:r>
        <w:t xml:space="preserve"> </w:t>
      </w:r>
      <w:r>
        <w:rPr>
          <w:rFonts w:hint="eastAsia"/>
        </w:rPr>
        <w:t>электрометрическим</w:t>
      </w:r>
      <w:r>
        <w:t xml:space="preserve"> </w:t>
      </w:r>
      <w:r>
        <w:rPr>
          <w:rFonts w:hint="eastAsia"/>
        </w:rPr>
        <w:t>методом</w:t>
      </w:r>
    </w:p>
    <w:p w14:paraId="5D53A0EC" w14:textId="77777777" w:rsidR="00273A24" w:rsidRDefault="00273A24" w:rsidP="00273A24"/>
    <w:p w14:paraId="6C5155D9" w14:textId="77777777" w:rsidR="00273A24" w:rsidRDefault="00273A24" w:rsidP="00273A24">
      <w:r>
        <w:t xml:space="preserve">4.7.1 </w:t>
      </w:r>
      <w:r>
        <w:rPr>
          <w:rFonts w:hint="eastAsia"/>
        </w:rPr>
        <w:t>Об</w:t>
      </w:r>
      <w:r>
        <w:t xml:space="preserve"> </w:t>
      </w:r>
      <w:r>
        <w:rPr>
          <w:rFonts w:hint="eastAsia"/>
        </w:rPr>
        <w:t>особенностях</w:t>
      </w:r>
      <w:r>
        <w:t xml:space="preserve"> </w:t>
      </w:r>
      <w:r>
        <w:rPr>
          <w:rFonts w:hint="eastAsia"/>
        </w:rPr>
        <w:t>прогноза</w:t>
      </w:r>
      <w:r>
        <w:t xml:space="preserve"> </w:t>
      </w:r>
      <w:r>
        <w:rPr>
          <w:rFonts w:hint="eastAsia"/>
        </w:rPr>
        <w:t>удароопасности</w:t>
      </w:r>
      <w:r>
        <w:t xml:space="preserve"> </w:t>
      </w:r>
      <w:r>
        <w:rPr>
          <w:rFonts w:hint="eastAsia"/>
        </w:rPr>
        <w:t>в</w:t>
      </w:r>
      <w:r>
        <w:t xml:space="preserve"> </w:t>
      </w:r>
      <w:r>
        <w:rPr>
          <w:rFonts w:hint="eastAsia"/>
        </w:rPr>
        <w:t>сейсмически</w:t>
      </w:r>
      <w:r>
        <w:t xml:space="preserve"> </w:t>
      </w:r>
      <w:r>
        <w:rPr>
          <w:rFonts w:hint="eastAsia"/>
        </w:rPr>
        <w:t>активных</w:t>
      </w:r>
      <w:r>
        <w:t xml:space="preserve"> </w:t>
      </w:r>
      <w:r>
        <w:rPr>
          <w:rFonts w:hint="eastAsia"/>
        </w:rPr>
        <w:t>зонах</w:t>
      </w:r>
    </w:p>
    <w:p w14:paraId="0757570D" w14:textId="77777777" w:rsidR="00273A24" w:rsidRDefault="00273A24" w:rsidP="00273A24"/>
    <w:p w14:paraId="3CB352E2" w14:textId="77777777" w:rsidR="00273A24" w:rsidRDefault="00273A24" w:rsidP="00273A24">
      <w:r>
        <w:t xml:space="preserve">4.7.2 </w:t>
      </w:r>
      <w:r>
        <w:rPr>
          <w:rFonts w:hint="eastAsia"/>
        </w:rPr>
        <w:t>Локальный</w:t>
      </w:r>
      <w:r>
        <w:t xml:space="preserve"> </w:t>
      </w:r>
      <w:r>
        <w:rPr>
          <w:rFonts w:hint="eastAsia"/>
        </w:rPr>
        <w:t>прогноз</w:t>
      </w:r>
      <w:r>
        <w:t xml:space="preserve"> </w:t>
      </w:r>
      <w:r>
        <w:rPr>
          <w:rFonts w:hint="eastAsia"/>
        </w:rPr>
        <w:t>удароопасности</w:t>
      </w:r>
    </w:p>
    <w:p w14:paraId="467F74AE" w14:textId="77777777" w:rsidR="00273A24" w:rsidRDefault="00273A24" w:rsidP="00273A24"/>
    <w:p w14:paraId="22AC031E" w14:textId="77777777" w:rsidR="00273A24" w:rsidRDefault="00273A24" w:rsidP="00273A24">
      <w:r>
        <w:rPr>
          <w:rFonts w:hint="eastAsia"/>
        </w:rPr>
        <w:t>Выводы</w:t>
      </w:r>
      <w:r>
        <w:t xml:space="preserve"> </w:t>
      </w:r>
      <w:r>
        <w:rPr>
          <w:rFonts w:hint="eastAsia"/>
        </w:rPr>
        <w:t>и</w:t>
      </w:r>
      <w:r>
        <w:t xml:space="preserve"> </w:t>
      </w:r>
      <w:r>
        <w:rPr>
          <w:rFonts w:hint="eastAsia"/>
        </w:rPr>
        <w:t>третье</w:t>
      </w:r>
      <w:r>
        <w:t xml:space="preserve"> </w:t>
      </w:r>
      <w:r>
        <w:rPr>
          <w:rFonts w:hint="eastAsia"/>
        </w:rPr>
        <w:t>научное</w:t>
      </w:r>
      <w:r>
        <w:t xml:space="preserve"> </w:t>
      </w:r>
      <w:r>
        <w:rPr>
          <w:rFonts w:hint="eastAsia"/>
        </w:rPr>
        <w:t>положение</w:t>
      </w:r>
    </w:p>
    <w:p w14:paraId="3C004973" w14:textId="77777777" w:rsidR="00273A24" w:rsidRDefault="00273A24" w:rsidP="00273A24"/>
    <w:p w14:paraId="720E996A" w14:textId="77777777" w:rsidR="00273A24" w:rsidRDefault="00273A24" w:rsidP="00273A24">
      <w:r>
        <w:rPr>
          <w:rFonts w:hint="eastAsia"/>
        </w:rPr>
        <w:t>ЗАКЛЮЧЕНИЕ</w:t>
      </w:r>
    </w:p>
    <w:p w14:paraId="35207324" w14:textId="77777777" w:rsidR="00273A24" w:rsidRDefault="00273A24" w:rsidP="00273A24"/>
    <w:p w14:paraId="2A3CA53C" w14:textId="38EDFAD4" w:rsidR="00273A24" w:rsidRPr="00273A24" w:rsidRDefault="00273A24" w:rsidP="00273A24">
      <w:r>
        <w:rPr>
          <w:rFonts w:hint="eastAsia"/>
        </w:rPr>
        <w:t>СПИСОК</w:t>
      </w:r>
      <w:r>
        <w:t xml:space="preserve"> </w:t>
      </w:r>
      <w:r>
        <w:rPr>
          <w:rFonts w:hint="eastAsia"/>
        </w:rPr>
        <w:t>ЛИТЕРАТУРЫ</w:t>
      </w:r>
    </w:p>
    <w:sectPr w:rsidR="00273A24" w:rsidRPr="00273A24" w:rsidSect="009B10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33CB" w14:textId="77777777" w:rsidR="009B10F2" w:rsidRDefault="009B10F2">
      <w:pPr>
        <w:spacing w:after="0" w:line="240" w:lineRule="auto"/>
      </w:pPr>
      <w:r>
        <w:separator/>
      </w:r>
    </w:p>
  </w:endnote>
  <w:endnote w:type="continuationSeparator" w:id="0">
    <w:p w14:paraId="17656722" w14:textId="77777777" w:rsidR="009B10F2" w:rsidRDefault="009B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AFB6" w14:textId="77777777" w:rsidR="009B10F2" w:rsidRDefault="009B10F2"/>
    <w:p w14:paraId="06E2C432" w14:textId="77777777" w:rsidR="009B10F2" w:rsidRDefault="009B10F2"/>
    <w:p w14:paraId="448D54EE" w14:textId="77777777" w:rsidR="009B10F2" w:rsidRDefault="009B10F2"/>
    <w:p w14:paraId="7D001316" w14:textId="77777777" w:rsidR="009B10F2" w:rsidRDefault="009B10F2"/>
    <w:p w14:paraId="06E93107" w14:textId="77777777" w:rsidR="009B10F2" w:rsidRDefault="009B10F2"/>
    <w:p w14:paraId="3B0A7ABD" w14:textId="77777777" w:rsidR="009B10F2" w:rsidRDefault="009B10F2"/>
    <w:p w14:paraId="1C136A0C" w14:textId="77777777" w:rsidR="009B10F2" w:rsidRDefault="009B10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78441F" wp14:editId="08DA0B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9826" w14:textId="77777777" w:rsidR="009B10F2" w:rsidRDefault="009B10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844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839826" w14:textId="77777777" w:rsidR="009B10F2" w:rsidRDefault="009B10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8097B" w14:textId="77777777" w:rsidR="009B10F2" w:rsidRDefault="009B10F2"/>
    <w:p w14:paraId="0DF0733A" w14:textId="77777777" w:rsidR="009B10F2" w:rsidRDefault="009B10F2"/>
    <w:p w14:paraId="5C812CBE" w14:textId="77777777" w:rsidR="009B10F2" w:rsidRDefault="009B10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3C2A9" wp14:editId="357FA4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81C16" w14:textId="77777777" w:rsidR="009B10F2" w:rsidRDefault="009B10F2"/>
                          <w:p w14:paraId="38BA7DF7" w14:textId="77777777" w:rsidR="009B10F2" w:rsidRDefault="009B10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3C2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D81C16" w14:textId="77777777" w:rsidR="009B10F2" w:rsidRDefault="009B10F2"/>
                    <w:p w14:paraId="38BA7DF7" w14:textId="77777777" w:rsidR="009B10F2" w:rsidRDefault="009B10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E6976" w14:textId="77777777" w:rsidR="009B10F2" w:rsidRDefault="009B10F2"/>
    <w:p w14:paraId="7240B80B" w14:textId="77777777" w:rsidR="009B10F2" w:rsidRDefault="009B10F2">
      <w:pPr>
        <w:rPr>
          <w:sz w:val="2"/>
          <w:szCs w:val="2"/>
        </w:rPr>
      </w:pPr>
    </w:p>
    <w:p w14:paraId="37E17894" w14:textId="77777777" w:rsidR="009B10F2" w:rsidRDefault="009B10F2"/>
    <w:p w14:paraId="5FDBA5E6" w14:textId="77777777" w:rsidR="009B10F2" w:rsidRDefault="009B10F2">
      <w:pPr>
        <w:spacing w:after="0" w:line="240" w:lineRule="auto"/>
      </w:pPr>
    </w:p>
  </w:footnote>
  <w:footnote w:type="continuationSeparator" w:id="0">
    <w:p w14:paraId="4C499B5B" w14:textId="77777777" w:rsidR="009B10F2" w:rsidRDefault="009B1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0F2"/>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32740</TotalTime>
  <Pages>3</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4353</cp:revision>
  <cp:lastPrinted>2009-02-06T05:36:00Z</cp:lastPrinted>
  <dcterms:created xsi:type="dcterms:W3CDTF">2024-01-07T13:43:00Z</dcterms:created>
  <dcterms:modified xsi:type="dcterms:W3CDTF">2024-03-01T20:03:00Z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