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0E4F" w14:textId="4E26C9AF" w:rsidR="00157066" w:rsidRDefault="0082766E" w:rsidP="0082766E">
      <w:r w:rsidRPr="0082766E">
        <w:rPr>
          <w:rFonts w:hint="eastAsia"/>
        </w:rPr>
        <w:t>Зубко</w:t>
      </w:r>
      <w:r w:rsidRPr="0082766E">
        <w:t xml:space="preserve"> </w:t>
      </w:r>
      <w:r w:rsidRPr="0082766E">
        <w:rPr>
          <w:rFonts w:hint="eastAsia"/>
        </w:rPr>
        <w:t>Дарья</w:t>
      </w:r>
      <w:r w:rsidRPr="0082766E">
        <w:t xml:space="preserve"> </w:t>
      </w:r>
      <w:r w:rsidRPr="0082766E">
        <w:rPr>
          <w:rFonts w:hint="eastAsia"/>
        </w:rPr>
        <w:t>Валерьевна</w:t>
      </w:r>
      <w:r>
        <w:rPr>
          <w:rFonts w:hint="cs"/>
        </w:rPr>
        <w:t xml:space="preserve"> </w:t>
      </w:r>
      <w:r w:rsidRPr="0082766E">
        <w:rPr>
          <w:rFonts w:hint="eastAsia"/>
        </w:rPr>
        <w:t>Радиопублицистика</w:t>
      </w:r>
      <w:r w:rsidRPr="0082766E">
        <w:t xml:space="preserve"> </w:t>
      </w:r>
      <w:r w:rsidRPr="0082766E">
        <w:rPr>
          <w:rFonts w:hint="eastAsia"/>
        </w:rPr>
        <w:t>России</w:t>
      </w:r>
      <w:r w:rsidRPr="0082766E">
        <w:t xml:space="preserve">: </w:t>
      </w:r>
      <w:r w:rsidRPr="0082766E">
        <w:rPr>
          <w:rFonts w:hint="eastAsia"/>
        </w:rPr>
        <w:t>проблемно</w:t>
      </w:r>
      <w:r w:rsidRPr="0082766E">
        <w:t>-</w:t>
      </w:r>
      <w:r w:rsidRPr="0082766E">
        <w:rPr>
          <w:rFonts w:hint="eastAsia"/>
        </w:rPr>
        <w:t>тематические</w:t>
      </w:r>
      <w:r w:rsidRPr="0082766E">
        <w:t xml:space="preserve"> </w:t>
      </w:r>
      <w:r w:rsidRPr="0082766E">
        <w:rPr>
          <w:rFonts w:hint="eastAsia"/>
        </w:rPr>
        <w:t>и</w:t>
      </w:r>
      <w:r w:rsidRPr="0082766E">
        <w:t xml:space="preserve"> </w:t>
      </w:r>
      <w:r w:rsidRPr="0082766E">
        <w:rPr>
          <w:rFonts w:hint="eastAsia"/>
        </w:rPr>
        <w:t>структурно</w:t>
      </w:r>
      <w:r w:rsidRPr="0082766E">
        <w:t>-</w:t>
      </w:r>
      <w:r w:rsidRPr="0082766E">
        <w:rPr>
          <w:rFonts w:hint="eastAsia"/>
        </w:rPr>
        <w:t>функциональные</w:t>
      </w:r>
      <w:r w:rsidRPr="0082766E">
        <w:t xml:space="preserve"> </w:t>
      </w:r>
      <w:r w:rsidRPr="0082766E">
        <w:rPr>
          <w:rFonts w:hint="eastAsia"/>
        </w:rPr>
        <w:t>характеристики</w:t>
      </w:r>
      <w:r w:rsidRPr="0082766E">
        <w:t xml:space="preserve"> (2000-2018 </w:t>
      </w:r>
      <w:r w:rsidRPr="0082766E">
        <w:rPr>
          <w:rFonts w:hint="eastAsia"/>
        </w:rPr>
        <w:t>годы</w:t>
      </w:r>
      <w:r w:rsidRPr="0082766E">
        <w:t>)</w:t>
      </w:r>
    </w:p>
    <w:p w14:paraId="62653D76" w14:textId="77777777" w:rsidR="0082766E" w:rsidRDefault="0082766E" w:rsidP="0082766E">
      <w:r>
        <w:rPr>
          <w:rFonts w:hint="eastAsia"/>
        </w:rPr>
        <w:t>ОГЛАВЛЕНИЕ</w:t>
      </w:r>
      <w:r>
        <w:t xml:space="preserve"> </w:t>
      </w:r>
      <w:r>
        <w:rPr>
          <w:rFonts w:hint="eastAsia"/>
        </w:rPr>
        <w:t>ДИССЕРТАЦИИ</w:t>
      </w:r>
    </w:p>
    <w:p w14:paraId="60F3C782" w14:textId="77777777" w:rsidR="0082766E" w:rsidRDefault="0082766E" w:rsidP="0082766E">
      <w:r>
        <w:rPr>
          <w:rFonts w:hint="eastAsia"/>
        </w:rPr>
        <w:t>кандидат</w:t>
      </w:r>
      <w:r>
        <w:t xml:space="preserve"> </w:t>
      </w:r>
      <w:r>
        <w:rPr>
          <w:rFonts w:hint="eastAsia"/>
        </w:rPr>
        <w:t>наук</w:t>
      </w:r>
      <w:r>
        <w:t xml:space="preserve"> </w:t>
      </w:r>
      <w:r>
        <w:rPr>
          <w:rFonts w:hint="eastAsia"/>
        </w:rPr>
        <w:t>Зубко</w:t>
      </w:r>
      <w:r>
        <w:t xml:space="preserve"> </w:t>
      </w:r>
      <w:r>
        <w:rPr>
          <w:rFonts w:hint="eastAsia"/>
        </w:rPr>
        <w:t>Дарья</w:t>
      </w:r>
      <w:r>
        <w:t xml:space="preserve"> </w:t>
      </w:r>
      <w:r>
        <w:rPr>
          <w:rFonts w:hint="eastAsia"/>
        </w:rPr>
        <w:t>Валерьевна</w:t>
      </w:r>
    </w:p>
    <w:p w14:paraId="0339B8CC" w14:textId="77777777" w:rsidR="0082766E" w:rsidRDefault="0082766E" w:rsidP="0082766E">
      <w:r>
        <w:rPr>
          <w:rFonts w:hint="eastAsia"/>
        </w:rPr>
        <w:t>ВВЕДЕНИЕ</w:t>
      </w:r>
      <w:r>
        <w:t>.................................................................................................................4</w:t>
      </w:r>
    </w:p>
    <w:p w14:paraId="5873132B" w14:textId="77777777" w:rsidR="0082766E" w:rsidRDefault="0082766E" w:rsidP="0082766E"/>
    <w:p w14:paraId="51B34724" w14:textId="77777777" w:rsidR="0082766E" w:rsidRDefault="0082766E" w:rsidP="0082766E">
      <w:r>
        <w:rPr>
          <w:rFonts w:hint="eastAsia"/>
        </w:rPr>
        <w:t>ГЛАВА</w:t>
      </w:r>
      <w:r>
        <w:t xml:space="preserve"> 1. </w:t>
      </w:r>
      <w:r>
        <w:rPr>
          <w:rFonts w:hint="eastAsia"/>
        </w:rPr>
        <w:t>ЭВОЛЮЦИЯ</w:t>
      </w:r>
      <w:r>
        <w:t xml:space="preserve">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РОССИЙСКОЙ</w:t>
      </w:r>
      <w:r>
        <w:t xml:space="preserve"> </w:t>
      </w:r>
      <w:r>
        <w:rPr>
          <w:rFonts w:hint="eastAsia"/>
        </w:rPr>
        <w:t>РАДИОПУБЛИЦИСТИКИ</w:t>
      </w:r>
    </w:p>
    <w:p w14:paraId="65BD1DD9" w14:textId="77777777" w:rsidR="0082766E" w:rsidRDefault="0082766E" w:rsidP="0082766E"/>
    <w:p w14:paraId="232EEBA5" w14:textId="77777777" w:rsidR="0082766E" w:rsidRDefault="0082766E" w:rsidP="0082766E">
      <w:r>
        <w:t xml:space="preserve">1. 1. </w:t>
      </w:r>
      <w:r>
        <w:rPr>
          <w:rFonts w:hint="eastAsia"/>
        </w:rPr>
        <w:t>Публицистика</w:t>
      </w:r>
      <w:r>
        <w:t xml:space="preserve"> </w:t>
      </w:r>
      <w:r>
        <w:rPr>
          <w:rFonts w:hint="eastAsia"/>
        </w:rPr>
        <w:t>в</w:t>
      </w:r>
      <w:r>
        <w:t xml:space="preserve"> </w:t>
      </w:r>
      <w:r>
        <w:rPr>
          <w:rFonts w:hint="eastAsia"/>
        </w:rPr>
        <w:t>освоении</w:t>
      </w:r>
      <w:r>
        <w:t xml:space="preserve"> </w:t>
      </w:r>
      <w:r>
        <w:rPr>
          <w:rFonts w:hint="eastAsia"/>
        </w:rPr>
        <w:t>и</w:t>
      </w:r>
      <w:r>
        <w:t xml:space="preserve"> </w:t>
      </w:r>
      <w:r>
        <w:rPr>
          <w:rFonts w:hint="eastAsia"/>
        </w:rPr>
        <w:t>предъявлении</w:t>
      </w:r>
      <w:r>
        <w:t xml:space="preserve"> </w:t>
      </w:r>
      <w:r>
        <w:rPr>
          <w:rFonts w:hint="eastAsia"/>
        </w:rPr>
        <w:t>социальной</w:t>
      </w:r>
      <w:r>
        <w:t xml:space="preserve"> </w:t>
      </w:r>
      <w:r>
        <w:rPr>
          <w:rFonts w:hint="eastAsia"/>
        </w:rPr>
        <w:t>действительности</w:t>
      </w:r>
      <w:r>
        <w:t>:</w:t>
      </w:r>
    </w:p>
    <w:p w14:paraId="5A12DC4D" w14:textId="77777777" w:rsidR="0082766E" w:rsidRDefault="0082766E" w:rsidP="0082766E"/>
    <w:p w14:paraId="209A5B21" w14:textId="77777777" w:rsidR="0082766E" w:rsidRDefault="0082766E" w:rsidP="0082766E">
      <w:r>
        <w:rPr>
          <w:rFonts w:hint="eastAsia"/>
        </w:rPr>
        <w:t>концептуальное</w:t>
      </w:r>
      <w:r>
        <w:t xml:space="preserve"> </w:t>
      </w:r>
      <w:r>
        <w:rPr>
          <w:rFonts w:hint="eastAsia"/>
        </w:rPr>
        <w:t>осмысление</w:t>
      </w:r>
      <w:r>
        <w:t xml:space="preserve"> </w:t>
      </w:r>
      <w:r>
        <w:rPr>
          <w:rFonts w:hint="eastAsia"/>
        </w:rPr>
        <w:t>и</w:t>
      </w:r>
      <w:r>
        <w:t xml:space="preserve"> </w:t>
      </w:r>
      <w:r>
        <w:rPr>
          <w:rFonts w:hint="eastAsia"/>
        </w:rPr>
        <w:t>общественное</w:t>
      </w:r>
      <w:r>
        <w:t xml:space="preserve"> </w:t>
      </w:r>
      <w:r>
        <w:rPr>
          <w:rFonts w:hint="eastAsia"/>
        </w:rPr>
        <w:t>предназначение</w:t>
      </w:r>
      <w:r>
        <w:t>........................21</w:t>
      </w:r>
    </w:p>
    <w:p w14:paraId="5CA6BCB4" w14:textId="77777777" w:rsidR="0082766E" w:rsidRDefault="0082766E" w:rsidP="0082766E"/>
    <w:p w14:paraId="03A23CAE" w14:textId="77777777" w:rsidR="0082766E" w:rsidRDefault="0082766E" w:rsidP="0082766E">
      <w:r>
        <w:t xml:space="preserve">1. 2. </w:t>
      </w:r>
      <w:r>
        <w:rPr>
          <w:rFonts w:hint="eastAsia"/>
        </w:rPr>
        <w:t>Этапы</w:t>
      </w:r>
      <w:r>
        <w:t xml:space="preserve"> </w:t>
      </w:r>
      <w:r>
        <w:rPr>
          <w:rFonts w:hint="eastAsia"/>
        </w:rPr>
        <w:t>развития</w:t>
      </w:r>
      <w:r>
        <w:t xml:space="preserve"> </w:t>
      </w:r>
      <w:r>
        <w:rPr>
          <w:rFonts w:hint="eastAsia"/>
        </w:rPr>
        <w:t>отечественной</w:t>
      </w:r>
      <w:r>
        <w:t xml:space="preserve"> </w:t>
      </w:r>
      <w:r>
        <w:rPr>
          <w:rFonts w:hint="eastAsia"/>
        </w:rPr>
        <w:t>радиопублицистики</w:t>
      </w:r>
      <w:r>
        <w:t>.................................30</w:t>
      </w:r>
    </w:p>
    <w:p w14:paraId="01FE9949" w14:textId="77777777" w:rsidR="0082766E" w:rsidRDefault="0082766E" w:rsidP="0082766E"/>
    <w:p w14:paraId="1F4B303B" w14:textId="77777777" w:rsidR="0082766E" w:rsidRDefault="0082766E" w:rsidP="0082766E">
      <w:r>
        <w:t xml:space="preserve">1. 3. </w:t>
      </w:r>
      <w:r>
        <w:rPr>
          <w:rFonts w:hint="eastAsia"/>
        </w:rPr>
        <w:t>Аналитические</w:t>
      </w:r>
      <w:r>
        <w:t xml:space="preserve"> </w:t>
      </w:r>
      <w:r>
        <w:rPr>
          <w:rFonts w:hint="eastAsia"/>
        </w:rPr>
        <w:t>характеристики</w:t>
      </w:r>
      <w:r>
        <w:t xml:space="preserve"> </w:t>
      </w:r>
      <w:r>
        <w:rPr>
          <w:rFonts w:hint="eastAsia"/>
        </w:rPr>
        <w:t>публицистического</w:t>
      </w:r>
      <w:r>
        <w:t xml:space="preserve"> </w:t>
      </w:r>
      <w:r>
        <w:rPr>
          <w:rFonts w:hint="eastAsia"/>
        </w:rPr>
        <w:t>вещания</w:t>
      </w:r>
      <w:r>
        <w:t>..................39</w:t>
      </w:r>
    </w:p>
    <w:p w14:paraId="22860F72" w14:textId="77777777" w:rsidR="0082766E" w:rsidRDefault="0082766E" w:rsidP="0082766E"/>
    <w:p w14:paraId="0C0B41E3" w14:textId="77777777" w:rsidR="0082766E" w:rsidRDefault="0082766E" w:rsidP="0082766E">
      <w:r>
        <w:rPr>
          <w:rFonts w:hint="eastAsia"/>
        </w:rPr>
        <w:t>ГЛАВА</w:t>
      </w:r>
      <w:r>
        <w:t xml:space="preserve"> 2. </w:t>
      </w:r>
      <w:r>
        <w:rPr>
          <w:rFonts w:hint="eastAsia"/>
        </w:rPr>
        <w:t>ПРОБЛЕМНО</w:t>
      </w:r>
      <w:r>
        <w:t>-</w:t>
      </w:r>
      <w:r>
        <w:rPr>
          <w:rFonts w:hint="eastAsia"/>
        </w:rPr>
        <w:t>ТЕМАТИЧЕСКОЕ</w:t>
      </w:r>
      <w:r>
        <w:t xml:space="preserve"> </w:t>
      </w:r>
      <w:r>
        <w:rPr>
          <w:rFonts w:hint="eastAsia"/>
        </w:rPr>
        <w:t>ПРОСТРАНСТВО</w:t>
      </w:r>
      <w:r>
        <w:t xml:space="preserve"> </w:t>
      </w:r>
      <w:r>
        <w:rPr>
          <w:rFonts w:hint="eastAsia"/>
        </w:rPr>
        <w:t>РАДИОПУБЛИЦИСТИКИ</w:t>
      </w:r>
    </w:p>
    <w:p w14:paraId="26EB6128" w14:textId="77777777" w:rsidR="0082766E" w:rsidRDefault="0082766E" w:rsidP="0082766E"/>
    <w:p w14:paraId="2EFAFE25" w14:textId="77777777" w:rsidR="0082766E" w:rsidRDefault="0082766E" w:rsidP="0082766E">
      <w:r>
        <w:t xml:space="preserve">2. 1. </w:t>
      </w:r>
      <w:r>
        <w:rPr>
          <w:rFonts w:hint="eastAsia"/>
        </w:rPr>
        <w:t>Российская</w:t>
      </w:r>
      <w:r>
        <w:t xml:space="preserve"> </w:t>
      </w:r>
      <w:r>
        <w:rPr>
          <w:rFonts w:hint="eastAsia"/>
        </w:rPr>
        <w:t>радиопублицистика</w:t>
      </w:r>
      <w:r>
        <w:t xml:space="preserve">: </w:t>
      </w:r>
      <w:r>
        <w:rPr>
          <w:rFonts w:hint="eastAsia"/>
        </w:rPr>
        <w:t>проблемы</w:t>
      </w:r>
      <w:r>
        <w:t xml:space="preserve">, </w:t>
      </w:r>
      <w:r>
        <w:rPr>
          <w:rFonts w:hint="eastAsia"/>
        </w:rPr>
        <w:t>темы</w:t>
      </w:r>
      <w:r>
        <w:t xml:space="preserve">, </w:t>
      </w:r>
      <w:r>
        <w:rPr>
          <w:rFonts w:hint="eastAsia"/>
        </w:rPr>
        <w:t>тенденции</w:t>
      </w:r>
      <w:r>
        <w:t>.............50</w:t>
      </w:r>
    </w:p>
    <w:p w14:paraId="6DF49746" w14:textId="77777777" w:rsidR="0082766E" w:rsidRDefault="0082766E" w:rsidP="0082766E"/>
    <w:p w14:paraId="5B5C3D5B" w14:textId="77777777" w:rsidR="0082766E" w:rsidRDefault="0082766E" w:rsidP="0082766E">
      <w:r>
        <w:t xml:space="preserve">2. 2. </w:t>
      </w:r>
      <w:r>
        <w:rPr>
          <w:rFonts w:hint="eastAsia"/>
        </w:rPr>
        <w:t>Политическое</w:t>
      </w:r>
      <w:r>
        <w:t xml:space="preserve"> </w:t>
      </w:r>
      <w:r>
        <w:rPr>
          <w:rFonts w:hint="eastAsia"/>
        </w:rPr>
        <w:t>функционирование</w:t>
      </w:r>
      <w:r>
        <w:t xml:space="preserve"> </w:t>
      </w:r>
      <w:r>
        <w:rPr>
          <w:rFonts w:hint="eastAsia"/>
        </w:rPr>
        <w:t>радиопублицистики</w:t>
      </w:r>
      <w:r>
        <w:t xml:space="preserve"> </w:t>
      </w:r>
      <w:r>
        <w:rPr>
          <w:rFonts w:hint="eastAsia"/>
        </w:rPr>
        <w:t>в</w:t>
      </w:r>
      <w:r>
        <w:t xml:space="preserve"> </w:t>
      </w:r>
      <w:r>
        <w:rPr>
          <w:rFonts w:hint="eastAsia"/>
        </w:rPr>
        <w:t>условиях</w:t>
      </w:r>
    </w:p>
    <w:p w14:paraId="7CAABFAB" w14:textId="77777777" w:rsidR="0082766E" w:rsidRDefault="0082766E" w:rsidP="0082766E"/>
    <w:p w14:paraId="3D880DBD" w14:textId="77777777" w:rsidR="0082766E" w:rsidRDefault="0082766E" w:rsidP="0082766E">
      <w:r>
        <w:rPr>
          <w:rFonts w:hint="eastAsia"/>
        </w:rPr>
        <w:t>демократического</w:t>
      </w:r>
      <w:r>
        <w:t xml:space="preserve"> </w:t>
      </w:r>
      <w:r>
        <w:rPr>
          <w:rFonts w:hint="eastAsia"/>
        </w:rPr>
        <w:t>развития</w:t>
      </w:r>
      <w:r>
        <w:t xml:space="preserve"> </w:t>
      </w:r>
      <w:r>
        <w:rPr>
          <w:rFonts w:hint="eastAsia"/>
        </w:rPr>
        <w:t>социума</w:t>
      </w:r>
      <w:r>
        <w:t xml:space="preserve"> .............................................................58</w:t>
      </w:r>
    </w:p>
    <w:p w14:paraId="2783E700" w14:textId="77777777" w:rsidR="0082766E" w:rsidRDefault="0082766E" w:rsidP="0082766E"/>
    <w:p w14:paraId="0A41AE97" w14:textId="77777777" w:rsidR="0082766E" w:rsidRDefault="0082766E" w:rsidP="0082766E">
      <w:r>
        <w:t xml:space="preserve">2. 3. </w:t>
      </w:r>
      <w:r>
        <w:rPr>
          <w:rFonts w:hint="eastAsia"/>
        </w:rPr>
        <w:t>Религиозно</w:t>
      </w:r>
      <w:r>
        <w:t>-</w:t>
      </w:r>
      <w:r>
        <w:rPr>
          <w:rFonts w:hint="eastAsia"/>
        </w:rPr>
        <w:t>философская</w:t>
      </w:r>
      <w:r>
        <w:t xml:space="preserve"> </w:t>
      </w:r>
      <w:r>
        <w:rPr>
          <w:rFonts w:hint="eastAsia"/>
        </w:rPr>
        <w:t>радиопублицистика</w:t>
      </w:r>
      <w:r>
        <w:t xml:space="preserve"> </w:t>
      </w:r>
      <w:r>
        <w:rPr>
          <w:rFonts w:hint="eastAsia"/>
        </w:rPr>
        <w:t>в</w:t>
      </w:r>
      <w:r>
        <w:t xml:space="preserve"> </w:t>
      </w:r>
      <w:r>
        <w:rPr>
          <w:rFonts w:hint="eastAsia"/>
        </w:rPr>
        <w:lastRenderedPageBreak/>
        <w:t>распространении</w:t>
      </w:r>
      <w:r>
        <w:t xml:space="preserve"> </w:t>
      </w:r>
      <w:r>
        <w:rPr>
          <w:rFonts w:hint="eastAsia"/>
        </w:rPr>
        <w:t>идей</w:t>
      </w:r>
      <w:r>
        <w:t xml:space="preserve"> </w:t>
      </w:r>
      <w:r>
        <w:rPr>
          <w:rFonts w:hint="eastAsia"/>
        </w:rPr>
        <w:t>гуманизма</w:t>
      </w:r>
      <w:r>
        <w:t xml:space="preserve"> </w:t>
      </w:r>
      <w:r>
        <w:rPr>
          <w:rFonts w:hint="eastAsia"/>
        </w:rPr>
        <w:t>и</w:t>
      </w:r>
      <w:r>
        <w:t xml:space="preserve"> </w:t>
      </w:r>
      <w:r>
        <w:rPr>
          <w:rFonts w:hint="eastAsia"/>
        </w:rPr>
        <w:t>просвещения</w:t>
      </w:r>
      <w:r>
        <w:t>...............................................................................72</w:t>
      </w:r>
    </w:p>
    <w:p w14:paraId="14D38431" w14:textId="77777777" w:rsidR="0082766E" w:rsidRDefault="0082766E" w:rsidP="0082766E"/>
    <w:p w14:paraId="1182FB29" w14:textId="77777777" w:rsidR="0082766E" w:rsidRDefault="0082766E" w:rsidP="0082766E">
      <w:r>
        <w:rPr>
          <w:rFonts w:hint="eastAsia"/>
        </w:rPr>
        <w:t>ГЛАВА</w:t>
      </w:r>
      <w:r>
        <w:t xml:space="preserve"> 3. </w:t>
      </w:r>
      <w:r>
        <w:rPr>
          <w:rFonts w:hint="eastAsia"/>
        </w:rPr>
        <w:t>СТРУКТУРНО</w:t>
      </w:r>
      <w:r>
        <w:t>-</w:t>
      </w:r>
      <w:r>
        <w:rPr>
          <w:rFonts w:hint="eastAsia"/>
        </w:rPr>
        <w:t>ФУНКЦИОНАЛЬНЫЕ</w:t>
      </w:r>
      <w:r>
        <w:t xml:space="preserve"> </w:t>
      </w:r>
      <w:r>
        <w:rPr>
          <w:rFonts w:hint="eastAsia"/>
        </w:rPr>
        <w:t>И</w:t>
      </w:r>
      <w:r>
        <w:t xml:space="preserve"> </w:t>
      </w:r>
      <w:r>
        <w:rPr>
          <w:rFonts w:hint="eastAsia"/>
        </w:rPr>
        <w:t>ЯЗЫКОВЫЕ</w:t>
      </w:r>
      <w:r>
        <w:t xml:space="preserve"> </w:t>
      </w:r>
      <w:r>
        <w:rPr>
          <w:rFonts w:hint="eastAsia"/>
        </w:rPr>
        <w:t>ХАРАКТЕРИСТИКИ</w:t>
      </w:r>
      <w:r>
        <w:t xml:space="preserve"> </w:t>
      </w:r>
      <w:r>
        <w:rPr>
          <w:rFonts w:hint="eastAsia"/>
        </w:rPr>
        <w:t>ОТЕЧЕСТВЕННОЙ</w:t>
      </w:r>
      <w:r>
        <w:t xml:space="preserve"> </w:t>
      </w:r>
      <w:r>
        <w:rPr>
          <w:rFonts w:hint="eastAsia"/>
        </w:rPr>
        <w:t>РАДИОПУБЛИЦИСТИКИ</w:t>
      </w:r>
    </w:p>
    <w:p w14:paraId="68E9FF93" w14:textId="77777777" w:rsidR="0082766E" w:rsidRDefault="0082766E" w:rsidP="0082766E"/>
    <w:p w14:paraId="73FEA6A1" w14:textId="77777777" w:rsidR="0082766E" w:rsidRDefault="0082766E" w:rsidP="0082766E">
      <w:r>
        <w:t xml:space="preserve">3. 1. </w:t>
      </w:r>
      <w:r>
        <w:rPr>
          <w:rFonts w:hint="eastAsia"/>
        </w:rPr>
        <w:t>Языковые</w:t>
      </w:r>
      <w:r>
        <w:t xml:space="preserve"> </w:t>
      </w:r>
      <w:r>
        <w:rPr>
          <w:rFonts w:hint="eastAsia"/>
        </w:rPr>
        <w:t>характеристики</w:t>
      </w:r>
      <w:r>
        <w:t xml:space="preserve"> </w:t>
      </w:r>
      <w:r>
        <w:rPr>
          <w:rFonts w:hint="eastAsia"/>
        </w:rPr>
        <w:t>публицистических</w:t>
      </w:r>
      <w:r>
        <w:t xml:space="preserve"> </w:t>
      </w:r>
      <w:r>
        <w:rPr>
          <w:rFonts w:hint="eastAsia"/>
        </w:rPr>
        <w:t>радиопередач</w:t>
      </w:r>
      <w:r>
        <w:t>.............82</w:t>
      </w:r>
    </w:p>
    <w:p w14:paraId="0B4B74D7" w14:textId="77777777" w:rsidR="0082766E" w:rsidRDefault="0082766E" w:rsidP="0082766E"/>
    <w:p w14:paraId="68CE0371" w14:textId="77777777" w:rsidR="0082766E" w:rsidRDefault="0082766E" w:rsidP="0082766E">
      <w:r>
        <w:t xml:space="preserve">3. 2. </w:t>
      </w:r>
      <w:r>
        <w:rPr>
          <w:rFonts w:hint="eastAsia"/>
        </w:rPr>
        <w:t>Дискуссионная</w:t>
      </w:r>
      <w:r>
        <w:t xml:space="preserve"> </w:t>
      </w:r>
      <w:r>
        <w:rPr>
          <w:rFonts w:hint="eastAsia"/>
        </w:rPr>
        <w:t>передача</w:t>
      </w:r>
      <w:r>
        <w:t xml:space="preserve"> </w:t>
      </w:r>
      <w:r>
        <w:rPr>
          <w:rFonts w:hint="eastAsia"/>
        </w:rPr>
        <w:t>как</w:t>
      </w:r>
      <w:r>
        <w:t xml:space="preserve"> </w:t>
      </w:r>
      <w:r>
        <w:rPr>
          <w:rFonts w:hint="eastAsia"/>
        </w:rPr>
        <w:t>основной</w:t>
      </w:r>
      <w:r>
        <w:t xml:space="preserve"> </w:t>
      </w:r>
      <w:r>
        <w:rPr>
          <w:rFonts w:hint="eastAsia"/>
        </w:rPr>
        <w:t>формат</w:t>
      </w:r>
      <w:r>
        <w:t xml:space="preserve"> </w:t>
      </w:r>
      <w:r>
        <w:rPr>
          <w:rFonts w:hint="eastAsia"/>
        </w:rPr>
        <w:t>актуализации</w:t>
      </w:r>
    </w:p>
    <w:p w14:paraId="4266EDC0" w14:textId="77777777" w:rsidR="0082766E" w:rsidRDefault="0082766E" w:rsidP="0082766E"/>
    <w:p w14:paraId="01BBC794" w14:textId="77777777" w:rsidR="0082766E" w:rsidRDefault="0082766E" w:rsidP="0082766E">
      <w:r>
        <w:rPr>
          <w:rFonts w:hint="eastAsia"/>
        </w:rPr>
        <w:t>общественно</w:t>
      </w:r>
      <w:r>
        <w:t>-</w:t>
      </w:r>
      <w:r>
        <w:rPr>
          <w:rFonts w:hint="eastAsia"/>
        </w:rPr>
        <w:t>политической</w:t>
      </w:r>
      <w:r>
        <w:t xml:space="preserve"> </w:t>
      </w:r>
      <w:r>
        <w:rPr>
          <w:rFonts w:hint="eastAsia"/>
        </w:rPr>
        <w:t>проблематики</w:t>
      </w:r>
      <w:r>
        <w:t xml:space="preserve"> ................................................. 88</w:t>
      </w:r>
    </w:p>
    <w:p w14:paraId="1BE430AA" w14:textId="77777777" w:rsidR="0082766E" w:rsidRDefault="0082766E" w:rsidP="0082766E"/>
    <w:p w14:paraId="1C2BB092" w14:textId="77777777" w:rsidR="0082766E" w:rsidRDefault="0082766E" w:rsidP="0082766E">
      <w:r>
        <w:t xml:space="preserve">3. 3. </w:t>
      </w:r>
      <w:r>
        <w:rPr>
          <w:rFonts w:hint="eastAsia"/>
        </w:rPr>
        <w:t>Персонификация</w:t>
      </w:r>
      <w:r>
        <w:t xml:space="preserve"> </w:t>
      </w:r>
      <w:r>
        <w:rPr>
          <w:rFonts w:hint="eastAsia"/>
        </w:rPr>
        <w:t>как</w:t>
      </w:r>
      <w:r>
        <w:t xml:space="preserve"> </w:t>
      </w:r>
      <w:r>
        <w:rPr>
          <w:rFonts w:hint="eastAsia"/>
        </w:rPr>
        <w:t>способ</w:t>
      </w:r>
      <w:r>
        <w:t xml:space="preserve"> </w:t>
      </w:r>
      <w:r>
        <w:rPr>
          <w:rFonts w:hint="eastAsia"/>
        </w:rPr>
        <w:t>привлечения</w:t>
      </w:r>
      <w:r>
        <w:t xml:space="preserve"> </w:t>
      </w:r>
      <w:r>
        <w:rPr>
          <w:rFonts w:hint="eastAsia"/>
        </w:rPr>
        <w:t>внимания</w:t>
      </w:r>
    </w:p>
    <w:p w14:paraId="53218E1B" w14:textId="77777777" w:rsidR="0082766E" w:rsidRDefault="0082766E" w:rsidP="0082766E"/>
    <w:p w14:paraId="49557D12" w14:textId="77777777" w:rsidR="0082766E" w:rsidRDefault="0082766E" w:rsidP="0082766E">
      <w:r>
        <w:rPr>
          <w:rFonts w:hint="eastAsia"/>
        </w:rPr>
        <w:t>к</w:t>
      </w:r>
      <w:r>
        <w:t xml:space="preserve"> </w:t>
      </w:r>
      <w:r>
        <w:rPr>
          <w:rFonts w:hint="eastAsia"/>
        </w:rPr>
        <w:t>публицистическому</w:t>
      </w:r>
      <w:r>
        <w:t xml:space="preserve"> </w:t>
      </w:r>
      <w:r>
        <w:rPr>
          <w:rFonts w:hint="eastAsia"/>
        </w:rPr>
        <w:t>вещанию</w:t>
      </w:r>
      <w:r>
        <w:t>...................................................................106</w:t>
      </w:r>
    </w:p>
    <w:p w14:paraId="6FABFE84" w14:textId="77777777" w:rsidR="0082766E" w:rsidRDefault="0082766E" w:rsidP="0082766E"/>
    <w:p w14:paraId="34500C22" w14:textId="77777777" w:rsidR="0082766E" w:rsidRDefault="0082766E" w:rsidP="0082766E">
      <w:r>
        <w:t xml:space="preserve">3. 4. </w:t>
      </w:r>
      <w:r>
        <w:rPr>
          <w:rFonts w:hint="eastAsia"/>
        </w:rPr>
        <w:t>Интолерантность</w:t>
      </w:r>
      <w:r>
        <w:t xml:space="preserve"> </w:t>
      </w:r>
      <w:r>
        <w:rPr>
          <w:rFonts w:hint="eastAsia"/>
        </w:rPr>
        <w:t>как</w:t>
      </w:r>
      <w:r>
        <w:t xml:space="preserve"> </w:t>
      </w:r>
      <w:r>
        <w:rPr>
          <w:rFonts w:hint="eastAsia"/>
        </w:rPr>
        <w:t>фактор</w:t>
      </w:r>
      <w:r>
        <w:t xml:space="preserve"> </w:t>
      </w:r>
      <w:r>
        <w:rPr>
          <w:rFonts w:hint="eastAsia"/>
        </w:rPr>
        <w:t>конфликтогенности</w:t>
      </w:r>
      <w:r>
        <w:t xml:space="preserve"> </w:t>
      </w:r>
      <w:r>
        <w:rPr>
          <w:rFonts w:hint="eastAsia"/>
        </w:rPr>
        <w:t>и</w:t>
      </w:r>
      <w:r>
        <w:t xml:space="preserve"> </w:t>
      </w:r>
      <w:r>
        <w:rPr>
          <w:rFonts w:hint="eastAsia"/>
        </w:rPr>
        <w:t>агрессивности</w:t>
      </w:r>
      <w:r>
        <w:t xml:space="preserve"> </w:t>
      </w:r>
      <w:r>
        <w:rPr>
          <w:rFonts w:hint="eastAsia"/>
        </w:rPr>
        <w:t>в</w:t>
      </w:r>
      <w:r>
        <w:t xml:space="preserve"> </w:t>
      </w:r>
      <w:r>
        <w:rPr>
          <w:rFonts w:hint="eastAsia"/>
        </w:rPr>
        <w:t>радиоэфире</w:t>
      </w:r>
      <w:r>
        <w:t>........................................................................... 124</w:t>
      </w:r>
    </w:p>
    <w:p w14:paraId="7DEE49B1" w14:textId="77777777" w:rsidR="0082766E" w:rsidRDefault="0082766E" w:rsidP="0082766E"/>
    <w:p w14:paraId="398E073C" w14:textId="77777777" w:rsidR="0082766E" w:rsidRDefault="0082766E" w:rsidP="0082766E">
      <w:r>
        <w:rPr>
          <w:rFonts w:hint="eastAsia"/>
        </w:rPr>
        <w:t>ГЛАВА</w:t>
      </w:r>
      <w:r>
        <w:t xml:space="preserve"> 4. </w:t>
      </w:r>
      <w:r>
        <w:rPr>
          <w:rFonts w:hint="eastAsia"/>
        </w:rPr>
        <w:t>РАДИО</w:t>
      </w:r>
      <w:r>
        <w:t xml:space="preserve"> </w:t>
      </w:r>
      <w:r>
        <w:rPr>
          <w:rFonts w:hint="eastAsia"/>
        </w:rPr>
        <w:t>В</w:t>
      </w:r>
      <w:r>
        <w:t xml:space="preserve"> </w:t>
      </w:r>
      <w:r>
        <w:rPr>
          <w:rFonts w:hint="eastAsia"/>
        </w:rPr>
        <w:t>ИНТЕРНЕТЕ</w:t>
      </w:r>
      <w:r>
        <w:t>:</w:t>
      </w:r>
    </w:p>
    <w:p w14:paraId="18B84D0F" w14:textId="77777777" w:rsidR="0082766E" w:rsidRDefault="0082766E" w:rsidP="0082766E"/>
    <w:p w14:paraId="7170FE21" w14:textId="77777777" w:rsidR="0082766E" w:rsidRDefault="0082766E" w:rsidP="0082766E">
      <w:r>
        <w:rPr>
          <w:rFonts w:hint="eastAsia"/>
        </w:rPr>
        <w:t>НОВЫЕ</w:t>
      </w:r>
      <w:r>
        <w:t xml:space="preserve"> </w:t>
      </w:r>
      <w:r>
        <w:rPr>
          <w:rFonts w:hint="eastAsia"/>
        </w:rPr>
        <w:t>ВОЗМОЖНОСТИ</w:t>
      </w:r>
      <w:r>
        <w:t xml:space="preserve"> </w:t>
      </w:r>
      <w:r>
        <w:rPr>
          <w:rFonts w:hint="eastAsia"/>
        </w:rPr>
        <w:t>ДЛЯ</w:t>
      </w:r>
      <w:r>
        <w:t xml:space="preserve"> </w:t>
      </w:r>
      <w:r>
        <w:rPr>
          <w:rFonts w:hint="eastAsia"/>
        </w:rPr>
        <w:t>ПУБЛИЦИСТИЧЕСКОГО</w:t>
      </w:r>
      <w:r>
        <w:t xml:space="preserve"> </w:t>
      </w:r>
      <w:r>
        <w:rPr>
          <w:rFonts w:hint="eastAsia"/>
        </w:rPr>
        <w:t>ВЕЩАНИЯ</w:t>
      </w:r>
    </w:p>
    <w:p w14:paraId="16D23559" w14:textId="77777777" w:rsidR="0082766E" w:rsidRDefault="0082766E" w:rsidP="0082766E"/>
    <w:p w14:paraId="19554677" w14:textId="77777777" w:rsidR="0082766E" w:rsidRDefault="0082766E" w:rsidP="0082766E">
      <w:r>
        <w:t xml:space="preserve">4. 1. </w:t>
      </w:r>
      <w:r>
        <w:rPr>
          <w:rFonts w:hint="eastAsia"/>
        </w:rPr>
        <w:t>Радиопублицистика</w:t>
      </w:r>
      <w:r>
        <w:t xml:space="preserve"> </w:t>
      </w:r>
      <w:r>
        <w:rPr>
          <w:rFonts w:hint="eastAsia"/>
        </w:rPr>
        <w:t>в</w:t>
      </w:r>
      <w:r>
        <w:t xml:space="preserve"> </w:t>
      </w:r>
      <w:r>
        <w:rPr>
          <w:rFonts w:hint="eastAsia"/>
        </w:rPr>
        <w:t>коммуникационном</w:t>
      </w:r>
      <w:r>
        <w:t xml:space="preserve"> </w:t>
      </w:r>
      <w:r>
        <w:rPr>
          <w:rFonts w:hint="eastAsia"/>
        </w:rPr>
        <w:t>ракурсе</w:t>
      </w:r>
      <w:r>
        <w:t xml:space="preserve"> </w:t>
      </w:r>
      <w:r>
        <w:rPr>
          <w:rFonts w:hint="eastAsia"/>
        </w:rPr>
        <w:t>сетевых</w:t>
      </w:r>
      <w:r>
        <w:t xml:space="preserve"> </w:t>
      </w:r>
      <w:r>
        <w:rPr>
          <w:rFonts w:hint="eastAsia"/>
        </w:rPr>
        <w:t>медиа</w:t>
      </w:r>
      <w:r>
        <w:t xml:space="preserve"> .... 143 4. 2. </w:t>
      </w:r>
      <w:r>
        <w:rPr>
          <w:rFonts w:hint="eastAsia"/>
        </w:rPr>
        <w:t>Мультимедийный</w:t>
      </w:r>
      <w:r>
        <w:t xml:space="preserve"> </w:t>
      </w:r>
      <w:r>
        <w:rPr>
          <w:rFonts w:hint="eastAsia"/>
        </w:rPr>
        <w:t>и</w:t>
      </w:r>
      <w:r>
        <w:t xml:space="preserve"> </w:t>
      </w:r>
      <w:r>
        <w:rPr>
          <w:rFonts w:hint="eastAsia"/>
        </w:rPr>
        <w:t>воздействующий</w:t>
      </w:r>
      <w:r>
        <w:t xml:space="preserve"> </w:t>
      </w:r>
      <w:r>
        <w:rPr>
          <w:rFonts w:hint="eastAsia"/>
        </w:rPr>
        <w:t>потенциал</w:t>
      </w:r>
      <w:r>
        <w:t xml:space="preserve"> </w:t>
      </w:r>
      <w:r>
        <w:rPr>
          <w:rFonts w:hint="eastAsia"/>
        </w:rPr>
        <w:t>радиопублицистики</w:t>
      </w:r>
    </w:p>
    <w:p w14:paraId="777D005E" w14:textId="77777777" w:rsidR="0082766E" w:rsidRDefault="0082766E" w:rsidP="0082766E"/>
    <w:p w14:paraId="11841EBF" w14:textId="77777777" w:rsidR="0082766E" w:rsidRDefault="0082766E" w:rsidP="0082766E">
      <w:r>
        <w:rPr>
          <w:rFonts w:hint="eastAsia"/>
        </w:rPr>
        <w:t>в</w:t>
      </w:r>
      <w:r>
        <w:t xml:space="preserve"> </w:t>
      </w:r>
      <w:r>
        <w:rPr>
          <w:rFonts w:hint="eastAsia"/>
        </w:rPr>
        <w:t>пространстве</w:t>
      </w:r>
      <w:r>
        <w:t xml:space="preserve"> </w:t>
      </w:r>
      <w:r>
        <w:rPr>
          <w:rFonts w:hint="eastAsia"/>
        </w:rPr>
        <w:t>Интернета</w:t>
      </w:r>
      <w:r>
        <w:t>..............................................................................156</w:t>
      </w:r>
    </w:p>
    <w:p w14:paraId="149C3DF6" w14:textId="77777777" w:rsidR="0082766E" w:rsidRDefault="0082766E" w:rsidP="0082766E"/>
    <w:p w14:paraId="4901BF2A" w14:textId="77777777" w:rsidR="0082766E" w:rsidRDefault="0082766E" w:rsidP="0082766E">
      <w:r>
        <w:t xml:space="preserve">4. 3. </w:t>
      </w:r>
      <w:r>
        <w:rPr>
          <w:rFonts w:hint="eastAsia"/>
        </w:rPr>
        <w:t>Интерактивные</w:t>
      </w:r>
      <w:r>
        <w:t xml:space="preserve"> </w:t>
      </w:r>
      <w:r>
        <w:rPr>
          <w:rFonts w:hint="eastAsia"/>
        </w:rPr>
        <w:t>возможности</w:t>
      </w:r>
      <w:r>
        <w:t xml:space="preserve"> </w:t>
      </w:r>
      <w:r>
        <w:rPr>
          <w:rFonts w:hint="eastAsia"/>
        </w:rPr>
        <w:t>Интернета</w:t>
      </w:r>
    </w:p>
    <w:p w14:paraId="630F7BF5" w14:textId="77777777" w:rsidR="0082766E" w:rsidRDefault="0082766E" w:rsidP="0082766E"/>
    <w:p w14:paraId="64134DB4" w14:textId="77777777" w:rsidR="0082766E" w:rsidRDefault="0082766E" w:rsidP="0082766E">
      <w:r>
        <w:rPr>
          <w:rFonts w:hint="eastAsia"/>
        </w:rPr>
        <w:t>на</w:t>
      </w:r>
      <w:r>
        <w:t xml:space="preserve"> </w:t>
      </w:r>
      <w:r>
        <w:rPr>
          <w:rFonts w:hint="eastAsia"/>
        </w:rPr>
        <w:t>службе</w:t>
      </w:r>
      <w:r>
        <w:t xml:space="preserve"> </w:t>
      </w:r>
      <w:r>
        <w:rPr>
          <w:rFonts w:hint="eastAsia"/>
        </w:rPr>
        <w:t>радиопублицистики</w:t>
      </w:r>
      <w:r>
        <w:t xml:space="preserve"> .....................................................................171</w:t>
      </w:r>
    </w:p>
    <w:p w14:paraId="5398DB37" w14:textId="77777777" w:rsidR="0082766E" w:rsidRDefault="0082766E" w:rsidP="0082766E"/>
    <w:p w14:paraId="2A1EAB3E" w14:textId="77777777" w:rsidR="0082766E" w:rsidRDefault="0082766E" w:rsidP="0082766E">
      <w:r>
        <w:rPr>
          <w:rFonts w:hint="eastAsia"/>
        </w:rPr>
        <w:t>ЗАКЛЮЧЕНИЕ</w:t>
      </w:r>
      <w:r>
        <w:t>......................................................................................................185</w:t>
      </w:r>
    </w:p>
    <w:p w14:paraId="759C3054" w14:textId="77777777" w:rsidR="0082766E" w:rsidRDefault="0082766E" w:rsidP="0082766E"/>
    <w:p w14:paraId="03F6F94F" w14:textId="77777777" w:rsidR="0082766E" w:rsidRDefault="0082766E" w:rsidP="0082766E">
      <w:r>
        <w:rPr>
          <w:rFonts w:hint="eastAsia"/>
        </w:rPr>
        <w:t>БИБЛИОГРАФИЧЕСКИЙ</w:t>
      </w:r>
      <w:r>
        <w:t xml:space="preserve"> </w:t>
      </w:r>
      <w:r>
        <w:rPr>
          <w:rFonts w:hint="eastAsia"/>
        </w:rPr>
        <w:t>СПИСОК</w:t>
      </w:r>
      <w:r>
        <w:t>................................................................190</w:t>
      </w:r>
    </w:p>
    <w:p w14:paraId="34C709AA" w14:textId="77777777" w:rsidR="0082766E" w:rsidRDefault="0082766E" w:rsidP="0082766E"/>
    <w:p w14:paraId="52CAA0EA" w14:textId="77777777" w:rsidR="0082766E" w:rsidRDefault="0082766E" w:rsidP="0082766E">
      <w:r>
        <w:rPr>
          <w:rFonts w:hint="eastAsia"/>
        </w:rPr>
        <w:t>Приложение</w:t>
      </w:r>
      <w:r>
        <w:t xml:space="preserve"> 1..................................................................................214</w:t>
      </w:r>
    </w:p>
    <w:p w14:paraId="428C08E6" w14:textId="77777777" w:rsidR="0082766E" w:rsidRDefault="0082766E" w:rsidP="0082766E"/>
    <w:p w14:paraId="113E3BDF" w14:textId="77777777" w:rsidR="0082766E" w:rsidRDefault="0082766E" w:rsidP="0082766E">
      <w:r>
        <w:rPr>
          <w:rFonts w:hint="eastAsia"/>
        </w:rPr>
        <w:t>Приложение</w:t>
      </w:r>
      <w:r>
        <w:t xml:space="preserve"> 2..................................................................................217</w:t>
      </w:r>
    </w:p>
    <w:p w14:paraId="1B8B8519" w14:textId="77777777" w:rsidR="0082766E" w:rsidRDefault="0082766E" w:rsidP="0082766E"/>
    <w:p w14:paraId="527DD491" w14:textId="77777777" w:rsidR="0082766E" w:rsidRDefault="0082766E" w:rsidP="0082766E">
      <w:r>
        <w:rPr>
          <w:rFonts w:hint="eastAsia"/>
        </w:rPr>
        <w:t>Приложение</w:t>
      </w:r>
      <w:r>
        <w:t xml:space="preserve"> 3..................................................................................218</w:t>
      </w:r>
    </w:p>
    <w:p w14:paraId="40509944" w14:textId="77777777" w:rsidR="0082766E" w:rsidRDefault="0082766E" w:rsidP="0082766E"/>
    <w:p w14:paraId="6F149054" w14:textId="77777777" w:rsidR="0082766E" w:rsidRDefault="0082766E" w:rsidP="0082766E">
      <w:r>
        <w:rPr>
          <w:rFonts w:hint="eastAsia"/>
        </w:rPr>
        <w:t>Приложение</w:t>
      </w:r>
      <w:r>
        <w:t xml:space="preserve"> 4..................................................................................219</w:t>
      </w:r>
    </w:p>
    <w:p w14:paraId="02F1E36D" w14:textId="77777777" w:rsidR="0082766E" w:rsidRDefault="0082766E" w:rsidP="0082766E"/>
    <w:p w14:paraId="14AE7849" w14:textId="77777777" w:rsidR="0082766E" w:rsidRDefault="0082766E" w:rsidP="0082766E">
      <w:r>
        <w:rPr>
          <w:rFonts w:hint="eastAsia"/>
        </w:rPr>
        <w:t>Приложение</w:t>
      </w:r>
      <w:r>
        <w:t xml:space="preserve"> 5..................................................................................220</w:t>
      </w:r>
    </w:p>
    <w:p w14:paraId="04493808" w14:textId="77777777" w:rsidR="0082766E" w:rsidRDefault="0082766E" w:rsidP="0082766E"/>
    <w:p w14:paraId="07F7352B" w14:textId="77777777" w:rsidR="0082766E" w:rsidRDefault="0082766E" w:rsidP="0082766E">
      <w:r>
        <w:rPr>
          <w:rFonts w:hint="eastAsia"/>
        </w:rPr>
        <w:t>Приложение</w:t>
      </w:r>
      <w:r>
        <w:t xml:space="preserve"> 6..................................................................................221</w:t>
      </w:r>
    </w:p>
    <w:p w14:paraId="31BF772F" w14:textId="77777777" w:rsidR="0082766E" w:rsidRDefault="0082766E" w:rsidP="0082766E"/>
    <w:p w14:paraId="3C71FB3D" w14:textId="194C0145" w:rsidR="0082766E" w:rsidRPr="0082766E" w:rsidRDefault="0082766E" w:rsidP="0082766E">
      <w:r>
        <w:rPr>
          <w:rFonts w:hint="eastAsia"/>
        </w:rPr>
        <w:t>Приложение</w:t>
      </w:r>
      <w:r>
        <w:t xml:space="preserve"> 7..................................................................................222</w:t>
      </w:r>
    </w:p>
    <w:sectPr w:rsidR="0082766E" w:rsidRPr="0082766E" w:rsidSect="00C07D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2D30" w14:textId="77777777" w:rsidR="00C07D91" w:rsidRDefault="00C07D91">
      <w:pPr>
        <w:spacing w:after="0" w:line="240" w:lineRule="auto"/>
      </w:pPr>
      <w:r>
        <w:separator/>
      </w:r>
    </w:p>
  </w:endnote>
  <w:endnote w:type="continuationSeparator" w:id="0">
    <w:p w14:paraId="5574F4F9" w14:textId="77777777" w:rsidR="00C07D91" w:rsidRDefault="00C0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C0AE" w14:textId="77777777" w:rsidR="00C07D91" w:rsidRDefault="00C07D91"/>
    <w:p w14:paraId="6B72D25D" w14:textId="77777777" w:rsidR="00C07D91" w:rsidRDefault="00C07D91"/>
    <w:p w14:paraId="2EFD1D11" w14:textId="77777777" w:rsidR="00C07D91" w:rsidRDefault="00C07D91"/>
    <w:p w14:paraId="3F50E294" w14:textId="77777777" w:rsidR="00C07D91" w:rsidRDefault="00C07D91"/>
    <w:p w14:paraId="1D111398" w14:textId="77777777" w:rsidR="00C07D91" w:rsidRDefault="00C07D91"/>
    <w:p w14:paraId="3329812A" w14:textId="77777777" w:rsidR="00C07D91" w:rsidRDefault="00C07D91"/>
    <w:p w14:paraId="5A4D0505" w14:textId="77777777" w:rsidR="00C07D91" w:rsidRDefault="00C07D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43DB6A" wp14:editId="7F453C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E2393" w14:textId="77777777" w:rsidR="00C07D91" w:rsidRDefault="00C07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43DB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6E2393" w14:textId="77777777" w:rsidR="00C07D91" w:rsidRDefault="00C07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C665B6" w14:textId="77777777" w:rsidR="00C07D91" w:rsidRDefault="00C07D91"/>
    <w:p w14:paraId="7138C93C" w14:textId="77777777" w:rsidR="00C07D91" w:rsidRDefault="00C07D91"/>
    <w:p w14:paraId="2A8D05FF" w14:textId="77777777" w:rsidR="00C07D91" w:rsidRDefault="00C07D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37E03A" wp14:editId="60A1C2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10EC3" w14:textId="77777777" w:rsidR="00C07D91" w:rsidRDefault="00C07D91"/>
                          <w:p w14:paraId="23D03AF7" w14:textId="77777777" w:rsidR="00C07D91" w:rsidRDefault="00C07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7E0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F10EC3" w14:textId="77777777" w:rsidR="00C07D91" w:rsidRDefault="00C07D91"/>
                    <w:p w14:paraId="23D03AF7" w14:textId="77777777" w:rsidR="00C07D91" w:rsidRDefault="00C07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2BE392" w14:textId="77777777" w:rsidR="00C07D91" w:rsidRDefault="00C07D91"/>
    <w:p w14:paraId="51C6535F" w14:textId="77777777" w:rsidR="00C07D91" w:rsidRDefault="00C07D91">
      <w:pPr>
        <w:rPr>
          <w:sz w:val="2"/>
          <w:szCs w:val="2"/>
        </w:rPr>
      </w:pPr>
    </w:p>
    <w:p w14:paraId="40793CC0" w14:textId="77777777" w:rsidR="00C07D91" w:rsidRDefault="00C07D91"/>
    <w:p w14:paraId="061C7868" w14:textId="77777777" w:rsidR="00C07D91" w:rsidRDefault="00C07D91">
      <w:pPr>
        <w:spacing w:after="0" w:line="240" w:lineRule="auto"/>
      </w:pPr>
    </w:p>
  </w:footnote>
  <w:footnote w:type="continuationSeparator" w:id="0">
    <w:p w14:paraId="3A99FE4C" w14:textId="77777777" w:rsidR="00C07D91" w:rsidRDefault="00C07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1"/>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39580</TotalTime>
  <Pages>3</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5221</cp:revision>
  <cp:lastPrinted>2009-02-06T05:36:00Z</cp:lastPrinted>
  <dcterms:created xsi:type="dcterms:W3CDTF">2024-01-07T13:43:00Z</dcterms:created>
  <dcterms:modified xsi:type="dcterms:W3CDTF">2024-03-09T17:47:00Z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