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BA04" w14:textId="09B6EED5" w:rsidR="009F30E9" w:rsidRDefault="0094146A" w:rsidP="0094146A">
      <w:r w:rsidRPr="0094146A">
        <w:rPr>
          <w:rFonts w:hint="eastAsia"/>
        </w:rPr>
        <w:t>Овчинников</w:t>
      </w:r>
      <w:r w:rsidRPr="0094146A">
        <w:t xml:space="preserve">, </w:t>
      </w:r>
      <w:r w:rsidRPr="0094146A">
        <w:rPr>
          <w:rFonts w:hint="eastAsia"/>
        </w:rPr>
        <w:t>Максим</w:t>
      </w:r>
      <w:r w:rsidRPr="0094146A">
        <w:t xml:space="preserve"> </w:t>
      </w:r>
      <w:r w:rsidRPr="0094146A">
        <w:rPr>
          <w:rFonts w:hint="eastAsia"/>
        </w:rPr>
        <w:t>Петрович</w:t>
      </w:r>
      <w:r>
        <w:t xml:space="preserve"> </w:t>
      </w:r>
      <w:r w:rsidRPr="0094146A">
        <w:rPr>
          <w:rFonts w:hint="eastAsia"/>
        </w:rPr>
        <w:t>Интегрированный</w:t>
      </w:r>
      <w:r w:rsidRPr="0094146A">
        <w:t xml:space="preserve"> </w:t>
      </w:r>
      <w:r w:rsidRPr="0094146A">
        <w:rPr>
          <w:rFonts w:hint="eastAsia"/>
        </w:rPr>
        <w:t>подход</w:t>
      </w:r>
      <w:r w:rsidRPr="0094146A">
        <w:t xml:space="preserve"> </w:t>
      </w:r>
      <w:r w:rsidRPr="0094146A">
        <w:rPr>
          <w:rFonts w:hint="eastAsia"/>
        </w:rPr>
        <w:t>к</w:t>
      </w:r>
      <w:r w:rsidRPr="0094146A">
        <w:t xml:space="preserve"> </w:t>
      </w:r>
      <w:r w:rsidRPr="0094146A">
        <w:rPr>
          <w:rFonts w:hint="eastAsia"/>
        </w:rPr>
        <w:t>оценке</w:t>
      </w:r>
      <w:r w:rsidRPr="0094146A">
        <w:t xml:space="preserve"> </w:t>
      </w:r>
      <w:r w:rsidRPr="0094146A">
        <w:rPr>
          <w:rFonts w:hint="eastAsia"/>
        </w:rPr>
        <w:t>результативности</w:t>
      </w:r>
      <w:r w:rsidRPr="0094146A">
        <w:t xml:space="preserve"> </w:t>
      </w:r>
      <w:r w:rsidRPr="0094146A">
        <w:rPr>
          <w:rFonts w:hint="eastAsia"/>
        </w:rPr>
        <w:t>системы</w:t>
      </w:r>
      <w:r w:rsidRPr="0094146A">
        <w:t xml:space="preserve"> </w:t>
      </w:r>
      <w:r w:rsidRPr="0094146A">
        <w:rPr>
          <w:rFonts w:hint="eastAsia"/>
        </w:rPr>
        <w:t>корпоративного</w:t>
      </w:r>
      <w:r w:rsidRPr="0094146A">
        <w:t xml:space="preserve"> </w:t>
      </w:r>
      <w:r w:rsidRPr="0094146A">
        <w:rPr>
          <w:rFonts w:hint="eastAsia"/>
        </w:rPr>
        <w:t>управления</w:t>
      </w:r>
    </w:p>
    <w:p w14:paraId="4AFABBEF" w14:textId="77777777" w:rsidR="0094146A" w:rsidRDefault="0094146A" w:rsidP="0094146A">
      <w:r>
        <w:rPr>
          <w:rFonts w:hint="eastAsia"/>
        </w:rPr>
        <w:t>ОГЛАВЛЕНИЕ</w:t>
      </w:r>
      <w:r>
        <w:t xml:space="preserve"> </w:t>
      </w:r>
      <w:r>
        <w:rPr>
          <w:rFonts w:hint="eastAsia"/>
        </w:rPr>
        <w:t>ДИССЕРТАЦИИ</w:t>
      </w:r>
    </w:p>
    <w:p w14:paraId="1008A9B3" w14:textId="77777777" w:rsidR="0094146A" w:rsidRDefault="0094146A" w:rsidP="0094146A">
      <w:r>
        <w:rPr>
          <w:rFonts w:hint="eastAsia"/>
        </w:rPr>
        <w:t>кандидат</w:t>
      </w:r>
      <w:r>
        <w:t xml:space="preserve"> </w:t>
      </w:r>
      <w:r>
        <w:rPr>
          <w:rFonts w:hint="eastAsia"/>
        </w:rPr>
        <w:t>наук</w:t>
      </w:r>
      <w:r>
        <w:t xml:space="preserve"> </w:t>
      </w:r>
      <w:r>
        <w:rPr>
          <w:rFonts w:hint="eastAsia"/>
        </w:rPr>
        <w:t>Овчинников</w:t>
      </w:r>
      <w:r>
        <w:t xml:space="preserve">, </w:t>
      </w:r>
      <w:r>
        <w:rPr>
          <w:rFonts w:hint="eastAsia"/>
        </w:rPr>
        <w:t>Максим</w:t>
      </w:r>
      <w:r>
        <w:t xml:space="preserve"> </w:t>
      </w:r>
      <w:r>
        <w:rPr>
          <w:rFonts w:hint="eastAsia"/>
        </w:rPr>
        <w:t>Петрович</w:t>
      </w:r>
    </w:p>
    <w:p w14:paraId="376304C1" w14:textId="77777777" w:rsidR="0094146A" w:rsidRDefault="0094146A" w:rsidP="0094146A">
      <w:r>
        <w:rPr>
          <w:rFonts w:hint="eastAsia"/>
        </w:rPr>
        <w:t>ОГЛАВЛЕНИЕ</w:t>
      </w:r>
    </w:p>
    <w:p w14:paraId="6CBA39F3" w14:textId="77777777" w:rsidR="0094146A" w:rsidRDefault="0094146A" w:rsidP="0094146A"/>
    <w:p w14:paraId="3F4E1750" w14:textId="77777777" w:rsidR="0094146A" w:rsidRDefault="0094146A" w:rsidP="0094146A">
      <w:r>
        <w:rPr>
          <w:rFonts w:hint="eastAsia"/>
        </w:rPr>
        <w:t>ВВЕДЕНИЕ</w:t>
      </w:r>
    </w:p>
    <w:p w14:paraId="31E1319A" w14:textId="77777777" w:rsidR="0094146A" w:rsidRDefault="0094146A" w:rsidP="0094146A"/>
    <w:p w14:paraId="2738BD1C" w14:textId="77777777" w:rsidR="0094146A" w:rsidRDefault="0094146A" w:rsidP="0094146A">
      <w:r>
        <w:t xml:space="preserve">1 </w:t>
      </w:r>
      <w:r>
        <w:rPr>
          <w:rFonts w:hint="eastAsia"/>
        </w:rPr>
        <w:t>ТЕОРЕТИЧЕСКИЕ</w:t>
      </w:r>
      <w:r>
        <w:t xml:space="preserve"> </w:t>
      </w:r>
      <w:r>
        <w:rPr>
          <w:rFonts w:hint="eastAsia"/>
        </w:rPr>
        <w:t>ОСНОВЫ</w:t>
      </w:r>
      <w:r>
        <w:t xml:space="preserve"> </w:t>
      </w:r>
      <w:r>
        <w:rPr>
          <w:rFonts w:hint="eastAsia"/>
        </w:rPr>
        <w:t>КОРПОРАТИВНОГО</w:t>
      </w:r>
      <w:r>
        <w:t xml:space="preserve"> </w:t>
      </w:r>
      <w:r>
        <w:rPr>
          <w:rFonts w:hint="eastAsia"/>
        </w:rPr>
        <w:t>УПРАВЛЕНИЯ</w:t>
      </w:r>
    </w:p>
    <w:p w14:paraId="46BB9EAF" w14:textId="77777777" w:rsidR="0094146A" w:rsidRDefault="0094146A" w:rsidP="0094146A"/>
    <w:p w14:paraId="26C36C4D" w14:textId="77777777" w:rsidR="0094146A" w:rsidRDefault="0094146A" w:rsidP="0094146A">
      <w:r>
        <w:t xml:space="preserve">1.1 </w:t>
      </w:r>
      <w:r>
        <w:rPr>
          <w:rFonts w:hint="eastAsia"/>
        </w:rPr>
        <w:t>Сущность</w:t>
      </w:r>
      <w:r>
        <w:t xml:space="preserve"> </w:t>
      </w:r>
      <w:r>
        <w:rPr>
          <w:rFonts w:hint="eastAsia"/>
        </w:rPr>
        <w:t>и</w:t>
      </w:r>
      <w:r>
        <w:t xml:space="preserve"> </w:t>
      </w:r>
      <w:r>
        <w:rPr>
          <w:rFonts w:hint="eastAsia"/>
        </w:rPr>
        <w:t>особенности</w:t>
      </w:r>
      <w:r>
        <w:t xml:space="preserve"> </w:t>
      </w:r>
      <w:r>
        <w:rPr>
          <w:rFonts w:hint="eastAsia"/>
        </w:rPr>
        <w:t>корпоративных</w:t>
      </w:r>
      <w:r>
        <w:t xml:space="preserve"> </w:t>
      </w:r>
      <w:r>
        <w:rPr>
          <w:rFonts w:hint="eastAsia"/>
        </w:rPr>
        <w:t>объединений</w:t>
      </w:r>
    </w:p>
    <w:p w14:paraId="321E9FD0" w14:textId="77777777" w:rsidR="0094146A" w:rsidRDefault="0094146A" w:rsidP="0094146A"/>
    <w:p w14:paraId="5BE5C03C" w14:textId="77777777" w:rsidR="0094146A" w:rsidRDefault="0094146A" w:rsidP="0094146A">
      <w:r>
        <w:t xml:space="preserve">1.2 </w:t>
      </w:r>
      <w:r>
        <w:rPr>
          <w:rFonts w:hint="eastAsia"/>
        </w:rPr>
        <w:t>Теоретические</w:t>
      </w:r>
      <w:r>
        <w:t xml:space="preserve"> </w:t>
      </w:r>
      <w:r>
        <w:rPr>
          <w:rFonts w:hint="eastAsia"/>
        </w:rPr>
        <w:t>основы</w:t>
      </w:r>
      <w:r>
        <w:t xml:space="preserve"> </w:t>
      </w:r>
      <w:r>
        <w:rPr>
          <w:rFonts w:hint="eastAsia"/>
        </w:rPr>
        <w:t>корпоративного</w:t>
      </w:r>
      <w:r>
        <w:t xml:space="preserve"> </w:t>
      </w:r>
      <w:r>
        <w:rPr>
          <w:rFonts w:hint="eastAsia"/>
        </w:rPr>
        <w:t>управления</w:t>
      </w:r>
      <w:r>
        <w:t xml:space="preserve"> </w:t>
      </w:r>
      <w:r>
        <w:rPr>
          <w:rFonts w:hint="eastAsia"/>
        </w:rPr>
        <w:t>корпорацией</w:t>
      </w:r>
    </w:p>
    <w:p w14:paraId="180C9730" w14:textId="77777777" w:rsidR="0094146A" w:rsidRDefault="0094146A" w:rsidP="0094146A"/>
    <w:p w14:paraId="3610DAAA" w14:textId="77777777" w:rsidR="0094146A" w:rsidRDefault="0094146A" w:rsidP="0094146A">
      <w:r>
        <w:t xml:space="preserve">1.3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построению</w:t>
      </w:r>
      <w:r>
        <w:t xml:space="preserve"> </w:t>
      </w:r>
      <w:r>
        <w:rPr>
          <w:rFonts w:hint="eastAsia"/>
        </w:rPr>
        <w:t>системы</w:t>
      </w:r>
      <w:r>
        <w:t xml:space="preserve"> </w:t>
      </w:r>
      <w:r>
        <w:rPr>
          <w:rFonts w:hint="eastAsia"/>
        </w:rPr>
        <w:t>корпоративного</w:t>
      </w:r>
      <w:r>
        <w:t xml:space="preserve"> </w:t>
      </w:r>
      <w:r>
        <w:rPr>
          <w:rFonts w:hint="eastAsia"/>
        </w:rPr>
        <w:t>управления</w:t>
      </w:r>
    </w:p>
    <w:p w14:paraId="3FA17783" w14:textId="77777777" w:rsidR="0094146A" w:rsidRDefault="0094146A" w:rsidP="0094146A"/>
    <w:p w14:paraId="3072A892" w14:textId="77777777" w:rsidR="0094146A" w:rsidRDefault="0094146A" w:rsidP="0094146A">
      <w:r>
        <w:t xml:space="preserve">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СИСТЕМЫ</w:t>
      </w:r>
      <w:r>
        <w:t xml:space="preserve"> </w:t>
      </w:r>
      <w:r>
        <w:rPr>
          <w:rFonts w:hint="eastAsia"/>
        </w:rPr>
        <w:t>КОРПОРАТИВНОГО</w:t>
      </w:r>
      <w:r>
        <w:t xml:space="preserve"> </w:t>
      </w:r>
      <w:r>
        <w:rPr>
          <w:rFonts w:hint="eastAsia"/>
        </w:rPr>
        <w:t>УПРАВЛЕНИЯ</w:t>
      </w:r>
    </w:p>
    <w:p w14:paraId="39B9A38F" w14:textId="77777777" w:rsidR="0094146A" w:rsidRDefault="0094146A" w:rsidP="0094146A"/>
    <w:p w14:paraId="21C47978" w14:textId="77777777" w:rsidR="0094146A" w:rsidRDefault="0094146A" w:rsidP="0094146A">
      <w:r>
        <w:t xml:space="preserve">2.1 </w:t>
      </w:r>
      <w:r>
        <w:rPr>
          <w:rFonts w:hint="eastAsia"/>
        </w:rPr>
        <w:t>Формирование</w:t>
      </w:r>
      <w:r>
        <w:t xml:space="preserve"> </w:t>
      </w:r>
      <w:r>
        <w:rPr>
          <w:rFonts w:hint="eastAsia"/>
        </w:rPr>
        <w:t>интегрированного</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результативности</w:t>
      </w:r>
      <w:r>
        <w:t xml:space="preserve"> </w:t>
      </w:r>
      <w:r>
        <w:rPr>
          <w:rFonts w:hint="eastAsia"/>
        </w:rPr>
        <w:t>системы</w:t>
      </w:r>
      <w:r>
        <w:t xml:space="preserve"> </w:t>
      </w:r>
      <w:r>
        <w:rPr>
          <w:rFonts w:hint="eastAsia"/>
        </w:rPr>
        <w:t>корпоративного</w:t>
      </w:r>
      <w:r>
        <w:t xml:space="preserve"> </w:t>
      </w:r>
      <w:r>
        <w:rPr>
          <w:rFonts w:hint="eastAsia"/>
        </w:rPr>
        <w:t>управления</w:t>
      </w:r>
    </w:p>
    <w:p w14:paraId="0974C63E" w14:textId="77777777" w:rsidR="0094146A" w:rsidRDefault="0094146A" w:rsidP="0094146A"/>
    <w:p w14:paraId="5FE5DD3D" w14:textId="77777777" w:rsidR="0094146A" w:rsidRDefault="0094146A" w:rsidP="0094146A">
      <w:r>
        <w:t xml:space="preserve">2.2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результативности</w:t>
      </w:r>
      <w:r>
        <w:t xml:space="preserve"> </w:t>
      </w:r>
      <w:r>
        <w:rPr>
          <w:rFonts w:hint="eastAsia"/>
        </w:rPr>
        <w:t>системы</w:t>
      </w:r>
      <w:r>
        <w:t xml:space="preserve"> </w:t>
      </w:r>
      <w:r>
        <w:rPr>
          <w:rFonts w:hint="eastAsia"/>
        </w:rPr>
        <w:t>корпоративного</w:t>
      </w:r>
      <w:r>
        <w:t xml:space="preserve"> </w:t>
      </w:r>
      <w:r>
        <w:rPr>
          <w:rFonts w:hint="eastAsia"/>
        </w:rPr>
        <w:t>управления</w:t>
      </w:r>
    </w:p>
    <w:p w14:paraId="10654727" w14:textId="77777777" w:rsidR="0094146A" w:rsidRDefault="0094146A" w:rsidP="0094146A"/>
    <w:p w14:paraId="18675C6A" w14:textId="77777777" w:rsidR="0094146A" w:rsidRDefault="0094146A" w:rsidP="0094146A">
      <w:r>
        <w:t xml:space="preserve">2.3 </w:t>
      </w:r>
      <w:r>
        <w:rPr>
          <w:rFonts w:hint="eastAsia"/>
        </w:rPr>
        <w:t>Методика</w:t>
      </w:r>
      <w:r>
        <w:t xml:space="preserve"> </w:t>
      </w:r>
      <w:r>
        <w:rPr>
          <w:rFonts w:hint="eastAsia"/>
        </w:rPr>
        <w:t>оценки</w:t>
      </w:r>
      <w:r>
        <w:t xml:space="preserve"> </w:t>
      </w:r>
      <w:r>
        <w:rPr>
          <w:rFonts w:hint="eastAsia"/>
        </w:rPr>
        <w:t>результативности</w:t>
      </w:r>
      <w:r>
        <w:t xml:space="preserve"> </w:t>
      </w:r>
      <w:r>
        <w:rPr>
          <w:rFonts w:hint="eastAsia"/>
        </w:rPr>
        <w:t>системы</w:t>
      </w:r>
      <w:r>
        <w:t xml:space="preserve"> </w:t>
      </w:r>
      <w:r>
        <w:rPr>
          <w:rFonts w:hint="eastAsia"/>
        </w:rPr>
        <w:t>корпоративного</w:t>
      </w:r>
      <w:r>
        <w:t xml:space="preserve"> </w:t>
      </w:r>
      <w:r>
        <w:rPr>
          <w:rFonts w:hint="eastAsia"/>
        </w:rPr>
        <w:t>управления</w:t>
      </w:r>
    </w:p>
    <w:p w14:paraId="50511FA8" w14:textId="77777777" w:rsidR="0094146A" w:rsidRDefault="0094146A" w:rsidP="0094146A"/>
    <w:p w14:paraId="53383F01" w14:textId="77777777" w:rsidR="0094146A" w:rsidRDefault="0094146A" w:rsidP="0094146A">
      <w:r>
        <w:t xml:space="preserve">3 </w:t>
      </w:r>
      <w:r>
        <w:rPr>
          <w:rFonts w:hint="eastAsia"/>
        </w:rPr>
        <w:t>ПРАКТИЧЕСКАЯ</w:t>
      </w:r>
      <w:r>
        <w:t xml:space="preserve"> </w:t>
      </w:r>
      <w:r>
        <w:rPr>
          <w:rFonts w:hint="eastAsia"/>
        </w:rPr>
        <w:t>РЕАЛИЗАЦИЯ</w:t>
      </w:r>
      <w:r>
        <w:t xml:space="preserve"> </w:t>
      </w:r>
      <w:r>
        <w:rPr>
          <w:rFonts w:hint="eastAsia"/>
        </w:rPr>
        <w:t>МЕТОДИКИ</w:t>
      </w:r>
      <w:r>
        <w:t xml:space="preserve"> </w:t>
      </w:r>
      <w:r>
        <w:rPr>
          <w:rFonts w:hint="eastAsia"/>
        </w:rPr>
        <w:t>ОЦЕНКИ</w:t>
      </w:r>
      <w:r>
        <w:t xml:space="preserve"> </w:t>
      </w:r>
      <w:r>
        <w:rPr>
          <w:rFonts w:hint="eastAsia"/>
        </w:rPr>
        <w:t>РЕЗУЛ</w:t>
      </w:r>
      <w:r>
        <w:rPr>
          <w:rFonts w:hint="eastAsia"/>
        </w:rPr>
        <w:lastRenderedPageBreak/>
        <w:t>ЬТАТИВНОСТИ</w:t>
      </w:r>
      <w:r>
        <w:t xml:space="preserve"> </w:t>
      </w:r>
      <w:r>
        <w:rPr>
          <w:rFonts w:hint="eastAsia"/>
        </w:rPr>
        <w:t>И</w:t>
      </w:r>
      <w:r>
        <w:t xml:space="preserve"> </w:t>
      </w:r>
      <w:r>
        <w:rPr>
          <w:rFonts w:hint="eastAsia"/>
        </w:rPr>
        <w:t>РАЗВИТИЯ</w:t>
      </w:r>
      <w:r>
        <w:t xml:space="preserve"> </w:t>
      </w:r>
      <w:r>
        <w:rPr>
          <w:rFonts w:hint="eastAsia"/>
        </w:rPr>
        <w:t>СИСТЕМЫ</w:t>
      </w:r>
      <w:r>
        <w:t xml:space="preserve"> </w:t>
      </w:r>
      <w:r>
        <w:rPr>
          <w:rFonts w:hint="eastAsia"/>
        </w:rPr>
        <w:t>КОРПОАРТИВНОГО</w:t>
      </w:r>
      <w:r>
        <w:t xml:space="preserve"> </w:t>
      </w:r>
      <w:r>
        <w:rPr>
          <w:rFonts w:hint="eastAsia"/>
        </w:rPr>
        <w:t>УПРАВЛЕНИЯ</w:t>
      </w:r>
    </w:p>
    <w:p w14:paraId="2FD5F470" w14:textId="77777777" w:rsidR="0094146A" w:rsidRDefault="0094146A" w:rsidP="0094146A"/>
    <w:p w14:paraId="3E0F35D1" w14:textId="77777777" w:rsidR="0094146A" w:rsidRDefault="0094146A" w:rsidP="0094146A">
      <w:r>
        <w:t xml:space="preserve">3.1 </w:t>
      </w:r>
      <w:r>
        <w:rPr>
          <w:rFonts w:hint="eastAsia"/>
        </w:rPr>
        <w:t>Оценка</w:t>
      </w:r>
      <w:r>
        <w:t xml:space="preserve"> </w:t>
      </w:r>
      <w:r>
        <w:rPr>
          <w:rFonts w:hint="eastAsia"/>
        </w:rPr>
        <w:t>результативности</w:t>
      </w:r>
      <w:r>
        <w:t xml:space="preserve"> </w:t>
      </w:r>
      <w:r>
        <w:rPr>
          <w:rFonts w:hint="eastAsia"/>
        </w:rPr>
        <w:t>функционирования</w:t>
      </w:r>
      <w:r>
        <w:t xml:space="preserve"> </w:t>
      </w:r>
      <w:r>
        <w:rPr>
          <w:rFonts w:hint="eastAsia"/>
        </w:rPr>
        <w:t>системы</w:t>
      </w:r>
      <w:r>
        <w:t xml:space="preserve"> </w:t>
      </w:r>
      <w:r>
        <w:rPr>
          <w:rFonts w:hint="eastAsia"/>
        </w:rPr>
        <w:t>корпоративного</w:t>
      </w:r>
      <w:r>
        <w:t xml:space="preserve"> </w:t>
      </w:r>
      <w:r>
        <w:rPr>
          <w:rFonts w:hint="eastAsia"/>
        </w:rPr>
        <w:t>управления</w:t>
      </w:r>
    </w:p>
    <w:p w14:paraId="6890778D" w14:textId="77777777" w:rsidR="0094146A" w:rsidRDefault="0094146A" w:rsidP="0094146A"/>
    <w:p w14:paraId="09475A41" w14:textId="77777777" w:rsidR="0094146A" w:rsidRDefault="0094146A" w:rsidP="0094146A">
      <w:r>
        <w:t xml:space="preserve">3.2 </w:t>
      </w:r>
      <w:r>
        <w:rPr>
          <w:rFonts w:hint="eastAsia"/>
        </w:rPr>
        <w:t>Оценка</w:t>
      </w:r>
      <w:r>
        <w:t xml:space="preserve"> </w:t>
      </w:r>
      <w:r>
        <w:rPr>
          <w:rFonts w:hint="eastAsia"/>
        </w:rPr>
        <w:t>результативности</w:t>
      </w:r>
      <w:r>
        <w:t xml:space="preserve"> </w:t>
      </w:r>
      <w:r>
        <w:rPr>
          <w:rFonts w:hint="eastAsia"/>
        </w:rPr>
        <w:t>формирования</w:t>
      </w:r>
      <w:r>
        <w:t xml:space="preserve"> </w:t>
      </w:r>
      <w:r>
        <w:rPr>
          <w:rFonts w:hint="eastAsia"/>
        </w:rPr>
        <w:t>корпоративных</w:t>
      </w:r>
      <w:r>
        <w:t xml:space="preserve"> </w:t>
      </w:r>
      <w:r>
        <w:rPr>
          <w:rFonts w:hint="eastAsia"/>
        </w:rPr>
        <w:t>конкурентных</w:t>
      </w:r>
      <w:r>
        <w:t xml:space="preserve"> </w:t>
      </w:r>
      <w:r>
        <w:rPr>
          <w:rFonts w:hint="eastAsia"/>
        </w:rPr>
        <w:t>преимуществ</w:t>
      </w:r>
      <w:r>
        <w:t xml:space="preserve"> </w:t>
      </w:r>
      <w:r>
        <w:rPr>
          <w:rFonts w:hint="eastAsia"/>
        </w:rPr>
        <w:t>системы</w:t>
      </w:r>
      <w:r>
        <w:t xml:space="preserve"> </w:t>
      </w:r>
      <w:r>
        <w:rPr>
          <w:rFonts w:hint="eastAsia"/>
        </w:rPr>
        <w:t>корпоративного</w:t>
      </w:r>
      <w:r>
        <w:t xml:space="preserve"> </w:t>
      </w:r>
      <w:r>
        <w:rPr>
          <w:rFonts w:hint="eastAsia"/>
        </w:rPr>
        <w:t>управления</w:t>
      </w:r>
    </w:p>
    <w:p w14:paraId="115E3706" w14:textId="77777777" w:rsidR="0094146A" w:rsidRDefault="0094146A" w:rsidP="0094146A"/>
    <w:p w14:paraId="667198A0" w14:textId="77777777" w:rsidR="0094146A" w:rsidRDefault="0094146A" w:rsidP="0094146A">
      <w:r>
        <w:t xml:space="preserve">3.3 </w:t>
      </w:r>
      <w:r>
        <w:rPr>
          <w:rFonts w:hint="eastAsia"/>
        </w:rPr>
        <w:t>Организационные</w:t>
      </w:r>
      <w:r>
        <w:t xml:space="preserve"> </w:t>
      </w:r>
      <w:r>
        <w:rPr>
          <w:rFonts w:hint="eastAsia"/>
        </w:rPr>
        <w:t>направления</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системы</w:t>
      </w:r>
    </w:p>
    <w:p w14:paraId="2EF91BDA" w14:textId="77777777" w:rsidR="0094146A" w:rsidRDefault="0094146A" w:rsidP="0094146A"/>
    <w:p w14:paraId="25AE38FD" w14:textId="77777777" w:rsidR="0094146A" w:rsidRDefault="0094146A" w:rsidP="0094146A">
      <w:r>
        <w:rPr>
          <w:rFonts w:hint="eastAsia"/>
        </w:rPr>
        <w:t>корпоративного</w:t>
      </w:r>
      <w:r>
        <w:t xml:space="preserve"> </w:t>
      </w:r>
      <w:r>
        <w:rPr>
          <w:rFonts w:hint="eastAsia"/>
        </w:rPr>
        <w:t>управления</w:t>
      </w:r>
    </w:p>
    <w:p w14:paraId="27CCFDA1" w14:textId="77777777" w:rsidR="0094146A" w:rsidRDefault="0094146A" w:rsidP="0094146A"/>
    <w:p w14:paraId="7E2ADA68" w14:textId="77777777" w:rsidR="0094146A" w:rsidRDefault="0094146A" w:rsidP="0094146A">
      <w:r>
        <w:rPr>
          <w:rFonts w:hint="eastAsia"/>
        </w:rPr>
        <w:t>ЗАКЛЮЧЕНИЕ</w:t>
      </w:r>
    </w:p>
    <w:p w14:paraId="4D09CE94" w14:textId="77777777" w:rsidR="0094146A" w:rsidRDefault="0094146A" w:rsidP="0094146A"/>
    <w:p w14:paraId="0C46D4EB" w14:textId="77777777" w:rsidR="0094146A" w:rsidRDefault="0094146A" w:rsidP="0094146A">
      <w:r>
        <w:rPr>
          <w:rFonts w:hint="eastAsia"/>
        </w:rPr>
        <w:t>СПИСОК</w:t>
      </w:r>
      <w:r>
        <w:t xml:space="preserve"> </w:t>
      </w:r>
      <w:r>
        <w:rPr>
          <w:rFonts w:hint="eastAsia"/>
        </w:rPr>
        <w:t>ЛИТЕРАТУРЫ</w:t>
      </w:r>
    </w:p>
    <w:p w14:paraId="1462E3FC" w14:textId="77777777" w:rsidR="0094146A" w:rsidRDefault="0094146A" w:rsidP="0094146A"/>
    <w:p w14:paraId="30D0FF42" w14:textId="77777777" w:rsidR="0094146A" w:rsidRDefault="0094146A" w:rsidP="0094146A">
      <w:r>
        <w:rPr>
          <w:rFonts w:hint="eastAsia"/>
        </w:rPr>
        <w:t>ПРИЛОЖЕНИЕ</w:t>
      </w:r>
      <w:r>
        <w:t xml:space="preserve"> </w:t>
      </w:r>
      <w:r>
        <w:rPr>
          <w:rFonts w:hint="eastAsia"/>
        </w:rPr>
        <w:t>А</w:t>
      </w:r>
    </w:p>
    <w:p w14:paraId="5CDD501B" w14:textId="77777777" w:rsidR="0094146A" w:rsidRDefault="0094146A" w:rsidP="0094146A"/>
    <w:p w14:paraId="31570070" w14:textId="77777777" w:rsidR="0094146A" w:rsidRDefault="0094146A" w:rsidP="0094146A">
      <w:r>
        <w:rPr>
          <w:rFonts w:hint="eastAsia"/>
        </w:rPr>
        <w:t>ПРИЛОЖЕНИЕ</w:t>
      </w:r>
      <w:r>
        <w:t xml:space="preserve"> </w:t>
      </w:r>
      <w:r>
        <w:rPr>
          <w:rFonts w:hint="eastAsia"/>
        </w:rPr>
        <w:t>Б</w:t>
      </w:r>
    </w:p>
    <w:p w14:paraId="71B8A05A" w14:textId="77777777" w:rsidR="0094146A" w:rsidRDefault="0094146A" w:rsidP="0094146A"/>
    <w:p w14:paraId="52EC8A77" w14:textId="77777777" w:rsidR="0094146A" w:rsidRDefault="0094146A" w:rsidP="0094146A">
      <w:r>
        <w:rPr>
          <w:rFonts w:hint="eastAsia"/>
        </w:rPr>
        <w:t>ПРИЛОЖЕНИЕ</w:t>
      </w:r>
      <w:r>
        <w:t xml:space="preserve"> </w:t>
      </w:r>
      <w:r>
        <w:rPr>
          <w:rFonts w:hint="eastAsia"/>
        </w:rPr>
        <w:t>В</w:t>
      </w:r>
    </w:p>
    <w:p w14:paraId="5788D51D" w14:textId="77777777" w:rsidR="0094146A" w:rsidRDefault="0094146A" w:rsidP="0094146A"/>
    <w:p w14:paraId="3764AA3A" w14:textId="77777777" w:rsidR="0094146A" w:rsidRDefault="0094146A" w:rsidP="0094146A">
      <w:r>
        <w:rPr>
          <w:rFonts w:hint="eastAsia"/>
        </w:rPr>
        <w:t>ПРИЛОЖЕНИЕ</w:t>
      </w:r>
      <w:r>
        <w:t xml:space="preserve"> </w:t>
      </w:r>
      <w:r>
        <w:rPr>
          <w:rFonts w:hint="eastAsia"/>
        </w:rPr>
        <w:t>Г</w:t>
      </w:r>
    </w:p>
    <w:p w14:paraId="2BE3541B" w14:textId="77777777" w:rsidR="0094146A" w:rsidRDefault="0094146A" w:rsidP="0094146A"/>
    <w:p w14:paraId="4B1E4BE7" w14:textId="77777777" w:rsidR="0094146A" w:rsidRDefault="0094146A" w:rsidP="0094146A">
      <w:r>
        <w:rPr>
          <w:rFonts w:hint="eastAsia"/>
        </w:rPr>
        <w:t>ПРИЛОЖЕНИЕ</w:t>
      </w:r>
      <w:r>
        <w:t xml:space="preserve"> </w:t>
      </w:r>
      <w:r>
        <w:rPr>
          <w:rFonts w:hint="eastAsia"/>
        </w:rPr>
        <w:t>Д</w:t>
      </w:r>
    </w:p>
    <w:p w14:paraId="6452AA51" w14:textId="77777777" w:rsidR="0094146A" w:rsidRDefault="0094146A" w:rsidP="0094146A"/>
    <w:p w14:paraId="5CA08B09" w14:textId="525CD79E" w:rsidR="0094146A" w:rsidRPr="0094146A" w:rsidRDefault="0094146A" w:rsidP="0094146A">
      <w:r>
        <w:t>191</w:t>
      </w:r>
    </w:p>
    <w:sectPr w:rsidR="0094146A" w:rsidRPr="0094146A" w:rsidSect="00943A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BC5A8" w14:textId="77777777" w:rsidR="00943AE9" w:rsidRDefault="00943AE9">
      <w:pPr>
        <w:spacing w:after="0" w:line="240" w:lineRule="auto"/>
      </w:pPr>
      <w:r>
        <w:separator/>
      </w:r>
    </w:p>
  </w:endnote>
  <w:endnote w:type="continuationSeparator" w:id="0">
    <w:p w14:paraId="7B45D883" w14:textId="77777777" w:rsidR="00943AE9" w:rsidRDefault="0094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7B656" w14:textId="77777777" w:rsidR="00943AE9" w:rsidRDefault="00943AE9"/>
    <w:p w14:paraId="7BCAD708" w14:textId="77777777" w:rsidR="00943AE9" w:rsidRDefault="00943AE9"/>
    <w:p w14:paraId="2FA84D49" w14:textId="77777777" w:rsidR="00943AE9" w:rsidRDefault="00943AE9"/>
    <w:p w14:paraId="66A9BB44" w14:textId="77777777" w:rsidR="00943AE9" w:rsidRDefault="00943AE9"/>
    <w:p w14:paraId="18820010" w14:textId="77777777" w:rsidR="00943AE9" w:rsidRDefault="00943AE9"/>
    <w:p w14:paraId="4E492FEB" w14:textId="77777777" w:rsidR="00943AE9" w:rsidRDefault="00943AE9"/>
    <w:p w14:paraId="68C0167F" w14:textId="77777777" w:rsidR="00943AE9" w:rsidRDefault="00943A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3DD1D0" wp14:editId="78A716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01D02" w14:textId="77777777" w:rsidR="00943AE9" w:rsidRDefault="00943A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3DD1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001D02" w14:textId="77777777" w:rsidR="00943AE9" w:rsidRDefault="00943A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2BF4F5" w14:textId="77777777" w:rsidR="00943AE9" w:rsidRDefault="00943AE9"/>
    <w:p w14:paraId="2D612748" w14:textId="77777777" w:rsidR="00943AE9" w:rsidRDefault="00943AE9"/>
    <w:p w14:paraId="032CCB8D" w14:textId="77777777" w:rsidR="00943AE9" w:rsidRDefault="00943A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0F0D25" wp14:editId="05780C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98D2F" w14:textId="77777777" w:rsidR="00943AE9" w:rsidRDefault="00943AE9"/>
                          <w:p w14:paraId="370A306C" w14:textId="77777777" w:rsidR="00943AE9" w:rsidRDefault="00943A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0F0D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D98D2F" w14:textId="77777777" w:rsidR="00943AE9" w:rsidRDefault="00943AE9"/>
                    <w:p w14:paraId="370A306C" w14:textId="77777777" w:rsidR="00943AE9" w:rsidRDefault="00943A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89A441" w14:textId="77777777" w:rsidR="00943AE9" w:rsidRDefault="00943AE9"/>
    <w:p w14:paraId="036F4F20" w14:textId="77777777" w:rsidR="00943AE9" w:rsidRDefault="00943AE9">
      <w:pPr>
        <w:rPr>
          <w:sz w:val="2"/>
          <w:szCs w:val="2"/>
        </w:rPr>
      </w:pPr>
    </w:p>
    <w:p w14:paraId="603B2C41" w14:textId="77777777" w:rsidR="00943AE9" w:rsidRDefault="00943AE9"/>
    <w:p w14:paraId="591DAB34" w14:textId="77777777" w:rsidR="00943AE9" w:rsidRDefault="00943AE9">
      <w:pPr>
        <w:spacing w:after="0" w:line="240" w:lineRule="auto"/>
      </w:pPr>
    </w:p>
  </w:footnote>
  <w:footnote w:type="continuationSeparator" w:id="0">
    <w:p w14:paraId="49C1096D" w14:textId="77777777" w:rsidR="00943AE9" w:rsidRDefault="00943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AE9"/>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12171</TotalTime>
  <Pages>2</Pages>
  <Words>187</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1850</cp:revision>
  <cp:lastPrinted>2009-02-06T05:36:00Z</cp:lastPrinted>
  <dcterms:created xsi:type="dcterms:W3CDTF">2024-04-09T10:20:00Z</dcterms:created>
  <dcterms:modified xsi:type="dcterms:W3CDTF">2024-04-24T16:54:00Z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