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F4C67" w:rsidRDefault="009F4C67" w:rsidP="009F4C67">
      <w:r w:rsidRPr="009F4C67">
        <w:rPr>
          <w:rFonts w:ascii="Times New Roman" w:eastAsia="Arial Narrow" w:hAnsi="Times New Roman" w:cs="Times New Roman"/>
          <w:b/>
          <w:bCs/>
          <w:color w:val="000000"/>
          <w:kern w:val="0"/>
          <w:sz w:val="24"/>
          <w:lang w:val="uk-UA" w:eastAsia="uk-UA" w:bidi="uk-UA"/>
        </w:rPr>
        <w:t>Шульган Ольга Володимирівна</w:t>
      </w:r>
      <w:r w:rsidRPr="009F4C67">
        <w:rPr>
          <w:rFonts w:ascii="Times New Roman" w:eastAsia="Arial Narrow" w:hAnsi="Times New Roman" w:cs="Times New Roman"/>
          <w:color w:val="000000"/>
          <w:kern w:val="0"/>
          <w:sz w:val="24"/>
          <w:lang w:val="uk-UA" w:eastAsia="uk-UA" w:bidi="uk-UA"/>
        </w:rPr>
        <w:t xml:space="preserve">, викладач Тернопільського кооперативного торговельно-економічного коледжу: «Ойко- німія України XX століття (еко- та соціолінгвістичні аспекти)» (10.02.01 - українська мова). Спецрада </w:t>
      </w:r>
      <w:r w:rsidRPr="009F4C67">
        <w:rPr>
          <w:rFonts w:ascii="Times New Roman" w:eastAsia="Arial Narrow" w:hAnsi="Times New Roman" w:cs="Times New Roman"/>
          <w:color w:val="000000"/>
          <w:kern w:val="0"/>
          <w:sz w:val="24"/>
          <w:lang w:eastAsia="ru-RU" w:bidi="ru-RU"/>
        </w:rPr>
        <w:t xml:space="preserve">К </w:t>
      </w:r>
      <w:r w:rsidRPr="009F4C67">
        <w:rPr>
          <w:rFonts w:ascii="Times New Roman" w:eastAsia="Arial Narrow" w:hAnsi="Times New Roman" w:cs="Times New Roman"/>
          <w:color w:val="000000"/>
          <w:kern w:val="0"/>
          <w:sz w:val="24"/>
          <w:lang w:val="uk-UA" w:eastAsia="uk-UA" w:bidi="uk-UA"/>
        </w:rPr>
        <w:t>17.051.02 у Запорізь</w:t>
      </w:r>
      <w:r w:rsidRPr="009F4C67">
        <w:rPr>
          <w:rFonts w:ascii="Times New Roman" w:eastAsia="Arial Narrow" w:hAnsi="Times New Roman" w:cs="Times New Roman"/>
          <w:color w:val="000000"/>
          <w:kern w:val="0"/>
          <w:sz w:val="24"/>
          <w:lang w:val="uk-UA" w:eastAsia="uk-UA" w:bidi="uk-UA"/>
        </w:rPr>
        <w:softHyphen/>
        <w:t>кому національному університеті</w:t>
      </w:r>
    </w:p>
    <w:sectPr w:rsidR="00047DE3" w:rsidRPr="009F4C6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03CEA-6574-4077-A312-4FB7A205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2020-05-05T16:48:00Z</dcterms:created>
  <dcterms:modified xsi:type="dcterms:W3CDTF">2020-05-06T19:16:00Z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