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BF0D"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Осепян, Алевтина Петровна.</w:t>
      </w:r>
    </w:p>
    <w:p w14:paraId="5E80412B"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Вторжение электронов во время внезапного начала мировых геомагнитных бурь : диссертация ... кандидата физико-математических наук : 01.04.12. - Мурманск, 1984. - 179 с. : ил.</w:t>
      </w:r>
    </w:p>
    <w:p w14:paraId="7950FABD"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Оглавление диссертациикандидат физико-математических наук Осепян, Алевтина Петровна</w:t>
      </w:r>
    </w:p>
    <w:p w14:paraId="32B028FC"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Введение</w:t>
      </w:r>
    </w:p>
    <w:p w14:paraId="2B211CFF"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Глава I. Динамические процессы в магнитосфере</w:t>
      </w:r>
    </w:p>
    <w:p w14:paraId="3062271F"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Земли</w:t>
      </w:r>
    </w:p>
    <w:p w14:paraId="4083AADA"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1.1. Развитие циклотронной неустойчивости в магнитосфере.</w:t>
      </w:r>
    </w:p>
    <w:p w14:paraId="163E37D4"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1.2. Спутниковые данные о волнах.в. . потоках в магнитосфере</w:t>
      </w:r>
    </w:p>
    <w:p w14:paraId="6BF07031"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1.3. Диффузия электронов по питч-углам</w:t>
      </w:r>
    </w:p>
    <w:p w14:paraId="020D0024"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1.4. Оценки величины коэффициентов . диффузии и времени жизни частиц</w:t>
      </w:r>
    </w:p>
    <w:p w14:paraId="47CB0DC4"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1.5. Распределение холодной и энергичной, плазмы в магнитосфере</w:t>
      </w:r>
    </w:p>
    <w:p w14:paraId="53DBE3E2"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1.6. Связь меаду изменением динамического давления солнечного ветра и амплитудой</w:t>
      </w:r>
    </w:p>
    <w:p w14:paraId="35C2311D"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5Св магнитосфере и на Земле</w:t>
      </w:r>
    </w:p>
    <w:p w14:paraId="75E30178"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Глава П. Эффекты резкЬго сжатия магнитосферы в.высокоширотной ионосфере</w:t>
      </w:r>
    </w:p>
    <w:p w14:paraId="20BC53EE"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2.1. Определение амплитуды БСв . магнитосфере</w:t>
      </w:r>
    </w:p>
    <w:p w14:paraId="73EC8456"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2.2. Поглощение 5СА и суббури</w:t>
      </w:r>
    </w:p>
    <w:p w14:paraId="539DBDE5"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2.3. Морфологические характеристики поглощения 5СА. 2.4. ОЩ-излучение во время 5С.</w:t>
      </w:r>
    </w:p>
    <w:p w14:paraId="658ACE55"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Глава Ш. Возникновение циклотронной неустойчивости во время сжатия магнитосферы.</w:t>
      </w:r>
    </w:p>
    <w:p w14:paraId="191A9269"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3.1. Объяснение суточного и широтного хода поглощения бСЯ</w:t>
      </w:r>
    </w:p>
    <w:p w14:paraId="2B6F7F77"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3.2. Возникновение циклотронной неустойчивости во время</w:t>
      </w:r>
    </w:p>
    <w:p w14:paraId="6F79D058"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3.3. Эффективность бетатронного ускорения в развитии циклотронной неустойчивости во время 5 С . г</w:t>
      </w:r>
    </w:p>
    <w:p w14:paraId="2F3AB130"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Глава 1У. Оцределение параметров магнитосферной плазмы во время резкого.сжатия магнитосферы.</w:t>
      </w:r>
    </w:p>
    <w:p w14:paraId="79AC4398"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4.1. Коэффициент диффузии при сжатии. . магнитосферы.;</w:t>
      </w:r>
    </w:p>
    <w:p w14:paraId="60AA1128"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4.2. Оцределение типа диффузии во время БС и расчет поглощения</w:t>
      </w:r>
    </w:p>
    <w:p w14:paraId="77611DF2" w14:textId="77777777" w:rsidR="00505B3C" w:rsidRPr="00505B3C" w:rsidRDefault="00505B3C" w:rsidP="00505B3C">
      <w:pPr>
        <w:rPr>
          <w:rFonts w:ascii="Helvetica" w:eastAsia="Symbol" w:hAnsi="Helvetica" w:cs="Helvetica"/>
          <w:b/>
          <w:bCs/>
          <w:color w:val="222222"/>
          <w:kern w:val="0"/>
          <w:sz w:val="21"/>
          <w:szCs w:val="21"/>
          <w:lang w:eastAsia="ru-RU"/>
        </w:rPr>
      </w:pPr>
      <w:r w:rsidRPr="00505B3C">
        <w:rPr>
          <w:rFonts w:ascii="Helvetica" w:eastAsia="Symbol" w:hAnsi="Helvetica" w:cs="Helvetica"/>
          <w:b/>
          <w:bCs/>
          <w:color w:val="222222"/>
          <w:kern w:val="0"/>
          <w:sz w:val="21"/>
          <w:szCs w:val="21"/>
          <w:lang w:eastAsia="ru-RU"/>
        </w:rPr>
        <w:t>4.3. Определение параметров потока.захваченных. и.высыпающихся электронов</w:t>
      </w:r>
    </w:p>
    <w:p w14:paraId="77FDBE4B" w14:textId="12C2B1D9" w:rsidR="00410372" w:rsidRPr="00505B3C" w:rsidRDefault="00410372" w:rsidP="00505B3C"/>
    <w:sectPr w:rsidR="00410372" w:rsidRPr="00505B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5B73" w14:textId="77777777" w:rsidR="00F91DFA" w:rsidRDefault="00F91DFA">
      <w:pPr>
        <w:spacing w:after="0" w:line="240" w:lineRule="auto"/>
      </w:pPr>
      <w:r>
        <w:separator/>
      </w:r>
    </w:p>
  </w:endnote>
  <w:endnote w:type="continuationSeparator" w:id="0">
    <w:p w14:paraId="7C67E72C" w14:textId="77777777" w:rsidR="00F91DFA" w:rsidRDefault="00F9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850D" w14:textId="77777777" w:rsidR="00F91DFA" w:rsidRDefault="00F91DFA"/>
    <w:p w14:paraId="2636FC5F" w14:textId="77777777" w:rsidR="00F91DFA" w:rsidRDefault="00F91DFA"/>
    <w:p w14:paraId="267C8847" w14:textId="77777777" w:rsidR="00F91DFA" w:rsidRDefault="00F91DFA"/>
    <w:p w14:paraId="1284D560" w14:textId="77777777" w:rsidR="00F91DFA" w:rsidRDefault="00F91DFA"/>
    <w:p w14:paraId="0CFA8597" w14:textId="77777777" w:rsidR="00F91DFA" w:rsidRDefault="00F91DFA"/>
    <w:p w14:paraId="01E3B0CD" w14:textId="77777777" w:rsidR="00F91DFA" w:rsidRDefault="00F91DFA"/>
    <w:p w14:paraId="17024BC4" w14:textId="77777777" w:rsidR="00F91DFA" w:rsidRDefault="00F91D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BAE293" wp14:editId="4E9307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31A3" w14:textId="77777777" w:rsidR="00F91DFA" w:rsidRDefault="00F91D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AE2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2731A3" w14:textId="77777777" w:rsidR="00F91DFA" w:rsidRDefault="00F91D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2166E3" w14:textId="77777777" w:rsidR="00F91DFA" w:rsidRDefault="00F91DFA"/>
    <w:p w14:paraId="7274E449" w14:textId="77777777" w:rsidR="00F91DFA" w:rsidRDefault="00F91DFA"/>
    <w:p w14:paraId="0966ABD9" w14:textId="77777777" w:rsidR="00F91DFA" w:rsidRDefault="00F91D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A03577" wp14:editId="123014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48E1C" w14:textId="77777777" w:rsidR="00F91DFA" w:rsidRDefault="00F91DFA"/>
                          <w:p w14:paraId="756CB351" w14:textId="77777777" w:rsidR="00F91DFA" w:rsidRDefault="00F91D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A035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0248E1C" w14:textId="77777777" w:rsidR="00F91DFA" w:rsidRDefault="00F91DFA"/>
                    <w:p w14:paraId="756CB351" w14:textId="77777777" w:rsidR="00F91DFA" w:rsidRDefault="00F91D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DB69E4" w14:textId="77777777" w:rsidR="00F91DFA" w:rsidRDefault="00F91DFA"/>
    <w:p w14:paraId="767A234C" w14:textId="77777777" w:rsidR="00F91DFA" w:rsidRDefault="00F91DFA">
      <w:pPr>
        <w:rPr>
          <w:sz w:val="2"/>
          <w:szCs w:val="2"/>
        </w:rPr>
      </w:pPr>
    </w:p>
    <w:p w14:paraId="46A901C9" w14:textId="77777777" w:rsidR="00F91DFA" w:rsidRDefault="00F91DFA"/>
    <w:p w14:paraId="5CB65A81" w14:textId="77777777" w:rsidR="00F91DFA" w:rsidRDefault="00F91DFA">
      <w:pPr>
        <w:spacing w:after="0" w:line="240" w:lineRule="auto"/>
      </w:pPr>
    </w:p>
  </w:footnote>
  <w:footnote w:type="continuationSeparator" w:id="0">
    <w:p w14:paraId="19B9942E" w14:textId="77777777" w:rsidR="00F91DFA" w:rsidRDefault="00F9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DFA"/>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137957</TotalTime>
  <Pages>1</Pages>
  <Words>232</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3629</cp:revision>
  <cp:lastPrinted>2009-02-06T05:36:00Z</cp:lastPrinted>
  <dcterms:created xsi:type="dcterms:W3CDTF">2024-01-07T13:43:00Z</dcterms:created>
  <dcterms:modified xsi:type="dcterms:W3CDTF">2025-07-21T10:27:00Z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