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Міністерство</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науки</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і</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освіти</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України</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Національний</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педагогічний</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університет</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імені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М</w:t>
      </w:r>
      <w:r w:rsidRPr="000A51A2">
        <w:rPr>
          <w:rFonts w:ascii="Trebuchet MS" w:eastAsia="Times New Roman" w:hAnsi="Trebuchet MS" w:cs="Times New Roman"/>
          <w:color w:val="000000"/>
          <w:kern w:val="0"/>
          <w:sz w:val="18"/>
          <w:szCs w:val="18"/>
          <w:lang w:eastAsia="ru-RU"/>
        </w:rPr>
        <w:t>.</w:t>
      </w:r>
      <w:r w:rsidRPr="000A51A2">
        <w:rPr>
          <w:rFonts w:ascii="Trebuchet MS" w:eastAsia="Times New Roman" w:hAnsi="Trebuchet MS" w:cs="Times New Roman" w:hint="eastAsia"/>
          <w:color w:val="000000"/>
          <w:kern w:val="0"/>
          <w:sz w:val="18"/>
          <w:szCs w:val="18"/>
          <w:lang w:eastAsia="ru-RU"/>
        </w:rPr>
        <w:t>П</w:t>
      </w:r>
      <w:r w:rsidRPr="000A51A2">
        <w:rPr>
          <w:rFonts w:ascii="Trebuchet MS" w:eastAsia="Times New Roman" w:hAnsi="Trebuchet MS" w:cs="Times New Roman"/>
          <w:color w:val="000000"/>
          <w:kern w:val="0"/>
          <w:sz w:val="18"/>
          <w:szCs w:val="18"/>
          <w:lang w:eastAsia="ru-RU"/>
        </w:rPr>
        <w:t>.</w:t>
      </w:r>
      <w:r w:rsidRPr="000A51A2">
        <w:rPr>
          <w:rFonts w:ascii="Trebuchet MS" w:eastAsia="Times New Roman" w:hAnsi="Trebuchet MS" w:cs="Times New Roman" w:hint="eastAsia"/>
          <w:color w:val="000000"/>
          <w:kern w:val="0"/>
          <w:sz w:val="18"/>
          <w:szCs w:val="18"/>
          <w:lang w:eastAsia="ru-RU"/>
        </w:rPr>
        <w:t>Драгоманова</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На</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правах</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рукопису</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Тимошенко</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Олексій</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Анатолійович</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УДК</w:t>
      </w:r>
      <w:r w:rsidRPr="000A51A2">
        <w:rPr>
          <w:rFonts w:ascii="Trebuchet MS" w:eastAsia="Times New Roman" w:hAnsi="Trebuchet MS" w:cs="Times New Roman"/>
          <w:color w:val="000000"/>
          <w:kern w:val="0"/>
          <w:sz w:val="18"/>
          <w:szCs w:val="18"/>
          <w:lang w:eastAsia="ru-RU"/>
        </w:rPr>
        <w:t xml:space="preserve"> 159.923.5: 37.015.3</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ФОРМУВАННЯ</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СУБ’ЄКТНОЇ</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ОРІЄНТОВАНОСТІ</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ОСОБИСТОСТІ</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МАЙБУТНЬОГО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19.00.07 </w:t>
      </w:r>
      <w:proofErr w:type="gramStart"/>
      <w:r w:rsidRPr="000A51A2">
        <w:rPr>
          <w:rFonts w:ascii="Trebuchet MS" w:eastAsia="Times New Roman" w:hAnsi="Trebuchet MS" w:cs="Times New Roman" w:hint="eastAsia"/>
          <w:color w:val="000000"/>
          <w:kern w:val="0"/>
          <w:sz w:val="18"/>
          <w:szCs w:val="18"/>
          <w:lang w:eastAsia="ru-RU"/>
        </w:rPr>
        <w:t>–</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педагогічна</w:t>
      </w:r>
      <w:proofErr w:type="spellEnd"/>
      <w:proofErr w:type="gram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та</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вікова</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психологія</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Дисертація</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на</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здобуття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наукового</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ступеня</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кандидата</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психологічних</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наук</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Науковий</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керівник</w:t>
      </w:r>
      <w:proofErr w:type="spellEnd"/>
      <w:r w:rsidRPr="000A51A2">
        <w:rPr>
          <w:rFonts w:ascii="Trebuchet MS" w:eastAsia="Times New Roman" w:hAnsi="Trebuchet MS" w:cs="Times New Roman"/>
          <w:color w:val="000000"/>
          <w:kern w:val="0"/>
          <w:sz w:val="18"/>
          <w:szCs w:val="18"/>
          <w:lang w:eastAsia="ru-RU"/>
        </w:rPr>
        <w:t>:</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доктор</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психологічних</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наук</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професор</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член</w:t>
      </w:r>
      <w:r w:rsidRPr="000A51A2">
        <w:rPr>
          <w:rFonts w:ascii="Trebuchet MS" w:eastAsia="Times New Roman" w:hAnsi="Trebuchet MS" w:cs="Times New Roman"/>
          <w:color w:val="000000"/>
          <w:kern w:val="0"/>
          <w:sz w:val="18"/>
          <w:szCs w:val="18"/>
          <w:lang w:eastAsia="ru-RU"/>
        </w:rPr>
        <w:t>-</w:t>
      </w:r>
      <w:proofErr w:type="spellStart"/>
      <w:r w:rsidRPr="000A51A2">
        <w:rPr>
          <w:rFonts w:ascii="Trebuchet MS" w:eastAsia="Times New Roman" w:hAnsi="Trebuchet MS" w:cs="Times New Roman" w:hint="eastAsia"/>
          <w:color w:val="000000"/>
          <w:kern w:val="0"/>
          <w:sz w:val="18"/>
          <w:szCs w:val="18"/>
          <w:lang w:eastAsia="ru-RU"/>
        </w:rPr>
        <w:t>кореспондент</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НАПН</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України</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Чепелєва</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Наталія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Василівна</w:t>
      </w:r>
      <w:proofErr w:type="spellEnd"/>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 </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Київ</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w:t>
      </w:r>
      <w:r w:rsidRPr="000A51A2">
        <w:rPr>
          <w:rFonts w:ascii="Trebuchet MS" w:eastAsia="Times New Roman" w:hAnsi="Trebuchet MS" w:cs="Times New Roman"/>
          <w:color w:val="000000"/>
          <w:kern w:val="0"/>
          <w:sz w:val="18"/>
          <w:szCs w:val="18"/>
          <w:lang w:eastAsia="ru-RU"/>
        </w:rPr>
        <w:t xml:space="preserve"> 2010</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ЗМІСТ</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ВСТУП</w:t>
      </w:r>
      <w:r w:rsidRPr="000A51A2">
        <w:rPr>
          <w:rFonts w:ascii="Trebuchet MS" w:eastAsia="Times New Roman" w:hAnsi="Trebuchet MS" w:cs="Times New Roman"/>
          <w:color w:val="000000"/>
          <w:kern w:val="0"/>
          <w:sz w:val="18"/>
          <w:szCs w:val="18"/>
          <w:lang w:eastAsia="ru-RU"/>
        </w:rPr>
        <w:t>................................................................................................... 4</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lastRenderedPageBreak/>
        <w:t>РОЗДІЛ</w:t>
      </w:r>
      <w:r w:rsidRPr="000A51A2">
        <w:rPr>
          <w:rFonts w:ascii="Trebuchet MS" w:eastAsia="Times New Roman" w:hAnsi="Trebuchet MS" w:cs="Times New Roman"/>
          <w:color w:val="000000"/>
          <w:kern w:val="0"/>
          <w:sz w:val="18"/>
          <w:szCs w:val="18"/>
          <w:lang w:eastAsia="ru-RU"/>
        </w:rPr>
        <w:t xml:space="preserve"> I. </w:t>
      </w:r>
      <w:r w:rsidRPr="000A51A2">
        <w:rPr>
          <w:rFonts w:ascii="Trebuchet MS" w:eastAsia="Times New Roman" w:hAnsi="Trebuchet MS" w:cs="Times New Roman" w:hint="eastAsia"/>
          <w:color w:val="000000"/>
          <w:kern w:val="0"/>
          <w:sz w:val="18"/>
          <w:szCs w:val="18"/>
          <w:lang w:eastAsia="ru-RU"/>
        </w:rPr>
        <w:t>ТЕОРЕТИЧНІ</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АСПЕКТИ</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ДОСЛІДЖЕННЯ</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ПРОБЛЕМИ</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СУБ’ЄКТНОСТІ</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МАЙБУТНЬОГО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r w:rsidRPr="000A51A2">
        <w:rPr>
          <w:rFonts w:ascii="Trebuchet MS" w:eastAsia="Times New Roman" w:hAnsi="Trebuchet MS" w:cs="Times New Roman"/>
          <w:color w:val="000000"/>
          <w:kern w:val="0"/>
          <w:sz w:val="18"/>
          <w:szCs w:val="18"/>
          <w:lang w:eastAsia="ru-RU"/>
        </w:rPr>
        <w:t xml:space="preserve">     12</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1.1. </w:t>
      </w:r>
      <w:r w:rsidRPr="000A51A2">
        <w:rPr>
          <w:rFonts w:ascii="Trebuchet MS" w:eastAsia="Times New Roman" w:hAnsi="Trebuchet MS" w:cs="Times New Roman" w:hint="eastAsia"/>
          <w:color w:val="000000"/>
          <w:kern w:val="0"/>
          <w:sz w:val="18"/>
          <w:szCs w:val="18"/>
          <w:lang w:eastAsia="ru-RU"/>
        </w:rPr>
        <w:t>Теоретико</w:t>
      </w:r>
      <w:r w:rsidRPr="000A51A2">
        <w:rPr>
          <w:rFonts w:ascii="Trebuchet MS" w:eastAsia="Times New Roman" w:hAnsi="Trebuchet MS" w:cs="Times New Roman"/>
          <w:color w:val="000000"/>
          <w:kern w:val="0"/>
          <w:sz w:val="18"/>
          <w:szCs w:val="18"/>
          <w:lang w:eastAsia="ru-RU"/>
        </w:rPr>
        <w:t>-</w:t>
      </w:r>
      <w:proofErr w:type="spellStart"/>
      <w:r w:rsidRPr="000A51A2">
        <w:rPr>
          <w:rFonts w:ascii="Trebuchet MS" w:eastAsia="Times New Roman" w:hAnsi="Trebuchet MS" w:cs="Times New Roman" w:hint="eastAsia"/>
          <w:color w:val="000000"/>
          <w:kern w:val="0"/>
          <w:sz w:val="18"/>
          <w:szCs w:val="18"/>
          <w:lang w:eastAsia="ru-RU"/>
        </w:rPr>
        <w:t>методологічні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проблеми</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вивчення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суб’єктності</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у</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вітчизняній</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та</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зарубіжній</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психологічній</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науці</w:t>
      </w:r>
      <w:proofErr w:type="spellEnd"/>
      <w:r w:rsidRPr="000A51A2">
        <w:rPr>
          <w:rFonts w:ascii="Trebuchet MS" w:eastAsia="Times New Roman" w:hAnsi="Trebuchet MS" w:cs="Times New Roman"/>
          <w:color w:val="000000"/>
          <w:kern w:val="0"/>
          <w:sz w:val="18"/>
          <w:szCs w:val="18"/>
          <w:lang w:eastAsia="ru-RU"/>
        </w:rPr>
        <w:t>....................... 12</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1.2. </w:t>
      </w:r>
      <w:r w:rsidRPr="000A51A2">
        <w:rPr>
          <w:rFonts w:ascii="Trebuchet MS" w:eastAsia="Times New Roman" w:hAnsi="Trebuchet MS" w:cs="Times New Roman" w:hint="eastAsia"/>
          <w:color w:val="000000"/>
          <w:kern w:val="0"/>
          <w:sz w:val="18"/>
          <w:szCs w:val="18"/>
          <w:lang w:eastAsia="ru-RU"/>
        </w:rPr>
        <w:t>Структурно</w:t>
      </w:r>
      <w:r w:rsidRPr="000A51A2">
        <w:rPr>
          <w:rFonts w:ascii="Trebuchet MS" w:eastAsia="Times New Roman" w:hAnsi="Trebuchet MS" w:cs="Times New Roman"/>
          <w:color w:val="000000"/>
          <w:kern w:val="0"/>
          <w:sz w:val="18"/>
          <w:szCs w:val="18"/>
          <w:lang w:eastAsia="ru-RU"/>
        </w:rPr>
        <w:t>-</w:t>
      </w:r>
      <w:proofErr w:type="spellStart"/>
      <w:r w:rsidRPr="000A51A2">
        <w:rPr>
          <w:rFonts w:ascii="Trebuchet MS" w:eastAsia="Times New Roman" w:hAnsi="Trebuchet MS" w:cs="Times New Roman" w:hint="eastAsia"/>
          <w:color w:val="000000"/>
          <w:kern w:val="0"/>
          <w:sz w:val="18"/>
          <w:szCs w:val="18"/>
          <w:lang w:eastAsia="ru-RU"/>
        </w:rPr>
        <w:t>функціональна</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характеристика</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суб’єктної</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орієнтованості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особистості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майбутнього</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r w:rsidRPr="000A51A2">
        <w:rPr>
          <w:rFonts w:ascii="Trebuchet MS" w:eastAsia="Times New Roman" w:hAnsi="Trebuchet MS" w:cs="Times New Roman"/>
          <w:color w:val="000000"/>
          <w:kern w:val="0"/>
          <w:sz w:val="18"/>
          <w:szCs w:val="18"/>
          <w:lang w:eastAsia="ru-RU"/>
        </w:rPr>
        <w:t>................... 32</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1.3. </w:t>
      </w:r>
      <w:proofErr w:type="spellStart"/>
      <w:r w:rsidRPr="000A51A2">
        <w:rPr>
          <w:rFonts w:ascii="Trebuchet MS" w:eastAsia="Times New Roman" w:hAnsi="Trebuchet MS" w:cs="Times New Roman" w:hint="eastAsia"/>
          <w:color w:val="000000"/>
          <w:kern w:val="0"/>
          <w:sz w:val="18"/>
          <w:szCs w:val="18"/>
          <w:lang w:eastAsia="ru-RU"/>
        </w:rPr>
        <w:t>Трансформація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смислових</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утворень</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як</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чинник</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розвитку</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суб’єктної</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орієнтованості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майбутнього</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r w:rsidRPr="000A51A2">
        <w:rPr>
          <w:rFonts w:ascii="Trebuchet MS" w:eastAsia="Times New Roman" w:hAnsi="Trebuchet MS" w:cs="Times New Roman"/>
          <w:color w:val="000000"/>
          <w:kern w:val="0"/>
          <w:sz w:val="18"/>
          <w:szCs w:val="18"/>
          <w:lang w:eastAsia="ru-RU"/>
        </w:rPr>
        <w:t>.............. 57</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Висновки</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до</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першого</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розділу</w:t>
      </w:r>
      <w:proofErr w:type="spellEnd"/>
      <w:r w:rsidRPr="000A51A2">
        <w:rPr>
          <w:rFonts w:ascii="Trebuchet MS" w:eastAsia="Times New Roman" w:hAnsi="Trebuchet MS" w:cs="Times New Roman"/>
          <w:color w:val="000000"/>
          <w:kern w:val="0"/>
          <w:sz w:val="18"/>
          <w:szCs w:val="18"/>
          <w:lang w:eastAsia="ru-RU"/>
        </w:rPr>
        <w:t>........................................................ 78</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РОЗДІЛ</w:t>
      </w:r>
      <w:r w:rsidRPr="000A51A2">
        <w:rPr>
          <w:rFonts w:ascii="Trebuchet MS" w:eastAsia="Times New Roman" w:hAnsi="Trebuchet MS" w:cs="Times New Roman"/>
          <w:color w:val="000000"/>
          <w:kern w:val="0"/>
          <w:sz w:val="18"/>
          <w:szCs w:val="18"/>
          <w:lang w:eastAsia="ru-RU"/>
        </w:rPr>
        <w:t xml:space="preserve"> II. </w:t>
      </w:r>
      <w:r w:rsidRPr="000A51A2">
        <w:rPr>
          <w:rFonts w:ascii="Trebuchet MS" w:eastAsia="Times New Roman" w:hAnsi="Trebuchet MS" w:cs="Times New Roman" w:hint="eastAsia"/>
          <w:color w:val="000000"/>
          <w:kern w:val="0"/>
          <w:sz w:val="18"/>
          <w:szCs w:val="18"/>
          <w:lang w:eastAsia="ru-RU"/>
        </w:rPr>
        <w:t>ЕКСПЕРИМЕНТАЛЬНЕ</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ДОСЛІДЖЕННЯ</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СУБ’ЄКТНОЇ</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ОРІЄНТОВАНОСТІ</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ОСОБИСТОСТІ</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МАЙБУТНЬОГО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r w:rsidRPr="000A51A2">
        <w:rPr>
          <w:rFonts w:ascii="Trebuchet MS" w:eastAsia="Times New Roman" w:hAnsi="Trebuchet MS" w:cs="Times New Roman"/>
          <w:color w:val="000000"/>
          <w:kern w:val="0"/>
          <w:sz w:val="18"/>
          <w:szCs w:val="18"/>
          <w:lang w:eastAsia="ru-RU"/>
        </w:rPr>
        <w:t xml:space="preserve">    83</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2.1. </w:t>
      </w:r>
      <w:proofErr w:type="spellStart"/>
      <w:r w:rsidRPr="000A51A2">
        <w:rPr>
          <w:rFonts w:ascii="Trebuchet MS" w:eastAsia="Times New Roman" w:hAnsi="Trebuchet MS" w:cs="Times New Roman" w:hint="eastAsia"/>
          <w:color w:val="000000"/>
          <w:kern w:val="0"/>
          <w:sz w:val="18"/>
          <w:szCs w:val="18"/>
          <w:lang w:eastAsia="ru-RU"/>
        </w:rPr>
        <w:t>Психодіагностичні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методи</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дослідження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суб’єктної</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орієнтованості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особистості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майбутнього</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r w:rsidRPr="000A51A2">
        <w:rPr>
          <w:rFonts w:ascii="Trebuchet MS" w:eastAsia="Times New Roman" w:hAnsi="Trebuchet MS" w:cs="Times New Roman"/>
          <w:color w:val="000000"/>
          <w:kern w:val="0"/>
          <w:sz w:val="18"/>
          <w:szCs w:val="18"/>
          <w:lang w:eastAsia="ru-RU"/>
        </w:rPr>
        <w:t>................... 83</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2.2. </w:t>
      </w:r>
      <w:proofErr w:type="spellStart"/>
      <w:r w:rsidRPr="000A51A2">
        <w:rPr>
          <w:rFonts w:ascii="Trebuchet MS" w:eastAsia="Times New Roman" w:hAnsi="Trebuchet MS" w:cs="Times New Roman" w:hint="eastAsia"/>
          <w:color w:val="000000"/>
          <w:kern w:val="0"/>
          <w:sz w:val="18"/>
          <w:szCs w:val="18"/>
          <w:lang w:eastAsia="ru-RU"/>
        </w:rPr>
        <w:t>Дослідження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типів</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суб’єктної</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орієнтованості</w:t>
      </w:r>
      <w:proofErr w:type="spellEnd"/>
      <w:r w:rsidRPr="000A51A2">
        <w:rPr>
          <w:rFonts w:ascii="Trebuchet MS" w:eastAsia="Times New Roman" w:hAnsi="Trebuchet MS" w:cs="Times New Roman"/>
          <w:color w:val="000000"/>
          <w:kern w:val="0"/>
          <w:sz w:val="18"/>
          <w:szCs w:val="18"/>
          <w:lang w:eastAsia="ru-RU"/>
        </w:rPr>
        <w:t>......................... 108</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2.3. </w:t>
      </w:r>
      <w:proofErr w:type="spellStart"/>
      <w:r w:rsidRPr="000A51A2">
        <w:rPr>
          <w:rFonts w:ascii="Trebuchet MS" w:eastAsia="Times New Roman" w:hAnsi="Trebuchet MS" w:cs="Times New Roman" w:hint="eastAsia"/>
          <w:color w:val="000000"/>
          <w:kern w:val="0"/>
          <w:sz w:val="18"/>
          <w:szCs w:val="18"/>
          <w:lang w:eastAsia="ru-RU"/>
        </w:rPr>
        <w:t>Взаємозв’язок</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суб’єктної</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орієнтованості</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та</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психологічних</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характеристик</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майбутнього</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r w:rsidRPr="000A51A2">
        <w:rPr>
          <w:rFonts w:ascii="Trebuchet MS" w:eastAsia="Times New Roman" w:hAnsi="Trebuchet MS" w:cs="Times New Roman"/>
          <w:color w:val="000000"/>
          <w:kern w:val="0"/>
          <w:sz w:val="18"/>
          <w:szCs w:val="18"/>
          <w:lang w:eastAsia="ru-RU"/>
        </w:rPr>
        <w:t>............... 113</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Висновки</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до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другого</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розділу</w:t>
      </w:r>
      <w:proofErr w:type="spellEnd"/>
      <w:r w:rsidRPr="000A51A2">
        <w:rPr>
          <w:rFonts w:ascii="Trebuchet MS" w:eastAsia="Times New Roman" w:hAnsi="Trebuchet MS" w:cs="Times New Roman"/>
          <w:color w:val="000000"/>
          <w:kern w:val="0"/>
          <w:sz w:val="18"/>
          <w:szCs w:val="18"/>
          <w:lang w:eastAsia="ru-RU"/>
        </w:rPr>
        <w:t>......................................................... 132</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РОЗДІЛ</w:t>
      </w:r>
      <w:r w:rsidRPr="000A51A2">
        <w:rPr>
          <w:rFonts w:ascii="Trebuchet MS" w:eastAsia="Times New Roman" w:hAnsi="Trebuchet MS" w:cs="Times New Roman"/>
          <w:color w:val="000000"/>
          <w:kern w:val="0"/>
          <w:sz w:val="18"/>
          <w:szCs w:val="18"/>
          <w:lang w:eastAsia="ru-RU"/>
        </w:rPr>
        <w:t xml:space="preserve"> III. </w:t>
      </w:r>
      <w:r w:rsidRPr="000A51A2">
        <w:rPr>
          <w:rFonts w:ascii="Trebuchet MS" w:eastAsia="Times New Roman" w:hAnsi="Trebuchet MS" w:cs="Times New Roman" w:hint="eastAsia"/>
          <w:color w:val="000000"/>
          <w:kern w:val="0"/>
          <w:sz w:val="18"/>
          <w:szCs w:val="18"/>
          <w:lang w:eastAsia="ru-RU"/>
        </w:rPr>
        <w:t>ФОРМУВАННЯ</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СУБ’ЄКТНОЇ</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ОРІЄНТОВАНОСТІ</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ОСОБИСТОСТІ</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МАЙБУТНЬОГО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r w:rsidRPr="000A51A2">
        <w:rPr>
          <w:rFonts w:ascii="Trebuchet MS" w:eastAsia="Times New Roman" w:hAnsi="Trebuchet MS" w:cs="Times New Roman"/>
          <w:color w:val="000000"/>
          <w:kern w:val="0"/>
          <w:sz w:val="18"/>
          <w:szCs w:val="18"/>
          <w:lang w:eastAsia="ru-RU"/>
        </w:rPr>
        <w:t xml:space="preserve">      136</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3.1. </w:t>
      </w:r>
      <w:proofErr w:type="spellStart"/>
      <w:r w:rsidRPr="000A51A2">
        <w:rPr>
          <w:rFonts w:ascii="Trebuchet MS" w:eastAsia="Times New Roman" w:hAnsi="Trebuchet MS" w:cs="Times New Roman" w:hint="eastAsia"/>
          <w:color w:val="000000"/>
          <w:kern w:val="0"/>
          <w:sz w:val="18"/>
          <w:szCs w:val="18"/>
          <w:lang w:eastAsia="ru-RU"/>
        </w:rPr>
        <w:t>Програма</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формування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суб’єктної</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орієнтованості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особистості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майбутнього</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практичного</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психолога</w:t>
      </w:r>
      <w:r w:rsidRPr="000A51A2">
        <w:rPr>
          <w:rFonts w:ascii="Trebuchet MS" w:eastAsia="Times New Roman" w:hAnsi="Trebuchet MS" w:cs="Times New Roman"/>
          <w:color w:val="000000"/>
          <w:kern w:val="0"/>
          <w:sz w:val="18"/>
          <w:szCs w:val="18"/>
          <w:lang w:eastAsia="ru-RU"/>
        </w:rPr>
        <w:t>........................................ 136</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3.2. </w:t>
      </w:r>
      <w:proofErr w:type="spellStart"/>
      <w:r w:rsidRPr="000A51A2">
        <w:rPr>
          <w:rFonts w:ascii="Trebuchet MS" w:eastAsia="Times New Roman" w:hAnsi="Trebuchet MS" w:cs="Times New Roman" w:hint="eastAsia"/>
          <w:color w:val="000000"/>
          <w:kern w:val="0"/>
          <w:sz w:val="18"/>
          <w:szCs w:val="18"/>
          <w:lang w:eastAsia="ru-RU"/>
        </w:rPr>
        <w:t>Специфіка</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та</w:t>
      </w:r>
      <w:r w:rsidRPr="000A51A2">
        <w:rPr>
          <w:rFonts w:ascii="Trebuchet MS" w:eastAsia="Times New Roman" w:hAnsi="Trebuchet MS" w:cs="Times New Roman"/>
          <w:color w:val="000000"/>
          <w:kern w:val="0"/>
          <w:sz w:val="18"/>
          <w:szCs w:val="18"/>
          <w:lang w:eastAsia="ru-RU"/>
        </w:rPr>
        <w:t xml:space="preserve"> </w:t>
      </w:r>
      <w:proofErr w:type="spellStart"/>
      <w:proofErr w:type="gramStart"/>
      <w:r w:rsidRPr="000A51A2">
        <w:rPr>
          <w:rFonts w:ascii="Trebuchet MS" w:eastAsia="Times New Roman" w:hAnsi="Trebuchet MS" w:cs="Times New Roman" w:hint="eastAsia"/>
          <w:color w:val="000000"/>
          <w:kern w:val="0"/>
          <w:sz w:val="18"/>
          <w:szCs w:val="18"/>
          <w:lang w:eastAsia="ru-RU"/>
        </w:rPr>
        <w:t>проведення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емпіричного</w:t>
      </w:r>
      <w:proofErr w:type="spellEnd"/>
      <w:proofErr w:type="gram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дослідження</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з</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формування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суб’єктної</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орієнтованості</w:t>
      </w:r>
      <w:proofErr w:type="spellEnd"/>
      <w:r w:rsidRPr="000A51A2">
        <w:rPr>
          <w:rFonts w:ascii="Trebuchet MS" w:eastAsia="Times New Roman" w:hAnsi="Trebuchet MS" w:cs="Times New Roman"/>
          <w:color w:val="000000"/>
          <w:kern w:val="0"/>
          <w:sz w:val="18"/>
          <w:szCs w:val="18"/>
          <w:lang w:eastAsia="ru-RU"/>
        </w:rPr>
        <w:t xml:space="preserve"> .......................................................... 150</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color w:val="000000"/>
          <w:kern w:val="0"/>
          <w:sz w:val="18"/>
          <w:szCs w:val="18"/>
          <w:lang w:eastAsia="ru-RU"/>
        </w:rPr>
        <w:t xml:space="preserve">3.3. </w:t>
      </w:r>
      <w:proofErr w:type="spellStart"/>
      <w:r w:rsidRPr="000A51A2">
        <w:rPr>
          <w:rFonts w:ascii="Trebuchet MS" w:eastAsia="Times New Roman" w:hAnsi="Trebuchet MS" w:cs="Times New Roman" w:hint="eastAsia"/>
          <w:color w:val="000000"/>
          <w:kern w:val="0"/>
          <w:sz w:val="18"/>
          <w:szCs w:val="18"/>
          <w:lang w:eastAsia="ru-RU"/>
        </w:rPr>
        <w:t>Основні</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результати</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емпіричного</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дослідження</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з</w:t>
      </w:r>
      <w:r w:rsidRPr="000A51A2">
        <w:rPr>
          <w:rFonts w:ascii="Trebuchet MS" w:eastAsia="Times New Roman" w:hAnsi="Trebuchet MS" w:cs="Times New Roman"/>
          <w:color w:val="000000"/>
          <w:kern w:val="0"/>
          <w:sz w:val="18"/>
          <w:szCs w:val="18"/>
          <w:lang w:eastAsia="ru-RU"/>
        </w:rPr>
        <w:t xml:space="preserve"> </w:t>
      </w:r>
      <w:proofErr w:type="spellStart"/>
      <w:proofErr w:type="gramStart"/>
      <w:r w:rsidRPr="000A51A2">
        <w:rPr>
          <w:rFonts w:ascii="Trebuchet MS" w:eastAsia="Times New Roman" w:hAnsi="Trebuchet MS" w:cs="Times New Roman" w:hint="eastAsia"/>
          <w:color w:val="000000"/>
          <w:kern w:val="0"/>
          <w:sz w:val="18"/>
          <w:szCs w:val="18"/>
          <w:lang w:eastAsia="ru-RU"/>
        </w:rPr>
        <w:t>формування</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суб’єктної</w:t>
      </w:r>
      <w:proofErr w:type="spellEnd"/>
      <w:proofErr w:type="gram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орієнтованості</w:t>
      </w:r>
      <w:r w:rsidRPr="000A51A2">
        <w:rPr>
          <w:rFonts w:ascii="Trebuchet MS" w:eastAsia="Times New Roman" w:hAnsi="Trebuchet MS" w:cs="Times New Roman"/>
          <w:color w:val="000000"/>
          <w:kern w:val="0"/>
          <w:sz w:val="18"/>
          <w:szCs w:val="18"/>
          <w:lang w:eastAsia="ru-RU"/>
        </w:rPr>
        <w:t>.......................................................... 175</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proofErr w:type="spellStart"/>
      <w:r w:rsidRPr="000A51A2">
        <w:rPr>
          <w:rFonts w:ascii="Trebuchet MS" w:eastAsia="Times New Roman" w:hAnsi="Trebuchet MS" w:cs="Times New Roman" w:hint="eastAsia"/>
          <w:color w:val="000000"/>
          <w:kern w:val="0"/>
          <w:sz w:val="18"/>
          <w:szCs w:val="18"/>
          <w:lang w:eastAsia="ru-RU"/>
        </w:rPr>
        <w:t>Висновки</w:t>
      </w:r>
      <w:proofErr w:type="spellEnd"/>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до</w:t>
      </w:r>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третього</w:t>
      </w:r>
      <w:proofErr w:type="spellEnd"/>
      <w:r w:rsidRPr="000A51A2">
        <w:rPr>
          <w:rFonts w:ascii="Trebuchet MS" w:eastAsia="Times New Roman" w:hAnsi="Trebuchet MS" w:cs="Times New Roman"/>
          <w:color w:val="000000"/>
          <w:kern w:val="0"/>
          <w:sz w:val="18"/>
          <w:szCs w:val="18"/>
          <w:lang w:eastAsia="ru-RU"/>
        </w:rPr>
        <w:t xml:space="preserve"> </w:t>
      </w:r>
      <w:proofErr w:type="spellStart"/>
      <w:r w:rsidRPr="000A51A2">
        <w:rPr>
          <w:rFonts w:ascii="Trebuchet MS" w:eastAsia="Times New Roman" w:hAnsi="Trebuchet MS" w:cs="Times New Roman" w:hint="eastAsia"/>
          <w:color w:val="000000"/>
          <w:kern w:val="0"/>
          <w:sz w:val="18"/>
          <w:szCs w:val="18"/>
          <w:lang w:eastAsia="ru-RU"/>
        </w:rPr>
        <w:t>розділу</w:t>
      </w:r>
      <w:proofErr w:type="spellEnd"/>
      <w:r w:rsidRPr="000A51A2">
        <w:rPr>
          <w:rFonts w:ascii="Trebuchet MS" w:eastAsia="Times New Roman" w:hAnsi="Trebuchet MS" w:cs="Times New Roman"/>
          <w:color w:val="000000"/>
          <w:kern w:val="0"/>
          <w:sz w:val="18"/>
          <w:szCs w:val="18"/>
          <w:lang w:eastAsia="ru-RU"/>
        </w:rPr>
        <w:t>........................................................ 186</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ВИСНОВКИ</w:t>
      </w:r>
      <w:r w:rsidRPr="000A51A2">
        <w:rPr>
          <w:rFonts w:ascii="Trebuchet MS" w:eastAsia="Times New Roman" w:hAnsi="Trebuchet MS" w:cs="Times New Roman"/>
          <w:color w:val="000000"/>
          <w:kern w:val="0"/>
          <w:sz w:val="18"/>
          <w:szCs w:val="18"/>
          <w:lang w:eastAsia="ru-RU"/>
        </w:rPr>
        <w:t>.......................................................................................... 189</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СПИСОК</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ВИКОРИСТАНИХ</w:t>
      </w:r>
      <w:r w:rsidRPr="000A51A2">
        <w:rPr>
          <w:rFonts w:ascii="Trebuchet MS" w:eastAsia="Times New Roman" w:hAnsi="Trebuchet MS" w:cs="Times New Roman"/>
          <w:color w:val="000000"/>
          <w:kern w:val="0"/>
          <w:sz w:val="18"/>
          <w:szCs w:val="18"/>
          <w:lang w:eastAsia="ru-RU"/>
        </w:rPr>
        <w:t xml:space="preserve"> </w:t>
      </w:r>
      <w:r w:rsidRPr="000A51A2">
        <w:rPr>
          <w:rFonts w:ascii="Trebuchet MS" w:eastAsia="Times New Roman" w:hAnsi="Trebuchet MS" w:cs="Times New Roman" w:hint="eastAsia"/>
          <w:color w:val="000000"/>
          <w:kern w:val="0"/>
          <w:sz w:val="18"/>
          <w:szCs w:val="18"/>
          <w:lang w:eastAsia="ru-RU"/>
        </w:rPr>
        <w:t>ДЖЕРЕЛ</w:t>
      </w:r>
      <w:r w:rsidRPr="000A51A2">
        <w:rPr>
          <w:rFonts w:ascii="Trebuchet MS" w:eastAsia="Times New Roman" w:hAnsi="Trebuchet MS" w:cs="Times New Roman"/>
          <w:color w:val="000000"/>
          <w:kern w:val="0"/>
          <w:sz w:val="18"/>
          <w:szCs w:val="18"/>
          <w:lang w:eastAsia="ru-RU"/>
        </w:rPr>
        <w:t>............................................ 192</w:t>
      </w:r>
    </w:p>
    <w:p w:rsidR="000A51A2" w:rsidRPr="000A51A2" w:rsidRDefault="000A51A2" w:rsidP="000A51A2">
      <w:pPr>
        <w:rPr>
          <w:rFonts w:ascii="Trebuchet MS" w:eastAsia="Times New Roman" w:hAnsi="Trebuchet MS" w:cs="Times New Roman"/>
          <w:color w:val="000000"/>
          <w:kern w:val="0"/>
          <w:sz w:val="18"/>
          <w:szCs w:val="18"/>
          <w:lang w:eastAsia="ru-RU"/>
        </w:rPr>
      </w:pPr>
    </w:p>
    <w:p w:rsidR="000A51A2" w:rsidRPr="000A51A2" w:rsidRDefault="000A51A2" w:rsidP="000A51A2">
      <w:pPr>
        <w:rPr>
          <w:rFonts w:ascii="Trebuchet MS" w:eastAsia="Times New Roman" w:hAnsi="Trebuchet MS" w:cs="Times New Roman"/>
          <w:color w:val="000000"/>
          <w:kern w:val="0"/>
          <w:sz w:val="18"/>
          <w:szCs w:val="18"/>
          <w:lang w:eastAsia="ru-RU"/>
        </w:rPr>
      </w:pPr>
      <w:r w:rsidRPr="000A51A2">
        <w:rPr>
          <w:rFonts w:ascii="Trebuchet MS" w:eastAsia="Times New Roman" w:hAnsi="Trebuchet MS" w:cs="Times New Roman" w:hint="eastAsia"/>
          <w:color w:val="000000"/>
          <w:kern w:val="0"/>
          <w:sz w:val="18"/>
          <w:szCs w:val="18"/>
          <w:lang w:eastAsia="ru-RU"/>
        </w:rPr>
        <w:t>ДОДАТКИ</w:t>
      </w:r>
      <w:r w:rsidRPr="000A51A2">
        <w:rPr>
          <w:rFonts w:ascii="Trebuchet MS" w:eastAsia="Times New Roman" w:hAnsi="Trebuchet MS" w:cs="Times New Roman"/>
          <w:color w:val="000000"/>
          <w:kern w:val="0"/>
          <w:sz w:val="18"/>
          <w:szCs w:val="18"/>
          <w:lang w:eastAsia="ru-RU"/>
        </w:rPr>
        <w:t>............................................................................................. 217</w:t>
      </w:r>
    </w:p>
    <w:p w:rsidR="00DE6226" w:rsidRDefault="00DE6226" w:rsidP="000A51A2"/>
    <w:p w:rsidR="000A51A2" w:rsidRDefault="000A51A2" w:rsidP="000A51A2"/>
    <w:p w:rsidR="000A51A2" w:rsidRDefault="000A51A2" w:rsidP="000A51A2"/>
    <w:p w:rsidR="000A51A2" w:rsidRDefault="000A51A2" w:rsidP="000A51A2">
      <w:r>
        <w:rPr>
          <w:rFonts w:hint="eastAsia"/>
        </w:rPr>
        <w:t>ВИСНОВКИ</w:t>
      </w:r>
    </w:p>
    <w:p w:rsidR="000A51A2" w:rsidRDefault="000A51A2" w:rsidP="000A51A2"/>
    <w:p w:rsidR="000A51A2" w:rsidRDefault="000A51A2" w:rsidP="000A51A2">
      <w:r>
        <w:t></w:t>
      </w:r>
      <w:r>
        <w:t></w:t>
      </w:r>
      <w:r>
        <w:tab/>
      </w:r>
      <w:r>
        <w:rPr>
          <w:rFonts w:hint="eastAsia"/>
        </w:rPr>
        <w:t>Проблема</w:t>
      </w:r>
      <w:r>
        <w:t></w:t>
      </w:r>
      <w:r>
        <w:rPr>
          <w:rFonts w:hint="eastAsia"/>
        </w:rPr>
        <w:t>особистісного</w:t>
      </w:r>
      <w:r>
        <w:t></w:t>
      </w:r>
      <w:r>
        <w:rPr>
          <w:rFonts w:hint="eastAsia"/>
        </w:rPr>
        <w:t>розвитку</w:t>
      </w:r>
      <w:r>
        <w:t></w:t>
      </w:r>
      <w:r>
        <w:rPr>
          <w:rFonts w:hint="eastAsia"/>
        </w:rPr>
        <w:t>майбутніх</w:t>
      </w:r>
      <w:r>
        <w:t></w:t>
      </w:r>
      <w:r>
        <w:rPr>
          <w:rFonts w:hint="eastAsia"/>
        </w:rPr>
        <w:t>психологів</w:t>
      </w:r>
      <w:r>
        <w:t></w:t>
      </w:r>
      <w:r>
        <w:t></w:t>
      </w:r>
      <w:r>
        <w:rPr>
          <w:rFonts w:hint="eastAsia"/>
        </w:rPr>
        <w:t>і</w:t>
      </w:r>
      <w:r>
        <w:t></w:t>
      </w:r>
      <w:r>
        <w:t></w:t>
      </w:r>
      <w:r>
        <w:rPr>
          <w:rFonts w:hint="eastAsia"/>
        </w:rPr>
        <w:t>в</w:t>
      </w:r>
      <w:r>
        <w:t></w:t>
      </w:r>
      <w:r>
        <w:rPr>
          <w:rFonts w:hint="eastAsia"/>
        </w:rPr>
        <w:t>першу</w:t>
      </w:r>
      <w:r>
        <w:t></w:t>
      </w:r>
      <w:r>
        <w:rPr>
          <w:rFonts w:hint="eastAsia"/>
        </w:rPr>
        <w:t>чергу</w:t>
      </w:r>
      <w:r>
        <w:t></w:t>
      </w:r>
      <w:r>
        <w:t></w:t>
      </w:r>
      <w:r>
        <w:rPr>
          <w:rFonts w:hint="eastAsia"/>
        </w:rPr>
        <w:t>формування</w:t>
      </w:r>
      <w:r>
        <w:t></w:t>
      </w:r>
      <w:r>
        <w:rPr>
          <w:rFonts w:hint="eastAsia"/>
        </w:rPr>
        <w:t>суб’єктної</w:t>
      </w:r>
      <w:r>
        <w:t></w:t>
      </w:r>
      <w:r>
        <w:rPr>
          <w:rFonts w:hint="eastAsia"/>
        </w:rPr>
        <w:t>орієнтованості</w:t>
      </w:r>
      <w:r>
        <w:t></w:t>
      </w:r>
      <w:r>
        <w:t></w:t>
      </w:r>
      <w:r>
        <w:rPr>
          <w:rFonts w:hint="eastAsia"/>
        </w:rPr>
        <w:t>є</w:t>
      </w:r>
      <w:r>
        <w:t></w:t>
      </w:r>
      <w:r>
        <w:rPr>
          <w:rFonts w:hint="eastAsia"/>
        </w:rPr>
        <w:t>важливою</w:t>
      </w:r>
      <w:r>
        <w:t></w:t>
      </w:r>
      <w:r>
        <w:rPr>
          <w:rFonts w:hint="eastAsia"/>
        </w:rPr>
        <w:t>і</w:t>
      </w:r>
      <w:r>
        <w:t></w:t>
      </w:r>
      <w:r>
        <w:rPr>
          <w:rFonts w:hint="eastAsia"/>
        </w:rPr>
        <w:t>актуальною</w:t>
      </w:r>
      <w:r>
        <w:t></w:t>
      </w:r>
      <w:r>
        <w:rPr>
          <w:rFonts w:hint="eastAsia"/>
        </w:rPr>
        <w:t>у</w:t>
      </w:r>
      <w:r>
        <w:t></w:t>
      </w:r>
      <w:r>
        <w:rPr>
          <w:rFonts w:hint="eastAsia"/>
        </w:rPr>
        <w:t>просторі</w:t>
      </w:r>
      <w:r>
        <w:t></w:t>
      </w:r>
      <w:r>
        <w:rPr>
          <w:rFonts w:hint="eastAsia"/>
        </w:rPr>
        <w:t>освітнього</w:t>
      </w:r>
      <w:r>
        <w:t></w:t>
      </w:r>
      <w:r>
        <w:rPr>
          <w:rFonts w:hint="eastAsia"/>
        </w:rPr>
        <w:t>навчання</w:t>
      </w:r>
      <w:r>
        <w:t></w:t>
      </w:r>
      <w:r>
        <w:t></w:t>
      </w:r>
      <w:r>
        <w:rPr>
          <w:rFonts w:hint="eastAsia"/>
        </w:rPr>
        <w:t>Суб’єктна</w:t>
      </w:r>
      <w:r>
        <w:t></w:t>
      </w:r>
      <w:r>
        <w:rPr>
          <w:rFonts w:hint="eastAsia"/>
        </w:rPr>
        <w:t>орієнтованість</w:t>
      </w:r>
      <w:r>
        <w:t></w:t>
      </w:r>
      <w:r>
        <w:rPr>
          <w:rFonts w:hint="eastAsia"/>
        </w:rPr>
        <w:t>розглядається</w:t>
      </w:r>
      <w:r>
        <w:t></w:t>
      </w:r>
      <w:r>
        <w:rPr>
          <w:rFonts w:hint="eastAsia"/>
        </w:rPr>
        <w:t>як</w:t>
      </w:r>
      <w:r>
        <w:t></w:t>
      </w:r>
      <w:r>
        <w:t></w:t>
      </w:r>
      <w:r>
        <w:rPr>
          <w:rFonts w:hint="eastAsia"/>
        </w:rPr>
        <w:t>здатність</w:t>
      </w:r>
      <w:r>
        <w:t></w:t>
      </w:r>
      <w:r>
        <w:rPr>
          <w:rFonts w:hint="eastAsia"/>
        </w:rPr>
        <w:t>особистості</w:t>
      </w:r>
      <w:r>
        <w:t></w:t>
      </w:r>
      <w:r>
        <w:rPr>
          <w:rFonts w:hint="eastAsia"/>
        </w:rPr>
        <w:t>брати</w:t>
      </w:r>
      <w:r>
        <w:t></w:t>
      </w:r>
      <w:r>
        <w:rPr>
          <w:rFonts w:hint="eastAsia"/>
        </w:rPr>
        <w:t>активну</w:t>
      </w:r>
      <w:r>
        <w:t></w:t>
      </w:r>
      <w:r>
        <w:rPr>
          <w:rFonts w:hint="eastAsia"/>
        </w:rPr>
        <w:t>участь</w:t>
      </w:r>
      <w:r>
        <w:t></w:t>
      </w:r>
      <w:r>
        <w:rPr>
          <w:rFonts w:hint="eastAsia"/>
        </w:rPr>
        <w:t>у</w:t>
      </w:r>
      <w:r>
        <w:t></w:t>
      </w:r>
      <w:r>
        <w:rPr>
          <w:rFonts w:hint="eastAsia"/>
        </w:rPr>
        <w:t>власній</w:t>
      </w:r>
      <w:r>
        <w:t></w:t>
      </w:r>
      <w:r>
        <w:rPr>
          <w:rFonts w:hint="eastAsia"/>
        </w:rPr>
        <w:t>життєдіяльності</w:t>
      </w:r>
      <w:r>
        <w:t></w:t>
      </w:r>
      <w:r>
        <w:t></w:t>
      </w:r>
      <w:r>
        <w:rPr>
          <w:rFonts w:hint="eastAsia"/>
        </w:rPr>
        <w:t>вибудовувати</w:t>
      </w:r>
      <w:r>
        <w:t></w:t>
      </w:r>
      <w:r>
        <w:rPr>
          <w:rFonts w:hint="eastAsia"/>
        </w:rPr>
        <w:t>власне</w:t>
      </w:r>
      <w:r>
        <w:t></w:t>
      </w:r>
      <w:r>
        <w:rPr>
          <w:rFonts w:hint="eastAsia"/>
        </w:rPr>
        <w:t>буття</w:t>
      </w:r>
      <w:r>
        <w:t></w:t>
      </w:r>
      <w:r>
        <w:rPr>
          <w:rFonts w:hint="eastAsia"/>
        </w:rPr>
        <w:t>та</w:t>
      </w:r>
      <w:r>
        <w:t></w:t>
      </w:r>
      <w:r>
        <w:rPr>
          <w:rFonts w:hint="eastAsia"/>
        </w:rPr>
        <w:t>перетворювати</w:t>
      </w:r>
      <w:r>
        <w:t></w:t>
      </w:r>
      <w:r>
        <w:rPr>
          <w:rFonts w:hint="eastAsia"/>
        </w:rPr>
        <w:t>життєву</w:t>
      </w:r>
      <w:r>
        <w:t></w:t>
      </w:r>
      <w:r>
        <w:rPr>
          <w:rFonts w:hint="eastAsia"/>
        </w:rPr>
        <w:t>чи</w:t>
      </w:r>
      <w:r>
        <w:t></w:t>
      </w:r>
      <w:r>
        <w:rPr>
          <w:rFonts w:hint="eastAsia"/>
        </w:rPr>
        <w:t>професійну</w:t>
      </w:r>
      <w:r>
        <w:t></w:t>
      </w:r>
      <w:r>
        <w:rPr>
          <w:rFonts w:hint="eastAsia"/>
        </w:rPr>
        <w:t>ситуацію</w:t>
      </w:r>
      <w:r>
        <w:t></w:t>
      </w:r>
      <w:r>
        <w:t></w:t>
      </w:r>
      <w:r>
        <w:t></w:t>
      </w:r>
    </w:p>
    <w:p w:rsidR="000A51A2" w:rsidRDefault="000A51A2" w:rsidP="000A51A2">
      <w:r>
        <w:rPr>
          <w:rFonts w:hint="eastAsia"/>
        </w:rPr>
        <w:t>Особистість</w:t>
      </w:r>
      <w:r>
        <w:t></w:t>
      </w:r>
      <w:r>
        <w:rPr>
          <w:rFonts w:hint="eastAsia"/>
        </w:rPr>
        <w:t>майбутніх</w:t>
      </w:r>
      <w:r>
        <w:t></w:t>
      </w:r>
      <w:r>
        <w:rPr>
          <w:rFonts w:hint="eastAsia"/>
        </w:rPr>
        <w:t>практичних</w:t>
      </w:r>
      <w:r>
        <w:t></w:t>
      </w:r>
      <w:r>
        <w:rPr>
          <w:rFonts w:hint="eastAsia"/>
        </w:rPr>
        <w:t>психологів</w:t>
      </w:r>
      <w:r>
        <w:t></w:t>
      </w:r>
      <w:r>
        <w:rPr>
          <w:rFonts w:hint="eastAsia"/>
        </w:rPr>
        <w:t>характеризується</w:t>
      </w:r>
      <w:r>
        <w:t></w:t>
      </w:r>
      <w:r>
        <w:rPr>
          <w:rFonts w:hint="eastAsia"/>
        </w:rPr>
        <w:t>об’єктним</w:t>
      </w:r>
      <w:r>
        <w:t></w:t>
      </w:r>
      <w:r>
        <w:rPr>
          <w:rFonts w:hint="eastAsia"/>
        </w:rPr>
        <w:t>та</w:t>
      </w:r>
      <w:r>
        <w:t></w:t>
      </w:r>
      <w:r>
        <w:rPr>
          <w:rFonts w:hint="eastAsia"/>
        </w:rPr>
        <w:t>суб’єктним</w:t>
      </w:r>
      <w:r>
        <w:t></w:t>
      </w:r>
      <w:r>
        <w:rPr>
          <w:rFonts w:hint="eastAsia"/>
        </w:rPr>
        <w:t>типами</w:t>
      </w:r>
      <w:r>
        <w:t></w:t>
      </w:r>
      <w:r>
        <w:t></w:t>
      </w:r>
      <w:r>
        <w:rPr>
          <w:rFonts w:hint="eastAsia"/>
        </w:rPr>
        <w:t>орієнтованості</w:t>
      </w:r>
      <w:r>
        <w:t></w:t>
      </w:r>
      <w:r>
        <w:t></w:t>
      </w:r>
      <w:r>
        <w:rPr>
          <w:rFonts w:hint="eastAsia"/>
        </w:rPr>
        <w:t>В</w:t>
      </w:r>
      <w:r>
        <w:t></w:t>
      </w:r>
      <w:r>
        <w:rPr>
          <w:rFonts w:hint="eastAsia"/>
        </w:rPr>
        <w:t>об’єктному</w:t>
      </w:r>
      <w:r>
        <w:t></w:t>
      </w:r>
      <w:r>
        <w:t></w:t>
      </w:r>
      <w:r>
        <w:rPr>
          <w:rFonts w:hint="eastAsia"/>
        </w:rPr>
        <w:t>типі</w:t>
      </w:r>
      <w:r>
        <w:t></w:t>
      </w:r>
      <w:r>
        <w:rPr>
          <w:rFonts w:hint="eastAsia"/>
        </w:rPr>
        <w:t>провідного</w:t>
      </w:r>
      <w:r>
        <w:t></w:t>
      </w:r>
      <w:r>
        <w:rPr>
          <w:rFonts w:hint="eastAsia"/>
        </w:rPr>
        <w:t>значення</w:t>
      </w:r>
      <w:r>
        <w:t></w:t>
      </w:r>
      <w:r>
        <w:rPr>
          <w:rFonts w:hint="eastAsia"/>
        </w:rPr>
        <w:t>набуває</w:t>
      </w:r>
      <w:r>
        <w:t></w:t>
      </w:r>
      <w:r>
        <w:rPr>
          <w:rFonts w:hint="eastAsia"/>
        </w:rPr>
        <w:t>детермінація</w:t>
      </w:r>
      <w:r>
        <w:t></w:t>
      </w:r>
      <w:r>
        <w:rPr>
          <w:rFonts w:hint="eastAsia"/>
        </w:rPr>
        <w:t>особистості</w:t>
      </w:r>
      <w:r>
        <w:t></w:t>
      </w:r>
      <w:r>
        <w:rPr>
          <w:rFonts w:hint="eastAsia"/>
        </w:rPr>
        <w:t>передусім</w:t>
      </w:r>
      <w:r>
        <w:t></w:t>
      </w:r>
      <w:r>
        <w:rPr>
          <w:rFonts w:hint="eastAsia"/>
        </w:rPr>
        <w:t>зовнішніми</w:t>
      </w:r>
      <w:r>
        <w:t></w:t>
      </w:r>
      <w:r>
        <w:rPr>
          <w:rFonts w:hint="eastAsia"/>
        </w:rPr>
        <w:t>ситуаціями</w:t>
      </w:r>
      <w:r>
        <w:t></w:t>
      </w:r>
      <w:r>
        <w:rPr>
          <w:rFonts w:hint="eastAsia"/>
        </w:rPr>
        <w:t>як</w:t>
      </w:r>
      <w:r>
        <w:t></w:t>
      </w:r>
      <w:r>
        <w:rPr>
          <w:rFonts w:hint="eastAsia"/>
        </w:rPr>
        <w:t>її</w:t>
      </w:r>
      <w:r>
        <w:t></w:t>
      </w:r>
      <w:r>
        <w:rPr>
          <w:rFonts w:hint="eastAsia"/>
        </w:rPr>
        <w:t>об’єктами</w:t>
      </w:r>
      <w:r>
        <w:t></w:t>
      </w:r>
      <w:r>
        <w:t></w:t>
      </w:r>
      <w:r>
        <w:rPr>
          <w:rFonts w:hint="eastAsia"/>
        </w:rPr>
        <w:t>проявляється</w:t>
      </w:r>
      <w:r>
        <w:t></w:t>
      </w:r>
      <w:r>
        <w:rPr>
          <w:rFonts w:hint="eastAsia"/>
        </w:rPr>
        <w:t>низький</w:t>
      </w:r>
      <w:r>
        <w:t></w:t>
      </w:r>
      <w:r>
        <w:rPr>
          <w:rFonts w:hint="eastAsia"/>
        </w:rPr>
        <w:t>рівень</w:t>
      </w:r>
      <w:r>
        <w:t></w:t>
      </w:r>
      <w:r>
        <w:rPr>
          <w:rFonts w:hint="eastAsia"/>
        </w:rPr>
        <w:t>творчого</w:t>
      </w:r>
      <w:r>
        <w:t></w:t>
      </w:r>
      <w:r>
        <w:rPr>
          <w:rFonts w:hint="eastAsia"/>
        </w:rPr>
        <w:t>ставлення</w:t>
      </w:r>
      <w:r>
        <w:t></w:t>
      </w:r>
      <w:r>
        <w:rPr>
          <w:rFonts w:hint="eastAsia"/>
        </w:rPr>
        <w:t>до</w:t>
      </w:r>
      <w:r>
        <w:t></w:t>
      </w:r>
      <w:r>
        <w:rPr>
          <w:rFonts w:hint="eastAsia"/>
        </w:rPr>
        <w:t>життя</w:t>
      </w:r>
      <w:r>
        <w:t></w:t>
      </w:r>
      <w:r>
        <w:t></w:t>
      </w:r>
      <w:r>
        <w:rPr>
          <w:rFonts w:hint="eastAsia"/>
        </w:rPr>
        <w:t>перетворення</w:t>
      </w:r>
      <w:r>
        <w:t></w:t>
      </w:r>
      <w:r>
        <w:rPr>
          <w:rFonts w:hint="eastAsia"/>
        </w:rPr>
        <w:t>життєвої</w:t>
      </w:r>
      <w:r>
        <w:t></w:t>
      </w:r>
      <w:r>
        <w:rPr>
          <w:rFonts w:hint="eastAsia"/>
        </w:rPr>
        <w:t>ситуації</w:t>
      </w:r>
      <w:r>
        <w:t></w:t>
      </w:r>
      <w:r>
        <w:t></w:t>
      </w:r>
      <w:r>
        <w:rPr>
          <w:rFonts w:hint="eastAsia"/>
        </w:rPr>
        <w:t>схильність</w:t>
      </w:r>
      <w:r>
        <w:t></w:t>
      </w:r>
      <w:r>
        <w:rPr>
          <w:rFonts w:hint="eastAsia"/>
        </w:rPr>
        <w:t>до</w:t>
      </w:r>
      <w:r>
        <w:t></w:t>
      </w:r>
      <w:r>
        <w:rPr>
          <w:rFonts w:hint="eastAsia"/>
        </w:rPr>
        <w:t>об’єктивного</w:t>
      </w:r>
      <w:r>
        <w:t></w:t>
      </w:r>
      <w:r>
        <w:rPr>
          <w:rFonts w:hint="eastAsia"/>
        </w:rPr>
        <w:t>смислопокладання</w:t>
      </w:r>
      <w:r>
        <w:t></w:t>
      </w:r>
      <w:r>
        <w:t></w:t>
      </w:r>
      <w:r>
        <w:rPr>
          <w:rFonts w:hint="eastAsia"/>
        </w:rPr>
        <w:t>низький</w:t>
      </w:r>
      <w:r>
        <w:t></w:t>
      </w:r>
      <w:r>
        <w:rPr>
          <w:rFonts w:hint="eastAsia"/>
        </w:rPr>
        <w:t>рівень</w:t>
      </w:r>
      <w:r>
        <w:t></w:t>
      </w:r>
      <w:r>
        <w:rPr>
          <w:rFonts w:hint="eastAsia"/>
        </w:rPr>
        <w:t>активності</w:t>
      </w:r>
      <w:r>
        <w:t></w:t>
      </w:r>
      <w:r>
        <w:t></w:t>
      </w:r>
      <w:r>
        <w:rPr>
          <w:rFonts w:hint="eastAsia"/>
        </w:rPr>
        <w:t>в</w:t>
      </w:r>
      <w:r>
        <w:t></w:t>
      </w:r>
      <w:r>
        <w:rPr>
          <w:rFonts w:hint="eastAsia"/>
        </w:rPr>
        <w:t>реалізації</w:t>
      </w:r>
      <w:r>
        <w:t></w:t>
      </w:r>
      <w:r>
        <w:t></w:t>
      </w:r>
      <w:r>
        <w:rPr>
          <w:rFonts w:hint="eastAsia"/>
        </w:rPr>
        <w:t>професійних</w:t>
      </w:r>
      <w:r>
        <w:t></w:t>
      </w:r>
      <w:r>
        <w:rPr>
          <w:rFonts w:hint="eastAsia"/>
        </w:rPr>
        <w:t>цілей</w:t>
      </w:r>
      <w:r>
        <w:t></w:t>
      </w:r>
      <w:r>
        <w:rPr>
          <w:rFonts w:hint="eastAsia"/>
        </w:rPr>
        <w:t>та</w:t>
      </w:r>
      <w:r>
        <w:t></w:t>
      </w:r>
      <w:r>
        <w:rPr>
          <w:rFonts w:hint="eastAsia"/>
        </w:rPr>
        <w:t>досягнення</w:t>
      </w:r>
      <w:r>
        <w:t></w:t>
      </w:r>
      <w:r>
        <w:rPr>
          <w:rFonts w:hint="eastAsia"/>
        </w:rPr>
        <w:t>професійних</w:t>
      </w:r>
      <w:r>
        <w:t></w:t>
      </w:r>
      <w:r>
        <w:rPr>
          <w:rFonts w:hint="eastAsia"/>
        </w:rPr>
        <w:t>завдань</w:t>
      </w:r>
      <w:r>
        <w:t></w:t>
      </w:r>
      <w:r>
        <w:t></w:t>
      </w:r>
      <w:r>
        <w:rPr>
          <w:rFonts w:hint="eastAsia"/>
        </w:rPr>
        <w:t>За</w:t>
      </w:r>
      <w:r>
        <w:t></w:t>
      </w:r>
      <w:r>
        <w:rPr>
          <w:rFonts w:hint="eastAsia"/>
        </w:rPr>
        <w:t>суб’єктного</w:t>
      </w:r>
      <w:r>
        <w:t></w:t>
      </w:r>
      <w:r>
        <w:rPr>
          <w:rFonts w:hint="eastAsia"/>
        </w:rPr>
        <w:t>типу</w:t>
      </w:r>
      <w:r>
        <w:t></w:t>
      </w:r>
      <w:r>
        <w:rPr>
          <w:rFonts w:hint="eastAsia"/>
        </w:rPr>
        <w:t>провідного</w:t>
      </w:r>
      <w:r>
        <w:t></w:t>
      </w:r>
      <w:r>
        <w:rPr>
          <w:rFonts w:hint="eastAsia"/>
        </w:rPr>
        <w:t>значення</w:t>
      </w:r>
      <w:r>
        <w:t></w:t>
      </w:r>
      <w:r>
        <w:rPr>
          <w:rFonts w:hint="eastAsia"/>
        </w:rPr>
        <w:t>в</w:t>
      </w:r>
      <w:r>
        <w:t></w:t>
      </w:r>
      <w:r>
        <w:rPr>
          <w:rFonts w:hint="eastAsia"/>
        </w:rPr>
        <w:t>особистісній</w:t>
      </w:r>
      <w:r>
        <w:t></w:t>
      </w:r>
      <w:r>
        <w:rPr>
          <w:rFonts w:hint="eastAsia"/>
        </w:rPr>
        <w:t>спрямованості</w:t>
      </w:r>
      <w:r>
        <w:t></w:t>
      </w:r>
      <w:r>
        <w:rPr>
          <w:rFonts w:hint="eastAsia"/>
        </w:rPr>
        <w:t>набуває</w:t>
      </w:r>
      <w:r>
        <w:t></w:t>
      </w:r>
      <w:r>
        <w:rPr>
          <w:rFonts w:hint="eastAsia"/>
        </w:rPr>
        <w:t>високий</w:t>
      </w:r>
      <w:r>
        <w:t></w:t>
      </w:r>
      <w:r>
        <w:rPr>
          <w:rFonts w:hint="eastAsia"/>
        </w:rPr>
        <w:t>рівень</w:t>
      </w:r>
      <w:r>
        <w:t></w:t>
      </w:r>
      <w:r>
        <w:rPr>
          <w:rFonts w:hint="eastAsia"/>
        </w:rPr>
        <w:t>активності</w:t>
      </w:r>
      <w:r>
        <w:t></w:t>
      </w:r>
      <w:r>
        <w:t></w:t>
      </w:r>
      <w:r>
        <w:rPr>
          <w:rFonts w:hint="eastAsia"/>
        </w:rPr>
        <w:t>в</w:t>
      </w:r>
      <w:r>
        <w:t></w:t>
      </w:r>
      <w:r>
        <w:rPr>
          <w:rFonts w:hint="eastAsia"/>
        </w:rPr>
        <w:t>реалізації</w:t>
      </w:r>
      <w:r>
        <w:t></w:t>
      </w:r>
      <w:r>
        <w:t></w:t>
      </w:r>
      <w:r>
        <w:rPr>
          <w:rFonts w:hint="eastAsia"/>
        </w:rPr>
        <w:t>професійних</w:t>
      </w:r>
      <w:r>
        <w:t></w:t>
      </w:r>
      <w:r>
        <w:rPr>
          <w:rFonts w:hint="eastAsia"/>
        </w:rPr>
        <w:t>цілей</w:t>
      </w:r>
      <w:r>
        <w:t></w:t>
      </w:r>
      <w:r>
        <w:rPr>
          <w:rFonts w:hint="eastAsia"/>
        </w:rPr>
        <w:t>та</w:t>
      </w:r>
      <w:r>
        <w:t></w:t>
      </w:r>
      <w:r>
        <w:rPr>
          <w:rFonts w:hint="eastAsia"/>
        </w:rPr>
        <w:t>досягнення</w:t>
      </w:r>
      <w:r>
        <w:t></w:t>
      </w:r>
      <w:r>
        <w:rPr>
          <w:rFonts w:hint="eastAsia"/>
        </w:rPr>
        <w:t>професійних</w:t>
      </w:r>
      <w:r>
        <w:t></w:t>
      </w:r>
      <w:r>
        <w:rPr>
          <w:rFonts w:hint="eastAsia"/>
        </w:rPr>
        <w:t>завдань</w:t>
      </w:r>
      <w:r>
        <w:t></w:t>
      </w:r>
      <w:r>
        <w:t></w:t>
      </w:r>
      <w:r>
        <w:t></w:t>
      </w:r>
      <w:r>
        <w:rPr>
          <w:rFonts w:hint="eastAsia"/>
        </w:rPr>
        <w:t>схильність</w:t>
      </w:r>
      <w:r>
        <w:t></w:t>
      </w:r>
      <w:r>
        <w:rPr>
          <w:rFonts w:hint="eastAsia"/>
        </w:rPr>
        <w:t>до</w:t>
      </w:r>
      <w:r>
        <w:t></w:t>
      </w:r>
      <w:r>
        <w:rPr>
          <w:rFonts w:hint="eastAsia"/>
        </w:rPr>
        <w:t>активного</w:t>
      </w:r>
      <w:r>
        <w:t></w:t>
      </w:r>
      <w:r>
        <w:rPr>
          <w:rFonts w:hint="eastAsia"/>
        </w:rPr>
        <w:t>перетворення</w:t>
      </w:r>
      <w:r>
        <w:t></w:t>
      </w:r>
      <w:r>
        <w:rPr>
          <w:rFonts w:hint="eastAsia"/>
        </w:rPr>
        <w:t>життєвої</w:t>
      </w:r>
      <w:r>
        <w:t></w:t>
      </w:r>
      <w:r>
        <w:rPr>
          <w:rFonts w:hint="eastAsia"/>
        </w:rPr>
        <w:t>ситуації</w:t>
      </w:r>
      <w:r>
        <w:t></w:t>
      </w:r>
      <w:r>
        <w:t></w:t>
      </w:r>
      <w:r>
        <w:rPr>
          <w:rFonts w:hint="eastAsia"/>
        </w:rPr>
        <w:t>до</w:t>
      </w:r>
      <w:r>
        <w:t></w:t>
      </w:r>
      <w:r>
        <w:rPr>
          <w:rFonts w:hint="eastAsia"/>
        </w:rPr>
        <w:t>суб’єктивного</w:t>
      </w:r>
      <w:r>
        <w:t></w:t>
      </w:r>
      <w:r>
        <w:rPr>
          <w:rFonts w:hint="eastAsia"/>
        </w:rPr>
        <w:t>смислопокладання</w:t>
      </w:r>
      <w:r>
        <w:t></w:t>
      </w:r>
      <w:r>
        <w:t></w:t>
      </w:r>
      <w:r>
        <w:rPr>
          <w:rFonts w:hint="eastAsia"/>
        </w:rPr>
        <w:t>ставлення</w:t>
      </w:r>
      <w:r>
        <w:t></w:t>
      </w:r>
      <w:r>
        <w:rPr>
          <w:rFonts w:hint="eastAsia"/>
        </w:rPr>
        <w:t>майбутнього</w:t>
      </w:r>
      <w:r>
        <w:t></w:t>
      </w:r>
      <w:r>
        <w:rPr>
          <w:rFonts w:hint="eastAsia"/>
        </w:rPr>
        <w:t>психолога</w:t>
      </w:r>
      <w:r>
        <w:t></w:t>
      </w:r>
      <w:r>
        <w:rPr>
          <w:rFonts w:hint="eastAsia"/>
        </w:rPr>
        <w:t>не</w:t>
      </w:r>
      <w:r>
        <w:t></w:t>
      </w:r>
      <w:r>
        <w:rPr>
          <w:rFonts w:hint="eastAsia"/>
        </w:rPr>
        <w:t>лише</w:t>
      </w:r>
      <w:r>
        <w:t></w:t>
      </w:r>
      <w:r>
        <w:rPr>
          <w:rFonts w:hint="eastAsia"/>
        </w:rPr>
        <w:t>до</w:t>
      </w:r>
      <w:r>
        <w:t></w:t>
      </w:r>
      <w:r>
        <w:rPr>
          <w:rFonts w:hint="eastAsia"/>
        </w:rPr>
        <w:t>себе</w:t>
      </w:r>
      <w:r>
        <w:t></w:t>
      </w:r>
      <w:r>
        <w:rPr>
          <w:rFonts w:hint="eastAsia"/>
        </w:rPr>
        <w:t>як</w:t>
      </w:r>
      <w:r>
        <w:t></w:t>
      </w:r>
      <w:r>
        <w:rPr>
          <w:rFonts w:hint="eastAsia"/>
        </w:rPr>
        <w:t>до</w:t>
      </w:r>
      <w:r>
        <w:t></w:t>
      </w:r>
      <w:r>
        <w:rPr>
          <w:rFonts w:hint="eastAsia"/>
        </w:rPr>
        <w:t>суб’єкта</w:t>
      </w:r>
      <w:r>
        <w:t></w:t>
      </w:r>
      <w:r>
        <w:rPr>
          <w:rFonts w:hint="eastAsia"/>
        </w:rPr>
        <w:t>власної</w:t>
      </w:r>
      <w:r>
        <w:t></w:t>
      </w:r>
      <w:r>
        <w:rPr>
          <w:rFonts w:hint="eastAsia"/>
        </w:rPr>
        <w:t>життєдіяльності</w:t>
      </w:r>
      <w:r>
        <w:t></w:t>
      </w:r>
      <w:r>
        <w:t></w:t>
      </w:r>
      <w:r>
        <w:rPr>
          <w:rFonts w:hint="eastAsia"/>
        </w:rPr>
        <w:t>але</w:t>
      </w:r>
      <w:r>
        <w:t></w:t>
      </w:r>
      <w:r>
        <w:rPr>
          <w:rFonts w:hint="eastAsia"/>
        </w:rPr>
        <w:t>й</w:t>
      </w:r>
      <w:r>
        <w:t></w:t>
      </w:r>
      <w:r>
        <w:rPr>
          <w:rFonts w:hint="eastAsia"/>
        </w:rPr>
        <w:t>до</w:t>
      </w:r>
      <w:r>
        <w:t></w:t>
      </w:r>
      <w:r>
        <w:rPr>
          <w:rFonts w:hint="eastAsia"/>
        </w:rPr>
        <w:t>інших</w:t>
      </w:r>
      <w:r>
        <w:t></w:t>
      </w:r>
      <w:r>
        <w:rPr>
          <w:rFonts w:hint="eastAsia"/>
        </w:rPr>
        <w:t>людей</w:t>
      </w:r>
      <w:r>
        <w:t></w:t>
      </w:r>
      <w:r>
        <w:rPr>
          <w:rFonts w:hint="eastAsia"/>
        </w:rPr>
        <w:t>як</w:t>
      </w:r>
      <w:r>
        <w:t></w:t>
      </w:r>
      <w:r>
        <w:rPr>
          <w:rFonts w:hint="eastAsia"/>
        </w:rPr>
        <w:t>до</w:t>
      </w:r>
      <w:r>
        <w:t></w:t>
      </w:r>
      <w:r>
        <w:rPr>
          <w:rFonts w:hint="eastAsia"/>
        </w:rPr>
        <w:t>суб’єктів</w:t>
      </w:r>
      <w:r>
        <w:t></w:t>
      </w:r>
      <w:r>
        <w:rPr>
          <w:rFonts w:hint="eastAsia"/>
        </w:rPr>
        <w:t>їх</w:t>
      </w:r>
      <w:r>
        <w:t></w:t>
      </w:r>
      <w:r>
        <w:t></w:t>
      </w:r>
      <w:r>
        <w:rPr>
          <w:rFonts w:hint="eastAsia"/>
        </w:rPr>
        <w:t>життєдіяльності</w:t>
      </w:r>
      <w:r>
        <w:t></w:t>
      </w:r>
      <w:r>
        <w:t></w:t>
      </w:r>
    </w:p>
    <w:p w:rsidR="000A51A2" w:rsidRDefault="000A51A2" w:rsidP="000A51A2">
      <w:r>
        <w:rPr>
          <w:rFonts w:hint="eastAsia"/>
        </w:rPr>
        <w:lastRenderedPageBreak/>
        <w:t>Основними</w:t>
      </w:r>
      <w:r>
        <w:t></w:t>
      </w:r>
      <w:r>
        <w:rPr>
          <w:rFonts w:hint="eastAsia"/>
        </w:rPr>
        <w:t>компонентами</w:t>
      </w:r>
      <w:r>
        <w:t></w:t>
      </w:r>
      <w:r>
        <w:rPr>
          <w:rFonts w:hint="eastAsia"/>
        </w:rPr>
        <w:t>орієнтованості</w:t>
      </w:r>
      <w:r>
        <w:t></w:t>
      </w:r>
      <w:r>
        <w:rPr>
          <w:rFonts w:hint="eastAsia"/>
        </w:rPr>
        <w:t>майбутніх</w:t>
      </w:r>
      <w:r>
        <w:t></w:t>
      </w:r>
      <w:r>
        <w:rPr>
          <w:rFonts w:hint="eastAsia"/>
        </w:rPr>
        <w:t>практичних</w:t>
      </w:r>
      <w:r>
        <w:t></w:t>
      </w:r>
      <w:r>
        <w:rPr>
          <w:rFonts w:hint="eastAsia"/>
        </w:rPr>
        <w:t>психологів</w:t>
      </w:r>
      <w:r>
        <w:t></w:t>
      </w:r>
      <w:r>
        <w:rPr>
          <w:rFonts w:hint="eastAsia"/>
        </w:rPr>
        <w:t>є</w:t>
      </w:r>
      <w:r>
        <w:t></w:t>
      </w:r>
      <w:r>
        <w:t></w:t>
      </w:r>
      <w:r>
        <w:rPr>
          <w:rFonts w:hint="eastAsia"/>
        </w:rPr>
        <w:t>мотивація</w:t>
      </w:r>
      <w:r>
        <w:t></w:t>
      </w:r>
      <w:r>
        <w:rPr>
          <w:rFonts w:hint="eastAsia"/>
        </w:rPr>
        <w:t>з</w:t>
      </w:r>
      <w:r>
        <w:t></w:t>
      </w:r>
      <w:r>
        <w:rPr>
          <w:rFonts w:hint="eastAsia"/>
        </w:rPr>
        <w:t>гуманістичною</w:t>
      </w:r>
      <w:r>
        <w:t></w:t>
      </w:r>
      <w:r>
        <w:rPr>
          <w:rFonts w:hint="eastAsia"/>
        </w:rPr>
        <w:t>спрямованістю</w:t>
      </w:r>
      <w:r>
        <w:t></w:t>
      </w:r>
      <w:r>
        <w:rPr>
          <w:rFonts w:hint="eastAsia"/>
        </w:rPr>
        <w:t>і</w:t>
      </w:r>
      <w:r>
        <w:t></w:t>
      </w:r>
      <w:r>
        <w:rPr>
          <w:rFonts w:hint="eastAsia"/>
        </w:rPr>
        <w:t>внутрішнім</w:t>
      </w:r>
      <w:r>
        <w:t></w:t>
      </w:r>
      <w:r>
        <w:rPr>
          <w:rFonts w:hint="eastAsia"/>
        </w:rPr>
        <w:t>локусом</w:t>
      </w:r>
      <w:r>
        <w:t></w:t>
      </w:r>
      <w:r>
        <w:rPr>
          <w:rFonts w:hint="eastAsia"/>
        </w:rPr>
        <w:t>контролю</w:t>
      </w:r>
      <w:r>
        <w:t></w:t>
      </w:r>
      <w:r>
        <w:t></w:t>
      </w:r>
      <w:r>
        <w:rPr>
          <w:rFonts w:hint="eastAsia"/>
        </w:rPr>
        <w:t>осмисленість</w:t>
      </w:r>
      <w:r>
        <w:t></w:t>
      </w:r>
      <w:r>
        <w:rPr>
          <w:rFonts w:hint="eastAsia"/>
        </w:rPr>
        <w:t>життя</w:t>
      </w:r>
      <w:r>
        <w:t></w:t>
      </w:r>
      <w:r>
        <w:t></w:t>
      </w:r>
      <w:r>
        <w:rPr>
          <w:rFonts w:hint="eastAsia"/>
        </w:rPr>
        <w:t>самоставлення</w:t>
      </w:r>
      <w:r>
        <w:t></w:t>
      </w:r>
      <w:r>
        <w:t></w:t>
      </w:r>
      <w:r>
        <w:t></w:t>
      </w:r>
      <w:r>
        <w:rPr>
          <w:rFonts w:hint="eastAsia"/>
        </w:rPr>
        <w:t>здатність</w:t>
      </w:r>
      <w:r>
        <w:t></w:t>
      </w:r>
      <w:r>
        <w:rPr>
          <w:rFonts w:hint="eastAsia"/>
        </w:rPr>
        <w:t>особистості</w:t>
      </w:r>
      <w:r>
        <w:t></w:t>
      </w:r>
      <w:r>
        <w:t></w:t>
      </w:r>
      <w:r>
        <w:rPr>
          <w:rFonts w:hint="eastAsia"/>
        </w:rPr>
        <w:t>до</w:t>
      </w:r>
      <w:r>
        <w:t></w:t>
      </w:r>
      <w:r>
        <w:rPr>
          <w:rFonts w:hint="eastAsia"/>
        </w:rPr>
        <w:t>самоактуалізації</w:t>
      </w:r>
      <w:r>
        <w:t></w:t>
      </w:r>
      <w:r>
        <w:t></w:t>
      </w:r>
      <w:r>
        <w:rPr>
          <w:rFonts w:hint="eastAsia"/>
        </w:rPr>
        <w:t>Відповідно</w:t>
      </w:r>
      <w:r>
        <w:t></w:t>
      </w:r>
      <w:r>
        <w:rPr>
          <w:rFonts w:hint="eastAsia"/>
        </w:rPr>
        <w:t>до</w:t>
      </w:r>
      <w:r>
        <w:t></w:t>
      </w:r>
      <w:r>
        <w:rPr>
          <w:rFonts w:hint="eastAsia"/>
        </w:rPr>
        <w:t>компонентів</w:t>
      </w:r>
      <w:r>
        <w:t></w:t>
      </w:r>
      <w:r>
        <w:rPr>
          <w:rFonts w:hint="eastAsia"/>
        </w:rPr>
        <w:t>розроблено</w:t>
      </w:r>
      <w:r>
        <w:t></w:t>
      </w:r>
      <w:r>
        <w:rPr>
          <w:rFonts w:hint="eastAsia"/>
        </w:rPr>
        <w:t>узагальнені</w:t>
      </w:r>
      <w:r>
        <w:t></w:t>
      </w:r>
      <w:r>
        <w:rPr>
          <w:rFonts w:hint="eastAsia"/>
        </w:rPr>
        <w:t>характеристики</w:t>
      </w:r>
      <w:r>
        <w:t></w:t>
      </w:r>
      <w:r>
        <w:rPr>
          <w:rFonts w:hint="eastAsia"/>
        </w:rPr>
        <w:t>кожного</w:t>
      </w:r>
      <w:r>
        <w:t></w:t>
      </w:r>
      <w:r>
        <w:rPr>
          <w:rFonts w:hint="eastAsia"/>
        </w:rPr>
        <w:t>типу</w:t>
      </w:r>
      <w:r>
        <w:t></w:t>
      </w:r>
      <w:r>
        <w:rPr>
          <w:rFonts w:hint="eastAsia"/>
        </w:rPr>
        <w:t>спрямованості</w:t>
      </w:r>
      <w:r>
        <w:t></w:t>
      </w:r>
      <w:r>
        <w:rPr>
          <w:rFonts w:hint="eastAsia"/>
        </w:rPr>
        <w:t>особистості</w:t>
      </w:r>
      <w:r>
        <w:t></w:t>
      </w:r>
    </w:p>
    <w:p w:rsidR="000A51A2" w:rsidRDefault="000A51A2" w:rsidP="000A51A2">
      <w:r>
        <w:t></w:t>
      </w:r>
      <w:r>
        <w:t></w:t>
      </w:r>
      <w:r>
        <w:tab/>
      </w:r>
      <w:r>
        <w:rPr>
          <w:rFonts w:hint="eastAsia"/>
        </w:rPr>
        <w:t>Психологічними</w:t>
      </w:r>
      <w:r>
        <w:t></w:t>
      </w:r>
      <w:r>
        <w:rPr>
          <w:rFonts w:hint="eastAsia"/>
        </w:rPr>
        <w:t>показниками</w:t>
      </w:r>
      <w:r>
        <w:t></w:t>
      </w:r>
      <w:r>
        <w:rPr>
          <w:rFonts w:hint="eastAsia"/>
        </w:rPr>
        <w:t>суб’єктної</w:t>
      </w:r>
      <w:r>
        <w:t></w:t>
      </w:r>
      <w:r>
        <w:rPr>
          <w:rFonts w:hint="eastAsia"/>
        </w:rPr>
        <w:t>орієнтованості</w:t>
      </w:r>
      <w:r>
        <w:t></w:t>
      </w:r>
      <w:r>
        <w:rPr>
          <w:rFonts w:hint="eastAsia"/>
        </w:rPr>
        <w:t>особистості</w:t>
      </w:r>
      <w:r>
        <w:t></w:t>
      </w:r>
      <w:r>
        <w:rPr>
          <w:rFonts w:hint="eastAsia"/>
        </w:rPr>
        <w:t>є</w:t>
      </w:r>
      <w:r>
        <w:t></w:t>
      </w:r>
      <w:r>
        <w:t></w:t>
      </w:r>
      <w:r>
        <w:rPr>
          <w:rFonts w:hint="eastAsia"/>
        </w:rPr>
        <w:t>висока</w:t>
      </w:r>
      <w:r>
        <w:t></w:t>
      </w:r>
      <w:r>
        <w:rPr>
          <w:rFonts w:hint="eastAsia"/>
        </w:rPr>
        <w:t>осмисленість</w:t>
      </w:r>
      <w:r>
        <w:t></w:t>
      </w:r>
      <w:r>
        <w:rPr>
          <w:rFonts w:hint="eastAsia"/>
        </w:rPr>
        <w:t>життя</w:t>
      </w:r>
      <w:r>
        <w:t></w:t>
      </w:r>
      <w:r>
        <w:t></w:t>
      </w:r>
      <w:r>
        <w:rPr>
          <w:rFonts w:hint="eastAsia"/>
        </w:rPr>
        <w:t>переважання</w:t>
      </w:r>
      <w:r>
        <w:t></w:t>
      </w:r>
      <w:r>
        <w:t></w:t>
      </w:r>
      <w:r>
        <w:rPr>
          <w:rFonts w:hint="eastAsia"/>
        </w:rPr>
        <w:t>внутрішнього</w:t>
      </w:r>
      <w:r>
        <w:t></w:t>
      </w:r>
      <w:r>
        <w:rPr>
          <w:rFonts w:hint="eastAsia"/>
        </w:rPr>
        <w:t>локусу</w:t>
      </w:r>
      <w:r>
        <w:t></w:t>
      </w:r>
      <w:r>
        <w:rPr>
          <w:rFonts w:hint="eastAsia"/>
        </w:rPr>
        <w:t>контролю</w:t>
      </w:r>
      <w:r>
        <w:t></w:t>
      </w:r>
      <w:r>
        <w:rPr>
          <w:rFonts w:hint="eastAsia"/>
        </w:rPr>
        <w:t>як</w:t>
      </w:r>
      <w:r>
        <w:t></w:t>
      </w:r>
      <w:r>
        <w:rPr>
          <w:rFonts w:hint="eastAsia"/>
        </w:rPr>
        <w:t>вираження</w:t>
      </w:r>
      <w:r>
        <w:t></w:t>
      </w:r>
      <w:r>
        <w:rPr>
          <w:rFonts w:hint="eastAsia"/>
        </w:rPr>
        <w:t>діяльного</w:t>
      </w:r>
      <w:r>
        <w:t></w:t>
      </w:r>
      <w:r>
        <w:rPr>
          <w:rFonts w:hint="eastAsia"/>
        </w:rPr>
        <w:t>ставлення</w:t>
      </w:r>
      <w:r>
        <w:t></w:t>
      </w:r>
      <w:r>
        <w:rPr>
          <w:rFonts w:hint="eastAsia"/>
        </w:rPr>
        <w:t>до</w:t>
      </w:r>
      <w:r>
        <w:t></w:t>
      </w:r>
      <w:r>
        <w:rPr>
          <w:rFonts w:hint="eastAsia"/>
        </w:rPr>
        <w:t>самої</w:t>
      </w:r>
      <w:r>
        <w:t></w:t>
      </w:r>
      <w:r>
        <w:rPr>
          <w:rFonts w:hint="eastAsia"/>
        </w:rPr>
        <w:t>себе</w:t>
      </w:r>
      <w:r>
        <w:t></w:t>
      </w:r>
      <w:r>
        <w:t></w:t>
      </w:r>
      <w:r>
        <w:rPr>
          <w:rFonts w:hint="eastAsia"/>
        </w:rPr>
        <w:t>до</w:t>
      </w:r>
      <w:r>
        <w:t></w:t>
      </w:r>
      <w:r>
        <w:rPr>
          <w:rFonts w:hint="eastAsia"/>
        </w:rPr>
        <w:t>інших</w:t>
      </w:r>
      <w:r>
        <w:t></w:t>
      </w:r>
      <w:r>
        <w:rPr>
          <w:rFonts w:hint="eastAsia"/>
        </w:rPr>
        <w:t>людей</w:t>
      </w:r>
      <w:r>
        <w:t></w:t>
      </w:r>
      <w:r>
        <w:rPr>
          <w:rFonts w:hint="eastAsia"/>
        </w:rPr>
        <w:t>і</w:t>
      </w:r>
      <w:r>
        <w:t></w:t>
      </w:r>
      <w:r>
        <w:rPr>
          <w:rFonts w:hint="eastAsia"/>
        </w:rPr>
        <w:t>до</w:t>
      </w:r>
      <w:r>
        <w:t></w:t>
      </w:r>
      <w:r>
        <w:rPr>
          <w:rFonts w:hint="eastAsia"/>
        </w:rPr>
        <w:t>світу</w:t>
      </w:r>
      <w:r>
        <w:t></w:t>
      </w:r>
      <w:r>
        <w:t></w:t>
      </w:r>
      <w:r>
        <w:rPr>
          <w:rFonts w:hint="eastAsia"/>
        </w:rPr>
        <w:t>високий</w:t>
      </w:r>
      <w:r>
        <w:t></w:t>
      </w:r>
      <w:r>
        <w:rPr>
          <w:rFonts w:hint="eastAsia"/>
        </w:rPr>
        <w:t>рівень</w:t>
      </w:r>
      <w:r>
        <w:t></w:t>
      </w:r>
      <w:r>
        <w:rPr>
          <w:rFonts w:hint="eastAsia"/>
        </w:rPr>
        <w:t>самоактуалізації</w:t>
      </w:r>
      <w:r>
        <w:t></w:t>
      </w:r>
      <w:r>
        <w:rPr>
          <w:rFonts w:hint="eastAsia"/>
        </w:rPr>
        <w:t>особистості</w:t>
      </w:r>
      <w:r>
        <w:t></w:t>
      </w:r>
      <w:r>
        <w:t></w:t>
      </w:r>
      <w:r>
        <w:rPr>
          <w:rFonts w:hint="eastAsia"/>
        </w:rPr>
        <w:t>з</w:t>
      </w:r>
      <w:r>
        <w:t></w:t>
      </w:r>
      <w:r>
        <w:rPr>
          <w:rFonts w:hint="eastAsia"/>
        </w:rPr>
        <w:t>переважанням</w:t>
      </w:r>
      <w:r>
        <w:t></w:t>
      </w:r>
      <w:r>
        <w:rPr>
          <w:rFonts w:hint="eastAsia"/>
        </w:rPr>
        <w:t>діалогічних</w:t>
      </w:r>
      <w:r>
        <w:t></w:t>
      </w:r>
      <w:r>
        <w:rPr>
          <w:rFonts w:hint="eastAsia"/>
        </w:rPr>
        <w:t>аспектів</w:t>
      </w:r>
      <w:r>
        <w:t></w:t>
      </w:r>
      <w:r>
        <w:t></w:t>
      </w:r>
      <w:r>
        <w:rPr>
          <w:rFonts w:hint="eastAsia"/>
        </w:rPr>
        <w:t>здатність</w:t>
      </w:r>
      <w:r>
        <w:t></w:t>
      </w:r>
      <w:r>
        <w:rPr>
          <w:rFonts w:hint="eastAsia"/>
        </w:rPr>
        <w:t>до</w:t>
      </w:r>
      <w:r>
        <w:t></w:t>
      </w:r>
      <w:r>
        <w:rPr>
          <w:rFonts w:hint="eastAsia"/>
        </w:rPr>
        <w:t>саморозвитку</w:t>
      </w:r>
      <w:r>
        <w:t></w:t>
      </w:r>
      <w:r>
        <w:t></w:t>
      </w:r>
      <w:r>
        <w:rPr>
          <w:rFonts w:hint="eastAsia"/>
        </w:rPr>
        <w:t>рухлива</w:t>
      </w:r>
      <w:r>
        <w:t></w:t>
      </w:r>
      <w:r>
        <w:rPr>
          <w:rFonts w:hint="eastAsia"/>
        </w:rPr>
        <w:t>та</w:t>
      </w:r>
      <w:r>
        <w:t></w:t>
      </w:r>
      <w:r>
        <w:rPr>
          <w:rFonts w:hint="eastAsia"/>
        </w:rPr>
        <w:t>гнучка</w:t>
      </w:r>
      <w:r>
        <w:t></w:t>
      </w:r>
      <w:r>
        <w:rPr>
          <w:rFonts w:hint="eastAsia"/>
        </w:rPr>
        <w:t>мотиваційна</w:t>
      </w:r>
      <w:r>
        <w:t></w:t>
      </w:r>
      <w:r>
        <w:rPr>
          <w:rFonts w:hint="eastAsia"/>
        </w:rPr>
        <w:t>структура</w:t>
      </w:r>
      <w:r>
        <w:t></w:t>
      </w:r>
      <w:r>
        <w:rPr>
          <w:rFonts w:hint="eastAsia"/>
        </w:rPr>
        <w:t>особистості</w:t>
      </w:r>
      <w:r>
        <w:t></w:t>
      </w:r>
    </w:p>
    <w:p w:rsidR="000A51A2" w:rsidRDefault="000A51A2" w:rsidP="000A51A2">
      <w:r>
        <w:t></w:t>
      </w:r>
      <w:r>
        <w:t></w:t>
      </w:r>
      <w:r>
        <w:t></w:t>
      </w:r>
      <w:r>
        <w:rPr>
          <w:rFonts w:hint="eastAsia"/>
        </w:rPr>
        <w:t>Між</w:t>
      </w:r>
      <w:r>
        <w:t></w:t>
      </w:r>
      <w:r>
        <w:rPr>
          <w:rFonts w:hint="eastAsia"/>
        </w:rPr>
        <w:t>особливостями</w:t>
      </w:r>
      <w:r>
        <w:t></w:t>
      </w:r>
      <w:r>
        <w:rPr>
          <w:rFonts w:hint="eastAsia"/>
        </w:rPr>
        <w:t>мотиваційно</w:t>
      </w:r>
      <w:r>
        <w:t></w:t>
      </w:r>
      <w:r>
        <w:t></w:t>
      </w:r>
      <w:r>
        <w:rPr>
          <w:rFonts w:hint="eastAsia"/>
        </w:rPr>
        <w:t>мислової</w:t>
      </w:r>
      <w:r>
        <w:t></w:t>
      </w:r>
      <w:r>
        <w:rPr>
          <w:rFonts w:hint="eastAsia"/>
        </w:rPr>
        <w:t>особистості</w:t>
      </w:r>
      <w:r>
        <w:t></w:t>
      </w:r>
      <w:r>
        <w:rPr>
          <w:rFonts w:hint="eastAsia"/>
        </w:rPr>
        <w:t>студентів</w:t>
      </w:r>
      <w:r>
        <w:t></w:t>
      </w:r>
      <w:r>
        <w:rPr>
          <w:rFonts w:hint="eastAsia"/>
        </w:rPr>
        <w:t>психологів</w:t>
      </w:r>
      <w:r>
        <w:t></w:t>
      </w:r>
      <w:r>
        <w:rPr>
          <w:rFonts w:hint="eastAsia"/>
        </w:rPr>
        <w:t>та</w:t>
      </w:r>
      <w:r>
        <w:t></w:t>
      </w:r>
      <w:r>
        <w:t></w:t>
      </w:r>
      <w:r>
        <w:rPr>
          <w:rFonts w:hint="eastAsia"/>
        </w:rPr>
        <w:t>типом</w:t>
      </w:r>
      <w:r>
        <w:t></w:t>
      </w:r>
      <w:r>
        <w:rPr>
          <w:rFonts w:hint="eastAsia"/>
        </w:rPr>
        <w:t>орієнтованості</w:t>
      </w:r>
      <w:r>
        <w:t></w:t>
      </w:r>
      <w:r>
        <w:rPr>
          <w:rFonts w:hint="eastAsia"/>
        </w:rPr>
        <w:t>існує</w:t>
      </w:r>
      <w:r>
        <w:t></w:t>
      </w:r>
      <w:r>
        <w:rPr>
          <w:rFonts w:hint="eastAsia"/>
        </w:rPr>
        <w:t>зв’язок</w:t>
      </w:r>
      <w:r>
        <w:t></w:t>
      </w:r>
      <w:r>
        <w:t></w:t>
      </w:r>
      <w:r>
        <w:rPr>
          <w:rFonts w:hint="eastAsia"/>
        </w:rPr>
        <w:t>У</w:t>
      </w:r>
      <w:r>
        <w:t></w:t>
      </w:r>
      <w:r>
        <w:rPr>
          <w:rFonts w:hint="eastAsia"/>
        </w:rPr>
        <w:t>групі</w:t>
      </w:r>
      <w:r>
        <w:t></w:t>
      </w:r>
      <w:r>
        <w:rPr>
          <w:rFonts w:hint="eastAsia"/>
        </w:rPr>
        <w:t>студентів</w:t>
      </w:r>
      <w:r>
        <w:t></w:t>
      </w:r>
      <w:r>
        <w:rPr>
          <w:rFonts w:hint="eastAsia"/>
        </w:rPr>
        <w:t>із</w:t>
      </w:r>
      <w:r>
        <w:t></w:t>
      </w:r>
      <w:r>
        <w:rPr>
          <w:rFonts w:hint="eastAsia"/>
        </w:rPr>
        <w:t>об’єктною</w:t>
      </w:r>
      <w:r>
        <w:t></w:t>
      </w:r>
      <w:r>
        <w:rPr>
          <w:rFonts w:hint="eastAsia"/>
        </w:rPr>
        <w:t>орієнтованістю</w:t>
      </w:r>
      <w:r>
        <w:t></w:t>
      </w:r>
      <w:r>
        <w:rPr>
          <w:rFonts w:hint="eastAsia"/>
        </w:rPr>
        <w:t>процесуальна</w:t>
      </w:r>
      <w:r>
        <w:t></w:t>
      </w:r>
      <w:r>
        <w:rPr>
          <w:rFonts w:hint="eastAsia"/>
        </w:rPr>
        <w:t>смислова</w:t>
      </w:r>
      <w:r>
        <w:t></w:t>
      </w:r>
      <w:r>
        <w:rPr>
          <w:rFonts w:hint="eastAsia"/>
        </w:rPr>
        <w:t>орієнтація</w:t>
      </w:r>
      <w:r>
        <w:t></w:t>
      </w:r>
      <w:r>
        <w:rPr>
          <w:rFonts w:hint="eastAsia"/>
        </w:rPr>
        <w:t>пов</w:t>
      </w:r>
      <w:r>
        <w:t></w:t>
      </w:r>
      <w:r>
        <w:rPr>
          <w:rFonts w:hint="eastAsia"/>
        </w:rPr>
        <w:t>язана</w:t>
      </w:r>
      <w:r>
        <w:t></w:t>
      </w:r>
      <w:r>
        <w:rPr>
          <w:rFonts w:hint="eastAsia"/>
        </w:rPr>
        <w:t>із</w:t>
      </w:r>
      <w:r>
        <w:t></w:t>
      </w:r>
      <w:r>
        <w:rPr>
          <w:rFonts w:hint="eastAsia"/>
        </w:rPr>
        <w:t>смислоутворювальним</w:t>
      </w:r>
      <w:r>
        <w:t></w:t>
      </w:r>
      <w:r>
        <w:rPr>
          <w:rFonts w:hint="eastAsia"/>
        </w:rPr>
        <w:t>мотивом</w:t>
      </w:r>
      <w:r>
        <w:t></w:t>
      </w:r>
      <w:r>
        <w:rPr>
          <w:rFonts w:hint="eastAsia"/>
        </w:rPr>
        <w:t>перетворення</w:t>
      </w:r>
      <w:r>
        <w:t></w:t>
      </w:r>
      <w:r>
        <w:t></w:t>
      </w:r>
      <w:r>
        <w:rPr>
          <w:rFonts w:hint="eastAsia"/>
        </w:rPr>
        <w:t>досягнення</w:t>
      </w:r>
      <w:r>
        <w:t></w:t>
      </w:r>
      <w:r>
        <w:t></w:t>
      </w:r>
      <w:r>
        <w:rPr>
          <w:rFonts w:hint="eastAsia"/>
        </w:rPr>
        <w:t>кооперації</w:t>
      </w:r>
      <w:r>
        <w:t></w:t>
      </w:r>
      <w:r>
        <w:t></w:t>
      </w:r>
      <w:r>
        <w:rPr>
          <w:rFonts w:hint="eastAsia"/>
        </w:rPr>
        <w:t>у</w:t>
      </w:r>
      <w:r>
        <w:t></w:t>
      </w:r>
      <w:r>
        <w:rPr>
          <w:rFonts w:hint="eastAsia"/>
        </w:rPr>
        <w:t>групі</w:t>
      </w:r>
      <w:r>
        <w:t></w:t>
      </w:r>
      <w:r>
        <w:rPr>
          <w:rFonts w:hint="eastAsia"/>
        </w:rPr>
        <w:t>студентів</w:t>
      </w:r>
      <w:r>
        <w:t></w:t>
      </w:r>
      <w:r>
        <w:rPr>
          <w:rFonts w:hint="eastAsia"/>
        </w:rPr>
        <w:t>із</w:t>
      </w:r>
      <w:r>
        <w:t></w:t>
      </w:r>
      <w:r>
        <w:t></w:t>
      </w:r>
      <w:r>
        <w:rPr>
          <w:rFonts w:hint="eastAsia"/>
        </w:rPr>
        <w:t>суб’єктною</w:t>
      </w:r>
      <w:r>
        <w:t></w:t>
      </w:r>
      <w:r>
        <w:t></w:t>
      </w:r>
      <w:r>
        <w:rPr>
          <w:rFonts w:hint="eastAsia"/>
        </w:rPr>
        <w:t>орієнтованістю</w:t>
      </w:r>
      <w:r>
        <w:t></w:t>
      </w:r>
      <w:r>
        <w:rPr>
          <w:rFonts w:hint="eastAsia"/>
        </w:rPr>
        <w:t>–</w:t>
      </w:r>
      <w:r>
        <w:t></w:t>
      </w:r>
      <w:r>
        <w:rPr>
          <w:rFonts w:hint="eastAsia"/>
        </w:rPr>
        <w:t>із</w:t>
      </w:r>
      <w:r>
        <w:t></w:t>
      </w:r>
      <w:r>
        <w:rPr>
          <w:rFonts w:hint="eastAsia"/>
        </w:rPr>
        <w:t>мотивами</w:t>
      </w:r>
      <w:r>
        <w:t></w:t>
      </w:r>
      <w:r>
        <w:t></w:t>
      </w:r>
      <w:r>
        <w:rPr>
          <w:rFonts w:hint="eastAsia"/>
        </w:rPr>
        <w:t>утилітарно</w:t>
      </w:r>
      <w:r>
        <w:t></w:t>
      </w:r>
      <w:r>
        <w:t></w:t>
      </w:r>
      <w:r>
        <w:rPr>
          <w:rFonts w:hint="eastAsia"/>
        </w:rPr>
        <w:t>прагматичним</w:t>
      </w:r>
      <w:r>
        <w:t></w:t>
      </w:r>
      <w:r>
        <w:t></w:t>
      </w:r>
      <w:r>
        <w:rPr>
          <w:rFonts w:hint="eastAsia"/>
        </w:rPr>
        <w:t>конкуренції</w:t>
      </w:r>
      <w:r>
        <w:t></w:t>
      </w:r>
      <w:r>
        <w:t></w:t>
      </w:r>
      <w:r>
        <w:t></w:t>
      </w:r>
      <w:r>
        <w:rPr>
          <w:rFonts w:hint="eastAsia"/>
        </w:rPr>
        <w:t>Результуюча</w:t>
      </w:r>
      <w:r>
        <w:t></w:t>
      </w:r>
      <w:r>
        <w:t></w:t>
      </w:r>
      <w:r>
        <w:rPr>
          <w:rFonts w:hint="eastAsia"/>
        </w:rPr>
        <w:t>смислова</w:t>
      </w:r>
      <w:r>
        <w:t></w:t>
      </w:r>
      <w:r>
        <w:rPr>
          <w:rFonts w:hint="eastAsia"/>
        </w:rPr>
        <w:t>орієнтація</w:t>
      </w:r>
      <w:r>
        <w:t></w:t>
      </w:r>
      <w:r>
        <w:rPr>
          <w:rFonts w:hint="eastAsia"/>
        </w:rPr>
        <w:t>за</w:t>
      </w:r>
      <w:r>
        <w:t></w:t>
      </w:r>
      <w:r>
        <w:rPr>
          <w:rFonts w:hint="eastAsia"/>
        </w:rPr>
        <w:t>об</w:t>
      </w:r>
      <w:r>
        <w:t></w:t>
      </w:r>
      <w:r>
        <w:rPr>
          <w:rFonts w:hint="eastAsia"/>
        </w:rPr>
        <w:t>єктної</w:t>
      </w:r>
      <w:r>
        <w:t></w:t>
      </w:r>
      <w:r>
        <w:rPr>
          <w:rFonts w:hint="eastAsia"/>
        </w:rPr>
        <w:t>орієнтованості</w:t>
      </w:r>
      <w:r>
        <w:t></w:t>
      </w:r>
      <w:r>
        <w:rPr>
          <w:rFonts w:hint="eastAsia"/>
        </w:rPr>
        <w:t>студентів</w:t>
      </w:r>
      <w:r>
        <w:t></w:t>
      </w:r>
      <w:r>
        <w:rPr>
          <w:rFonts w:hint="eastAsia"/>
        </w:rPr>
        <w:t>пов’язана</w:t>
      </w:r>
      <w:r>
        <w:t></w:t>
      </w:r>
      <w:r>
        <w:rPr>
          <w:rFonts w:hint="eastAsia"/>
        </w:rPr>
        <w:t>із</w:t>
      </w:r>
      <w:r>
        <w:t></w:t>
      </w:r>
      <w:r>
        <w:rPr>
          <w:rFonts w:hint="eastAsia"/>
        </w:rPr>
        <w:t>смислоутворювальними</w:t>
      </w:r>
      <w:r>
        <w:t></w:t>
      </w:r>
      <w:r>
        <w:rPr>
          <w:rFonts w:hint="eastAsia"/>
        </w:rPr>
        <w:t>мотивами</w:t>
      </w:r>
      <w:r>
        <w:t></w:t>
      </w:r>
      <w:r>
        <w:t></w:t>
      </w:r>
      <w:r>
        <w:t></w:t>
      </w:r>
      <w:r>
        <w:rPr>
          <w:rFonts w:hint="eastAsia"/>
        </w:rPr>
        <w:t>комунікативним</w:t>
      </w:r>
      <w:r>
        <w:t></w:t>
      </w:r>
      <w:r>
        <w:t></w:t>
      </w:r>
      <w:r>
        <w:rPr>
          <w:rFonts w:hint="eastAsia"/>
        </w:rPr>
        <w:t>утилітарно</w:t>
      </w:r>
      <w:r>
        <w:t></w:t>
      </w:r>
      <w:r>
        <w:rPr>
          <w:rFonts w:hint="eastAsia"/>
        </w:rPr>
        <w:t>прагматичним</w:t>
      </w:r>
      <w:r>
        <w:t></w:t>
      </w:r>
      <w:r>
        <w:t></w:t>
      </w:r>
      <w:r>
        <w:rPr>
          <w:rFonts w:hint="eastAsia"/>
        </w:rPr>
        <w:t>конкуренції</w:t>
      </w:r>
      <w:r>
        <w:t></w:t>
      </w:r>
      <w:r>
        <w:t></w:t>
      </w:r>
      <w:r>
        <w:rPr>
          <w:rFonts w:hint="eastAsia"/>
        </w:rPr>
        <w:t>За</w:t>
      </w:r>
      <w:r>
        <w:t></w:t>
      </w:r>
      <w:r>
        <w:rPr>
          <w:rFonts w:hint="eastAsia"/>
        </w:rPr>
        <w:t>суб’єктною</w:t>
      </w:r>
      <w:r>
        <w:t></w:t>
      </w:r>
      <w:r>
        <w:rPr>
          <w:rFonts w:hint="eastAsia"/>
        </w:rPr>
        <w:t>орієнтованістю</w:t>
      </w:r>
      <w:r>
        <w:t></w:t>
      </w:r>
      <w:r>
        <w:rPr>
          <w:rFonts w:hint="eastAsia"/>
        </w:rPr>
        <w:t>–</w:t>
      </w:r>
      <w:r>
        <w:t></w:t>
      </w:r>
      <w:r>
        <w:rPr>
          <w:rFonts w:hint="eastAsia"/>
        </w:rPr>
        <w:t>у</w:t>
      </w:r>
      <w:r>
        <w:t></w:t>
      </w:r>
      <w:r>
        <w:t></w:t>
      </w:r>
      <w:r>
        <w:rPr>
          <w:rFonts w:hint="eastAsia"/>
        </w:rPr>
        <w:t>смислоутворювальних</w:t>
      </w:r>
      <w:r>
        <w:t></w:t>
      </w:r>
      <w:r>
        <w:t></w:t>
      </w:r>
      <w:r>
        <w:rPr>
          <w:rFonts w:hint="eastAsia"/>
        </w:rPr>
        <w:t>мотивах</w:t>
      </w:r>
      <w:r>
        <w:t></w:t>
      </w:r>
      <w:r>
        <w:t></w:t>
      </w:r>
      <w:r>
        <w:t></w:t>
      </w:r>
      <w:r>
        <w:rPr>
          <w:rFonts w:hint="eastAsia"/>
        </w:rPr>
        <w:t>перетворення</w:t>
      </w:r>
      <w:r>
        <w:t></w:t>
      </w:r>
      <w:r>
        <w:t></w:t>
      </w:r>
      <w:r>
        <w:rPr>
          <w:rFonts w:hint="eastAsia"/>
        </w:rPr>
        <w:t>кооперації</w:t>
      </w:r>
      <w:r>
        <w:t></w:t>
      </w:r>
      <w:r>
        <w:t></w:t>
      </w:r>
      <w:r>
        <w:rPr>
          <w:rFonts w:hint="eastAsia"/>
        </w:rPr>
        <w:t>комунікативному</w:t>
      </w:r>
      <w:r>
        <w:t></w:t>
      </w:r>
      <w:r>
        <w:t></w:t>
      </w:r>
      <w:r>
        <w:rPr>
          <w:rFonts w:hint="eastAsia"/>
        </w:rPr>
        <w:t>досягнення</w:t>
      </w:r>
      <w:r>
        <w:t></w:t>
      </w:r>
      <w:r>
        <w:t></w:t>
      </w:r>
    </w:p>
    <w:p w:rsidR="000A51A2" w:rsidRDefault="000A51A2" w:rsidP="000A51A2">
      <w:r>
        <w:t></w:t>
      </w:r>
      <w:r>
        <w:t></w:t>
      </w:r>
      <w:r>
        <w:t></w:t>
      </w:r>
      <w:r>
        <w:rPr>
          <w:rFonts w:hint="eastAsia"/>
        </w:rPr>
        <w:t>Суб’єктний</w:t>
      </w:r>
      <w:r>
        <w:t></w:t>
      </w:r>
      <w:r>
        <w:rPr>
          <w:rFonts w:hint="eastAsia"/>
        </w:rPr>
        <w:t>тип</w:t>
      </w:r>
      <w:r>
        <w:t></w:t>
      </w:r>
      <w:r>
        <w:rPr>
          <w:rFonts w:hint="eastAsia"/>
        </w:rPr>
        <w:t>орієнтованості</w:t>
      </w:r>
      <w:r>
        <w:t></w:t>
      </w:r>
      <w:r>
        <w:t></w:t>
      </w:r>
      <w:r>
        <w:rPr>
          <w:rFonts w:hint="eastAsia"/>
        </w:rPr>
        <w:t>найбільшою</w:t>
      </w:r>
      <w:r>
        <w:t></w:t>
      </w:r>
      <w:r>
        <w:rPr>
          <w:rFonts w:hint="eastAsia"/>
        </w:rPr>
        <w:t>мірою</w:t>
      </w:r>
      <w:r>
        <w:t></w:t>
      </w:r>
      <w:r>
        <w:rPr>
          <w:rFonts w:hint="eastAsia"/>
        </w:rPr>
        <w:t>відповідає</w:t>
      </w:r>
      <w:r>
        <w:t></w:t>
      </w:r>
      <w:r>
        <w:rPr>
          <w:rFonts w:hint="eastAsia"/>
        </w:rPr>
        <w:t>вимогам</w:t>
      </w:r>
      <w:r>
        <w:t></w:t>
      </w:r>
      <w:r>
        <w:rPr>
          <w:rFonts w:hint="eastAsia"/>
        </w:rPr>
        <w:t>до</w:t>
      </w:r>
      <w:r>
        <w:t></w:t>
      </w:r>
      <w:r>
        <w:t></w:t>
      </w:r>
      <w:r>
        <w:rPr>
          <w:rFonts w:hint="eastAsia"/>
        </w:rPr>
        <w:t>професійної</w:t>
      </w:r>
      <w:r>
        <w:t></w:t>
      </w:r>
      <w:r>
        <w:rPr>
          <w:rFonts w:hint="eastAsia"/>
        </w:rPr>
        <w:t>спрямованості</w:t>
      </w:r>
      <w:r>
        <w:t></w:t>
      </w:r>
      <w:r>
        <w:rPr>
          <w:rFonts w:hint="eastAsia"/>
        </w:rPr>
        <w:t>практичного</w:t>
      </w:r>
      <w:r>
        <w:t></w:t>
      </w:r>
      <w:r>
        <w:rPr>
          <w:rFonts w:hint="eastAsia"/>
        </w:rPr>
        <w:t>психолога</w:t>
      </w:r>
      <w:r>
        <w:t></w:t>
      </w:r>
      <w:r>
        <w:t></w:t>
      </w:r>
      <w:r>
        <w:rPr>
          <w:rFonts w:hint="eastAsia"/>
        </w:rPr>
        <w:t>оскільки</w:t>
      </w:r>
      <w:r>
        <w:t></w:t>
      </w:r>
      <w:r>
        <w:rPr>
          <w:rFonts w:hint="eastAsia"/>
        </w:rPr>
        <w:t>професійні</w:t>
      </w:r>
      <w:r>
        <w:t></w:t>
      </w:r>
      <w:r>
        <w:rPr>
          <w:rFonts w:hint="eastAsia"/>
        </w:rPr>
        <w:t>смисли</w:t>
      </w:r>
      <w:r>
        <w:t></w:t>
      </w:r>
      <w:r>
        <w:rPr>
          <w:rFonts w:hint="eastAsia"/>
        </w:rPr>
        <w:t>відображають</w:t>
      </w:r>
      <w:r>
        <w:t></w:t>
      </w:r>
      <w:r>
        <w:rPr>
          <w:rFonts w:hint="eastAsia"/>
        </w:rPr>
        <w:t>зорієнтованість</w:t>
      </w:r>
      <w:r>
        <w:t></w:t>
      </w:r>
      <w:r>
        <w:rPr>
          <w:rFonts w:hint="eastAsia"/>
        </w:rPr>
        <w:t>майбутніх</w:t>
      </w:r>
      <w:r>
        <w:t></w:t>
      </w:r>
      <w:r>
        <w:rPr>
          <w:rFonts w:hint="eastAsia"/>
        </w:rPr>
        <w:t>психологів</w:t>
      </w:r>
      <w:r>
        <w:t></w:t>
      </w:r>
      <w:r>
        <w:rPr>
          <w:rFonts w:hint="eastAsia"/>
        </w:rPr>
        <w:t>на</w:t>
      </w:r>
      <w:r>
        <w:t></w:t>
      </w:r>
      <w:r>
        <w:rPr>
          <w:rFonts w:hint="eastAsia"/>
        </w:rPr>
        <w:t>ефективне</w:t>
      </w:r>
      <w:r>
        <w:t></w:t>
      </w:r>
      <w:r>
        <w:rPr>
          <w:rFonts w:hint="eastAsia"/>
        </w:rPr>
        <w:t>і</w:t>
      </w:r>
      <w:r>
        <w:t></w:t>
      </w:r>
      <w:r>
        <w:rPr>
          <w:rFonts w:hint="eastAsia"/>
        </w:rPr>
        <w:t>успішне</w:t>
      </w:r>
      <w:r>
        <w:t></w:t>
      </w:r>
      <w:r>
        <w:rPr>
          <w:rFonts w:hint="eastAsia"/>
        </w:rPr>
        <w:t>виконання</w:t>
      </w:r>
      <w:r>
        <w:t></w:t>
      </w:r>
      <w:r>
        <w:rPr>
          <w:rFonts w:hint="eastAsia"/>
        </w:rPr>
        <w:t>професійної</w:t>
      </w:r>
      <w:r>
        <w:t></w:t>
      </w:r>
      <w:r>
        <w:rPr>
          <w:rFonts w:hint="eastAsia"/>
        </w:rPr>
        <w:t>діяльності</w:t>
      </w:r>
      <w:r>
        <w:t></w:t>
      </w:r>
    </w:p>
    <w:p w:rsidR="000A51A2" w:rsidRDefault="000A51A2" w:rsidP="000A51A2">
      <w:r>
        <w:t></w:t>
      </w:r>
      <w:r>
        <w:t></w:t>
      </w:r>
      <w:r>
        <w:t></w:t>
      </w:r>
      <w:r>
        <w:rPr>
          <w:rFonts w:hint="eastAsia"/>
        </w:rPr>
        <w:t>Явище</w:t>
      </w:r>
      <w:r>
        <w:t></w:t>
      </w:r>
      <w:r>
        <w:t></w:t>
      </w:r>
      <w:r>
        <w:rPr>
          <w:rFonts w:hint="eastAsia"/>
        </w:rPr>
        <w:t>суб’єкт</w:t>
      </w:r>
      <w:r>
        <w:t></w:t>
      </w:r>
      <w:r>
        <w:rPr>
          <w:rFonts w:hint="eastAsia"/>
        </w:rPr>
        <w:t>об’єктної</w:t>
      </w:r>
      <w:r>
        <w:t></w:t>
      </w:r>
      <w:r>
        <w:rPr>
          <w:rFonts w:hint="eastAsia"/>
        </w:rPr>
        <w:t>орієнтованості</w:t>
      </w:r>
      <w:r>
        <w:t></w:t>
      </w:r>
      <w:r>
        <w:t></w:t>
      </w:r>
      <w:r>
        <w:rPr>
          <w:rFonts w:hint="eastAsia"/>
        </w:rPr>
        <w:t>особистості</w:t>
      </w:r>
      <w:r>
        <w:t></w:t>
      </w:r>
      <w:r>
        <w:rPr>
          <w:rFonts w:hint="eastAsia"/>
        </w:rPr>
        <w:t>не</w:t>
      </w:r>
      <w:r>
        <w:t></w:t>
      </w:r>
      <w:r>
        <w:rPr>
          <w:rFonts w:hint="eastAsia"/>
        </w:rPr>
        <w:t>є</w:t>
      </w:r>
      <w:r>
        <w:t></w:t>
      </w:r>
      <w:r>
        <w:rPr>
          <w:rFonts w:hint="eastAsia"/>
        </w:rPr>
        <w:t>сталим</w:t>
      </w:r>
      <w:r>
        <w:t></w:t>
      </w:r>
      <w:r>
        <w:t></w:t>
      </w:r>
      <w:r>
        <w:rPr>
          <w:rFonts w:hint="eastAsia"/>
        </w:rPr>
        <w:t>воно</w:t>
      </w:r>
      <w:r>
        <w:t></w:t>
      </w:r>
      <w:r>
        <w:rPr>
          <w:rFonts w:hint="eastAsia"/>
        </w:rPr>
        <w:t>розвивається</w:t>
      </w:r>
      <w:r>
        <w:t></w:t>
      </w:r>
      <w:r>
        <w:rPr>
          <w:rFonts w:hint="eastAsia"/>
        </w:rPr>
        <w:t>в</w:t>
      </w:r>
      <w:r>
        <w:t></w:t>
      </w:r>
      <w:r>
        <w:rPr>
          <w:rFonts w:hint="eastAsia"/>
        </w:rPr>
        <w:t>контексті</w:t>
      </w:r>
      <w:r>
        <w:t></w:t>
      </w:r>
      <w:r>
        <w:rPr>
          <w:rFonts w:hint="eastAsia"/>
        </w:rPr>
        <w:t>загального</w:t>
      </w:r>
      <w:r>
        <w:t></w:t>
      </w:r>
      <w:r>
        <w:rPr>
          <w:rFonts w:hint="eastAsia"/>
        </w:rPr>
        <w:t>процесу</w:t>
      </w:r>
      <w:r>
        <w:t></w:t>
      </w:r>
      <w:r>
        <w:rPr>
          <w:rFonts w:hint="eastAsia"/>
        </w:rPr>
        <w:t>становлення</w:t>
      </w:r>
      <w:r>
        <w:t></w:t>
      </w:r>
      <w:r>
        <w:rPr>
          <w:rFonts w:hint="eastAsia"/>
        </w:rPr>
        <w:t>особистості</w:t>
      </w:r>
      <w:r>
        <w:t></w:t>
      </w:r>
      <w:r>
        <w:t></w:t>
      </w:r>
      <w:r>
        <w:rPr>
          <w:rFonts w:hint="eastAsia"/>
        </w:rPr>
        <w:t>Застосування</w:t>
      </w:r>
      <w:r>
        <w:t></w:t>
      </w:r>
      <w:r>
        <w:rPr>
          <w:rFonts w:hint="eastAsia"/>
        </w:rPr>
        <w:t>спеціальної</w:t>
      </w:r>
      <w:r>
        <w:t></w:t>
      </w:r>
      <w:r>
        <w:rPr>
          <w:rFonts w:hint="eastAsia"/>
        </w:rPr>
        <w:t>програми</w:t>
      </w:r>
      <w:r>
        <w:t></w:t>
      </w:r>
      <w:r>
        <w:rPr>
          <w:rFonts w:hint="eastAsia"/>
        </w:rPr>
        <w:t>формування</w:t>
      </w:r>
      <w:r>
        <w:t></w:t>
      </w:r>
      <w:r>
        <w:rPr>
          <w:rFonts w:hint="eastAsia"/>
        </w:rPr>
        <w:t>суб’єктної</w:t>
      </w:r>
      <w:r>
        <w:t></w:t>
      </w:r>
      <w:r>
        <w:rPr>
          <w:rFonts w:hint="eastAsia"/>
        </w:rPr>
        <w:t>орієнтації</w:t>
      </w:r>
      <w:r>
        <w:t></w:t>
      </w:r>
      <w:r>
        <w:rPr>
          <w:rFonts w:hint="eastAsia"/>
        </w:rPr>
        <w:t>в</w:t>
      </w:r>
      <w:r>
        <w:t></w:t>
      </w:r>
      <w:r>
        <w:rPr>
          <w:rFonts w:hint="eastAsia"/>
        </w:rPr>
        <w:t>майбутній</w:t>
      </w:r>
      <w:r>
        <w:t></w:t>
      </w:r>
      <w:r>
        <w:rPr>
          <w:rFonts w:hint="eastAsia"/>
        </w:rPr>
        <w:t>професійній</w:t>
      </w:r>
      <w:r>
        <w:t></w:t>
      </w:r>
      <w:r>
        <w:rPr>
          <w:rFonts w:hint="eastAsia"/>
        </w:rPr>
        <w:t>діяльності</w:t>
      </w:r>
      <w:r>
        <w:t></w:t>
      </w:r>
      <w:r>
        <w:rPr>
          <w:rFonts w:hint="eastAsia"/>
        </w:rPr>
        <w:t>практичних</w:t>
      </w:r>
      <w:r>
        <w:t></w:t>
      </w:r>
      <w:r>
        <w:rPr>
          <w:rFonts w:hint="eastAsia"/>
        </w:rPr>
        <w:t>психологів</w:t>
      </w:r>
      <w:r>
        <w:t></w:t>
      </w:r>
      <w:r>
        <w:rPr>
          <w:rFonts w:hint="eastAsia"/>
        </w:rPr>
        <w:t>сприяє</w:t>
      </w:r>
      <w:r>
        <w:t></w:t>
      </w:r>
      <w:r>
        <w:rPr>
          <w:rFonts w:hint="eastAsia"/>
        </w:rPr>
        <w:t>підвищенню</w:t>
      </w:r>
      <w:r>
        <w:t></w:t>
      </w:r>
      <w:r>
        <w:rPr>
          <w:rFonts w:hint="eastAsia"/>
        </w:rPr>
        <w:t>рівня</w:t>
      </w:r>
      <w:r>
        <w:t></w:t>
      </w:r>
      <w:r>
        <w:rPr>
          <w:rFonts w:hint="eastAsia"/>
        </w:rPr>
        <w:t>розвитку</w:t>
      </w:r>
      <w:r>
        <w:t></w:t>
      </w:r>
      <w:r>
        <w:rPr>
          <w:rFonts w:hint="eastAsia"/>
        </w:rPr>
        <w:t>самопізнання</w:t>
      </w:r>
      <w:r>
        <w:t></w:t>
      </w:r>
      <w:r>
        <w:rPr>
          <w:rFonts w:hint="eastAsia"/>
        </w:rPr>
        <w:t>і</w:t>
      </w:r>
      <w:r>
        <w:t></w:t>
      </w:r>
      <w:r>
        <w:rPr>
          <w:rFonts w:hint="eastAsia"/>
        </w:rPr>
        <w:t>рефлексії</w:t>
      </w:r>
      <w:r>
        <w:t></w:t>
      </w:r>
      <w:r>
        <w:t></w:t>
      </w:r>
      <w:r>
        <w:rPr>
          <w:rFonts w:hint="eastAsia"/>
        </w:rPr>
        <w:t>здатності</w:t>
      </w:r>
      <w:r>
        <w:t></w:t>
      </w:r>
      <w:r>
        <w:rPr>
          <w:rFonts w:hint="eastAsia"/>
        </w:rPr>
        <w:t>до</w:t>
      </w:r>
      <w:r>
        <w:t></w:t>
      </w:r>
      <w:r>
        <w:rPr>
          <w:rFonts w:hint="eastAsia"/>
        </w:rPr>
        <w:t>життєтворчості</w:t>
      </w:r>
      <w:r>
        <w:t></w:t>
      </w:r>
      <w:r>
        <w:t></w:t>
      </w:r>
      <w:r>
        <w:rPr>
          <w:rFonts w:hint="eastAsia"/>
        </w:rPr>
        <w:t>до</w:t>
      </w:r>
      <w:r>
        <w:t></w:t>
      </w:r>
      <w:r>
        <w:rPr>
          <w:rFonts w:hint="eastAsia"/>
        </w:rPr>
        <w:t>утвердження</w:t>
      </w:r>
      <w:r>
        <w:t></w:t>
      </w:r>
      <w:r>
        <w:rPr>
          <w:rFonts w:hint="eastAsia"/>
        </w:rPr>
        <w:t>активної</w:t>
      </w:r>
      <w:r>
        <w:t></w:t>
      </w:r>
      <w:r>
        <w:rPr>
          <w:rFonts w:hint="eastAsia"/>
        </w:rPr>
        <w:t>позиції</w:t>
      </w:r>
      <w:r>
        <w:t></w:t>
      </w:r>
      <w:r>
        <w:rPr>
          <w:rFonts w:hint="eastAsia"/>
        </w:rPr>
        <w:t>в</w:t>
      </w:r>
      <w:r>
        <w:t></w:t>
      </w:r>
      <w:r>
        <w:rPr>
          <w:rFonts w:hint="eastAsia"/>
        </w:rPr>
        <w:t>життєвих</w:t>
      </w:r>
      <w:r>
        <w:t></w:t>
      </w:r>
      <w:r>
        <w:t></w:t>
      </w:r>
      <w:r>
        <w:rPr>
          <w:rFonts w:hint="eastAsia"/>
        </w:rPr>
        <w:t>та</w:t>
      </w:r>
      <w:r>
        <w:t></w:t>
      </w:r>
      <w:r>
        <w:rPr>
          <w:rFonts w:hint="eastAsia"/>
        </w:rPr>
        <w:t>професійних</w:t>
      </w:r>
      <w:r>
        <w:t></w:t>
      </w:r>
      <w:r>
        <w:rPr>
          <w:rFonts w:hint="eastAsia"/>
        </w:rPr>
        <w:t>ситуаціях</w:t>
      </w:r>
      <w:r>
        <w:t></w:t>
      </w:r>
      <w:r>
        <w:t></w:t>
      </w:r>
      <w:r>
        <w:rPr>
          <w:rFonts w:hint="eastAsia"/>
        </w:rPr>
        <w:t>відповідальності</w:t>
      </w:r>
      <w:r>
        <w:t></w:t>
      </w:r>
      <w:r>
        <w:rPr>
          <w:rFonts w:hint="eastAsia"/>
        </w:rPr>
        <w:t>за</w:t>
      </w:r>
      <w:r>
        <w:t></w:t>
      </w:r>
      <w:r>
        <w:rPr>
          <w:rFonts w:hint="eastAsia"/>
        </w:rPr>
        <w:t>себе</w:t>
      </w:r>
      <w:r>
        <w:t></w:t>
      </w:r>
      <w:r>
        <w:rPr>
          <w:rFonts w:hint="eastAsia"/>
        </w:rPr>
        <w:t>та</w:t>
      </w:r>
      <w:r>
        <w:t></w:t>
      </w:r>
      <w:r>
        <w:rPr>
          <w:rFonts w:hint="eastAsia"/>
        </w:rPr>
        <w:t>інших</w:t>
      </w:r>
      <w:r>
        <w:t></w:t>
      </w:r>
      <w:r>
        <w:t></w:t>
      </w:r>
      <w:r>
        <w:rPr>
          <w:rFonts w:hint="eastAsia"/>
        </w:rPr>
        <w:t>людей</w:t>
      </w:r>
      <w:r>
        <w:t></w:t>
      </w:r>
      <w:r>
        <w:rPr>
          <w:rFonts w:hint="eastAsia"/>
        </w:rPr>
        <w:t>–</w:t>
      </w:r>
      <w:r>
        <w:t></w:t>
      </w:r>
      <w:r>
        <w:t></w:t>
      </w:r>
      <w:r>
        <w:rPr>
          <w:rFonts w:hint="eastAsia"/>
        </w:rPr>
        <w:t>учасників</w:t>
      </w:r>
      <w:r>
        <w:t></w:t>
      </w:r>
      <w:r>
        <w:rPr>
          <w:rFonts w:hint="eastAsia"/>
        </w:rPr>
        <w:t>комунікативної</w:t>
      </w:r>
      <w:r>
        <w:t></w:t>
      </w:r>
      <w:r>
        <w:rPr>
          <w:rFonts w:hint="eastAsia"/>
        </w:rPr>
        <w:t>взаємодії</w:t>
      </w:r>
      <w:r>
        <w:t></w:t>
      </w:r>
      <w:r>
        <w:t></w:t>
      </w:r>
      <w:r>
        <w:rPr>
          <w:rFonts w:hint="eastAsia"/>
        </w:rPr>
        <w:t>спостерігається</w:t>
      </w:r>
      <w:r>
        <w:t></w:t>
      </w:r>
      <w:r>
        <w:t></w:t>
      </w:r>
      <w:r>
        <w:rPr>
          <w:rFonts w:hint="eastAsia"/>
        </w:rPr>
        <w:t>тенденція</w:t>
      </w:r>
      <w:r>
        <w:t></w:t>
      </w:r>
      <w:r>
        <w:rPr>
          <w:rFonts w:hint="eastAsia"/>
        </w:rPr>
        <w:t>до</w:t>
      </w:r>
      <w:r>
        <w:t></w:t>
      </w:r>
      <w:r>
        <w:rPr>
          <w:rFonts w:hint="eastAsia"/>
        </w:rPr>
        <w:t>зміни</w:t>
      </w:r>
      <w:r>
        <w:t></w:t>
      </w:r>
      <w:r>
        <w:t></w:t>
      </w:r>
      <w:r>
        <w:rPr>
          <w:rFonts w:hint="eastAsia"/>
        </w:rPr>
        <w:t>типів</w:t>
      </w:r>
      <w:r>
        <w:t></w:t>
      </w:r>
      <w:r>
        <w:rPr>
          <w:rFonts w:hint="eastAsia"/>
        </w:rPr>
        <w:t>суб’єктної</w:t>
      </w:r>
      <w:r>
        <w:t></w:t>
      </w:r>
      <w:r>
        <w:rPr>
          <w:rFonts w:hint="eastAsia"/>
        </w:rPr>
        <w:t>орієнтованості</w:t>
      </w:r>
      <w:r>
        <w:t></w:t>
      </w:r>
      <w:r>
        <w:t></w:t>
      </w:r>
      <w:r>
        <w:rPr>
          <w:rFonts w:hint="eastAsia"/>
        </w:rPr>
        <w:t>суб’єктного</w:t>
      </w:r>
      <w:r>
        <w:t></w:t>
      </w:r>
      <w:r>
        <w:rPr>
          <w:rFonts w:hint="eastAsia"/>
        </w:rPr>
        <w:t>та</w:t>
      </w:r>
      <w:r>
        <w:t></w:t>
      </w:r>
      <w:r>
        <w:rPr>
          <w:rFonts w:hint="eastAsia"/>
        </w:rPr>
        <w:t>змішаного</w:t>
      </w:r>
      <w:r>
        <w:t></w:t>
      </w:r>
      <w:r>
        <w:t></w:t>
      </w:r>
      <w:r>
        <w:rPr>
          <w:rFonts w:hint="eastAsia"/>
        </w:rPr>
        <w:t>і</w:t>
      </w:r>
      <w:r>
        <w:t></w:t>
      </w:r>
      <w:r>
        <w:rPr>
          <w:rFonts w:hint="eastAsia"/>
        </w:rPr>
        <w:t>зміни</w:t>
      </w:r>
      <w:r>
        <w:t></w:t>
      </w:r>
      <w:r>
        <w:rPr>
          <w:rFonts w:hint="eastAsia"/>
        </w:rPr>
        <w:t>типу</w:t>
      </w:r>
      <w:r>
        <w:t></w:t>
      </w:r>
      <w:r>
        <w:t></w:t>
      </w:r>
      <w:r>
        <w:rPr>
          <w:rFonts w:hint="eastAsia"/>
        </w:rPr>
        <w:t>об’єктного</w:t>
      </w:r>
      <w:r>
        <w:t></w:t>
      </w:r>
      <w:r>
        <w:t></w:t>
      </w:r>
      <w:r>
        <w:rPr>
          <w:rFonts w:hint="eastAsia"/>
        </w:rPr>
        <w:t>Студенти</w:t>
      </w:r>
      <w:r>
        <w:t></w:t>
      </w:r>
      <w:r>
        <w:rPr>
          <w:rFonts w:hint="eastAsia"/>
        </w:rPr>
        <w:t>із</w:t>
      </w:r>
      <w:r>
        <w:t></w:t>
      </w:r>
      <w:r>
        <w:rPr>
          <w:rFonts w:hint="eastAsia"/>
        </w:rPr>
        <w:t>об’єктною</w:t>
      </w:r>
      <w:r>
        <w:t></w:t>
      </w:r>
      <w:r>
        <w:rPr>
          <w:rFonts w:hint="eastAsia"/>
        </w:rPr>
        <w:t>орієнтованістю</w:t>
      </w:r>
      <w:r>
        <w:t></w:t>
      </w:r>
      <w:r>
        <w:rPr>
          <w:rFonts w:hint="eastAsia"/>
        </w:rPr>
        <w:t>мають</w:t>
      </w:r>
      <w:r>
        <w:t></w:t>
      </w:r>
      <w:r>
        <w:rPr>
          <w:rFonts w:hint="eastAsia"/>
        </w:rPr>
        <w:t>тенденцію</w:t>
      </w:r>
      <w:r>
        <w:t></w:t>
      </w:r>
      <w:r>
        <w:rPr>
          <w:rFonts w:hint="eastAsia"/>
        </w:rPr>
        <w:t>„переходу</w:t>
      </w:r>
      <w:r>
        <w:t></w:t>
      </w:r>
      <w:r>
        <w:t></w:t>
      </w:r>
      <w:r>
        <w:rPr>
          <w:rFonts w:hint="eastAsia"/>
        </w:rPr>
        <w:t>до</w:t>
      </w:r>
      <w:r>
        <w:t></w:t>
      </w:r>
      <w:r>
        <w:rPr>
          <w:rFonts w:hint="eastAsia"/>
        </w:rPr>
        <w:t>змішаного</w:t>
      </w:r>
      <w:r>
        <w:t></w:t>
      </w:r>
      <w:r>
        <w:rPr>
          <w:rFonts w:hint="eastAsia"/>
        </w:rPr>
        <w:t>типу</w:t>
      </w:r>
      <w:r>
        <w:t></w:t>
      </w:r>
      <w:r>
        <w:rPr>
          <w:rFonts w:hint="eastAsia"/>
        </w:rPr>
        <w:t>суб’єктної</w:t>
      </w:r>
      <w:r>
        <w:t></w:t>
      </w:r>
      <w:r>
        <w:rPr>
          <w:rFonts w:hint="eastAsia"/>
        </w:rPr>
        <w:t>орієнтованості</w:t>
      </w:r>
      <w:r>
        <w:t></w:t>
      </w:r>
      <w:r>
        <w:t></w:t>
      </w:r>
      <w:r>
        <w:rPr>
          <w:rFonts w:hint="eastAsia"/>
        </w:rPr>
        <w:t>але</w:t>
      </w:r>
      <w:r>
        <w:t></w:t>
      </w:r>
      <w:r>
        <w:rPr>
          <w:rFonts w:hint="eastAsia"/>
        </w:rPr>
        <w:t>змінюються</w:t>
      </w:r>
      <w:r>
        <w:t></w:t>
      </w:r>
      <w:r>
        <w:rPr>
          <w:rFonts w:hint="eastAsia"/>
        </w:rPr>
        <w:t>показники</w:t>
      </w:r>
      <w:r>
        <w:t></w:t>
      </w:r>
      <w:r>
        <w:rPr>
          <w:rFonts w:hint="eastAsia"/>
        </w:rPr>
        <w:t>і</w:t>
      </w:r>
      <w:r>
        <w:t></w:t>
      </w:r>
      <w:r>
        <w:rPr>
          <w:rFonts w:hint="eastAsia"/>
        </w:rPr>
        <w:t>студентів</w:t>
      </w:r>
      <w:r>
        <w:t></w:t>
      </w:r>
      <w:r>
        <w:rPr>
          <w:rFonts w:hint="eastAsia"/>
        </w:rPr>
        <w:t>суб’єктного</w:t>
      </w:r>
      <w:r>
        <w:t></w:t>
      </w:r>
      <w:r>
        <w:rPr>
          <w:rFonts w:hint="eastAsia"/>
        </w:rPr>
        <w:t>типу</w:t>
      </w:r>
      <w:r>
        <w:t></w:t>
      </w:r>
      <w:r>
        <w:t></w:t>
      </w:r>
      <w:r>
        <w:rPr>
          <w:rFonts w:hint="eastAsia"/>
        </w:rPr>
        <w:t>тих</w:t>
      </w:r>
      <w:r>
        <w:t></w:t>
      </w:r>
      <w:r>
        <w:t></w:t>
      </w:r>
      <w:r>
        <w:rPr>
          <w:rFonts w:hint="eastAsia"/>
        </w:rPr>
        <w:t>що</w:t>
      </w:r>
      <w:r>
        <w:t></w:t>
      </w:r>
      <w:r>
        <w:rPr>
          <w:rFonts w:hint="eastAsia"/>
        </w:rPr>
        <w:t>належ</w:t>
      </w:r>
      <w:r>
        <w:rPr>
          <w:rFonts w:hint="eastAsia"/>
        </w:rPr>
        <w:lastRenderedPageBreak/>
        <w:t>али</w:t>
      </w:r>
      <w:r>
        <w:t></w:t>
      </w:r>
      <w:r>
        <w:rPr>
          <w:rFonts w:hint="eastAsia"/>
        </w:rPr>
        <w:t>до</w:t>
      </w:r>
      <w:r>
        <w:t></w:t>
      </w:r>
      <w:r>
        <w:rPr>
          <w:rFonts w:hint="eastAsia"/>
        </w:rPr>
        <w:t>адаптуючого</w:t>
      </w:r>
      <w:r>
        <w:t></w:t>
      </w:r>
      <w:r>
        <w:rPr>
          <w:rFonts w:hint="eastAsia"/>
        </w:rPr>
        <w:t>екстернального</w:t>
      </w:r>
      <w:r>
        <w:t></w:t>
      </w:r>
      <w:r>
        <w:t></w:t>
      </w:r>
      <w:r>
        <w:rPr>
          <w:rFonts w:hint="eastAsia"/>
        </w:rPr>
        <w:t>гармонізатор</w:t>
      </w:r>
      <w:r>
        <w:t></w:t>
      </w:r>
      <w:r>
        <w:rPr>
          <w:rFonts w:hint="eastAsia"/>
        </w:rPr>
        <w:t>життєвої</w:t>
      </w:r>
      <w:r>
        <w:t></w:t>
      </w:r>
      <w:r>
        <w:rPr>
          <w:rFonts w:hint="eastAsia"/>
        </w:rPr>
        <w:t>ситуації</w:t>
      </w:r>
      <w:r>
        <w:t></w:t>
      </w:r>
      <w:r>
        <w:t></w:t>
      </w:r>
      <w:r>
        <w:t></w:t>
      </w:r>
      <w:r>
        <w:rPr>
          <w:rFonts w:hint="eastAsia"/>
        </w:rPr>
        <w:t>і</w:t>
      </w:r>
      <w:r>
        <w:t></w:t>
      </w:r>
      <w:r>
        <w:rPr>
          <w:rFonts w:hint="eastAsia"/>
        </w:rPr>
        <w:t>адаптуючого</w:t>
      </w:r>
      <w:r>
        <w:t></w:t>
      </w:r>
      <w:r>
        <w:rPr>
          <w:rFonts w:hint="eastAsia"/>
        </w:rPr>
        <w:t>інтернального</w:t>
      </w:r>
      <w:r>
        <w:t></w:t>
      </w:r>
      <w:r>
        <w:t></w:t>
      </w:r>
      <w:r>
        <w:rPr>
          <w:rFonts w:hint="eastAsia"/>
        </w:rPr>
        <w:t>перетворювач</w:t>
      </w:r>
      <w:r>
        <w:t></w:t>
      </w:r>
      <w:r>
        <w:rPr>
          <w:rFonts w:hint="eastAsia"/>
        </w:rPr>
        <w:t>життєвої</w:t>
      </w:r>
      <w:r>
        <w:t></w:t>
      </w:r>
      <w:r>
        <w:rPr>
          <w:rFonts w:hint="eastAsia"/>
        </w:rPr>
        <w:t>ситуації</w:t>
      </w:r>
      <w:r>
        <w:t></w:t>
      </w:r>
      <w:r>
        <w:t></w:t>
      </w:r>
      <w:r>
        <w:rPr>
          <w:rFonts w:hint="eastAsia"/>
        </w:rPr>
        <w:t>в</w:t>
      </w:r>
      <w:r>
        <w:t></w:t>
      </w:r>
      <w:r>
        <w:rPr>
          <w:rFonts w:hint="eastAsia"/>
        </w:rPr>
        <w:t>напрямку</w:t>
      </w:r>
      <w:r>
        <w:t></w:t>
      </w:r>
      <w:r>
        <w:rPr>
          <w:rFonts w:hint="eastAsia"/>
        </w:rPr>
        <w:t>їх</w:t>
      </w:r>
      <w:r>
        <w:t></w:t>
      </w:r>
      <w:r>
        <w:rPr>
          <w:rFonts w:hint="eastAsia"/>
        </w:rPr>
        <w:t>інтенсивних</w:t>
      </w:r>
      <w:r>
        <w:t></w:t>
      </w:r>
      <w:r>
        <w:rPr>
          <w:rFonts w:hint="eastAsia"/>
        </w:rPr>
        <w:t>перетворень</w:t>
      </w:r>
      <w:r>
        <w:t></w:t>
      </w:r>
    </w:p>
    <w:p w:rsidR="000A51A2" w:rsidRPr="000A51A2" w:rsidRDefault="000A51A2" w:rsidP="000A51A2">
      <w:r>
        <w:t></w:t>
      </w:r>
      <w:r>
        <w:t></w:t>
      </w:r>
      <w:r>
        <w:t></w:t>
      </w:r>
      <w:r>
        <w:rPr>
          <w:rFonts w:hint="eastAsia"/>
        </w:rPr>
        <w:t>Основними</w:t>
      </w:r>
      <w:r>
        <w:t></w:t>
      </w:r>
      <w:r>
        <w:t></w:t>
      </w:r>
      <w:r>
        <w:rPr>
          <w:rFonts w:hint="eastAsia"/>
        </w:rPr>
        <w:t>психолого</w:t>
      </w:r>
      <w:r>
        <w:t></w:t>
      </w:r>
      <w:r>
        <w:rPr>
          <w:rFonts w:hint="eastAsia"/>
        </w:rPr>
        <w:t>педагогічними</w:t>
      </w:r>
      <w:r>
        <w:t></w:t>
      </w:r>
      <w:r>
        <w:t></w:t>
      </w:r>
      <w:r>
        <w:rPr>
          <w:rFonts w:hint="eastAsia"/>
        </w:rPr>
        <w:t>умовами</w:t>
      </w:r>
      <w:r>
        <w:t></w:t>
      </w:r>
      <w:r>
        <w:t></w:t>
      </w:r>
      <w:r>
        <w:rPr>
          <w:rFonts w:hint="eastAsia"/>
        </w:rPr>
        <w:t>формування</w:t>
      </w:r>
      <w:r>
        <w:t></w:t>
      </w:r>
      <w:r>
        <w:t></w:t>
      </w:r>
      <w:r>
        <w:rPr>
          <w:rFonts w:hint="eastAsia"/>
        </w:rPr>
        <w:t>суб’єктної</w:t>
      </w:r>
      <w:r>
        <w:t></w:t>
      </w:r>
      <w:r>
        <w:t></w:t>
      </w:r>
      <w:r>
        <w:rPr>
          <w:rFonts w:hint="eastAsia"/>
        </w:rPr>
        <w:t>орієнтованості</w:t>
      </w:r>
      <w:r>
        <w:t></w:t>
      </w:r>
      <w:r>
        <w:t></w:t>
      </w:r>
      <w:r>
        <w:rPr>
          <w:rFonts w:hint="eastAsia"/>
        </w:rPr>
        <w:t>у</w:t>
      </w:r>
      <w:r>
        <w:t></w:t>
      </w:r>
      <w:r>
        <w:rPr>
          <w:rFonts w:hint="eastAsia"/>
        </w:rPr>
        <w:t>майбутніх</w:t>
      </w:r>
      <w:r>
        <w:t></w:t>
      </w:r>
      <w:r>
        <w:rPr>
          <w:rFonts w:hint="eastAsia"/>
        </w:rPr>
        <w:t>психологів</w:t>
      </w:r>
      <w:r>
        <w:t></w:t>
      </w:r>
      <w:r>
        <w:t></w:t>
      </w:r>
      <w:r>
        <w:rPr>
          <w:rFonts w:hint="eastAsia"/>
        </w:rPr>
        <w:t>є</w:t>
      </w:r>
      <w:r>
        <w:t></w:t>
      </w:r>
      <w:r>
        <w:t></w:t>
      </w:r>
      <w:r>
        <w:rPr>
          <w:rFonts w:hint="eastAsia"/>
        </w:rPr>
        <w:t>організація</w:t>
      </w:r>
      <w:r>
        <w:t></w:t>
      </w:r>
      <w:r>
        <w:rPr>
          <w:rFonts w:hint="eastAsia"/>
        </w:rPr>
        <w:t>навчально</w:t>
      </w:r>
      <w:r>
        <w:t></w:t>
      </w:r>
      <w:r>
        <w:rPr>
          <w:rFonts w:hint="eastAsia"/>
        </w:rPr>
        <w:t>виховного</w:t>
      </w:r>
      <w:r>
        <w:t></w:t>
      </w:r>
      <w:r>
        <w:rPr>
          <w:rFonts w:hint="eastAsia"/>
        </w:rPr>
        <w:t>процесу</w:t>
      </w:r>
      <w:r>
        <w:t></w:t>
      </w:r>
      <w:r>
        <w:t></w:t>
      </w:r>
      <w:r>
        <w:rPr>
          <w:rFonts w:hint="eastAsia"/>
        </w:rPr>
        <w:t>що</w:t>
      </w:r>
      <w:r>
        <w:t></w:t>
      </w:r>
      <w:r>
        <w:rPr>
          <w:rFonts w:hint="eastAsia"/>
        </w:rPr>
        <w:t>передбачає</w:t>
      </w:r>
      <w:r>
        <w:t></w:t>
      </w:r>
      <w:r>
        <w:rPr>
          <w:rFonts w:hint="eastAsia"/>
        </w:rPr>
        <w:t>включення</w:t>
      </w:r>
      <w:r>
        <w:t></w:t>
      </w:r>
      <w:r>
        <w:rPr>
          <w:rFonts w:hint="eastAsia"/>
        </w:rPr>
        <w:t>студента</w:t>
      </w:r>
      <w:r>
        <w:t></w:t>
      </w:r>
      <w:r>
        <w:rPr>
          <w:rFonts w:hint="eastAsia"/>
        </w:rPr>
        <w:t>в</w:t>
      </w:r>
      <w:r>
        <w:t></w:t>
      </w:r>
      <w:r>
        <w:rPr>
          <w:rFonts w:hint="eastAsia"/>
        </w:rPr>
        <w:t>контекст</w:t>
      </w:r>
      <w:r>
        <w:t></w:t>
      </w:r>
      <w:r>
        <w:rPr>
          <w:rFonts w:hint="eastAsia"/>
        </w:rPr>
        <w:t>майбутньої</w:t>
      </w:r>
      <w:r>
        <w:t></w:t>
      </w:r>
      <w:r>
        <w:rPr>
          <w:rFonts w:hint="eastAsia"/>
        </w:rPr>
        <w:t>професійної</w:t>
      </w:r>
      <w:r>
        <w:t></w:t>
      </w:r>
      <w:r>
        <w:rPr>
          <w:rFonts w:hint="eastAsia"/>
        </w:rPr>
        <w:t>діяльності</w:t>
      </w:r>
      <w:r>
        <w:t></w:t>
      </w:r>
      <w:r>
        <w:t></w:t>
      </w:r>
      <w:r>
        <w:rPr>
          <w:rFonts w:hint="eastAsia"/>
        </w:rPr>
        <w:t>усвідомлення</w:t>
      </w:r>
      <w:r>
        <w:t></w:t>
      </w:r>
      <w:r>
        <w:t></w:t>
      </w:r>
      <w:r>
        <w:rPr>
          <w:rFonts w:hint="eastAsia"/>
        </w:rPr>
        <w:t>студентами</w:t>
      </w:r>
      <w:r>
        <w:t></w:t>
      </w:r>
      <w:r>
        <w:t></w:t>
      </w:r>
      <w:r>
        <w:rPr>
          <w:rFonts w:hint="eastAsia"/>
        </w:rPr>
        <w:t>специфіки</w:t>
      </w:r>
      <w:r>
        <w:t></w:t>
      </w:r>
      <w:r>
        <w:t></w:t>
      </w:r>
      <w:r>
        <w:rPr>
          <w:rFonts w:hint="eastAsia"/>
        </w:rPr>
        <w:t>суб’єктної</w:t>
      </w:r>
      <w:r>
        <w:t></w:t>
      </w:r>
      <w:r>
        <w:t></w:t>
      </w:r>
      <w:r>
        <w:rPr>
          <w:rFonts w:hint="eastAsia"/>
        </w:rPr>
        <w:t>орієнтованості</w:t>
      </w:r>
      <w:r>
        <w:t></w:t>
      </w:r>
      <w:r>
        <w:rPr>
          <w:rFonts w:hint="eastAsia"/>
        </w:rPr>
        <w:t>особистості</w:t>
      </w:r>
      <w:r>
        <w:t></w:t>
      </w:r>
      <w:r>
        <w:rPr>
          <w:rFonts w:hint="eastAsia"/>
        </w:rPr>
        <w:t>та</w:t>
      </w:r>
      <w:r>
        <w:t></w:t>
      </w:r>
      <w:r>
        <w:rPr>
          <w:rFonts w:hint="eastAsia"/>
        </w:rPr>
        <w:t>її</w:t>
      </w:r>
      <w:r>
        <w:t></w:t>
      </w:r>
      <w:r>
        <w:rPr>
          <w:rFonts w:hint="eastAsia"/>
        </w:rPr>
        <w:t>зв’язку</w:t>
      </w:r>
      <w:r>
        <w:t></w:t>
      </w:r>
      <w:r>
        <w:rPr>
          <w:rFonts w:hint="eastAsia"/>
        </w:rPr>
        <w:t>зі</w:t>
      </w:r>
      <w:r>
        <w:t></w:t>
      </w:r>
      <w:r>
        <w:t></w:t>
      </w:r>
      <w:r>
        <w:rPr>
          <w:rFonts w:hint="eastAsia"/>
        </w:rPr>
        <w:t>смисловою</w:t>
      </w:r>
      <w:r>
        <w:t></w:t>
      </w:r>
      <w:r>
        <w:rPr>
          <w:rFonts w:hint="eastAsia"/>
        </w:rPr>
        <w:t>сферою</w:t>
      </w:r>
      <w:r>
        <w:t></w:t>
      </w:r>
      <w:r>
        <w:t></w:t>
      </w:r>
      <w:r>
        <w:rPr>
          <w:rFonts w:hint="eastAsia"/>
        </w:rPr>
        <w:t>розробка</w:t>
      </w:r>
      <w:r>
        <w:t></w:t>
      </w:r>
      <w:r>
        <w:rPr>
          <w:rFonts w:hint="eastAsia"/>
        </w:rPr>
        <w:t>учбових</w:t>
      </w:r>
      <w:r>
        <w:t></w:t>
      </w:r>
      <w:r>
        <w:rPr>
          <w:rFonts w:hint="eastAsia"/>
        </w:rPr>
        <w:t>завдань</w:t>
      </w:r>
      <w:r>
        <w:t></w:t>
      </w:r>
      <w:r>
        <w:t></w:t>
      </w:r>
      <w:r>
        <w:rPr>
          <w:rFonts w:hint="eastAsia"/>
        </w:rPr>
        <w:t>спрямованих</w:t>
      </w:r>
      <w:r>
        <w:t></w:t>
      </w:r>
      <w:r>
        <w:rPr>
          <w:rFonts w:hint="eastAsia"/>
        </w:rPr>
        <w:t>на</w:t>
      </w:r>
      <w:r>
        <w:t></w:t>
      </w:r>
      <w:r>
        <w:rPr>
          <w:rFonts w:hint="eastAsia"/>
        </w:rPr>
        <w:t>формування</w:t>
      </w:r>
      <w:r>
        <w:t></w:t>
      </w:r>
      <w:r>
        <w:rPr>
          <w:rFonts w:hint="eastAsia"/>
        </w:rPr>
        <w:t>суб’єктної</w:t>
      </w:r>
      <w:r>
        <w:t></w:t>
      </w:r>
      <w:r>
        <w:rPr>
          <w:rFonts w:hint="eastAsia"/>
        </w:rPr>
        <w:t>орієнтованості</w:t>
      </w:r>
      <w:r>
        <w:t></w:t>
      </w:r>
      <w:r>
        <w:t></w:t>
      </w:r>
      <w:r>
        <w:rPr>
          <w:rFonts w:hint="eastAsia"/>
        </w:rPr>
        <w:t>удосконалення</w:t>
      </w:r>
      <w:r>
        <w:t></w:t>
      </w:r>
      <w:r>
        <w:t></w:t>
      </w:r>
      <w:r>
        <w:rPr>
          <w:rFonts w:hint="eastAsia"/>
        </w:rPr>
        <w:t>прийомів</w:t>
      </w:r>
      <w:r>
        <w:t></w:t>
      </w:r>
      <w:r>
        <w:t></w:t>
      </w:r>
      <w:r>
        <w:rPr>
          <w:rFonts w:hint="eastAsia"/>
        </w:rPr>
        <w:t>діалогічної</w:t>
      </w:r>
      <w:r>
        <w:t></w:t>
      </w:r>
      <w:r>
        <w:t></w:t>
      </w:r>
      <w:r>
        <w:rPr>
          <w:rFonts w:hint="eastAsia"/>
        </w:rPr>
        <w:t>взаємодії</w:t>
      </w:r>
      <w:r>
        <w:t></w:t>
      </w:r>
      <w:r>
        <w:rPr>
          <w:rFonts w:hint="eastAsia"/>
        </w:rPr>
        <w:t>з</w:t>
      </w:r>
      <w:r>
        <w:t></w:t>
      </w:r>
      <w:r>
        <w:rPr>
          <w:rFonts w:hint="eastAsia"/>
        </w:rPr>
        <w:t>іншими</w:t>
      </w:r>
      <w:r>
        <w:t></w:t>
      </w:r>
      <w:bookmarkStart w:id="0" w:name="_GoBack"/>
      <w:bookmarkEnd w:id="0"/>
    </w:p>
    <w:sectPr w:rsidR="000A51A2" w:rsidRPr="000A51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731" w:rsidRDefault="00A10731">
      <w:pPr>
        <w:spacing w:after="0" w:line="240" w:lineRule="auto"/>
      </w:pPr>
      <w:r>
        <w:separator/>
      </w:r>
    </w:p>
  </w:endnote>
  <w:endnote w:type="continuationSeparator" w:id="0">
    <w:p w:rsidR="00A10731" w:rsidRDefault="00A1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731" w:rsidRDefault="00A10731"/>
    <w:p w:rsidR="00A10731" w:rsidRDefault="00A10731"/>
    <w:p w:rsidR="00A10731" w:rsidRDefault="00A10731"/>
    <w:p w:rsidR="00A10731" w:rsidRDefault="00A10731"/>
    <w:p w:rsidR="00A10731" w:rsidRDefault="00A10731"/>
    <w:p w:rsidR="00A10731" w:rsidRDefault="00A10731"/>
    <w:p w:rsidR="00A10731" w:rsidRDefault="00A1073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731" w:rsidRDefault="00A107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0731" w:rsidRDefault="00A107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0731" w:rsidRDefault="00A10731"/>
    <w:p w:rsidR="00A10731" w:rsidRDefault="00A10731"/>
    <w:p w:rsidR="00A10731" w:rsidRDefault="00A1073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731" w:rsidRDefault="00A10731"/>
                          <w:p w:rsidR="00A10731" w:rsidRDefault="00A107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0731" w:rsidRDefault="00A10731"/>
                    <w:p w:rsidR="00A10731" w:rsidRDefault="00A107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0731" w:rsidRDefault="00A10731"/>
    <w:p w:rsidR="00A10731" w:rsidRDefault="00A10731">
      <w:pPr>
        <w:rPr>
          <w:sz w:val="2"/>
          <w:szCs w:val="2"/>
        </w:rPr>
      </w:pPr>
    </w:p>
    <w:p w:rsidR="00A10731" w:rsidRDefault="00A10731"/>
    <w:p w:rsidR="00A10731" w:rsidRDefault="00A10731">
      <w:pPr>
        <w:spacing w:after="0" w:line="240" w:lineRule="auto"/>
      </w:pPr>
    </w:p>
  </w:footnote>
  <w:footnote w:type="continuationSeparator" w:id="0">
    <w:p w:rsidR="00A10731" w:rsidRDefault="00A1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31"/>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D9269-587F-4938-AB36-B91C6DC8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32210</TotalTime>
  <Pages>6</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2279</cp:revision>
  <cp:lastPrinted>2009-02-06T05:36:00Z</cp:lastPrinted>
  <dcterms:created xsi:type="dcterms:W3CDTF">2023-09-07T12:38:00Z</dcterms:created>
  <dcterms:modified xsi:type="dcterms:W3CDTF">2023-12-21T10:25:00Z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