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1A731A" w:rsidRDefault="001A731A" w:rsidP="001A731A">
      <w:r w:rsidRPr="00F23531">
        <w:rPr>
          <w:rFonts w:ascii="Times New Roman" w:hAnsi="Times New Roman" w:cs="Times New Roman"/>
          <w:b/>
          <w:sz w:val="24"/>
          <w:szCs w:val="24"/>
        </w:rPr>
        <w:t>Годованик Євген Валентинович,</w:t>
      </w:r>
      <w:r w:rsidRPr="00F23531">
        <w:rPr>
          <w:rFonts w:ascii="Times New Roman" w:hAnsi="Times New Roman" w:cs="Times New Roman"/>
          <w:sz w:val="24"/>
          <w:szCs w:val="24"/>
        </w:rPr>
        <w:t xml:space="preserve"> кандидат юридичних наук, доцент кафедри права та публічного адміністрування Маріупольського державного університету. Назва дисертації: «Ефективність конституційно-правових норм в умовах сучасного розвитку системи права». Шифр та назва спеціальності – 12.00.02 – конституційне право; муніципальне право. Спецрада – Д 26.062.16 Національного авіаційного університету</w:t>
      </w:r>
    </w:p>
    <w:sectPr w:rsidR="00925CD0" w:rsidRPr="001A731A"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40171-E486-48EF-A76C-3D2A1A29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cp:revision>
  <cp:lastPrinted>2009-02-06T05:36:00Z</cp:lastPrinted>
  <dcterms:created xsi:type="dcterms:W3CDTF">2020-07-07T21:05:00Z</dcterms:created>
  <dcterms:modified xsi:type="dcterms:W3CDTF">2020-07-08T07:08:00Z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