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9883" w14:textId="77777777" w:rsidR="00252860" w:rsidRDefault="00252860" w:rsidP="00252860">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6463B1DA" w14:textId="77777777" w:rsidR="00252860" w:rsidRDefault="00252860" w:rsidP="00252860">
      <w:r>
        <w:rPr>
          <w:rFonts w:hint="eastAsia"/>
        </w:rPr>
        <w:t>высшего</w:t>
      </w:r>
      <w:r>
        <w:t xml:space="preserve"> </w:t>
      </w:r>
      <w:r>
        <w:rPr>
          <w:rFonts w:hint="eastAsia"/>
        </w:rPr>
        <w:t>образования</w:t>
      </w:r>
    </w:p>
    <w:p w14:paraId="5FAAF759" w14:textId="77777777" w:rsidR="00252860" w:rsidRDefault="00252860" w:rsidP="00252860">
      <w:r>
        <w:rPr>
          <w:rFonts w:hint="eastAsia"/>
        </w:rPr>
        <w:t>«</w:t>
      </w:r>
      <w:r>
        <w:rPr>
          <w:rFonts w:hint="eastAsia"/>
        </w:rPr>
        <w:t>КАЗАНСКИЙ</w:t>
      </w:r>
      <w:r>
        <w:t xml:space="preserve"> </w:t>
      </w:r>
      <w:r>
        <w:rPr>
          <w:rFonts w:hint="eastAsia"/>
        </w:rPr>
        <w:t>ГОСУДАРСТВЕННЫЙ</w:t>
      </w:r>
      <w:r>
        <w:t xml:space="preserve"> </w:t>
      </w:r>
      <w:r>
        <w:rPr>
          <w:rFonts w:hint="eastAsia"/>
        </w:rPr>
        <w:t>ЭНЕРГЕТИЧЕСКИЙ</w:t>
      </w:r>
    </w:p>
    <w:p w14:paraId="3CDFF48A" w14:textId="77777777" w:rsidR="00252860" w:rsidRDefault="00252860" w:rsidP="00252860">
      <w:r>
        <w:rPr>
          <w:rFonts w:hint="eastAsia"/>
        </w:rPr>
        <w:t>УНИВЕРСИТЕТ</w:t>
      </w:r>
      <w:r>
        <w:rPr>
          <w:rFonts w:hint="eastAsia"/>
        </w:rPr>
        <w:t>»</w:t>
      </w:r>
    </w:p>
    <w:p w14:paraId="76B5187D" w14:textId="77777777" w:rsidR="00252860" w:rsidRDefault="00252860" w:rsidP="00252860">
      <w:r>
        <w:rPr>
          <w:rFonts w:hint="eastAsia"/>
        </w:rPr>
        <w:t>На</w:t>
      </w:r>
      <w:r>
        <w:t xml:space="preserve"> </w:t>
      </w:r>
      <w:r>
        <w:rPr>
          <w:rFonts w:hint="eastAsia"/>
        </w:rPr>
        <w:t>правах</w:t>
      </w:r>
      <w:r>
        <w:t xml:space="preserve"> </w:t>
      </w:r>
      <w:r>
        <w:rPr>
          <w:rFonts w:hint="eastAsia"/>
        </w:rPr>
        <w:t>рукописи</w:t>
      </w:r>
    </w:p>
    <w:p w14:paraId="1C7962C2" w14:textId="77777777" w:rsidR="00252860" w:rsidRDefault="00252860" w:rsidP="00252860">
      <w:r>
        <w:t xml:space="preserve"> </w:t>
      </w:r>
    </w:p>
    <w:p w14:paraId="77CE5CF4" w14:textId="77777777" w:rsidR="00252860" w:rsidRDefault="00252860" w:rsidP="00252860"/>
    <w:p w14:paraId="42D0EA7C" w14:textId="77777777" w:rsidR="00252860" w:rsidRDefault="00252860" w:rsidP="00252860">
      <w:r>
        <w:rPr>
          <w:rFonts w:hint="eastAsia"/>
        </w:rPr>
        <w:t>Бунтин</w:t>
      </w:r>
      <w:r>
        <w:t xml:space="preserve"> </w:t>
      </w:r>
      <w:r>
        <w:rPr>
          <w:rFonts w:hint="eastAsia"/>
        </w:rPr>
        <w:t>Артем</w:t>
      </w:r>
      <w:r>
        <w:t xml:space="preserve"> </w:t>
      </w:r>
      <w:r>
        <w:rPr>
          <w:rFonts w:hint="eastAsia"/>
        </w:rPr>
        <w:t>Евгеньевич</w:t>
      </w:r>
    </w:p>
    <w:p w14:paraId="63C07BF9" w14:textId="77777777" w:rsidR="00252860" w:rsidRDefault="00252860" w:rsidP="00252860">
      <w:r>
        <w:rPr>
          <w:rFonts w:hint="eastAsia"/>
        </w:rPr>
        <w:t>ТЕХНОЛОГИЯ</w:t>
      </w:r>
      <w:r>
        <w:t xml:space="preserve"> </w:t>
      </w:r>
      <w:r>
        <w:rPr>
          <w:rFonts w:hint="eastAsia"/>
        </w:rPr>
        <w:t>МОДИФИЦИРОВАНИЯ</w:t>
      </w:r>
      <w:r>
        <w:t xml:space="preserve"> </w:t>
      </w:r>
      <w:r>
        <w:rPr>
          <w:rFonts w:hint="eastAsia"/>
        </w:rPr>
        <w:t>ПРИРОДНЫХ</w:t>
      </w:r>
    </w:p>
    <w:p w14:paraId="6A60F2FF" w14:textId="77777777" w:rsidR="00252860" w:rsidRDefault="00252860" w:rsidP="00252860">
      <w:r>
        <w:rPr>
          <w:rFonts w:hint="eastAsia"/>
        </w:rPr>
        <w:t>АЛЮМОСИЛИКАТОВ</w:t>
      </w:r>
      <w:r>
        <w:t xml:space="preserve"> </w:t>
      </w:r>
      <w:r>
        <w:rPr>
          <w:rFonts w:hint="eastAsia"/>
        </w:rPr>
        <w:t>НА</w:t>
      </w:r>
      <w:r>
        <w:t xml:space="preserve"> </w:t>
      </w:r>
      <w:r>
        <w:rPr>
          <w:rFonts w:hint="eastAsia"/>
        </w:rPr>
        <w:t>ОСНОВЕ</w:t>
      </w:r>
      <w:r>
        <w:t xml:space="preserve"> </w:t>
      </w:r>
      <w:r>
        <w:rPr>
          <w:rFonts w:hint="eastAsia"/>
        </w:rPr>
        <w:t>НУРЛАТСКОГО</w:t>
      </w:r>
      <w:r>
        <w:t xml:space="preserve"> </w:t>
      </w:r>
      <w:r>
        <w:rPr>
          <w:rFonts w:hint="eastAsia"/>
        </w:rPr>
        <w:t>БЕНТОНИТА</w:t>
      </w:r>
    </w:p>
    <w:p w14:paraId="2456FDED" w14:textId="77777777" w:rsidR="00252860" w:rsidRDefault="00252860" w:rsidP="00252860">
      <w:r>
        <w:t>05.17.1</w:t>
      </w:r>
      <w:r>
        <w:tab/>
        <w:t xml:space="preserve">- </w:t>
      </w:r>
      <w:r>
        <w:rPr>
          <w:rFonts w:hint="eastAsia"/>
        </w:rPr>
        <w:t>Технология</w:t>
      </w:r>
      <w:r>
        <w:t xml:space="preserve"> </w:t>
      </w:r>
      <w:r>
        <w:rPr>
          <w:rFonts w:hint="eastAsia"/>
        </w:rPr>
        <w:t>неорганических</w:t>
      </w:r>
      <w:r>
        <w:t xml:space="preserve"> </w:t>
      </w:r>
      <w:r>
        <w:rPr>
          <w:rFonts w:hint="eastAsia"/>
        </w:rPr>
        <w:t>веществ</w:t>
      </w:r>
    </w:p>
    <w:p w14:paraId="3858260B" w14:textId="77777777" w:rsidR="00252860" w:rsidRDefault="00252860" w:rsidP="00252860">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8B84FA3" w14:textId="77777777" w:rsidR="00252860" w:rsidRDefault="00252860" w:rsidP="00252860">
      <w:r>
        <w:rPr>
          <w:rFonts w:hint="eastAsia"/>
        </w:rPr>
        <w:t>кандидата</w:t>
      </w:r>
      <w:r>
        <w:t xml:space="preserve"> </w:t>
      </w:r>
      <w:r>
        <w:rPr>
          <w:rFonts w:hint="eastAsia"/>
        </w:rPr>
        <w:t>технических</w:t>
      </w:r>
      <w:r>
        <w:t xml:space="preserve"> </w:t>
      </w:r>
      <w:r>
        <w:rPr>
          <w:rFonts w:hint="eastAsia"/>
        </w:rPr>
        <w:t>наук</w:t>
      </w:r>
    </w:p>
    <w:p w14:paraId="41D3D94F" w14:textId="77777777" w:rsidR="00252860" w:rsidRDefault="00252860" w:rsidP="00252860">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Сироткин</w:t>
      </w:r>
      <w:r>
        <w:t xml:space="preserve"> </w:t>
      </w:r>
      <w:r>
        <w:rPr>
          <w:rFonts w:hint="eastAsia"/>
        </w:rPr>
        <w:t>Олег</w:t>
      </w:r>
      <w:r>
        <w:t xml:space="preserve"> </w:t>
      </w:r>
      <w:r>
        <w:rPr>
          <w:rFonts w:hint="eastAsia"/>
        </w:rPr>
        <w:t>Семенович</w:t>
      </w:r>
    </w:p>
    <w:p w14:paraId="77449545" w14:textId="77777777" w:rsidR="00252860" w:rsidRDefault="00252860" w:rsidP="00252860">
      <w:r>
        <w:rPr>
          <w:rFonts w:hint="eastAsia"/>
        </w:rPr>
        <w:t>Казань</w:t>
      </w:r>
      <w:r>
        <w:t xml:space="preserve"> - 2021 </w:t>
      </w:r>
      <w:r>
        <w:rPr>
          <w:rFonts w:hint="eastAsia"/>
        </w:rPr>
        <w:t>г</w:t>
      </w:r>
      <w:r>
        <w:t>.</w:t>
      </w:r>
    </w:p>
    <w:p w14:paraId="1D1F75A6" w14:textId="77777777" w:rsidR="00252860" w:rsidRDefault="00252860" w:rsidP="00252860">
      <w:r>
        <w:rPr>
          <w:rFonts w:hint="eastAsia"/>
        </w:rPr>
        <w:t>ОГЛАВЛЕНИЕ</w:t>
      </w:r>
    </w:p>
    <w:p w14:paraId="5AF12543" w14:textId="77777777" w:rsidR="00252860" w:rsidRDefault="00252860" w:rsidP="00252860">
      <w:r>
        <w:rPr>
          <w:rFonts w:hint="eastAsia"/>
        </w:rPr>
        <w:t>ВВЕДЕНИЕ</w:t>
      </w:r>
      <w:r>
        <w:tab/>
        <w:t xml:space="preserve"> 4</w:t>
      </w:r>
    </w:p>
    <w:p w14:paraId="702F71E0" w14:textId="77777777" w:rsidR="00252860" w:rsidRDefault="00252860" w:rsidP="00252860">
      <w:r>
        <w:rPr>
          <w:rFonts w:hint="eastAsia"/>
        </w:rPr>
        <w:t>Глава</w:t>
      </w:r>
      <w:r>
        <w:t xml:space="preserve"> 1. </w:t>
      </w:r>
      <w:r>
        <w:rPr>
          <w:rFonts w:hint="eastAsia"/>
        </w:rPr>
        <w:t>ЛИТЕРАТУРНЫЙ</w:t>
      </w:r>
      <w:r>
        <w:t xml:space="preserve"> </w:t>
      </w:r>
      <w:r>
        <w:rPr>
          <w:rFonts w:hint="eastAsia"/>
        </w:rPr>
        <w:t>ОБЗОР</w:t>
      </w:r>
      <w:r>
        <w:tab/>
        <w:t xml:space="preserve"> 10</w:t>
      </w:r>
    </w:p>
    <w:p w14:paraId="673085D9" w14:textId="77777777" w:rsidR="00252860" w:rsidRDefault="00252860" w:rsidP="00252860">
      <w:r>
        <w:t>1.1</w:t>
      </w:r>
      <w:r>
        <w:tab/>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природных</w:t>
      </w:r>
      <w:r>
        <w:t xml:space="preserve"> </w:t>
      </w:r>
      <w:r>
        <w:rPr>
          <w:rFonts w:hint="eastAsia"/>
        </w:rPr>
        <w:t>алюмосиликатов</w:t>
      </w:r>
      <w:r>
        <w:tab/>
        <w:t xml:space="preserve"> 10</w:t>
      </w:r>
    </w:p>
    <w:p w14:paraId="4B8BD031" w14:textId="77777777" w:rsidR="00252860" w:rsidRDefault="00252860" w:rsidP="00252860">
      <w:r>
        <w:t>1.2</w:t>
      </w:r>
      <w:r>
        <w:tab/>
      </w:r>
      <w:r>
        <w:rPr>
          <w:rFonts w:hint="eastAsia"/>
        </w:rPr>
        <w:t>Способы</w:t>
      </w:r>
      <w:r>
        <w:t xml:space="preserve"> </w:t>
      </w:r>
      <w:r>
        <w:rPr>
          <w:rFonts w:hint="eastAsia"/>
        </w:rPr>
        <w:t>изменения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природных</w:t>
      </w:r>
    </w:p>
    <w:p w14:paraId="4DBEB307" w14:textId="77777777" w:rsidR="00252860" w:rsidRDefault="00252860" w:rsidP="00252860">
      <w:r>
        <w:rPr>
          <w:rFonts w:hint="eastAsia"/>
        </w:rPr>
        <w:t>алюмосиликатов</w:t>
      </w:r>
      <w:r>
        <w:tab/>
        <w:t xml:space="preserve"> 18</w:t>
      </w:r>
    </w:p>
    <w:p w14:paraId="27E6FB78" w14:textId="77777777" w:rsidR="00252860" w:rsidRDefault="00252860" w:rsidP="00252860">
      <w:r>
        <w:t>1.3</w:t>
      </w:r>
      <w:r>
        <w:tab/>
      </w:r>
      <w:r>
        <w:rPr>
          <w:rFonts w:hint="eastAsia"/>
        </w:rPr>
        <w:t>Прогнозирование</w:t>
      </w:r>
      <w:r>
        <w:t xml:space="preserve"> </w:t>
      </w:r>
      <w:r>
        <w:rPr>
          <w:rFonts w:hint="eastAsia"/>
        </w:rPr>
        <w:t>свойств</w:t>
      </w:r>
      <w:r>
        <w:t xml:space="preserve"> </w:t>
      </w:r>
      <w:r>
        <w:rPr>
          <w:rFonts w:hint="eastAsia"/>
        </w:rPr>
        <w:t>неорганических</w:t>
      </w:r>
      <w:r>
        <w:t xml:space="preserve"> </w:t>
      </w:r>
      <w:r>
        <w:rPr>
          <w:rFonts w:hint="eastAsia"/>
        </w:rPr>
        <w:t>веществ</w:t>
      </w:r>
      <w:r>
        <w:t xml:space="preserve"> </w:t>
      </w:r>
      <w:r>
        <w:rPr>
          <w:rFonts w:hint="eastAsia"/>
        </w:rPr>
        <w:t>по</w:t>
      </w:r>
      <w:r>
        <w:t xml:space="preserve"> </w:t>
      </w:r>
      <w:r>
        <w:rPr>
          <w:rFonts w:hint="eastAsia"/>
        </w:rPr>
        <w:t>параметрам</w:t>
      </w:r>
    </w:p>
    <w:p w14:paraId="634A01F5" w14:textId="77777777" w:rsidR="00252860" w:rsidRDefault="00252860" w:rsidP="00252860">
      <w:r>
        <w:rPr>
          <w:rFonts w:hint="eastAsia"/>
        </w:rPr>
        <w:t>химической</w:t>
      </w:r>
      <w:r>
        <w:t xml:space="preserve"> </w:t>
      </w:r>
      <w:r>
        <w:rPr>
          <w:rFonts w:hint="eastAsia"/>
        </w:rPr>
        <w:t>связи</w:t>
      </w:r>
      <w:r>
        <w:tab/>
        <w:t xml:space="preserve"> 29</w:t>
      </w:r>
    </w:p>
    <w:p w14:paraId="293A0C44" w14:textId="77777777" w:rsidR="00252860" w:rsidRDefault="00252860" w:rsidP="00252860">
      <w:r>
        <w:rPr>
          <w:rFonts w:hint="eastAsia"/>
        </w:rPr>
        <w:t>ВЫВОДЫ</w:t>
      </w:r>
      <w:r>
        <w:t xml:space="preserve"> </w:t>
      </w:r>
      <w:r>
        <w:rPr>
          <w:rFonts w:hint="eastAsia"/>
        </w:rPr>
        <w:t>ПО</w:t>
      </w:r>
      <w:r>
        <w:t xml:space="preserve"> </w:t>
      </w:r>
      <w:r>
        <w:rPr>
          <w:rFonts w:hint="eastAsia"/>
        </w:rPr>
        <w:t>ГЛАВЕ</w:t>
      </w:r>
      <w:r>
        <w:t xml:space="preserve"> 1</w:t>
      </w:r>
      <w:r>
        <w:tab/>
        <w:t xml:space="preserve"> 30</w:t>
      </w:r>
    </w:p>
    <w:p w14:paraId="32F554A3" w14:textId="77777777" w:rsidR="00252860" w:rsidRDefault="00252860" w:rsidP="00252860">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ab/>
        <w:t xml:space="preserve"> 32</w:t>
      </w:r>
    </w:p>
    <w:p w14:paraId="08BCB315" w14:textId="77777777" w:rsidR="00252860" w:rsidRDefault="00252860" w:rsidP="00252860">
      <w:r>
        <w:t>2.1</w:t>
      </w:r>
      <w:r>
        <w:tab/>
      </w:r>
      <w:r>
        <w:rPr>
          <w:rFonts w:hint="eastAsia"/>
        </w:rPr>
        <w:t>Объекты</w:t>
      </w:r>
      <w:r>
        <w:t xml:space="preserve"> </w:t>
      </w:r>
      <w:r>
        <w:rPr>
          <w:rFonts w:hint="eastAsia"/>
        </w:rPr>
        <w:t>исследования</w:t>
      </w:r>
      <w:r>
        <w:tab/>
        <w:t xml:space="preserve"> 32</w:t>
      </w:r>
    </w:p>
    <w:p w14:paraId="4A2ED324" w14:textId="77777777" w:rsidR="00252860" w:rsidRDefault="00252860" w:rsidP="00252860">
      <w:r>
        <w:t>2.2</w:t>
      </w:r>
      <w:r>
        <w:tab/>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природных</w:t>
      </w:r>
      <w:r>
        <w:t xml:space="preserve"> </w:t>
      </w:r>
      <w:r>
        <w:rPr>
          <w:rFonts w:hint="eastAsia"/>
        </w:rPr>
        <w:t>алюмосиликатов</w:t>
      </w:r>
      <w:r>
        <w:tab/>
        <w:t xml:space="preserve"> 32</w:t>
      </w:r>
    </w:p>
    <w:p w14:paraId="0166F3DC" w14:textId="77777777" w:rsidR="00252860" w:rsidRDefault="00252860" w:rsidP="00252860">
      <w:r>
        <w:lastRenderedPageBreak/>
        <w:t>2.2.1</w:t>
      </w:r>
      <w:r>
        <w:tab/>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алюмосиликатов</w:t>
      </w:r>
      <w:r>
        <w:tab/>
        <w:t xml:space="preserve"> 32</w:t>
      </w:r>
    </w:p>
    <w:p w14:paraId="65A5E1FD" w14:textId="77777777" w:rsidR="00252860" w:rsidRDefault="00252860" w:rsidP="00252860">
      <w:r>
        <w:t>2.2.2</w:t>
      </w:r>
      <w:r>
        <w:tab/>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алюмосиликатов</w:t>
      </w:r>
      <w:r>
        <w:tab/>
        <w:t xml:space="preserve"> 37</w:t>
      </w:r>
    </w:p>
    <w:p w14:paraId="27DB810D" w14:textId="77777777" w:rsidR="00252860" w:rsidRDefault="00252860" w:rsidP="00252860">
      <w:r>
        <w:t>2.2.2.1</w:t>
      </w:r>
      <w:r>
        <w:tab/>
      </w:r>
      <w:r>
        <w:rPr>
          <w:rFonts w:hint="eastAsia"/>
        </w:rPr>
        <w:t>Определение</w:t>
      </w:r>
      <w:r>
        <w:t xml:space="preserve"> </w:t>
      </w:r>
      <w:r>
        <w:rPr>
          <w:rFonts w:hint="eastAsia"/>
        </w:rPr>
        <w:t>гранулометрического</w:t>
      </w:r>
      <w:r>
        <w:t xml:space="preserve"> </w:t>
      </w:r>
      <w:r>
        <w:rPr>
          <w:rFonts w:hint="eastAsia"/>
        </w:rPr>
        <w:t>состава</w:t>
      </w:r>
      <w:r>
        <w:tab/>
        <w:t xml:space="preserve"> 38</w:t>
      </w:r>
    </w:p>
    <w:p w14:paraId="2AF2A25F" w14:textId="77777777" w:rsidR="00252860" w:rsidRDefault="00252860" w:rsidP="00252860">
      <w:r>
        <w:t>2.22.2</w:t>
      </w:r>
      <w:r>
        <w:tab/>
      </w:r>
      <w:r>
        <w:rPr>
          <w:rFonts w:hint="eastAsia"/>
        </w:rPr>
        <w:t>Определение</w:t>
      </w:r>
      <w:r>
        <w:t xml:space="preserve"> </w:t>
      </w:r>
      <w:r>
        <w:rPr>
          <w:rFonts w:hint="eastAsia"/>
        </w:rPr>
        <w:t>структурных</w:t>
      </w:r>
      <w:r>
        <w:t xml:space="preserve"> </w:t>
      </w:r>
      <w:r>
        <w:rPr>
          <w:rFonts w:hint="eastAsia"/>
        </w:rPr>
        <w:t>характеристик</w:t>
      </w:r>
      <w:r>
        <w:tab/>
        <w:t xml:space="preserve"> 38</w:t>
      </w:r>
    </w:p>
    <w:p w14:paraId="394BD766" w14:textId="77777777" w:rsidR="00252860" w:rsidRDefault="00252860" w:rsidP="00252860">
      <w:r>
        <w:t>2.2.2.3</w:t>
      </w:r>
      <w:r>
        <w:tab/>
      </w:r>
      <w:r>
        <w:rPr>
          <w:rFonts w:hint="eastAsia"/>
        </w:rPr>
        <w:t>Рентгенофазовый</w:t>
      </w:r>
      <w:r>
        <w:t xml:space="preserve"> </w:t>
      </w:r>
      <w:r>
        <w:rPr>
          <w:rFonts w:hint="eastAsia"/>
        </w:rPr>
        <w:t>анализ</w:t>
      </w:r>
      <w:r>
        <w:tab/>
        <w:t xml:space="preserve"> 39</w:t>
      </w:r>
    </w:p>
    <w:p w14:paraId="2D93496F" w14:textId="77777777" w:rsidR="00252860" w:rsidRDefault="00252860" w:rsidP="00252860">
      <w:r>
        <w:t>2.2.2.4</w:t>
      </w:r>
      <w:r>
        <w:tab/>
      </w:r>
      <w:r>
        <w:rPr>
          <w:rFonts w:hint="eastAsia"/>
        </w:rPr>
        <w:t>Спектроскопические</w:t>
      </w:r>
      <w:r>
        <w:t xml:space="preserve"> </w:t>
      </w:r>
      <w:r>
        <w:rPr>
          <w:rFonts w:hint="eastAsia"/>
        </w:rPr>
        <w:t>исследования</w:t>
      </w:r>
      <w:r>
        <w:t xml:space="preserve"> </w:t>
      </w:r>
      <w:r>
        <w:rPr>
          <w:rFonts w:hint="eastAsia"/>
        </w:rPr>
        <w:t>в</w:t>
      </w:r>
      <w:r>
        <w:t xml:space="preserve"> </w:t>
      </w:r>
      <w:r>
        <w:rPr>
          <w:rFonts w:hint="eastAsia"/>
        </w:rPr>
        <w:t>инфракрасной</w:t>
      </w:r>
      <w:r>
        <w:t xml:space="preserve"> </w:t>
      </w:r>
      <w:r>
        <w:rPr>
          <w:rFonts w:hint="eastAsia"/>
        </w:rPr>
        <w:t>области</w:t>
      </w:r>
      <w:r>
        <w:tab/>
        <w:t xml:space="preserve"> 39</w:t>
      </w:r>
    </w:p>
    <w:p w14:paraId="0674F7F3" w14:textId="77777777" w:rsidR="00252860" w:rsidRDefault="00252860" w:rsidP="00252860">
      <w:r>
        <w:t xml:space="preserve">2.3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химической</w:t>
      </w:r>
      <w:r>
        <w:t xml:space="preserve"> </w:t>
      </w:r>
      <w:r>
        <w:rPr>
          <w:rFonts w:hint="eastAsia"/>
        </w:rPr>
        <w:t>связи</w:t>
      </w:r>
      <w:r>
        <w:tab/>
        <w:t xml:space="preserve"> 40</w:t>
      </w:r>
    </w:p>
    <w:p w14:paraId="5058E9D6" w14:textId="77777777" w:rsidR="00252860" w:rsidRDefault="00252860" w:rsidP="00252860">
      <w:r>
        <w:rPr>
          <w:rFonts w:hint="eastAsia"/>
        </w:rPr>
        <w:t>ВЫВОДЫ</w:t>
      </w:r>
      <w:r>
        <w:t xml:space="preserve"> </w:t>
      </w:r>
      <w:r>
        <w:rPr>
          <w:rFonts w:hint="eastAsia"/>
        </w:rPr>
        <w:t>ПО</w:t>
      </w:r>
      <w:r>
        <w:t xml:space="preserve"> </w:t>
      </w:r>
      <w:r>
        <w:rPr>
          <w:rFonts w:hint="eastAsia"/>
        </w:rPr>
        <w:t>ГЛАВЕ</w:t>
      </w:r>
      <w:r>
        <w:t xml:space="preserve"> 2</w:t>
      </w:r>
      <w:r>
        <w:tab/>
        <w:t xml:space="preserve"> 45</w:t>
      </w:r>
    </w:p>
    <w:p w14:paraId="7E0F984C" w14:textId="77777777" w:rsidR="00252860" w:rsidRDefault="00252860" w:rsidP="00252860">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МОДИФИКАТОРОВ</w:t>
      </w:r>
      <w:r>
        <w:t xml:space="preserve"> </w:t>
      </w:r>
      <w:r>
        <w:rPr>
          <w:rFonts w:hint="eastAsia"/>
        </w:rPr>
        <w:t>И</w:t>
      </w:r>
      <w:r>
        <w:t xml:space="preserve"> </w:t>
      </w:r>
      <w:r>
        <w:rPr>
          <w:rFonts w:hint="eastAsia"/>
        </w:rPr>
        <w:t>ТЕХНОЛОГИЧЕСКИХ</w:t>
      </w:r>
      <w:r>
        <w:t xml:space="preserve"> </w:t>
      </w:r>
      <w:r>
        <w:rPr>
          <w:rFonts w:hint="eastAsia"/>
        </w:rPr>
        <w:t>ОПЕРАЦИЙ</w:t>
      </w:r>
      <w:r>
        <w:t xml:space="preserve"> </w:t>
      </w:r>
      <w:r>
        <w:rPr>
          <w:rFonts w:hint="eastAsia"/>
        </w:rPr>
        <w:t>МОДИФИЦИРОВАНИЯ</w:t>
      </w:r>
      <w:r>
        <w:t xml:space="preserve"> </w:t>
      </w:r>
      <w:r>
        <w:rPr>
          <w:rFonts w:hint="eastAsia"/>
        </w:rPr>
        <w:t>АЛЮМОСИЛИКАТОВ</w:t>
      </w:r>
      <w:r>
        <w:tab/>
        <w:t xml:space="preserve"> 46</w:t>
      </w:r>
    </w:p>
    <w:p w14:paraId="3752887B" w14:textId="77777777" w:rsidR="00252860" w:rsidRDefault="00252860" w:rsidP="00252860">
      <w:r>
        <w:t>3.1</w:t>
      </w:r>
      <w:r>
        <w:tab/>
      </w:r>
      <w:r>
        <w:rPr>
          <w:rFonts w:hint="eastAsia"/>
        </w:rPr>
        <w:t>Влияние</w:t>
      </w:r>
      <w:r>
        <w:t xml:space="preserve"> </w:t>
      </w:r>
      <w:r>
        <w:rPr>
          <w:rFonts w:hint="eastAsia"/>
        </w:rPr>
        <w:t>химической</w:t>
      </w:r>
      <w:r>
        <w:t xml:space="preserve"> </w:t>
      </w:r>
      <w:r>
        <w:rPr>
          <w:rFonts w:hint="eastAsia"/>
        </w:rPr>
        <w:t>структуры</w:t>
      </w:r>
      <w:r>
        <w:t xml:space="preserve"> </w:t>
      </w:r>
      <w:r>
        <w:rPr>
          <w:rFonts w:hint="eastAsia"/>
        </w:rPr>
        <w:t>на</w:t>
      </w:r>
      <w:r>
        <w:t xml:space="preserve"> </w:t>
      </w:r>
      <w:r>
        <w:rPr>
          <w:rFonts w:hint="eastAsia"/>
        </w:rPr>
        <w:t>свойства</w:t>
      </w:r>
      <w:r>
        <w:t xml:space="preserve"> </w:t>
      </w:r>
      <w:r>
        <w:rPr>
          <w:rFonts w:hint="eastAsia"/>
        </w:rPr>
        <w:t>оксидов</w:t>
      </w:r>
      <w:r>
        <w:tab/>
        <w:t xml:space="preserve"> 46</w:t>
      </w:r>
    </w:p>
    <w:p w14:paraId="744AADAC" w14:textId="77777777" w:rsidR="00252860" w:rsidRDefault="00252860" w:rsidP="00252860">
      <w:r>
        <w:t>3.2</w:t>
      </w:r>
      <w:r>
        <w:tab/>
      </w:r>
      <w:r>
        <w:rPr>
          <w:rFonts w:hint="eastAsia"/>
        </w:rPr>
        <w:t>Обоснование</w:t>
      </w:r>
      <w:r>
        <w:t xml:space="preserve"> </w:t>
      </w:r>
      <w:r>
        <w:rPr>
          <w:rFonts w:hint="eastAsia"/>
        </w:rPr>
        <w:t>выбора</w:t>
      </w:r>
      <w:r>
        <w:t xml:space="preserve"> </w:t>
      </w:r>
      <w:r>
        <w:rPr>
          <w:rFonts w:hint="eastAsia"/>
        </w:rPr>
        <w:t>технологических</w:t>
      </w:r>
      <w:r>
        <w:t xml:space="preserve"> </w:t>
      </w:r>
      <w:r>
        <w:rPr>
          <w:rFonts w:hint="eastAsia"/>
        </w:rPr>
        <w:t>операций</w:t>
      </w:r>
      <w:r>
        <w:t xml:space="preserve"> </w:t>
      </w:r>
      <w:r>
        <w:rPr>
          <w:rFonts w:hint="eastAsia"/>
        </w:rPr>
        <w:t>модифицирования</w:t>
      </w:r>
    </w:p>
    <w:p w14:paraId="6FF59B43" w14:textId="77777777" w:rsidR="00252860" w:rsidRDefault="00252860" w:rsidP="00252860">
      <w:r>
        <w:rPr>
          <w:rFonts w:hint="eastAsia"/>
        </w:rPr>
        <w:t>алюмосиликатов</w:t>
      </w:r>
      <w:r>
        <w:tab/>
        <w:t xml:space="preserve"> 51</w:t>
      </w:r>
    </w:p>
    <w:p w14:paraId="3C525C3D" w14:textId="77777777" w:rsidR="00252860" w:rsidRDefault="00252860" w:rsidP="00252860">
      <w:r>
        <w:t>3.3</w:t>
      </w:r>
      <w:r>
        <w:tab/>
      </w:r>
      <w:r>
        <w:rPr>
          <w:rFonts w:hint="eastAsia"/>
        </w:rPr>
        <w:t>Определение</w:t>
      </w:r>
      <w:r>
        <w:t xml:space="preserve"> </w:t>
      </w:r>
      <w:r>
        <w:rPr>
          <w:rFonts w:hint="eastAsia"/>
        </w:rPr>
        <w:t>оптимальных</w:t>
      </w:r>
      <w:r>
        <w:t xml:space="preserve"> </w:t>
      </w:r>
      <w:r>
        <w:rPr>
          <w:rFonts w:hint="eastAsia"/>
        </w:rPr>
        <w:t>размеров</w:t>
      </w:r>
      <w:r>
        <w:t xml:space="preserve"> </w:t>
      </w:r>
      <w:r>
        <w:rPr>
          <w:rFonts w:hint="eastAsia"/>
        </w:rPr>
        <w:t>частиц</w:t>
      </w:r>
      <w:r>
        <w:t xml:space="preserve"> </w:t>
      </w:r>
      <w:r>
        <w:rPr>
          <w:rFonts w:hint="eastAsia"/>
        </w:rPr>
        <w:t>модификаторов</w:t>
      </w:r>
      <w:r>
        <w:tab/>
        <w:t xml:space="preserve"> 56</w:t>
      </w:r>
    </w:p>
    <w:p w14:paraId="3EA97696" w14:textId="77777777" w:rsidR="00252860" w:rsidRDefault="00252860" w:rsidP="00252860">
      <w:r>
        <w:rPr>
          <w:rFonts w:hint="eastAsia"/>
        </w:rPr>
        <w:t>ВЫВОДЫ</w:t>
      </w:r>
      <w:r>
        <w:t xml:space="preserve"> </w:t>
      </w:r>
      <w:r>
        <w:rPr>
          <w:rFonts w:hint="eastAsia"/>
        </w:rPr>
        <w:t>ПО</w:t>
      </w:r>
      <w:r>
        <w:t xml:space="preserve"> </w:t>
      </w:r>
      <w:r>
        <w:rPr>
          <w:rFonts w:hint="eastAsia"/>
        </w:rPr>
        <w:t>ГЛАВЕ</w:t>
      </w:r>
      <w:r>
        <w:t xml:space="preserve"> 3</w:t>
      </w:r>
      <w:r>
        <w:tab/>
        <w:t xml:space="preserve"> 57</w:t>
      </w:r>
    </w:p>
    <w:p w14:paraId="06373DF3" w14:textId="77777777" w:rsidR="00252860" w:rsidRDefault="00252860" w:rsidP="00252860">
      <w:r>
        <w:rPr>
          <w:rFonts w:hint="eastAsia"/>
        </w:rPr>
        <w:t>Глава</w:t>
      </w:r>
      <w:r>
        <w:t xml:space="preserve"> 4.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МОДИФИЦИРОВАНИЯ</w:t>
      </w:r>
      <w:r>
        <w:t xml:space="preserve"> </w:t>
      </w:r>
      <w:r>
        <w:rPr>
          <w:rFonts w:hint="eastAsia"/>
        </w:rPr>
        <w:t>ПРИРОДНЫХ</w:t>
      </w:r>
      <w:r>
        <w:t xml:space="preserve"> </w:t>
      </w:r>
      <w:r>
        <w:rPr>
          <w:rFonts w:hint="eastAsia"/>
        </w:rPr>
        <w:t>АЛЮМОСИЛИКАТОВ</w:t>
      </w:r>
      <w:r>
        <w:tab/>
        <w:t xml:space="preserve"> 59</w:t>
      </w:r>
    </w:p>
    <w:p w14:paraId="10504482" w14:textId="77777777" w:rsidR="00252860" w:rsidRDefault="00252860" w:rsidP="00252860">
      <w:r>
        <w:t>4.1</w:t>
      </w:r>
      <w:r>
        <w:tab/>
      </w:r>
      <w:r>
        <w:rPr>
          <w:rFonts w:hint="eastAsia"/>
        </w:rPr>
        <w:t>Использование</w:t>
      </w:r>
      <w:r>
        <w:t xml:space="preserve"> </w:t>
      </w:r>
      <w:r>
        <w:rPr>
          <w:rFonts w:hint="eastAsia"/>
        </w:rPr>
        <w:t>нанотехнологических</w:t>
      </w:r>
      <w:r>
        <w:t xml:space="preserve"> </w:t>
      </w:r>
      <w:r>
        <w:rPr>
          <w:rFonts w:hint="eastAsia"/>
        </w:rPr>
        <w:t>принципов</w:t>
      </w:r>
      <w:r>
        <w:t xml:space="preserve"> </w:t>
      </w:r>
      <w:r>
        <w:rPr>
          <w:rFonts w:hint="eastAsia"/>
        </w:rPr>
        <w:t>для</w:t>
      </w:r>
    </w:p>
    <w:p w14:paraId="7260EFAA" w14:textId="77777777" w:rsidR="00252860" w:rsidRDefault="00252860" w:rsidP="00252860">
      <w:r>
        <w:rPr>
          <w:rFonts w:hint="eastAsia"/>
        </w:rPr>
        <w:t>модифицирования</w:t>
      </w:r>
      <w:r>
        <w:t xml:space="preserve"> </w:t>
      </w:r>
      <w:r>
        <w:rPr>
          <w:rFonts w:hint="eastAsia"/>
        </w:rPr>
        <w:t>алюмосиликатов</w:t>
      </w:r>
      <w:r>
        <w:tab/>
        <w:t xml:space="preserve"> 59</w:t>
      </w:r>
    </w:p>
    <w:p w14:paraId="0BD72EB1" w14:textId="77777777" w:rsidR="00252860" w:rsidRDefault="00252860" w:rsidP="00252860">
      <w:r>
        <w:t>4.1.1</w:t>
      </w:r>
      <w:r>
        <w:tab/>
      </w:r>
      <w:r>
        <w:rPr>
          <w:rFonts w:hint="eastAsia"/>
        </w:rPr>
        <w:t>Основные</w:t>
      </w:r>
      <w:r>
        <w:t xml:space="preserve"> </w:t>
      </w:r>
      <w:r>
        <w:rPr>
          <w:rFonts w:hint="eastAsia"/>
        </w:rPr>
        <w:t>задачи</w:t>
      </w:r>
      <w:r>
        <w:t xml:space="preserve"> </w:t>
      </w:r>
      <w:r>
        <w:rPr>
          <w:rFonts w:hint="eastAsia"/>
        </w:rPr>
        <w:t>технологии</w:t>
      </w:r>
      <w:r>
        <w:t xml:space="preserve"> </w:t>
      </w:r>
      <w:r>
        <w:rPr>
          <w:rFonts w:hint="eastAsia"/>
        </w:rPr>
        <w:t>наномодифицирования</w:t>
      </w:r>
      <w:r>
        <w:tab/>
        <w:t xml:space="preserve"> 60</w:t>
      </w:r>
    </w:p>
    <w:p w14:paraId="5926FF5C" w14:textId="77777777" w:rsidR="00252860" w:rsidRDefault="00252860" w:rsidP="00252860">
      <w:r>
        <w:t>4.1.2</w:t>
      </w:r>
      <w:r>
        <w:tab/>
      </w:r>
      <w:r>
        <w:rPr>
          <w:rFonts w:hint="eastAsia"/>
        </w:rPr>
        <w:t>Механизмы</w:t>
      </w:r>
      <w:r>
        <w:t xml:space="preserve"> </w:t>
      </w:r>
      <w:r>
        <w:rPr>
          <w:rFonts w:hint="eastAsia"/>
        </w:rPr>
        <w:t>действия</w:t>
      </w:r>
      <w:r>
        <w:t xml:space="preserve"> </w:t>
      </w:r>
      <w:r>
        <w:rPr>
          <w:rFonts w:hint="eastAsia"/>
        </w:rPr>
        <w:t>наночастиц</w:t>
      </w:r>
      <w:r>
        <w:tab/>
        <w:t xml:space="preserve"> 62</w:t>
      </w:r>
    </w:p>
    <w:p w14:paraId="481F5C11" w14:textId="77777777" w:rsidR="00252860" w:rsidRDefault="00252860" w:rsidP="00252860">
      <w:r>
        <w:t>4.2</w:t>
      </w:r>
      <w:r>
        <w:tab/>
      </w:r>
      <w:r>
        <w:rPr>
          <w:rFonts w:hint="eastAsia"/>
        </w:rPr>
        <w:t>Нанодисперсные</w:t>
      </w:r>
      <w:r>
        <w:t xml:space="preserve"> </w:t>
      </w:r>
      <w:r>
        <w:rPr>
          <w:rFonts w:hint="eastAsia"/>
        </w:rPr>
        <w:t>модификаторы</w:t>
      </w:r>
      <w:r>
        <w:t xml:space="preserve"> </w:t>
      </w:r>
      <w:r>
        <w:rPr>
          <w:rFonts w:hint="eastAsia"/>
        </w:rPr>
        <w:t>на</w:t>
      </w:r>
      <w:r>
        <w:t xml:space="preserve"> </w:t>
      </w:r>
      <w:r>
        <w:rPr>
          <w:rFonts w:hint="eastAsia"/>
        </w:rPr>
        <w:t>основе</w:t>
      </w:r>
      <w:r>
        <w:t xml:space="preserve"> </w:t>
      </w:r>
      <w:r>
        <w:rPr>
          <w:rFonts w:hint="eastAsia"/>
        </w:rPr>
        <w:t>оксидов</w:t>
      </w:r>
      <w:r>
        <w:t xml:space="preserve"> </w:t>
      </w:r>
      <w:r>
        <w:rPr>
          <w:rFonts w:hint="eastAsia"/>
        </w:rPr>
        <w:t>алюминия</w:t>
      </w:r>
      <w:r>
        <w:t xml:space="preserve"> </w:t>
      </w:r>
      <w:r>
        <w:rPr>
          <w:rFonts w:hint="eastAsia"/>
        </w:rPr>
        <w:t>и</w:t>
      </w:r>
    </w:p>
    <w:p w14:paraId="761BC460" w14:textId="77777777" w:rsidR="00252860" w:rsidRDefault="00252860" w:rsidP="00252860">
      <w:r>
        <w:rPr>
          <w:rFonts w:hint="eastAsia"/>
        </w:rPr>
        <w:t>кремния</w:t>
      </w:r>
      <w:r>
        <w:tab/>
        <w:t xml:space="preserve"> 65</w:t>
      </w:r>
    </w:p>
    <w:p w14:paraId="22498CAA" w14:textId="77777777" w:rsidR="00252860" w:rsidRDefault="00252860" w:rsidP="00252860">
      <w:r>
        <w:lastRenderedPageBreak/>
        <w:t>4.3</w:t>
      </w:r>
      <w:r>
        <w:tab/>
      </w:r>
      <w:r>
        <w:rPr>
          <w:rFonts w:hint="eastAsia"/>
        </w:rPr>
        <w:t>Исследования</w:t>
      </w:r>
      <w:r>
        <w:t xml:space="preserve"> </w:t>
      </w:r>
      <w:r>
        <w:rPr>
          <w:rFonts w:hint="eastAsia"/>
        </w:rPr>
        <w:t>влияния</w:t>
      </w:r>
      <w:r>
        <w:t xml:space="preserve"> </w:t>
      </w:r>
      <w:r>
        <w:rPr>
          <w:rFonts w:hint="eastAsia"/>
        </w:rPr>
        <w:t>нанодисперсных</w:t>
      </w:r>
      <w:r>
        <w:t xml:space="preserve"> </w:t>
      </w:r>
      <w:r>
        <w:rPr>
          <w:rFonts w:hint="eastAsia"/>
        </w:rPr>
        <w:t>нанозолей</w:t>
      </w:r>
      <w:r>
        <w:t xml:space="preserve"> </w:t>
      </w:r>
      <w:r>
        <w:rPr>
          <w:rFonts w:hint="eastAsia"/>
        </w:rPr>
        <w:t>оксидов</w:t>
      </w:r>
    </w:p>
    <w:p w14:paraId="7AA61DE9" w14:textId="77777777" w:rsidR="00252860" w:rsidRDefault="00252860" w:rsidP="00252860">
      <w:r>
        <w:rPr>
          <w:rFonts w:hint="eastAsia"/>
        </w:rPr>
        <w:t>алюминия</w:t>
      </w:r>
      <w:r>
        <w:t xml:space="preserve"> </w:t>
      </w:r>
      <w:r>
        <w:rPr>
          <w:rFonts w:hint="eastAsia"/>
        </w:rPr>
        <w:t>и</w:t>
      </w:r>
      <w:r>
        <w:t xml:space="preserve"> </w:t>
      </w:r>
      <w:r>
        <w:rPr>
          <w:rFonts w:hint="eastAsia"/>
        </w:rPr>
        <w:t>кремния</w:t>
      </w:r>
      <w:r>
        <w:t xml:space="preserve"> </w:t>
      </w:r>
      <w:r>
        <w:rPr>
          <w:rFonts w:hint="eastAsia"/>
        </w:rPr>
        <w:t>на</w:t>
      </w:r>
      <w:r>
        <w:t xml:space="preserve"> </w:t>
      </w:r>
      <w:r>
        <w:rPr>
          <w:rFonts w:hint="eastAsia"/>
        </w:rPr>
        <w:t>свойства</w:t>
      </w:r>
      <w:r>
        <w:t xml:space="preserve"> </w:t>
      </w:r>
      <w:r>
        <w:rPr>
          <w:rFonts w:hint="eastAsia"/>
        </w:rPr>
        <w:t>природных</w:t>
      </w:r>
      <w:r>
        <w:t xml:space="preserve"> </w:t>
      </w:r>
      <w:r>
        <w:rPr>
          <w:rFonts w:hint="eastAsia"/>
        </w:rPr>
        <w:t>алюмосиликатов</w:t>
      </w:r>
      <w:r>
        <w:tab/>
        <w:t xml:space="preserve"> 70</w:t>
      </w:r>
    </w:p>
    <w:p w14:paraId="51D670C6" w14:textId="77777777" w:rsidR="00252860" w:rsidRDefault="00252860" w:rsidP="00252860">
      <w:r>
        <w:t>4.4</w:t>
      </w:r>
      <w:r>
        <w:tab/>
      </w:r>
      <w:r>
        <w:rPr>
          <w:rFonts w:hint="eastAsia"/>
        </w:rPr>
        <w:t>Влияние</w:t>
      </w:r>
      <w:r>
        <w:t xml:space="preserve"> </w:t>
      </w:r>
      <w:r>
        <w:rPr>
          <w:rFonts w:hint="eastAsia"/>
        </w:rPr>
        <w:t>наночастиц</w:t>
      </w:r>
      <w:r>
        <w:t xml:space="preserve"> </w:t>
      </w:r>
      <w:r>
        <w:rPr>
          <w:rFonts w:hint="eastAsia"/>
        </w:rPr>
        <w:t>оксидов</w:t>
      </w:r>
      <w:r>
        <w:t xml:space="preserve"> </w:t>
      </w:r>
      <w:r>
        <w:rPr>
          <w:rFonts w:hint="eastAsia"/>
        </w:rPr>
        <w:t>алюминия</w:t>
      </w:r>
      <w:r>
        <w:t xml:space="preserve"> </w:t>
      </w:r>
      <w:r>
        <w:rPr>
          <w:rFonts w:hint="eastAsia"/>
        </w:rPr>
        <w:t>и</w:t>
      </w:r>
      <w:r>
        <w:t xml:space="preserve"> </w:t>
      </w:r>
      <w:r>
        <w:rPr>
          <w:rFonts w:hint="eastAsia"/>
        </w:rPr>
        <w:t>кремния</w:t>
      </w:r>
      <w:r>
        <w:t xml:space="preserve"> </w:t>
      </w:r>
      <w:r>
        <w:rPr>
          <w:rFonts w:hint="eastAsia"/>
        </w:rPr>
        <w:t>на</w:t>
      </w:r>
      <w:r>
        <w:t xml:space="preserve"> </w:t>
      </w:r>
      <w:r>
        <w:rPr>
          <w:rFonts w:hint="eastAsia"/>
        </w:rPr>
        <w:t>структуру</w:t>
      </w:r>
    </w:p>
    <w:p w14:paraId="2AB142F5" w14:textId="77777777" w:rsidR="00252860" w:rsidRDefault="00252860" w:rsidP="00252860">
      <w:r>
        <w:rPr>
          <w:rFonts w:hint="eastAsia"/>
        </w:rPr>
        <w:t>бентонита</w:t>
      </w:r>
      <w:r>
        <w:tab/>
        <w:t xml:space="preserve"> 85</w:t>
      </w:r>
    </w:p>
    <w:p w14:paraId="6D628179" w14:textId="77777777" w:rsidR="00252860" w:rsidRDefault="00252860" w:rsidP="00252860">
      <w:r>
        <w:t>4.4.1</w:t>
      </w:r>
      <w:r>
        <w:tab/>
      </w:r>
      <w:r>
        <w:rPr>
          <w:rFonts w:hint="eastAsia"/>
        </w:rPr>
        <w:t>Оптическая</w:t>
      </w:r>
      <w:r>
        <w:t xml:space="preserve"> </w:t>
      </w:r>
      <w:r>
        <w:rPr>
          <w:rFonts w:hint="eastAsia"/>
        </w:rPr>
        <w:t>и</w:t>
      </w:r>
      <w:r>
        <w:t xml:space="preserve"> </w:t>
      </w:r>
      <w:r>
        <w:rPr>
          <w:rFonts w:hint="eastAsia"/>
        </w:rPr>
        <w:t>электронная</w:t>
      </w:r>
      <w:r>
        <w:t xml:space="preserve"> </w:t>
      </w:r>
      <w:r>
        <w:rPr>
          <w:rFonts w:hint="eastAsia"/>
        </w:rPr>
        <w:t>микроскопия</w:t>
      </w:r>
      <w:r>
        <w:tab/>
        <w:t xml:space="preserve"> 85</w:t>
      </w:r>
    </w:p>
    <w:p w14:paraId="770E024E" w14:textId="77777777" w:rsidR="00252860" w:rsidRDefault="00252860" w:rsidP="00252860">
      <w:r>
        <w:t>4.4.2</w:t>
      </w:r>
      <w:r>
        <w:tab/>
      </w:r>
      <w:r>
        <w:rPr>
          <w:rFonts w:hint="eastAsia"/>
        </w:rPr>
        <w:t>Рентгенофазовый</w:t>
      </w:r>
      <w:r>
        <w:t xml:space="preserve"> </w:t>
      </w:r>
      <w:r>
        <w:rPr>
          <w:rFonts w:hint="eastAsia"/>
        </w:rPr>
        <w:t>анализ</w:t>
      </w:r>
      <w:r>
        <w:tab/>
        <w:t xml:space="preserve"> 101</w:t>
      </w:r>
    </w:p>
    <w:p w14:paraId="6F7B5435" w14:textId="77777777" w:rsidR="00252860" w:rsidRDefault="00252860" w:rsidP="00252860">
      <w:r>
        <w:t>4.4.3</w:t>
      </w:r>
      <w:r>
        <w:tab/>
      </w:r>
      <w:r>
        <w:rPr>
          <w:rFonts w:hint="eastAsia"/>
        </w:rPr>
        <w:t>Инфракрасная</w:t>
      </w:r>
      <w:r>
        <w:t xml:space="preserve"> </w:t>
      </w:r>
      <w:r>
        <w:rPr>
          <w:rFonts w:hint="eastAsia"/>
        </w:rPr>
        <w:t>спектроскопия</w:t>
      </w:r>
      <w:r>
        <w:tab/>
        <w:t xml:space="preserve"> 105</w:t>
      </w:r>
    </w:p>
    <w:p w14:paraId="695A686B" w14:textId="77777777" w:rsidR="00252860" w:rsidRDefault="00252860" w:rsidP="00252860">
      <w:r>
        <w:t>4.5</w:t>
      </w:r>
      <w:r>
        <w:tab/>
      </w:r>
      <w:r>
        <w:rPr>
          <w:rFonts w:hint="eastAsia"/>
        </w:rPr>
        <w:t>Т</w:t>
      </w:r>
      <w:r>
        <w:t xml:space="preserve"> </w:t>
      </w:r>
      <w:r>
        <w:rPr>
          <w:rFonts w:hint="eastAsia"/>
        </w:rPr>
        <w:t>ехнологическая</w:t>
      </w:r>
      <w:r>
        <w:t xml:space="preserve"> </w:t>
      </w:r>
      <w:r>
        <w:rPr>
          <w:rFonts w:hint="eastAsia"/>
        </w:rPr>
        <w:t>схема</w:t>
      </w:r>
      <w:r>
        <w:t xml:space="preserve"> </w:t>
      </w:r>
      <w:r>
        <w:rPr>
          <w:rFonts w:hint="eastAsia"/>
        </w:rPr>
        <w:t>модифицирования</w:t>
      </w:r>
      <w:r>
        <w:t xml:space="preserve"> </w:t>
      </w:r>
      <w:r>
        <w:rPr>
          <w:rFonts w:hint="eastAsia"/>
        </w:rPr>
        <w:t>алюмосиликатов</w:t>
      </w:r>
      <w:r>
        <w:tab/>
        <w:t xml:space="preserve"> 117</w:t>
      </w:r>
    </w:p>
    <w:p w14:paraId="4C64B1C1" w14:textId="77777777" w:rsidR="00252860" w:rsidRDefault="00252860" w:rsidP="00252860">
      <w:r>
        <w:t>4.5.1</w:t>
      </w:r>
      <w:r>
        <w:tab/>
      </w:r>
      <w:r>
        <w:rPr>
          <w:rFonts w:hint="eastAsia"/>
        </w:rPr>
        <w:t>Т</w:t>
      </w:r>
      <w:r>
        <w:t xml:space="preserve"> </w:t>
      </w:r>
      <w:r>
        <w:rPr>
          <w:rFonts w:hint="eastAsia"/>
        </w:rPr>
        <w:t>ехнико</w:t>
      </w:r>
      <w:r>
        <w:t>-</w:t>
      </w:r>
      <w:r>
        <w:rPr>
          <w:rFonts w:hint="eastAsia"/>
        </w:rPr>
        <w:t>экономическое</w:t>
      </w:r>
      <w:r>
        <w:t xml:space="preserve"> </w:t>
      </w:r>
      <w:r>
        <w:rPr>
          <w:rFonts w:hint="eastAsia"/>
        </w:rPr>
        <w:t>обоснование</w:t>
      </w:r>
      <w:r>
        <w:tab/>
        <w:t xml:space="preserve"> 126</w:t>
      </w:r>
    </w:p>
    <w:p w14:paraId="4E040DA2" w14:textId="77777777" w:rsidR="00252860" w:rsidRDefault="00252860" w:rsidP="00252860">
      <w:r>
        <w:t>4.5.2</w:t>
      </w:r>
      <w:r>
        <w:tab/>
      </w:r>
      <w:r>
        <w:rPr>
          <w:rFonts w:hint="eastAsia"/>
        </w:rPr>
        <w:t>Исследования</w:t>
      </w:r>
      <w:r>
        <w:t xml:space="preserve"> </w:t>
      </w:r>
      <w:r>
        <w:rPr>
          <w:rFonts w:hint="eastAsia"/>
        </w:rPr>
        <w:t>процессов</w:t>
      </w:r>
      <w:r>
        <w:t xml:space="preserve"> </w:t>
      </w:r>
      <w:r>
        <w:rPr>
          <w:rFonts w:hint="eastAsia"/>
        </w:rPr>
        <w:t>флокуляции</w:t>
      </w:r>
      <w:r>
        <w:t xml:space="preserve"> </w:t>
      </w:r>
      <w:r>
        <w:rPr>
          <w:rFonts w:hint="eastAsia"/>
        </w:rPr>
        <w:t>и</w:t>
      </w:r>
      <w:r>
        <w:t xml:space="preserve"> </w:t>
      </w:r>
      <w:r>
        <w:rPr>
          <w:rFonts w:hint="eastAsia"/>
        </w:rPr>
        <w:t>седиментации</w:t>
      </w:r>
      <w:r>
        <w:t xml:space="preserve"> </w:t>
      </w:r>
      <w:r>
        <w:rPr>
          <w:rFonts w:hint="eastAsia"/>
        </w:rPr>
        <w:t>суспензий</w:t>
      </w:r>
      <w:r>
        <w:t xml:space="preserve"> </w:t>
      </w:r>
      <w:r>
        <w:rPr>
          <w:rFonts w:hint="eastAsia"/>
        </w:rPr>
        <w:t>бентонита</w:t>
      </w:r>
      <w:r>
        <w:t xml:space="preserve"> </w:t>
      </w:r>
      <w:r>
        <w:rPr>
          <w:rFonts w:hint="eastAsia"/>
        </w:rPr>
        <w:t>с</w:t>
      </w:r>
      <w:r>
        <w:t xml:space="preserve"> </w:t>
      </w:r>
      <w:r>
        <w:rPr>
          <w:rFonts w:hint="eastAsia"/>
        </w:rPr>
        <w:t>высокомолекулярными</w:t>
      </w:r>
      <w:r>
        <w:t xml:space="preserve"> </w:t>
      </w:r>
      <w:r>
        <w:rPr>
          <w:rFonts w:hint="eastAsia"/>
        </w:rPr>
        <w:t>полимерными</w:t>
      </w:r>
      <w:r>
        <w:t xml:space="preserve"> </w:t>
      </w:r>
      <w:r>
        <w:rPr>
          <w:rFonts w:hint="eastAsia"/>
        </w:rPr>
        <w:t>добавками</w:t>
      </w:r>
      <w:r>
        <w:t xml:space="preserve"> </w:t>
      </w:r>
      <w:r>
        <w:rPr>
          <w:rFonts w:hint="eastAsia"/>
        </w:rPr>
        <w:t>для</w:t>
      </w:r>
    </w:p>
    <w:p w14:paraId="0C8BD580" w14:textId="77777777" w:rsidR="00252860" w:rsidRDefault="00252860" w:rsidP="00252860">
      <w:r>
        <w:rPr>
          <w:rFonts w:hint="eastAsia"/>
        </w:rPr>
        <w:t>очистки</w:t>
      </w:r>
      <w:r>
        <w:t xml:space="preserve"> </w:t>
      </w:r>
      <w:r>
        <w:rPr>
          <w:rFonts w:hint="eastAsia"/>
        </w:rPr>
        <w:t>сточных</w:t>
      </w:r>
      <w:r>
        <w:t xml:space="preserve"> </w:t>
      </w:r>
      <w:r>
        <w:rPr>
          <w:rFonts w:hint="eastAsia"/>
        </w:rPr>
        <w:t>вод</w:t>
      </w:r>
      <w:r>
        <w:tab/>
        <w:t xml:space="preserve"> 128</w:t>
      </w:r>
    </w:p>
    <w:p w14:paraId="6B8A3436" w14:textId="77777777" w:rsidR="00252860" w:rsidRDefault="00252860" w:rsidP="00252860">
      <w:r>
        <w:rPr>
          <w:rFonts w:hint="eastAsia"/>
        </w:rPr>
        <w:t>ВЫВОДЫ</w:t>
      </w:r>
      <w:r>
        <w:t xml:space="preserve"> </w:t>
      </w:r>
      <w:r>
        <w:rPr>
          <w:rFonts w:hint="eastAsia"/>
        </w:rPr>
        <w:t>ПО</w:t>
      </w:r>
      <w:r>
        <w:t xml:space="preserve"> </w:t>
      </w:r>
      <w:r>
        <w:rPr>
          <w:rFonts w:hint="eastAsia"/>
        </w:rPr>
        <w:t>ГЛАВЕ</w:t>
      </w:r>
      <w:r>
        <w:t xml:space="preserve"> 4</w:t>
      </w:r>
      <w:r>
        <w:tab/>
        <w:t xml:space="preserve"> 132</w:t>
      </w:r>
    </w:p>
    <w:p w14:paraId="3001FBF8" w14:textId="77777777" w:rsidR="00252860" w:rsidRDefault="00252860" w:rsidP="00252860">
      <w:r>
        <w:rPr>
          <w:rFonts w:hint="eastAsia"/>
        </w:rPr>
        <w:t>ЗАКЛЮЧЕНИЕ</w:t>
      </w:r>
      <w:r>
        <w:tab/>
        <w:t xml:space="preserve"> 135</w:t>
      </w:r>
    </w:p>
    <w:p w14:paraId="572C38C7" w14:textId="77777777" w:rsidR="00252860" w:rsidRDefault="00252860" w:rsidP="0025286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 xml:space="preserve"> 138</w:t>
      </w:r>
    </w:p>
    <w:p w14:paraId="568B0268" w14:textId="77777777" w:rsidR="00252860" w:rsidRDefault="00252860" w:rsidP="00252860">
      <w:r>
        <w:rPr>
          <w:rFonts w:hint="eastAsia"/>
        </w:rPr>
        <w:t>СПИСОК</w:t>
      </w:r>
      <w:r>
        <w:t xml:space="preserve"> </w:t>
      </w:r>
      <w:r>
        <w:rPr>
          <w:rFonts w:hint="eastAsia"/>
        </w:rPr>
        <w:t>ЛИТЕРАТУРЫ</w:t>
      </w:r>
      <w:r>
        <w:tab/>
        <w:t xml:space="preserve"> 139</w:t>
      </w:r>
    </w:p>
    <w:p w14:paraId="2DE84100" w14:textId="77777777" w:rsidR="00252860" w:rsidRDefault="00252860" w:rsidP="00252860">
      <w:r>
        <w:rPr>
          <w:rFonts w:hint="eastAsia"/>
        </w:rPr>
        <w:t>Приложение</w:t>
      </w:r>
      <w:r>
        <w:t xml:space="preserve"> 1. </w:t>
      </w:r>
      <w:r>
        <w:rPr>
          <w:rFonts w:hint="eastAsia"/>
        </w:rPr>
        <w:t>Электронные</w:t>
      </w:r>
      <w:r>
        <w:t xml:space="preserve"> </w:t>
      </w:r>
      <w:r>
        <w:rPr>
          <w:rFonts w:hint="eastAsia"/>
        </w:rPr>
        <w:t>фотографии</w:t>
      </w:r>
      <w:r>
        <w:t xml:space="preserve"> </w:t>
      </w:r>
      <w:r>
        <w:rPr>
          <w:rFonts w:hint="eastAsia"/>
        </w:rPr>
        <w:t>структуры</w:t>
      </w:r>
      <w:r>
        <w:t xml:space="preserve"> </w:t>
      </w:r>
      <w:r>
        <w:rPr>
          <w:rFonts w:hint="eastAsia"/>
        </w:rPr>
        <w:t>бентонита</w:t>
      </w:r>
      <w:r>
        <w:tab/>
        <w:t xml:space="preserve"> 158</w:t>
      </w:r>
    </w:p>
    <w:p w14:paraId="42126216" w14:textId="77777777" w:rsidR="00252860" w:rsidRDefault="00252860" w:rsidP="00252860">
      <w:r>
        <w:rPr>
          <w:rFonts w:hint="eastAsia"/>
        </w:rPr>
        <w:t>Приложение</w:t>
      </w:r>
      <w:r>
        <w:t xml:space="preserve"> 2. </w:t>
      </w:r>
      <w:r>
        <w:rPr>
          <w:rFonts w:hint="eastAsia"/>
        </w:rPr>
        <w:t>Технико</w:t>
      </w:r>
      <w:r>
        <w:t>-</w:t>
      </w:r>
      <w:r>
        <w:rPr>
          <w:rFonts w:hint="eastAsia"/>
        </w:rPr>
        <w:t>экономическое</w:t>
      </w:r>
      <w:r>
        <w:t xml:space="preserve"> </w:t>
      </w:r>
      <w:r>
        <w:rPr>
          <w:rFonts w:hint="eastAsia"/>
        </w:rPr>
        <w:t>обоснование</w:t>
      </w:r>
      <w:r>
        <w:tab/>
        <w:t xml:space="preserve"> 160</w:t>
      </w:r>
    </w:p>
    <w:p w14:paraId="5649AB99" w14:textId="77777777" w:rsidR="00252860" w:rsidRDefault="00252860" w:rsidP="00252860">
      <w:r>
        <w:rPr>
          <w:rFonts w:hint="eastAsia"/>
        </w:rPr>
        <w:t>Приложение</w:t>
      </w:r>
      <w:r>
        <w:t xml:space="preserve"> 3. </w:t>
      </w:r>
      <w:r>
        <w:rPr>
          <w:rFonts w:hint="eastAsia"/>
        </w:rPr>
        <w:t>Расчеты</w:t>
      </w:r>
      <w:r>
        <w:t xml:space="preserve"> </w:t>
      </w:r>
      <w:r>
        <w:rPr>
          <w:rFonts w:hint="eastAsia"/>
        </w:rPr>
        <w:t>минерального</w:t>
      </w:r>
      <w:r>
        <w:t xml:space="preserve"> </w:t>
      </w:r>
      <w:r>
        <w:rPr>
          <w:rFonts w:hint="eastAsia"/>
        </w:rPr>
        <w:t>состава</w:t>
      </w:r>
      <w:r>
        <w:t xml:space="preserve"> </w:t>
      </w:r>
      <w:r>
        <w:rPr>
          <w:rFonts w:hint="eastAsia"/>
        </w:rPr>
        <w:t>и</w:t>
      </w:r>
      <w:r>
        <w:t xml:space="preserve"> </w:t>
      </w:r>
      <w:r>
        <w:rPr>
          <w:rFonts w:hint="eastAsia"/>
        </w:rPr>
        <w:t>продуктов</w:t>
      </w:r>
      <w:r>
        <w:t xml:space="preserve"> </w:t>
      </w:r>
      <w:r>
        <w:rPr>
          <w:rFonts w:hint="eastAsia"/>
        </w:rPr>
        <w:t>обжига</w:t>
      </w:r>
    </w:p>
    <w:p w14:paraId="634902F8" w14:textId="77777777" w:rsidR="00252860" w:rsidRDefault="00252860" w:rsidP="00252860">
      <w:r>
        <w:rPr>
          <w:rFonts w:hint="eastAsia"/>
        </w:rPr>
        <w:t>алюмосиликатов</w:t>
      </w:r>
      <w:r>
        <w:tab/>
        <w:t xml:space="preserve"> 164</w:t>
      </w:r>
    </w:p>
    <w:p w14:paraId="0303BDA3" w14:textId="77777777" w:rsidR="00252860" w:rsidRDefault="00252860" w:rsidP="00252860">
      <w:r>
        <w:rPr>
          <w:rFonts w:hint="eastAsia"/>
        </w:rPr>
        <w:t>Приложение</w:t>
      </w:r>
      <w:r>
        <w:t xml:space="preserve"> 4. </w:t>
      </w:r>
      <w:r>
        <w:rPr>
          <w:rFonts w:hint="eastAsia"/>
        </w:rPr>
        <w:t>Материальный</w:t>
      </w:r>
      <w:r>
        <w:t xml:space="preserve"> </w:t>
      </w:r>
      <w:r>
        <w:rPr>
          <w:rFonts w:hint="eastAsia"/>
        </w:rPr>
        <w:t>баланс</w:t>
      </w:r>
      <w:r>
        <w:t xml:space="preserve"> </w:t>
      </w:r>
      <w:r>
        <w:rPr>
          <w:rFonts w:hint="eastAsia"/>
        </w:rPr>
        <w:t>распылительной</w:t>
      </w:r>
      <w:r>
        <w:t xml:space="preserve"> </w:t>
      </w:r>
      <w:r>
        <w:rPr>
          <w:rFonts w:hint="eastAsia"/>
        </w:rPr>
        <w:t>сушилки</w:t>
      </w:r>
      <w:r>
        <w:tab/>
        <w:t xml:space="preserve"> 166</w:t>
      </w:r>
    </w:p>
    <w:p w14:paraId="418ECC03" w14:textId="77777777" w:rsidR="00252860" w:rsidRDefault="00252860" w:rsidP="00252860">
      <w:r>
        <w:rPr>
          <w:rFonts w:hint="eastAsia"/>
        </w:rPr>
        <w:t>Приложение</w:t>
      </w:r>
      <w:r>
        <w:t xml:space="preserve"> 5. </w:t>
      </w:r>
      <w:r>
        <w:rPr>
          <w:rFonts w:hint="eastAsia"/>
        </w:rPr>
        <w:t>Акты</w:t>
      </w:r>
      <w:r>
        <w:t xml:space="preserve"> </w:t>
      </w:r>
      <w:r>
        <w:rPr>
          <w:rFonts w:hint="eastAsia"/>
        </w:rPr>
        <w:t>использования</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ООО</w:t>
      </w:r>
      <w:r>
        <w:t xml:space="preserve"> </w:t>
      </w:r>
      <w:r>
        <w:rPr>
          <w:rFonts w:hint="eastAsia"/>
        </w:rPr>
        <w:t>«</w:t>
      </w:r>
      <w:r>
        <w:rPr>
          <w:rFonts w:hint="eastAsia"/>
        </w:rPr>
        <w:t>ТОРОС</w:t>
      </w:r>
      <w:r>
        <w:t xml:space="preserve"> </w:t>
      </w:r>
      <w:r>
        <w:rPr>
          <w:rFonts w:hint="eastAsia"/>
        </w:rPr>
        <w:t>ГК</w:t>
      </w:r>
      <w:r>
        <w:rPr>
          <w:rFonts w:hint="eastAsia"/>
        </w:rPr>
        <w:t>»</w:t>
      </w:r>
      <w:r>
        <w:t xml:space="preserve">, </w:t>
      </w:r>
      <w:r>
        <w:rPr>
          <w:rFonts w:hint="eastAsia"/>
        </w:rPr>
        <w:t>«</w:t>
      </w:r>
      <w:r>
        <w:rPr>
          <w:rFonts w:hint="eastAsia"/>
        </w:rPr>
        <w:t>НАНОМЕТ</w:t>
      </w:r>
      <w:r>
        <w:t xml:space="preserve"> </w:t>
      </w:r>
      <w:r>
        <w:rPr>
          <w:rFonts w:hint="eastAsia"/>
        </w:rPr>
        <w:t>и</w:t>
      </w:r>
      <w:r>
        <w:t xml:space="preserve"> </w:t>
      </w:r>
      <w:r>
        <w:rPr>
          <w:rFonts w:hint="eastAsia"/>
        </w:rPr>
        <w:t>НПЦ</w:t>
      </w:r>
      <w:r>
        <w:t xml:space="preserve"> </w:t>
      </w:r>
      <w:r>
        <w:rPr>
          <w:rFonts w:hint="eastAsia"/>
        </w:rPr>
        <w:t>«</w:t>
      </w:r>
      <w:r>
        <w:rPr>
          <w:rFonts w:hint="eastAsia"/>
        </w:rPr>
        <w:t>Поиск</w:t>
      </w:r>
      <w:r>
        <w:t>-</w:t>
      </w:r>
      <w:r>
        <w:rPr>
          <w:rFonts w:hint="eastAsia"/>
        </w:rPr>
        <w:t>Волгатех</w:t>
      </w:r>
      <w:r>
        <w:rPr>
          <w:rFonts w:hint="eastAsia"/>
        </w:rPr>
        <w:t>»</w:t>
      </w:r>
      <w:r>
        <w:tab/>
        <w:t xml:space="preserve"> 167</w:t>
      </w:r>
    </w:p>
    <w:p w14:paraId="16BB6501" w14:textId="2512C8C3" w:rsidR="005E4B07" w:rsidRDefault="005E4B07" w:rsidP="00252860"/>
    <w:p w14:paraId="51F484F7" w14:textId="77777777" w:rsidR="00252860" w:rsidRDefault="00252860" w:rsidP="00252860"/>
    <w:p w14:paraId="3D5B2143" w14:textId="77777777" w:rsidR="00252860" w:rsidRDefault="00252860" w:rsidP="00252860"/>
    <w:p w14:paraId="354ED02A" w14:textId="77777777" w:rsidR="00252860" w:rsidRDefault="00252860" w:rsidP="00252860">
      <w:r>
        <w:rPr>
          <w:rFonts w:hint="eastAsia"/>
        </w:rPr>
        <w:t>ЗАКЛЮЧЕНИЕ</w:t>
      </w:r>
    </w:p>
    <w:p w14:paraId="2B94A4C4" w14:textId="77777777" w:rsidR="00252860" w:rsidRDefault="00252860" w:rsidP="00252860">
      <w:r>
        <w:t>1.</w:t>
      </w:r>
      <w:r>
        <w:tab/>
      </w:r>
      <w:r>
        <w:rPr>
          <w:rFonts w:hint="eastAsia"/>
        </w:rPr>
        <w:t>Для</w:t>
      </w:r>
      <w:r>
        <w:t xml:space="preserve"> </w:t>
      </w:r>
      <w:r>
        <w:rPr>
          <w:rFonts w:hint="eastAsia"/>
        </w:rPr>
        <w:t>повышения</w:t>
      </w:r>
      <w:r>
        <w:t xml:space="preserve"> </w:t>
      </w:r>
      <w:r>
        <w:rPr>
          <w:rFonts w:hint="eastAsia"/>
        </w:rPr>
        <w:t>технологических</w:t>
      </w:r>
      <w:r>
        <w:t xml:space="preserve"> </w:t>
      </w:r>
      <w:r>
        <w:rPr>
          <w:rFonts w:hint="eastAsia"/>
        </w:rPr>
        <w:t>и</w:t>
      </w:r>
      <w:r>
        <w:t xml:space="preserve"> </w:t>
      </w:r>
      <w:r>
        <w:rPr>
          <w:rFonts w:hint="eastAsia"/>
        </w:rPr>
        <w:t>эксплуатационных</w:t>
      </w:r>
      <w:r>
        <w:t xml:space="preserve"> </w:t>
      </w:r>
      <w:r>
        <w:rPr>
          <w:rFonts w:hint="eastAsia"/>
        </w:rPr>
        <w:t>свойств</w:t>
      </w:r>
      <w:r>
        <w:t xml:space="preserve"> </w:t>
      </w:r>
      <w:r>
        <w:rPr>
          <w:rFonts w:hint="eastAsia"/>
        </w:rPr>
        <w:t>адсорбентов</w:t>
      </w:r>
      <w:r>
        <w:t xml:space="preserve"> </w:t>
      </w:r>
      <w:r>
        <w:rPr>
          <w:rFonts w:hint="eastAsia"/>
        </w:rPr>
        <w:t>и</w:t>
      </w:r>
      <w:r>
        <w:t xml:space="preserve"> </w:t>
      </w:r>
      <w:r>
        <w:rPr>
          <w:rFonts w:hint="eastAsia"/>
        </w:rPr>
        <w:t>формовочных</w:t>
      </w:r>
      <w:r>
        <w:t xml:space="preserve"> </w:t>
      </w:r>
      <w:r>
        <w:rPr>
          <w:rFonts w:hint="eastAsia"/>
        </w:rPr>
        <w:t>смесей</w:t>
      </w:r>
      <w:r>
        <w:t xml:space="preserve"> </w:t>
      </w:r>
      <w:r>
        <w:rPr>
          <w:rFonts w:hint="eastAsia"/>
        </w:rPr>
        <w:t>разработана</w:t>
      </w:r>
      <w:r>
        <w:t xml:space="preserve"> </w:t>
      </w:r>
      <w:r>
        <w:rPr>
          <w:rFonts w:hint="eastAsia"/>
        </w:rPr>
        <w:t>технология</w:t>
      </w:r>
      <w:r>
        <w:t xml:space="preserve"> </w:t>
      </w:r>
      <w:r>
        <w:rPr>
          <w:rFonts w:hint="eastAsia"/>
        </w:rPr>
        <w:t>модифицирования</w:t>
      </w:r>
      <w:r>
        <w:t xml:space="preserve"> </w:t>
      </w:r>
      <w:r>
        <w:rPr>
          <w:rFonts w:hint="eastAsia"/>
        </w:rPr>
        <w:t>Нурлатского</w:t>
      </w:r>
      <w:r>
        <w:t xml:space="preserve"> </w:t>
      </w:r>
      <w:r>
        <w:rPr>
          <w:rFonts w:hint="eastAsia"/>
        </w:rPr>
        <w:t>бентонита</w:t>
      </w:r>
      <w:r>
        <w:t xml:space="preserve"> </w:t>
      </w:r>
      <w:r>
        <w:rPr>
          <w:rFonts w:hint="eastAsia"/>
        </w:rPr>
        <w:t>наночастицами</w:t>
      </w:r>
      <w:r>
        <w:t xml:space="preserve"> </w:t>
      </w:r>
      <w:r>
        <w:rPr>
          <w:rFonts w:hint="eastAsia"/>
        </w:rPr>
        <w:t>оксидов</w:t>
      </w:r>
      <w:r>
        <w:t xml:space="preserve"> </w:t>
      </w:r>
      <w:r>
        <w:rPr>
          <w:rFonts w:hint="eastAsia"/>
        </w:rPr>
        <w:t>алюминия</w:t>
      </w:r>
      <w:r>
        <w:t xml:space="preserve"> </w:t>
      </w:r>
      <w:r>
        <w:rPr>
          <w:rFonts w:hint="eastAsia"/>
        </w:rPr>
        <w:t>и</w:t>
      </w:r>
      <w:r>
        <w:t xml:space="preserve"> </w:t>
      </w:r>
      <w:r>
        <w:rPr>
          <w:rFonts w:hint="eastAsia"/>
        </w:rPr>
        <w:t>кремния</w:t>
      </w:r>
      <w:r>
        <w:t xml:space="preserve"> </w:t>
      </w:r>
      <w:r>
        <w:rPr>
          <w:rFonts w:hint="eastAsia"/>
        </w:rPr>
        <w:t>с</w:t>
      </w:r>
      <w:r>
        <w:t xml:space="preserve"> </w:t>
      </w:r>
      <w:r>
        <w:rPr>
          <w:rFonts w:hint="eastAsia"/>
        </w:rPr>
        <w:t>размером</w:t>
      </w:r>
      <w:r>
        <w:t xml:space="preserve"> </w:t>
      </w:r>
      <w:r>
        <w:rPr>
          <w:rFonts w:hint="eastAsia"/>
        </w:rPr>
        <w:t>частиц</w:t>
      </w:r>
      <w:r>
        <w:t xml:space="preserve"> 4-10 </w:t>
      </w:r>
      <w:r>
        <w:rPr>
          <w:rFonts w:hint="eastAsia"/>
        </w:rPr>
        <w:t>нм</w:t>
      </w:r>
      <w:r>
        <w:t xml:space="preserve">. </w:t>
      </w:r>
      <w:r>
        <w:rPr>
          <w:rFonts w:hint="eastAsia"/>
        </w:rPr>
        <w:t>Технология</w:t>
      </w:r>
      <w:r>
        <w:t xml:space="preserve"> </w:t>
      </w:r>
      <w:r>
        <w:rPr>
          <w:rFonts w:hint="eastAsia"/>
        </w:rPr>
        <w:t>заключается</w:t>
      </w:r>
      <w:r>
        <w:t xml:space="preserve"> </w:t>
      </w:r>
      <w:r>
        <w:rPr>
          <w:rFonts w:hint="eastAsia"/>
        </w:rPr>
        <w:t>во</w:t>
      </w:r>
      <w:r>
        <w:t xml:space="preserve"> </w:t>
      </w:r>
      <w:r>
        <w:rPr>
          <w:rFonts w:hint="eastAsia"/>
        </w:rPr>
        <w:t>введении</w:t>
      </w:r>
      <w:r>
        <w:t xml:space="preserve"> </w:t>
      </w:r>
      <w:r>
        <w:rPr>
          <w:rFonts w:hint="eastAsia"/>
        </w:rPr>
        <w:t>стабилизированных</w:t>
      </w:r>
      <w:r>
        <w:t xml:space="preserve"> </w:t>
      </w:r>
      <w:r>
        <w:rPr>
          <w:rFonts w:hint="eastAsia"/>
        </w:rPr>
        <w:t>нанодисперсных</w:t>
      </w:r>
      <w:r>
        <w:t xml:space="preserve"> </w:t>
      </w:r>
      <w:r>
        <w:rPr>
          <w:rFonts w:hint="eastAsia"/>
        </w:rPr>
        <w:t>гидрозолей</w:t>
      </w:r>
      <w:r>
        <w:t xml:space="preserve"> </w:t>
      </w:r>
      <w:r>
        <w:rPr>
          <w:rFonts w:hint="eastAsia"/>
        </w:rPr>
        <w:t>оксидов</w:t>
      </w:r>
      <w:r>
        <w:t xml:space="preserve"> </w:t>
      </w:r>
      <w:r>
        <w:rPr>
          <w:rFonts w:hint="eastAsia"/>
        </w:rPr>
        <w:t>кремния</w:t>
      </w:r>
      <w:r>
        <w:t xml:space="preserve"> </w:t>
      </w:r>
      <w:r>
        <w:rPr>
          <w:rFonts w:hint="eastAsia"/>
        </w:rPr>
        <w:t>и</w:t>
      </w:r>
      <w:r>
        <w:t xml:space="preserve"> </w:t>
      </w:r>
      <w:r>
        <w:rPr>
          <w:rFonts w:hint="eastAsia"/>
        </w:rPr>
        <w:t>алюминия</w:t>
      </w:r>
      <w:r>
        <w:t xml:space="preserve"> 0,1/0,5% </w:t>
      </w:r>
      <w:r>
        <w:rPr>
          <w:rFonts w:hint="eastAsia"/>
        </w:rPr>
        <w:t>от</w:t>
      </w:r>
      <w:r>
        <w:t xml:space="preserve"> </w:t>
      </w:r>
      <w:r>
        <w:rPr>
          <w:rFonts w:hint="eastAsia"/>
        </w:rPr>
        <w:t>массы</w:t>
      </w:r>
      <w:r>
        <w:t xml:space="preserve"> </w:t>
      </w:r>
      <w:r>
        <w:rPr>
          <w:rFonts w:hint="eastAsia"/>
        </w:rPr>
        <w:t>при</w:t>
      </w:r>
      <w:r>
        <w:t xml:space="preserve"> </w:t>
      </w:r>
      <w:r>
        <w:rPr>
          <w:rFonts w:hint="eastAsia"/>
        </w:rPr>
        <w:t>температуре</w:t>
      </w:r>
      <w:r>
        <w:t xml:space="preserve"> </w:t>
      </w:r>
      <w:r>
        <w:rPr>
          <w:rFonts w:hint="eastAsia"/>
        </w:rPr>
        <w:t>более</w:t>
      </w:r>
      <w:r>
        <w:t xml:space="preserve"> 25</w:t>
      </w:r>
      <w:r>
        <w:rPr>
          <w:rFonts w:hint="eastAsia"/>
        </w:rPr>
        <w:t>°С</w:t>
      </w:r>
      <w:r>
        <w:t xml:space="preserve"> </w:t>
      </w:r>
      <w:r>
        <w:rPr>
          <w:rFonts w:hint="eastAsia"/>
        </w:rPr>
        <w:t>в</w:t>
      </w:r>
      <w:r>
        <w:t xml:space="preserve"> </w:t>
      </w:r>
      <w:r>
        <w:rPr>
          <w:rFonts w:hint="eastAsia"/>
        </w:rPr>
        <w:t>предварительно</w:t>
      </w:r>
      <w:r>
        <w:t xml:space="preserve"> </w:t>
      </w:r>
      <w:r>
        <w:rPr>
          <w:rFonts w:hint="eastAsia"/>
        </w:rPr>
        <w:t>полученную</w:t>
      </w:r>
      <w:r>
        <w:t xml:space="preserve"> </w:t>
      </w:r>
      <w:r>
        <w:rPr>
          <w:rFonts w:hint="eastAsia"/>
        </w:rPr>
        <w:t>обогащенную</w:t>
      </w:r>
      <w:r>
        <w:t xml:space="preserve"> </w:t>
      </w:r>
      <w:r>
        <w:rPr>
          <w:rFonts w:hint="eastAsia"/>
        </w:rPr>
        <w:t>водную</w:t>
      </w:r>
      <w:r>
        <w:t xml:space="preserve"> </w:t>
      </w:r>
      <w:r>
        <w:rPr>
          <w:rFonts w:hint="eastAsia"/>
        </w:rPr>
        <w:t>суспензию</w:t>
      </w:r>
      <w:r>
        <w:t xml:space="preserve"> </w:t>
      </w:r>
      <w:r>
        <w:rPr>
          <w:rFonts w:hint="eastAsia"/>
        </w:rPr>
        <w:t>измельченного</w:t>
      </w:r>
      <w:r>
        <w:t xml:space="preserve"> </w:t>
      </w:r>
      <w:r>
        <w:rPr>
          <w:rFonts w:hint="eastAsia"/>
        </w:rPr>
        <w:t>алюмосиликата</w:t>
      </w:r>
      <w:r>
        <w:t xml:space="preserve"> (</w:t>
      </w:r>
      <w:r>
        <w:rPr>
          <w:rFonts w:hint="eastAsia"/>
        </w:rPr>
        <w:t>не</w:t>
      </w:r>
      <w:r>
        <w:t xml:space="preserve"> </w:t>
      </w:r>
      <w:r>
        <w:rPr>
          <w:rFonts w:hint="eastAsia"/>
        </w:rPr>
        <w:t>более</w:t>
      </w:r>
      <w:r>
        <w:t xml:space="preserve"> 0,2 </w:t>
      </w:r>
      <w:r>
        <w:rPr>
          <w:rFonts w:hint="eastAsia"/>
        </w:rPr>
        <w:t>мм</w:t>
      </w:r>
      <w:r>
        <w:t xml:space="preserve">) </w:t>
      </w:r>
      <w:r>
        <w:rPr>
          <w:rFonts w:hint="eastAsia"/>
        </w:rPr>
        <w:t>с</w:t>
      </w:r>
      <w:r>
        <w:t xml:space="preserve"> </w:t>
      </w:r>
      <w:r>
        <w:rPr>
          <w:rFonts w:hint="eastAsia"/>
        </w:rPr>
        <w:t>последующим</w:t>
      </w:r>
      <w:r>
        <w:t xml:space="preserve"> </w:t>
      </w:r>
      <w:r>
        <w:rPr>
          <w:rFonts w:hint="eastAsia"/>
        </w:rPr>
        <w:t>интенсивным</w:t>
      </w:r>
      <w:r>
        <w:t xml:space="preserve"> </w:t>
      </w:r>
      <w:r>
        <w:rPr>
          <w:rFonts w:hint="eastAsia"/>
        </w:rPr>
        <w:t>перемешиванием</w:t>
      </w:r>
      <w:r>
        <w:t xml:space="preserve">, </w:t>
      </w:r>
      <w:r>
        <w:rPr>
          <w:rFonts w:hint="eastAsia"/>
        </w:rPr>
        <w:t>ультразвуковой</w:t>
      </w:r>
      <w:r>
        <w:t xml:space="preserve"> </w:t>
      </w:r>
      <w:r>
        <w:rPr>
          <w:rFonts w:hint="eastAsia"/>
        </w:rPr>
        <w:t>и</w:t>
      </w:r>
      <w:r>
        <w:t xml:space="preserve"> </w:t>
      </w:r>
      <w:r>
        <w:rPr>
          <w:rFonts w:hint="eastAsia"/>
        </w:rPr>
        <w:t>термической</w:t>
      </w:r>
      <w:r>
        <w:t xml:space="preserve"> </w:t>
      </w:r>
      <w:r>
        <w:rPr>
          <w:rFonts w:hint="eastAsia"/>
        </w:rPr>
        <w:t>обработками</w:t>
      </w:r>
      <w:r>
        <w:t>.</w:t>
      </w:r>
    </w:p>
    <w:p w14:paraId="0081C4F4" w14:textId="77777777" w:rsidR="00252860" w:rsidRDefault="00252860" w:rsidP="00252860">
      <w:r>
        <w:t>2.</w:t>
      </w:r>
      <w:r>
        <w:tab/>
      </w:r>
      <w:r>
        <w:rPr>
          <w:rFonts w:hint="eastAsia"/>
        </w:rPr>
        <w:t>Сформирована</w:t>
      </w:r>
      <w:r>
        <w:t xml:space="preserve"> </w:t>
      </w:r>
      <w:r>
        <w:rPr>
          <w:rFonts w:hint="eastAsia"/>
        </w:rPr>
        <w:t>база</w:t>
      </w:r>
      <w:r>
        <w:t xml:space="preserve"> </w:t>
      </w:r>
      <w:r>
        <w:rPr>
          <w:rFonts w:hint="eastAsia"/>
        </w:rPr>
        <w:t>данных</w:t>
      </w:r>
      <w:r>
        <w:t xml:space="preserve"> </w:t>
      </w:r>
      <w:r>
        <w:rPr>
          <w:rFonts w:hint="eastAsia"/>
        </w:rPr>
        <w:t>по</w:t>
      </w:r>
      <w:r>
        <w:t xml:space="preserve"> </w:t>
      </w:r>
      <w:r>
        <w:rPr>
          <w:rFonts w:hint="eastAsia"/>
        </w:rPr>
        <w:t>оценке</w:t>
      </w:r>
      <w:r>
        <w:t xml:space="preserve"> </w:t>
      </w:r>
      <w:r>
        <w:rPr>
          <w:rFonts w:hint="eastAsia"/>
        </w:rPr>
        <w:t>влияния</w:t>
      </w:r>
      <w:r>
        <w:t xml:space="preserve"> </w:t>
      </w:r>
      <w:r>
        <w:rPr>
          <w:rFonts w:hint="eastAsia"/>
        </w:rPr>
        <w:t>параметров</w:t>
      </w:r>
      <w:r>
        <w:t xml:space="preserve"> </w:t>
      </w:r>
      <w:r>
        <w:rPr>
          <w:rFonts w:hint="eastAsia"/>
        </w:rPr>
        <w:t>химической</w:t>
      </w:r>
      <w:r>
        <w:t xml:space="preserve"> </w:t>
      </w:r>
      <w:r>
        <w:rPr>
          <w:rFonts w:hint="eastAsia"/>
        </w:rPr>
        <w:t>связи</w:t>
      </w:r>
      <w:r>
        <w:t xml:space="preserve"> </w:t>
      </w:r>
      <w:r>
        <w:rPr>
          <w:rFonts w:hint="eastAsia"/>
        </w:rPr>
        <w:t>элемент</w:t>
      </w:r>
      <w:r>
        <w:t>-</w:t>
      </w:r>
      <w:r>
        <w:rPr>
          <w:rFonts w:hint="eastAsia"/>
        </w:rPr>
        <w:t>кислород</w:t>
      </w:r>
      <w:r>
        <w:t xml:space="preserve"> </w:t>
      </w:r>
      <w:r>
        <w:rPr>
          <w:rFonts w:hint="eastAsia"/>
        </w:rPr>
        <w:t>в</w:t>
      </w:r>
      <w:r>
        <w:t xml:space="preserve"> </w:t>
      </w:r>
      <w:r>
        <w:rPr>
          <w:rFonts w:hint="eastAsia"/>
        </w:rPr>
        <w:t>ряду</w:t>
      </w:r>
      <w:r>
        <w:t xml:space="preserve"> </w:t>
      </w:r>
      <w:r>
        <w:rPr>
          <w:rFonts w:hint="eastAsia"/>
        </w:rPr>
        <w:t>практически</w:t>
      </w:r>
      <w:r>
        <w:t xml:space="preserve"> </w:t>
      </w:r>
      <w:r>
        <w:rPr>
          <w:rFonts w:hint="eastAsia"/>
        </w:rPr>
        <w:t>важных</w:t>
      </w:r>
      <w:r>
        <w:t xml:space="preserve"> </w:t>
      </w:r>
      <w:r>
        <w:rPr>
          <w:rFonts w:hint="eastAsia"/>
        </w:rPr>
        <w:t>оксидов</w:t>
      </w:r>
      <w:r>
        <w:t xml:space="preserve"> </w:t>
      </w:r>
      <w:r>
        <w:rPr>
          <w:rFonts w:hint="eastAsia"/>
        </w:rPr>
        <w:t>на</w:t>
      </w:r>
      <w:r>
        <w:t xml:space="preserve"> </w:t>
      </w:r>
      <w:r>
        <w:rPr>
          <w:rFonts w:hint="eastAsia"/>
        </w:rPr>
        <w:t>их</w:t>
      </w:r>
      <w:r>
        <w:t xml:space="preserve"> </w:t>
      </w:r>
      <w:r>
        <w:rPr>
          <w:rFonts w:hint="eastAsia"/>
        </w:rPr>
        <w:t>структуру</w:t>
      </w:r>
      <w:r>
        <w:t xml:space="preserve">, </w:t>
      </w:r>
      <w:r>
        <w:rPr>
          <w:rFonts w:hint="eastAsia"/>
        </w:rPr>
        <w:t>свойства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неорганических</w:t>
      </w:r>
      <w:r>
        <w:t xml:space="preserve"> </w:t>
      </w:r>
      <w:r>
        <w:rPr>
          <w:rFonts w:hint="eastAsia"/>
        </w:rPr>
        <w:t>продуктов</w:t>
      </w:r>
      <w:r>
        <w:t xml:space="preserve">, </w:t>
      </w:r>
      <w:r>
        <w:rPr>
          <w:rFonts w:hint="eastAsia"/>
        </w:rPr>
        <w:t>которая</w:t>
      </w:r>
      <w:r>
        <w:t xml:space="preserve"> </w:t>
      </w:r>
      <w:r>
        <w:rPr>
          <w:rFonts w:hint="eastAsia"/>
        </w:rPr>
        <w:t>использована</w:t>
      </w:r>
      <w:r>
        <w:t xml:space="preserve"> </w:t>
      </w:r>
      <w:r>
        <w:rPr>
          <w:rFonts w:hint="eastAsia"/>
        </w:rPr>
        <w:t>как</w:t>
      </w:r>
      <w:r>
        <w:t xml:space="preserve"> </w:t>
      </w:r>
      <w:r>
        <w:rPr>
          <w:rFonts w:hint="eastAsia"/>
        </w:rPr>
        <w:t>дополнительный</w:t>
      </w:r>
      <w:r>
        <w:t xml:space="preserve"> </w:t>
      </w:r>
      <w:r>
        <w:rPr>
          <w:rFonts w:hint="eastAsia"/>
        </w:rPr>
        <w:t>инструмент</w:t>
      </w:r>
      <w:r>
        <w:t xml:space="preserve"> </w:t>
      </w:r>
      <w:r>
        <w:rPr>
          <w:rFonts w:hint="eastAsia"/>
        </w:rPr>
        <w:t>для</w:t>
      </w:r>
      <w:r>
        <w:t xml:space="preserve"> </w:t>
      </w:r>
      <w:r>
        <w:rPr>
          <w:rFonts w:hint="eastAsia"/>
        </w:rPr>
        <w:t>обоснования</w:t>
      </w:r>
      <w:r>
        <w:t xml:space="preserve"> </w:t>
      </w:r>
      <w:r>
        <w:rPr>
          <w:rFonts w:hint="eastAsia"/>
        </w:rPr>
        <w:t>выбора</w:t>
      </w:r>
      <w:r>
        <w:t xml:space="preserve"> </w:t>
      </w:r>
      <w:r>
        <w:rPr>
          <w:rFonts w:hint="eastAsia"/>
        </w:rPr>
        <w:t>модификаторов</w:t>
      </w:r>
      <w:r>
        <w:t xml:space="preserve"> </w:t>
      </w:r>
      <w:r>
        <w:rPr>
          <w:rFonts w:hint="eastAsia"/>
        </w:rPr>
        <w:t>и</w:t>
      </w:r>
      <w:r>
        <w:t xml:space="preserve"> </w:t>
      </w:r>
      <w:r>
        <w:rPr>
          <w:rFonts w:hint="eastAsia"/>
        </w:rPr>
        <w:t>технологических</w:t>
      </w:r>
      <w:r>
        <w:t xml:space="preserve"> </w:t>
      </w:r>
      <w:r>
        <w:rPr>
          <w:rFonts w:hint="eastAsia"/>
        </w:rPr>
        <w:t>операций</w:t>
      </w:r>
      <w:r>
        <w:t xml:space="preserve"> </w:t>
      </w:r>
      <w:r>
        <w:rPr>
          <w:rFonts w:hint="eastAsia"/>
        </w:rPr>
        <w:t>модифицирования</w:t>
      </w:r>
      <w:r>
        <w:t xml:space="preserve"> </w:t>
      </w:r>
      <w:r>
        <w:rPr>
          <w:rFonts w:hint="eastAsia"/>
        </w:rPr>
        <w:t>алюмосиликатов</w:t>
      </w:r>
      <w:r>
        <w:t xml:space="preserve">. </w:t>
      </w:r>
      <w:r>
        <w:rPr>
          <w:rFonts w:hint="eastAsia"/>
        </w:rPr>
        <w:t>На</w:t>
      </w:r>
      <w:r>
        <w:t xml:space="preserve"> </w:t>
      </w:r>
      <w:r>
        <w:rPr>
          <w:rFonts w:hint="eastAsia"/>
        </w:rPr>
        <w:t>ее</w:t>
      </w:r>
      <w:r>
        <w:t xml:space="preserve"> </w:t>
      </w:r>
      <w:r>
        <w:rPr>
          <w:rFonts w:hint="eastAsia"/>
        </w:rPr>
        <w:t>основе</w:t>
      </w:r>
      <w:r>
        <w:t xml:space="preserve"> </w:t>
      </w:r>
      <w:r>
        <w:rPr>
          <w:rFonts w:hint="eastAsia"/>
        </w:rPr>
        <w:t>разработана</w:t>
      </w:r>
      <w:r>
        <w:t xml:space="preserve"> </w:t>
      </w:r>
      <w:r>
        <w:rPr>
          <w:rFonts w:hint="eastAsia"/>
        </w:rPr>
        <w:t>программа</w:t>
      </w:r>
      <w:r>
        <w:t xml:space="preserve"> </w:t>
      </w:r>
      <w:r>
        <w:rPr>
          <w:rFonts w:hint="eastAsia"/>
        </w:rPr>
        <w:t>для</w:t>
      </w:r>
      <w:r>
        <w:t xml:space="preserve"> </w:t>
      </w:r>
      <w:r>
        <w:rPr>
          <w:rFonts w:hint="eastAsia"/>
        </w:rPr>
        <w:t>ЭВМ</w:t>
      </w:r>
      <w:r>
        <w:t xml:space="preserve"> </w:t>
      </w:r>
      <w:r>
        <w:rPr>
          <w:rFonts w:hint="eastAsia"/>
        </w:rPr>
        <w:t>«</w:t>
      </w:r>
      <w:r>
        <w:rPr>
          <w:rFonts w:hint="eastAsia"/>
        </w:rPr>
        <w:t>Характеристики</w:t>
      </w:r>
      <w:r>
        <w:t xml:space="preserve"> </w:t>
      </w:r>
      <w:r>
        <w:rPr>
          <w:rFonts w:hint="eastAsia"/>
        </w:rPr>
        <w:t>химической</w:t>
      </w:r>
      <w:r>
        <w:t xml:space="preserve"> </w:t>
      </w:r>
      <w:r>
        <w:rPr>
          <w:rFonts w:hint="eastAsia"/>
        </w:rPr>
        <w:t>связи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простых</w:t>
      </w:r>
      <w:r>
        <w:t xml:space="preserve"> </w:t>
      </w:r>
      <w:r>
        <w:rPr>
          <w:rFonts w:hint="eastAsia"/>
        </w:rPr>
        <w:t>веществ</w:t>
      </w:r>
      <w:r>
        <w:t xml:space="preserve"> </w:t>
      </w:r>
      <w:r>
        <w:rPr>
          <w:rFonts w:hint="eastAsia"/>
        </w:rPr>
        <w:t>и</w:t>
      </w:r>
      <w:r>
        <w:t xml:space="preserve"> </w:t>
      </w:r>
      <w:r>
        <w:rPr>
          <w:rFonts w:hint="eastAsia"/>
        </w:rPr>
        <w:t>оксидов</w:t>
      </w:r>
      <w:r>
        <w:rPr>
          <w:rFonts w:hint="eastAsia"/>
        </w:rPr>
        <w:t>»</w:t>
      </w:r>
      <w:r>
        <w:t xml:space="preserve"> </w:t>
      </w:r>
      <w:r>
        <w:rPr>
          <w:rFonts w:hint="eastAsia"/>
        </w:rPr>
        <w:t>и</w:t>
      </w:r>
      <w:r>
        <w:t xml:space="preserve"> </w:t>
      </w:r>
      <w:r>
        <w:rPr>
          <w:rFonts w:hint="eastAsia"/>
        </w:rPr>
        <w:t>рассчитаны</w:t>
      </w:r>
      <w:r>
        <w:t xml:space="preserve"> </w:t>
      </w:r>
      <w:r>
        <w:rPr>
          <w:rFonts w:hint="eastAsia"/>
        </w:rPr>
        <w:t>параметры</w:t>
      </w:r>
      <w:r>
        <w:t xml:space="preserve"> </w:t>
      </w:r>
      <w:r>
        <w:rPr>
          <w:rFonts w:hint="eastAsia"/>
        </w:rPr>
        <w:t>химической</w:t>
      </w:r>
      <w:r>
        <w:t xml:space="preserve"> </w:t>
      </w:r>
      <w:r>
        <w:rPr>
          <w:rFonts w:hint="eastAsia"/>
        </w:rPr>
        <w:t>связи</w:t>
      </w:r>
      <w:r>
        <w:t xml:space="preserve"> </w:t>
      </w:r>
      <w:r>
        <w:rPr>
          <w:rFonts w:hint="eastAsia"/>
        </w:rPr>
        <w:t>кремний</w:t>
      </w:r>
      <w:r>
        <w:t>-</w:t>
      </w:r>
      <w:r>
        <w:rPr>
          <w:rFonts w:hint="eastAsia"/>
        </w:rPr>
        <w:t>кислород</w:t>
      </w:r>
      <w:r>
        <w:t xml:space="preserve"> </w:t>
      </w:r>
      <w:r>
        <w:rPr>
          <w:rFonts w:hint="eastAsia"/>
        </w:rPr>
        <w:t>в</w:t>
      </w:r>
      <w:r>
        <w:t xml:space="preserve"> </w:t>
      </w:r>
      <w:r>
        <w:rPr>
          <w:rFonts w:hint="eastAsia"/>
        </w:rPr>
        <w:t>модифицированных</w:t>
      </w:r>
      <w:r>
        <w:t xml:space="preserve"> </w:t>
      </w:r>
      <w:r>
        <w:rPr>
          <w:rFonts w:hint="eastAsia"/>
        </w:rPr>
        <w:t>составах</w:t>
      </w:r>
      <w:r>
        <w:t xml:space="preserve"> </w:t>
      </w:r>
      <w:r>
        <w:rPr>
          <w:rFonts w:hint="eastAsia"/>
        </w:rPr>
        <w:t>бентонита</w:t>
      </w:r>
      <w:r>
        <w:t xml:space="preserve">. </w:t>
      </w:r>
      <w:r>
        <w:rPr>
          <w:rFonts w:hint="eastAsia"/>
        </w:rPr>
        <w:t>Обоснован</w:t>
      </w:r>
      <w:r>
        <w:t xml:space="preserve"> </w:t>
      </w:r>
      <w:r>
        <w:rPr>
          <w:rFonts w:hint="eastAsia"/>
        </w:rPr>
        <w:t>выбор</w:t>
      </w:r>
      <w:r>
        <w:t xml:space="preserve"> </w:t>
      </w:r>
      <w:r>
        <w:rPr>
          <w:rFonts w:hint="eastAsia"/>
        </w:rPr>
        <w:t>следующей</w:t>
      </w:r>
      <w:r>
        <w:t xml:space="preserve"> </w:t>
      </w:r>
      <w:r>
        <w:rPr>
          <w:rFonts w:hint="eastAsia"/>
        </w:rPr>
        <w:t>последовательности</w:t>
      </w:r>
      <w:r>
        <w:t xml:space="preserve"> </w:t>
      </w:r>
      <w:r>
        <w:rPr>
          <w:rFonts w:hint="eastAsia"/>
        </w:rPr>
        <w:t>технологических</w:t>
      </w:r>
      <w:r>
        <w:t xml:space="preserve"> </w:t>
      </w:r>
      <w:r>
        <w:rPr>
          <w:rFonts w:hint="eastAsia"/>
        </w:rPr>
        <w:t>приемов</w:t>
      </w:r>
      <w:r>
        <w:t xml:space="preserve"> </w:t>
      </w:r>
      <w:r>
        <w:rPr>
          <w:rFonts w:hint="eastAsia"/>
        </w:rPr>
        <w:t>наномодифицирования</w:t>
      </w:r>
      <w:r>
        <w:t xml:space="preserve"> </w:t>
      </w:r>
      <w:r>
        <w:rPr>
          <w:rFonts w:hint="eastAsia"/>
        </w:rPr>
        <w:t>алюмосиликатов</w:t>
      </w:r>
      <w:r>
        <w:t xml:space="preserve">: </w:t>
      </w:r>
      <w:r>
        <w:rPr>
          <w:rFonts w:hint="eastAsia"/>
        </w:rPr>
        <w:t>измельчение</w:t>
      </w:r>
      <w:r>
        <w:t xml:space="preserve"> </w:t>
      </w:r>
      <w:r>
        <w:rPr>
          <w:rFonts w:hint="eastAsia"/>
        </w:rPr>
        <w:t>алюмосиликатного</w:t>
      </w:r>
      <w:r>
        <w:t xml:space="preserve"> </w:t>
      </w:r>
      <w:r>
        <w:rPr>
          <w:rFonts w:hint="eastAsia"/>
        </w:rPr>
        <w:t>сырья</w:t>
      </w:r>
      <w:r>
        <w:t xml:space="preserve"> - </w:t>
      </w:r>
      <w:r>
        <w:rPr>
          <w:rFonts w:hint="eastAsia"/>
        </w:rPr>
        <w:t>получение</w:t>
      </w:r>
      <w:r>
        <w:t xml:space="preserve"> </w:t>
      </w:r>
      <w:r>
        <w:rPr>
          <w:rFonts w:hint="eastAsia"/>
        </w:rPr>
        <w:t>водной</w:t>
      </w:r>
      <w:r>
        <w:t xml:space="preserve"> </w:t>
      </w:r>
      <w:r>
        <w:rPr>
          <w:rFonts w:hint="eastAsia"/>
        </w:rPr>
        <w:t>алюмосиликатной</w:t>
      </w:r>
      <w:r>
        <w:t xml:space="preserve"> </w:t>
      </w:r>
      <w:r>
        <w:rPr>
          <w:rFonts w:hint="eastAsia"/>
        </w:rPr>
        <w:t>суспензии</w:t>
      </w:r>
      <w:r>
        <w:t xml:space="preserve"> - </w:t>
      </w:r>
      <w:r>
        <w:rPr>
          <w:rFonts w:hint="eastAsia"/>
        </w:rPr>
        <w:t>обогащение</w:t>
      </w:r>
      <w:r>
        <w:t xml:space="preserve"> - </w:t>
      </w:r>
      <w:r>
        <w:rPr>
          <w:rFonts w:hint="eastAsia"/>
        </w:rPr>
        <w:t>дозирование</w:t>
      </w:r>
      <w:r>
        <w:t xml:space="preserve"> </w:t>
      </w:r>
      <w:r>
        <w:rPr>
          <w:rFonts w:hint="eastAsia"/>
        </w:rPr>
        <w:t>наномодификаторов</w:t>
      </w:r>
      <w:r>
        <w:t xml:space="preserve"> - </w:t>
      </w:r>
      <w:r>
        <w:rPr>
          <w:rFonts w:hint="eastAsia"/>
        </w:rPr>
        <w:t>интенсивное</w:t>
      </w:r>
      <w:r>
        <w:t xml:space="preserve"> </w:t>
      </w:r>
      <w:r>
        <w:rPr>
          <w:rFonts w:hint="eastAsia"/>
        </w:rPr>
        <w:t>перемешивание</w:t>
      </w:r>
      <w:r>
        <w:t xml:space="preserve"> - </w:t>
      </w:r>
      <w:r>
        <w:rPr>
          <w:rFonts w:hint="eastAsia"/>
        </w:rPr>
        <w:t>ультразвуковая</w:t>
      </w:r>
      <w:r>
        <w:t xml:space="preserve"> </w:t>
      </w:r>
      <w:r>
        <w:rPr>
          <w:rFonts w:hint="eastAsia"/>
        </w:rPr>
        <w:t>и</w:t>
      </w:r>
      <w:r>
        <w:t xml:space="preserve"> </w:t>
      </w:r>
      <w:r>
        <w:rPr>
          <w:rFonts w:hint="eastAsia"/>
        </w:rPr>
        <w:t>термическая</w:t>
      </w:r>
      <w:r>
        <w:t xml:space="preserve"> </w:t>
      </w:r>
      <w:r>
        <w:rPr>
          <w:rFonts w:hint="eastAsia"/>
        </w:rPr>
        <w:t>обработки</w:t>
      </w:r>
      <w:r>
        <w:t>.</w:t>
      </w:r>
    </w:p>
    <w:p w14:paraId="0D6D7EA3" w14:textId="77777777" w:rsidR="00252860" w:rsidRDefault="00252860" w:rsidP="00252860">
      <w:r>
        <w:t>3.</w:t>
      </w:r>
      <w:r>
        <w:tab/>
      </w:r>
      <w:r>
        <w:rPr>
          <w:rFonts w:hint="eastAsia"/>
        </w:rPr>
        <w:t>Результаты</w:t>
      </w:r>
      <w:r>
        <w:t xml:space="preserve"> </w:t>
      </w:r>
      <w:r>
        <w:rPr>
          <w:rFonts w:hint="eastAsia"/>
        </w:rPr>
        <w:t>ИК</w:t>
      </w:r>
      <w:r>
        <w:t>-</w:t>
      </w:r>
      <w:r>
        <w:rPr>
          <w:rFonts w:hint="eastAsia"/>
        </w:rPr>
        <w:t>спектроскопии</w:t>
      </w:r>
      <w:r>
        <w:t xml:space="preserve"> </w:t>
      </w:r>
      <w:r>
        <w:rPr>
          <w:rFonts w:hint="eastAsia"/>
        </w:rPr>
        <w:t>указывают</w:t>
      </w:r>
      <w:r>
        <w:t xml:space="preserve"> </w:t>
      </w:r>
      <w:r>
        <w:rPr>
          <w:rFonts w:hint="eastAsia"/>
        </w:rPr>
        <w:t>на</w:t>
      </w:r>
      <w:r>
        <w:t xml:space="preserve"> </w:t>
      </w:r>
      <w:r>
        <w:rPr>
          <w:rFonts w:hint="eastAsia"/>
        </w:rPr>
        <w:t>увеличение</w:t>
      </w:r>
      <w:r>
        <w:t xml:space="preserve"> </w:t>
      </w:r>
      <w:r>
        <w:rPr>
          <w:rFonts w:hint="eastAsia"/>
        </w:rPr>
        <w:t>количества</w:t>
      </w:r>
      <w:r>
        <w:t xml:space="preserve"> </w:t>
      </w:r>
      <w:r>
        <w:rPr>
          <w:rFonts w:hint="eastAsia"/>
        </w:rPr>
        <w:t>поверхностных</w:t>
      </w:r>
      <w:r>
        <w:t xml:space="preserve"> </w:t>
      </w:r>
      <w:r>
        <w:rPr>
          <w:rFonts w:hint="eastAsia"/>
        </w:rPr>
        <w:t>ОН</w:t>
      </w:r>
      <w:r>
        <w:t>-</w:t>
      </w:r>
      <w:r>
        <w:rPr>
          <w:rFonts w:hint="eastAsia"/>
        </w:rPr>
        <w:t>групп</w:t>
      </w:r>
      <w:r>
        <w:t xml:space="preserve"> </w:t>
      </w:r>
      <w:r>
        <w:rPr>
          <w:rFonts w:hint="eastAsia"/>
        </w:rPr>
        <w:t>и</w:t>
      </w:r>
      <w:r>
        <w:t xml:space="preserve"> </w:t>
      </w:r>
      <w:r>
        <w:rPr>
          <w:rFonts w:hint="eastAsia"/>
        </w:rPr>
        <w:t>немостиковых</w:t>
      </w:r>
      <w:r>
        <w:t xml:space="preserve"> </w:t>
      </w:r>
      <w:r>
        <w:rPr>
          <w:rFonts w:hint="eastAsia"/>
        </w:rPr>
        <w:t>кремнекислородных</w:t>
      </w:r>
      <w:r>
        <w:t xml:space="preserve"> </w:t>
      </w:r>
      <w:r>
        <w:rPr>
          <w:rFonts w:hint="eastAsia"/>
        </w:rPr>
        <w:t>связей</w:t>
      </w:r>
      <w:r>
        <w:t xml:space="preserve"> </w:t>
      </w:r>
      <w:r>
        <w:rPr>
          <w:rFonts w:hint="eastAsia"/>
        </w:rPr>
        <w:t>на</w:t>
      </w:r>
      <w:r>
        <w:t xml:space="preserve"> </w:t>
      </w:r>
      <w:r>
        <w:rPr>
          <w:rFonts w:hint="eastAsia"/>
        </w:rPr>
        <w:t>боковых</w:t>
      </w:r>
      <w:r>
        <w:t xml:space="preserve"> </w:t>
      </w:r>
      <w:r>
        <w:rPr>
          <w:rFonts w:hint="eastAsia"/>
        </w:rPr>
        <w:t>гранях</w:t>
      </w:r>
      <w:r>
        <w:t xml:space="preserve"> </w:t>
      </w:r>
      <w:r>
        <w:rPr>
          <w:rFonts w:hint="eastAsia"/>
        </w:rPr>
        <w:t>основного</w:t>
      </w:r>
      <w:r>
        <w:t xml:space="preserve"> </w:t>
      </w:r>
      <w:r>
        <w:rPr>
          <w:rFonts w:hint="eastAsia"/>
        </w:rPr>
        <w:t>минерала</w:t>
      </w:r>
      <w:r>
        <w:t xml:space="preserve"> </w:t>
      </w:r>
      <w:r>
        <w:rPr>
          <w:rFonts w:hint="eastAsia"/>
        </w:rPr>
        <w:t>бентонита</w:t>
      </w:r>
      <w:r>
        <w:t xml:space="preserve">, </w:t>
      </w:r>
      <w:r>
        <w:rPr>
          <w:rFonts w:hint="eastAsia"/>
        </w:rPr>
        <w:t>являющихся</w:t>
      </w:r>
      <w:r>
        <w:t xml:space="preserve"> </w:t>
      </w:r>
      <w:r>
        <w:rPr>
          <w:rFonts w:hint="eastAsia"/>
        </w:rPr>
        <w:t>центрами</w:t>
      </w:r>
      <w:r>
        <w:t xml:space="preserve"> </w:t>
      </w:r>
      <w:r>
        <w:rPr>
          <w:rFonts w:hint="eastAsia"/>
        </w:rPr>
        <w:t>адсорбции</w:t>
      </w:r>
      <w:r>
        <w:t xml:space="preserve">, </w:t>
      </w:r>
      <w:r>
        <w:rPr>
          <w:rFonts w:hint="eastAsia"/>
        </w:rPr>
        <w:t>что</w:t>
      </w:r>
      <w:r>
        <w:t xml:space="preserve"> </w:t>
      </w:r>
      <w:r>
        <w:rPr>
          <w:rFonts w:hint="eastAsia"/>
        </w:rPr>
        <w:t>отражается</w:t>
      </w:r>
      <w:r>
        <w:t xml:space="preserve"> </w:t>
      </w:r>
      <w:r>
        <w:rPr>
          <w:rFonts w:hint="eastAsia"/>
        </w:rPr>
        <w:t>в</w:t>
      </w:r>
      <w:r>
        <w:t xml:space="preserve"> </w:t>
      </w:r>
      <w:r>
        <w:rPr>
          <w:rFonts w:hint="eastAsia"/>
        </w:rPr>
        <w:t>снижении</w:t>
      </w:r>
      <w:r>
        <w:t xml:space="preserve"> </w:t>
      </w:r>
      <w:r>
        <w:rPr>
          <w:rFonts w:hint="eastAsia"/>
        </w:rPr>
        <w:t>ковалентности</w:t>
      </w:r>
      <w:r>
        <w:t xml:space="preserve"> (</w:t>
      </w:r>
      <w:r>
        <w:rPr>
          <w:rFonts w:hint="eastAsia"/>
        </w:rPr>
        <w:t>Ск</w:t>
      </w:r>
      <w:r>
        <w:t xml:space="preserve">) </w:t>
      </w:r>
      <w:r>
        <w:rPr>
          <w:rFonts w:hint="eastAsia"/>
        </w:rPr>
        <w:t>связи</w:t>
      </w:r>
      <w:r>
        <w:t xml:space="preserve"> Si-O </w:t>
      </w:r>
      <w:r>
        <w:rPr>
          <w:rFonts w:hint="eastAsia"/>
        </w:rPr>
        <w:t>его</w:t>
      </w:r>
      <w:r>
        <w:t xml:space="preserve"> </w:t>
      </w:r>
      <w:r>
        <w:rPr>
          <w:rFonts w:hint="eastAsia"/>
        </w:rPr>
        <w:t>структуры</w:t>
      </w:r>
      <w:r>
        <w:t xml:space="preserve"> </w:t>
      </w:r>
      <w:r>
        <w:rPr>
          <w:rFonts w:hint="eastAsia"/>
        </w:rPr>
        <w:t>на</w:t>
      </w:r>
      <w:r>
        <w:t xml:space="preserve"> 3,7% </w:t>
      </w:r>
      <w:r>
        <w:rPr>
          <w:rFonts w:hint="eastAsia"/>
        </w:rPr>
        <w:t>при</w:t>
      </w:r>
      <w:r>
        <w:t xml:space="preserve"> </w:t>
      </w:r>
      <w:r>
        <w:rPr>
          <w:rFonts w:hint="eastAsia"/>
        </w:rPr>
        <w:t>модифицировании</w:t>
      </w:r>
      <w:r>
        <w:t xml:space="preserve"> </w:t>
      </w:r>
      <w:r>
        <w:rPr>
          <w:rFonts w:hint="eastAsia"/>
        </w:rPr>
        <w:t>наночастицами</w:t>
      </w:r>
      <w:r>
        <w:t xml:space="preserve"> </w:t>
      </w:r>
      <w:r>
        <w:rPr>
          <w:rFonts w:hint="eastAsia"/>
        </w:rPr>
        <w:t>оксида</w:t>
      </w:r>
      <w:r>
        <w:t xml:space="preserve"> </w:t>
      </w:r>
      <w:r>
        <w:rPr>
          <w:rFonts w:hint="eastAsia"/>
        </w:rPr>
        <w:t>кремния</w:t>
      </w:r>
      <w:r>
        <w:t xml:space="preserve"> </w:t>
      </w:r>
      <w:r>
        <w:rPr>
          <w:rFonts w:hint="eastAsia"/>
        </w:rPr>
        <w:t>и</w:t>
      </w:r>
      <w:r>
        <w:t xml:space="preserve"> </w:t>
      </w:r>
      <w:r>
        <w:rPr>
          <w:rFonts w:hint="eastAsia"/>
        </w:rPr>
        <w:t>наночастицами</w:t>
      </w:r>
      <w:r>
        <w:t xml:space="preserve"> </w:t>
      </w:r>
      <w:r>
        <w:rPr>
          <w:rFonts w:hint="eastAsia"/>
        </w:rPr>
        <w:t>оксида</w:t>
      </w:r>
      <w:r>
        <w:t xml:space="preserve"> </w:t>
      </w:r>
      <w:r>
        <w:rPr>
          <w:rFonts w:hint="eastAsia"/>
        </w:rPr>
        <w:t>алюминия</w:t>
      </w:r>
      <w:r>
        <w:t xml:space="preserve"> </w:t>
      </w:r>
      <w:r>
        <w:rPr>
          <w:rFonts w:hint="eastAsia"/>
        </w:rPr>
        <w:t>на</w:t>
      </w:r>
      <w:r>
        <w:t xml:space="preserve"> 2,6%. </w:t>
      </w:r>
      <w:r>
        <w:rPr>
          <w:rFonts w:hint="eastAsia"/>
        </w:rPr>
        <w:t>Комбинированное</w:t>
      </w:r>
      <w:r>
        <w:t xml:space="preserve"> </w:t>
      </w:r>
      <w:r>
        <w:rPr>
          <w:rFonts w:hint="eastAsia"/>
        </w:rPr>
        <w:t>модифицировании</w:t>
      </w:r>
      <w:r>
        <w:t xml:space="preserve"> </w:t>
      </w:r>
      <w:r>
        <w:rPr>
          <w:rFonts w:hint="eastAsia"/>
        </w:rPr>
        <w:t>нанозолями</w:t>
      </w:r>
      <w:r>
        <w:t xml:space="preserve"> </w:t>
      </w:r>
      <w:r>
        <w:rPr>
          <w:rFonts w:hint="eastAsia"/>
        </w:rPr>
        <w:t>оксидов</w:t>
      </w:r>
      <w:r>
        <w:t xml:space="preserve"> </w:t>
      </w:r>
      <w:r>
        <w:rPr>
          <w:rFonts w:hint="eastAsia"/>
        </w:rPr>
        <w:t>приводит</w:t>
      </w:r>
      <w:r>
        <w:t xml:space="preserve"> </w:t>
      </w:r>
      <w:r>
        <w:rPr>
          <w:rFonts w:hint="eastAsia"/>
        </w:rPr>
        <w:t>к</w:t>
      </w:r>
      <w:r>
        <w:t xml:space="preserve"> </w:t>
      </w:r>
      <w:r>
        <w:rPr>
          <w:rFonts w:hint="eastAsia"/>
        </w:rPr>
        <w:t>росту</w:t>
      </w:r>
      <w:r>
        <w:t xml:space="preserve"> </w:t>
      </w:r>
      <w:r>
        <w:rPr>
          <w:rFonts w:hint="eastAsia"/>
        </w:rPr>
        <w:t>ковалентности</w:t>
      </w:r>
      <w:r>
        <w:t xml:space="preserve"> </w:t>
      </w:r>
      <w:r>
        <w:rPr>
          <w:rFonts w:hint="eastAsia"/>
        </w:rPr>
        <w:t>связи</w:t>
      </w:r>
      <w:r>
        <w:t xml:space="preserve"> Si-O </w:t>
      </w:r>
      <w:r>
        <w:rPr>
          <w:rFonts w:hint="eastAsia"/>
        </w:rPr>
        <w:t>до</w:t>
      </w:r>
      <w:r>
        <w:t xml:space="preserve"> 3,4%.</w:t>
      </w:r>
    </w:p>
    <w:p w14:paraId="3C9FFD52" w14:textId="77777777" w:rsidR="00252860" w:rsidRDefault="00252860" w:rsidP="00252860">
      <w:r>
        <w:t>4.</w:t>
      </w:r>
      <w:r>
        <w:tab/>
      </w:r>
      <w:r>
        <w:rPr>
          <w:rFonts w:hint="eastAsia"/>
        </w:rPr>
        <w:t>Установлено</w:t>
      </w:r>
      <w:r>
        <w:t xml:space="preserve">, </w:t>
      </w:r>
      <w:r>
        <w:rPr>
          <w:rFonts w:hint="eastAsia"/>
        </w:rPr>
        <w:t>что</w:t>
      </w:r>
      <w:r>
        <w:t xml:space="preserve"> </w:t>
      </w:r>
      <w:r>
        <w:rPr>
          <w:rFonts w:hint="eastAsia"/>
        </w:rPr>
        <w:t>наномодифицирование</w:t>
      </w:r>
      <w:r>
        <w:t xml:space="preserve"> </w:t>
      </w:r>
      <w:r>
        <w:rPr>
          <w:rFonts w:hint="eastAsia"/>
        </w:rPr>
        <w:t>способствует</w:t>
      </w:r>
      <w:r>
        <w:t xml:space="preserve"> </w:t>
      </w:r>
      <w:r>
        <w:rPr>
          <w:rFonts w:hint="eastAsia"/>
        </w:rPr>
        <w:t>уменьшению</w:t>
      </w:r>
      <w:r>
        <w:t xml:space="preserve"> </w:t>
      </w:r>
      <w:r>
        <w:rPr>
          <w:rFonts w:hint="eastAsia"/>
        </w:rPr>
        <w:t>среднего</w:t>
      </w:r>
      <w:r>
        <w:t xml:space="preserve"> </w:t>
      </w:r>
      <w:r>
        <w:rPr>
          <w:rFonts w:hint="eastAsia"/>
        </w:rPr>
        <w:t>размера</w:t>
      </w:r>
      <w:r>
        <w:t xml:space="preserve"> </w:t>
      </w:r>
      <w:r>
        <w:rPr>
          <w:rFonts w:hint="eastAsia"/>
        </w:rPr>
        <w:t>частиц</w:t>
      </w:r>
      <w:r>
        <w:t xml:space="preserve"> </w:t>
      </w:r>
      <w:r>
        <w:rPr>
          <w:rFonts w:hint="eastAsia"/>
        </w:rPr>
        <w:t>бентонита</w:t>
      </w:r>
      <w:r>
        <w:t xml:space="preserve">, </w:t>
      </w:r>
      <w:r>
        <w:rPr>
          <w:rFonts w:hint="eastAsia"/>
        </w:rPr>
        <w:t>увеличению</w:t>
      </w:r>
      <w:r>
        <w:t xml:space="preserve"> </w:t>
      </w:r>
      <w:r>
        <w:rPr>
          <w:rFonts w:hint="eastAsia"/>
        </w:rPr>
        <w:t>их</w:t>
      </w:r>
      <w:r>
        <w:t xml:space="preserve"> </w:t>
      </w:r>
      <w:r>
        <w:rPr>
          <w:rFonts w:hint="eastAsia"/>
        </w:rPr>
        <w:t>удельной</w:t>
      </w:r>
      <w:r>
        <w:t xml:space="preserve"> </w:t>
      </w:r>
      <w:r>
        <w:rPr>
          <w:rFonts w:hint="eastAsia"/>
        </w:rPr>
        <w:t>поверхности</w:t>
      </w:r>
      <w:r>
        <w:t xml:space="preserve"> </w:t>
      </w:r>
      <w:r>
        <w:rPr>
          <w:rFonts w:hint="eastAsia"/>
        </w:rPr>
        <w:t>в</w:t>
      </w:r>
      <w:r>
        <w:t xml:space="preserve"> 1,4-2 </w:t>
      </w:r>
      <w:r>
        <w:rPr>
          <w:rFonts w:hint="eastAsia"/>
        </w:rPr>
        <w:t>раза</w:t>
      </w:r>
      <w:r>
        <w:t xml:space="preserve">, </w:t>
      </w:r>
      <w:r>
        <w:rPr>
          <w:rFonts w:hint="eastAsia"/>
        </w:rPr>
        <w:t>формированию</w:t>
      </w:r>
      <w:r>
        <w:t xml:space="preserve"> </w:t>
      </w:r>
      <w:r>
        <w:rPr>
          <w:rFonts w:hint="eastAsia"/>
        </w:rPr>
        <w:t>более</w:t>
      </w:r>
      <w:r>
        <w:t xml:space="preserve"> </w:t>
      </w:r>
      <w:r>
        <w:rPr>
          <w:rFonts w:hint="eastAsia"/>
        </w:rPr>
        <w:t>однородной</w:t>
      </w:r>
      <w:r>
        <w:t xml:space="preserve"> </w:t>
      </w:r>
      <w:r>
        <w:rPr>
          <w:rFonts w:hint="eastAsia"/>
        </w:rPr>
        <w:t>и</w:t>
      </w:r>
      <w:r>
        <w:t xml:space="preserve"> </w:t>
      </w:r>
      <w:r>
        <w:rPr>
          <w:rFonts w:hint="eastAsia"/>
        </w:rPr>
        <w:t>пористой</w:t>
      </w:r>
      <w:r>
        <w:t xml:space="preserve"> </w:t>
      </w:r>
      <w:r>
        <w:rPr>
          <w:rFonts w:hint="eastAsia"/>
        </w:rPr>
        <w:t>структуры</w:t>
      </w:r>
      <w:r>
        <w:t xml:space="preserve">. </w:t>
      </w:r>
      <w:r>
        <w:rPr>
          <w:rFonts w:hint="eastAsia"/>
        </w:rPr>
        <w:t>Термическая</w:t>
      </w:r>
      <w:r>
        <w:t xml:space="preserve"> </w:t>
      </w:r>
      <w:r>
        <w:rPr>
          <w:rFonts w:hint="eastAsia"/>
        </w:rPr>
        <w:t>обработка</w:t>
      </w:r>
      <w:r>
        <w:t xml:space="preserve"> </w:t>
      </w:r>
      <w:r>
        <w:rPr>
          <w:rFonts w:hint="eastAsia"/>
        </w:rPr>
        <w:t>при</w:t>
      </w:r>
      <w:r>
        <w:t xml:space="preserve"> 1000</w:t>
      </w:r>
      <w:r>
        <w:rPr>
          <w:rFonts w:hint="eastAsia"/>
        </w:rPr>
        <w:t>°С</w:t>
      </w:r>
      <w:r>
        <w:t xml:space="preserve"> </w:t>
      </w:r>
      <w:r>
        <w:rPr>
          <w:rFonts w:hint="eastAsia"/>
        </w:rPr>
        <w:t>наномодифицирован</w:t>
      </w:r>
      <w:r>
        <w:rPr>
          <w:rFonts w:hint="eastAsia"/>
        </w:rPr>
        <w:lastRenderedPageBreak/>
        <w:t>ного</w:t>
      </w:r>
      <w:r>
        <w:t xml:space="preserve"> </w:t>
      </w:r>
      <w:r>
        <w:rPr>
          <w:rFonts w:hint="eastAsia"/>
        </w:rPr>
        <w:t>бентонита</w:t>
      </w:r>
      <w:r>
        <w:t xml:space="preserve"> </w:t>
      </w:r>
      <w:r>
        <w:rPr>
          <w:rFonts w:hint="eastAsia"/>
        </w:rPr>
        <w:t>приводит</w:t>
      </w:r>
      <w:r>
        <w:t xml:space="preserve"> </w:t>
      </w:r>
      <w:r>
        <w:rPr>
          <w:rFonts w:hint="eastAsia"/>
        </w:rPr>
        <w:t>к</w:t>
      </w:r>
      <w:r>
        <w:t xml:space="preserve"> </w:t>
      </w:r>
      <w:r>
        <w:rPr>
          <w:rFonts w:hint="eastAsia"/>
        </w:rPr>
        <w:t>изменению</w:t>
      </w:r>
      <w:r>
        <w:t xml:space="preserve"> </w:t>
      </w:r>
      <w:r>
        <w:rPr>
          <w:rFonts w:hint="eastAsia"/>
        </w:rPr>
        <w:t>фазового</w:t>
      </w:r>
      <w:r>
        <w:t xml:space="preserve"> </w:t>
      </w:r>
      <w:r>
        <w:rPr>
          <w:rFonts w:hint="eastAsia"/>
        </w:rPr>
        <w:t>состава</w:t>
      </w:r>
      <w:r>
        <w:t xml:space="preserve">: </w:t>
      </w:r>
      <w:r>
        <w:rPr>
          <w:rFonts w:hint="eastAsia"/>
        </w:rPr>
        <w:t>увеличивается</w:t>
      </w:r>
      <w:r>
        <w:t xml:space="preserve"> </w:t>
      </w:r>
      <w:r>
        <w:rPr>
          <w:rFonts w:hint="eastAsia"/>
        </w:rPr>
        <w:t>количество</w:t>
      </w:r>
      <w:r>
        <w:t xml:space="preserve"> </w:t>
      </w:r>
      <w:r>
        <w:rPr>
          <w:rFonts w:hint="eastAsia"/>
        </w:rPr>
        <w:t>ренгеноаморфной</w:t>
      </w:r>
      <w:r>
        <w:t xml:space="preserve"> </w:t>
      </w:r>
      <w:r>
        <w:rPr>
          <w:rFonts w:hint="eastAsia"/>
        </w:rPr>
        <w:t>фазы</w:t>
      </w:r>
      <w:r>
        <w:t xml:space="preserve">, </w:t>
      </w:r>
      <w:r>
        <w:rPr>
          <w:rFonts w:hint="eastAsia"/>
        </w:rPr>
        <w:t>снижается</w:t>
      </w:r>
      <w:r>
        <w:t xml:space="preserve"> </w:t>
      </w:r>
      <w:r>
        <w:rPr>
          <w:rFonts w:hint="eastAsia"/>
        </w:rPr>
        <w:t>доля</w:t>
      </w:r>
      <w:r>
        <w:t xml:space="preserve"> </w:t>
      </w:r>
      <w:r>
        <w:rPr>
          <w:rFonts w:hint="eastAsia"/>
        </w:rPr>
        <w:t>кварца</w:t>
      </w:r>
      <w:r>
        <w:t xml:space="preserve">, </w:t>
      </w:r>
      <w:r>
        <w:rPr>
          <w:rFonts w:hint="eastAsia"/>
        </w:rPr>
        <w:t>шпинеля</w:t>
      </w:r>
      <w:r>
        <w:t xml:space="preserve">, </w:t>
      </w:r>
      <w:r>
        <w:rPr>
          <w:rFonts w:hint="eastAsia"/>
        </w:rPr>
        <w:t>гематита</w:t>
      </w:r>
      <w:r>
        <w:t xml:space="preserve"> </w:t>
      </w:r>
      <w:r>
        <w:rPr>
          <w:rFonts w:hint="eastAsia"/>
        </w:rPr>
        <w:t>и</w:t>
      </w:r>
      <w:r>
        <w:t xml:space="preserve"> </w:t>
      </w:r>
      <w:r>
        <w:rPr>
          <w:rFonts w:hint="eastAsia"/>
        </w:rPr>
        <w:t>образуется</w:t>
      </w:r>
      <w:r>
        <w:t xml:space="preserve"> </w:t>
      </w:r>
      <w:r>
        <w:rPr>
          <w:rFonts w:hint="eastAsia"/>
        </w:rPr>
        <w:t>фаза</w:t>
      </w:r>
      <w:r>
        <w:t xml:space="preserve"> </w:t>
      </w:r>
      <w:r>
        <w:rPr>
          <w:rFonts w:hint="eastAsia"/>
        </w:rPr>
        <w:t>силлиманита</w:t>
      </w:r>
      <w:r>
        <w:t xml:space="preserve">. </w:t>
      </w:r>
      <w:r>
        <w:rPr>
          <w:rFonts w:hint="eastAsia"/>
        </w:rPr>
        <w:t>Полученные</w:t>
      </w:r>
      <w:r>
        <w:t xml:space="preserve"> </w:t>
      </w:r>
      <w:r>
        <w:rPr>
          <w:rFonts w:hint="eastAsia"/>
        </w:rPr>
        <w:t>данные</w:t>
      </w:r>
      <w:r>
        <w:t xml:space="preserve"> </w:t>
      </w:r>
      <w:r>
        <w:rPr>
          <w:rFonts w:hint="eastAsia"/>
        </w:rPr>
        <w:t>рентгенографического</w:t>
      </w:r>
      <w:r>
        <w:t xml:space="preserve"> </w:t>
      </w:r>
      <w:r>
        <w:rPr>
          <w:rFonts w:hint="eastAsia"/>
        </w:rPr>
        <w:t>фазового</w:t>
      </w:r>
      <w:r>
        <w:t xml:space="preserve"> </w:t>
      </w:r>
      <w:r>
        <w:rPr>
          <w:rFonts w:hint="eastAsia"/>
        </w:rPr>
        <w:t>анализа</w:t>
      </w:r>
      <w:r>
        <w:t xml:space="preserve">, </w:t>
      </w:r>
      <w:r>
        <w:rPr>
          <w:rFonts w:hint="eastAsia"/>
        </w:rPr>
        <w:t>БЭТ</w:t>
      </w:r>
      <w:r>
        <w:t>-</w:t>
      </w:r>
      <w:r>
        <w:rPr>
          <w:rFonts w:hint="eastAsia"/>
        </w:rPr>
        <w:t>метода</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электронной</w:t>
      </w:r>
      <w:r>
        <w:t xml:space="preserve"> </w:t>
      </w:r>
      <w:r>
        <w:rPr>
          <w:rFonts w:hint="eastAsia"/>
        </w:rPr>
        <w:t>микроскопии</w:t>
      </w:r>
      <w:r>
        <w:t xml:space="preserve"> </w:t>
      </w:r>
      <w:r>
        <w:rPr>
          <w:rFonts w:hint="eastAsia"/>
        </w:rPr>
        <w:t>свидетельствуют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наночастицы</w:t>
      </w:r>
      <w:r>
        <w:t xml:space="preserve"> </w:t>
      </w:r>
      <w:r>
        <w:rPr>
          <w:rFonts w:hint="eastAsia"/>
        </w:rPr>
        <w:t>выступают</w:t>
      </w:r>
      <w:r>
        <w:t xml:space="preserve"> </w:t>
      </w:r>
      <w:r>
        <w:rPr>
          <w:rFonts w:hint="eastAsia"/>
        </w:rPr>
        <w:t>в</w:t>
      </w:r>
      <w:r>
        <w:t xml:space="preserve"> </w:t>
      </w:r>
      <w:r>
        <w:rPr>
          <w:rFonts w:hint="eastAsia"/>
        </w:rPr>
        <w:t>качестве</w:t>
      </w:r>
      <w:r>
        <w:t xml:space="preserve"> </w:t>
      </w:r>
      <w:r>
        <w:rPr>
          <w:rFonts w:hint="eastAsia"/>
        </w:rPr>
        <w:t>активных</w:t>
      </w:r>
      <w:r>
        <w:t xml:space="preserve"> </w:t>
      </w:r>
      <w:r>
        <w:rPr>
          <w:rFonts w:hint="eastAsia"/>
        </w:rPr>
        <w:t>центров</w:t>
      </w:r>
      <w:r>
        <w:t xml:space="preserve">, </w:t>
      </w:r>
      <w:r>
        <w:rPr>
          <w:rFonts w:hint="eastAsia"/>
        </w:rPr>
        <w:t>способствующих</w:t>
      </w:r>
      <w:r>
        <w:t xml:space="preserve"> </w:t>
      </w:r>
      <w:r>
        <w:rPr>
          <w:rFonts w:hint="eastAsia"/>
        </w:rPr>
        <w:t>формированию</w:t>
      </w:r>
      <w:r>
        <w:t xml:space="preserve"> </w:t>
      </w:r>
      <w:r>
        <w:rPr>
          <w:rFonts w:hint="eastAsia"/>
        </w:rPr>
        <w:t>высокодисперсной</w:t>
      </w:r>
      <w:r>
        <w:t xml:space="preserve"> </w:t>
      </w:r>
      <w:r>
        <w:rPr>
          <w:rFonts w:hint="eastAsia"/>
        </w:rPr>
        <w:t>фазы</w:t>
      </w:r>
      <w:r>
        <w:t xml:space="preserve"> </w:t>
      </w:r>
      <w:r>
        <w:rPr>
          <w:rFonts w:hint="eastAsia"/>
        </w:rPr>
        <w:t>на</w:t>
      </w:r>
      <w:r>
        <w:t xml:space="preserve"> </w:t>
      </w:r>
      <w:r>
        <w:rPr>
          <w:rFonts w:hint="eastAsia"/>
        </w:rPr>
        <w:t>поверхностях</w:t>
      </w:r>
      <w:r>
        <w:t xml:space="preserve"> </w:t>
      </w:r>
      <w:r>
        <w:rPr>
          <w:rFonts w:hint="eastAsia"/>
        </w:rPr>
        <w:t>алюмосиликатных</w:t>
      </w:r>
      <w:r>
        <w:t xml:space="preserve"> </w:t>
      </w:r>
      <w:r>
        <w:rPr>
          <w:rFonts w:hint="eastAsia"/>
        </w:rPr>
        <w:t>частиц</w:t>
      </w:r>
      <w:r>
        <w:t xml:space="preserve"> </w:t>
      </w:r>
      <w:r>
        <w:rPr>
          <w:rFonts w:hint="eastAsia"/>
        </w:rPr>
        <w:t>и</w:t>
      </w:r>
      <w:r>
        <w:t xml:space="preserve"> </w:t>
      </w:r>
      <w:r>
        <w:rPr>
          <w:rFonts w:hint="eastAsia"/>
        </w:rPr>
        <w:t>сложенных</w:t>
      </w:r>
      <w:r>
        <w:t xml:space="preserve"> </w:t>
      </w:r>
      <w:r>
        <w:rPr>
          <w:rFonts w:hint="eastAsia"/>
        </w:rPr>
        <w:t>ими</w:t>
      </w:r>
      <w:r>
        <w:t xml:space="preserve"> </w:t>
      </w:r>
      <w:r>
        <w:rPr>
          <w:rFonts w:hint="eastAsia"/>
        </w:rPr>
        <w:t>агрегатов</w:t>
      </w:r>
      <w:r>
        <w:t>.</w:t>
      </w:r>
    </w:p>
    <w:p w14:paraId="60C60A6B" w14:textId="77777777" w:rsidR="00252860" w:rsidRDefault="00252860" w:rsidP="00252860">
      <w:r>
        <w:t>5.</w:t>
      </w:r>
      <w:r>
        <w:tab/>
      </w:r>
      <w:r>
        <w:rPr>
          <w:rFonts w:hint="eastAsia"/>
        </w:rPr>
        <w:t>Модифицирование</w:t>
      </w:r>
      <w:r>
        <w:t xml:space="preserve"> </w:t>
      </w:r>
      <w:r>
        <w:rPr>
          <w:rFonts w:hint="eastAsia"/>
        </w:rPr>
        <w:t>бентонита</w:t>
      </w:r>
      <w:r>
        <w:t xml:space="preserve"> </w:t>
      </w:r>
      <w:r>
        <w:rPr>
          <w:rFonts w:hint="eastAsia"/>
        </w:rPr>
        <w:t>путем</w:t>
      </w:r>
      <w:r>
        <w:t xml:space="preserve"> </w:t>
      </w:r>
      <w:r>
        <w:rPr>
          <w:rFonts w:hint="eastAsia"/>
        </w:rPr>
        <w:t>последовательного</w:t>
      </w:r>
      <w:r>
        <w:t xml:space="preserve"> </w:t>
      </w:r>
      <w:r>
        <w:rPr>
          <w:rFonts w:hint="eastAsia"/>
        </w:rPr>
        <w:t>введения</w:t>
      </w:r>
      <w:r>
        <w:t xml:space="preserve"> </w:t>
      </w:r>
      <w:r>
        <w:rPr>
          <w:rFonts w:hint="eastAsia"/>
        </w:rPr>
        <w:t>наноразмерных</w:t>
      </w:r>
      <w:r>
        <w:t xml:space="preserve"> </w:t>
      </w:r>
      <w:r>
        <w:rPr>
          <w:rFonts w:hint="eastAsia"/>
        </w:rPr>
        <w:t>золей</w:t>
      </w:r>
      <w:r>
        <w:t xml:space="preserve"> (0,1% </w:t>
      </w:r>
      <w:r>
        <w:rPr>
          <w:rFonts w:hint="eastAsia"/>
        </w:rPr>
        <w:t>АЗ</w:t>
      </w:r>
      <w:r>
        <w:t xml:space="preserve"> + 0,1% </w:t>
      </w:r>
      <w:r>
        <w:rPr>
          <w:rFonts w:hint="eastAsia"/>
        </w:rPr>
        <w:t>КЗ</w:t>
      </w:r>
      <w:r>
        <w:t xml:space="preserve">) </w:t>
      </w:r>
      <w:r>
        <w:rPr>
          <w:rFonts w:hint="eastAsia"/>
        </w:rPr>
        <w:t>позволяет</w:t>
      </w:r>
      <w:r>
        <w:t xml:space="preserve"> </w:t>
      </w:r>
      <w:r>
        <w:rPr>
          <w:rFonts w:hint="eastAsia"/>
        </w:rPr>
        <w:t>увеличить</w:t>
      </w:r>
      <w:r>
        <w:t xml:space="preserve"> </w:t>
      </w:r>
      <w:r>
        <w:rPr>
          <w:rFonts w:hint="eastAsia"/>
        </w:rPr>
        <w:t>набухаемость</w:t>
      </w:r>
      <w:r>
        <w:t xml:space="preserve"> </w:t>
      </w:r>
      <w:r>
        <w:rPr>
          <w:rFonts w:hint="eastAsia"/>
        </w:rPr>
        <w:t>его</w:t>
      </w:r>
      <w:r>
        <w:t xml:space="preserve"> </w:t>
      </w:r>
      <w:r>
        <w:rPr>
          <w:rFonts w:hint="eastAsia"/>
        </w:rPr>
        <w:t>водной</w:t>
      </w:r>
      <w:r>
        <w:t xml:space="preserve"> </w:t>
      </w:r>
      <w:r>
        <w:rPr>
          <w:rFonts w:hint="eastAsia"/>
        </w:rPr>
        <w:t>суспензии</w:t>
      </w:r>
      <w:r>
        <w:t xml:space="preserve"> </w:t>
      </w:r>
      <w:r>
        <w:rPr>
          <w:rFonts w:hint="eastAsia"/>
        </w:rPr>
        <w:t>на</w:t>
      </w:r>
      <w:r>
        <w:t xml:space="preserve"> 20%, </w:t>
      </w:r>
      <w:r>
        <w:rPr>
          <w:rFonts w:hint="eastAsia"/>
        </w:rPr>
        <w:t>текучесть</w:t>
      </w:r>
      <w:r>
        <w:t xml:space="preserve"> ~ </w:t>
      </w:r>
      <w:r>
        <w:rPr>
          <w:rFonts w:hint="eastAsia"/>
        </w:rPr>
        <w:t>в</w:t>
      </w:r>
      <w:r>
        <w:t xml:space="preserve"> 2 </w:t>
      </w:r>
      <w:r>
        <w:rPr>
          <w:rFonts w:hint="eastAsia"/>
        </w:rPr>
        <w:t>раза</w:t>
      </w:r>
      <w:r>
        <w:t xml:space="preserve">, </w:t>
      </w:r>
      <w:r>
        <w:rPr>
          <w:rFonts w:hint="eastAsia"/>
        </w:rPr>
        <w:t>показатель</w:t>
      </w:r>
      <w:r>
        <w:t xml:space="preserve"> </w:t>
      </w:r>
      <w:r>
        <w:rPr>
          <w:rFonts w:hint="eastAsia"/>
        </w:rPr>
        <w:t>адсорбции</w:t>
      </w:r>
      <w:r>
        <w:t xml:space="preserve"> </w:t>
      </w:r>
      <w:r>
        <w:rPr>
          <w:rFonts w:hint="eastAsia"/>
        </w:rPr>
        <w:t>на</w:t>
      </w:r>
      <w:r>
        <w:t xml:space="preserve"> ~ 16%, </w:t>
      </w:r>
      <w:r>
        <w:rPr>
          <w:rFonts w:hint="eastAsia"/>
        </w:rPr>
        <w:t>предел</w:t>
      </w:r>
      <w:r>
        <w:t xml:space="preserve"> </w:t>
      </w:r>
      <w:r>
        <w:rPr>
          <w:rFonts w:hint="eastAsia"/>
        </w:rPr>
        <w:t>прочности</w:t>
      </w:r>
      <w:r>
        <w:t xml:space="preserve"> </w:t>
      </w:r>
      <w:r>
        <w:rPr>
          <w:rFonts w:hint="eastAsia"/>
        </w:rPr>
        <w:t>при</w:t>
      </w:r>
      <w:r>
        <w:t xml:space="preserve"> </w:t>
      </w:r>
      <w:r>
        <w:rPr>
          <w:rFonts w:hint="eastAsia"/>
        </w:rPr>
        <w:t>сжатии</w:t>
      </w:r>
      <w:r>
        <w:t xml:space="preserve"> </w:t>
      </w:r>
      <w:r>
        <w:rPr>
          <w:rFonts w:hint="eastAsia"/>
        </w:rPr>
        <w:t>после</w:t>
      </w:r>
      <w:r>
        <w:t xml:space="preserve"> </w:t>
      </w:r>
      <w:r>
        <w:rPr>
          <w:rFonts w:hint="eastAsia"/>
        </w:rPr>
        <w:t>сушки</w:t>
      </w:r>
      <w:r>
        <w:t xml:space="preserve"> </w:t>
      </w:r>
      <w:r>
        <w:rPr>
          <w:rFonts w:hint="eastAsia"/>
        </w:rPr>
        <w:t>и</w:t>
      </w:r>
      <w:r>
        <w:t xml:space="preserve"> </w:t>
      </w:r>
      <w:r>
        <w:rPr>
          <w:rFonts w:hint="eastAsia"/>
        </w:rPr>
        <w:t>обжига</w:t>
      </w:r>
      <w:r>
        <w:t xml:space="preserve"> </w:t>
      </w:r>
      <w:r>
        <w:rPr>
          <w:rFonts w:hint="eastAsia"/>
        </w:rPr>
        <w:t>в</w:t>
      </w:r>
      <w:r>
        <w:t xml:space="preserve"> 1,5 </w:t>
      </w:r>
      <w:r>
        <w:rPr>
          <w:rFonts w:hint="eastAsia"/>
        </w:rPr>
        <w:t>раза</w:t>
      </w:r>
      <w:r>
        <w:t xml:space="preserve"> </w:t>
      </w:r>
      <w:r>
        <w:rPr>
          <w:rFonts w:hint="eastAsia"/>
        </w:rPr>
        <w:t>при</w:t>
      </w:r>
      <w:r>
        <w:t xml:space="preserve"> </w:t>
      </w:r>
      <w:r>
        <w:rPr>
          <w:rFonts w:hint="eastAsia"/>
        </w:rPr>
        <w:t>одновременном</w:t>
      </w:r>
      <w:r>
        <w:t xml:space="preserve"> </w:t>
      </w:r>
      <w:r>
        <w:rPr>
          <w:rFonts w:hint="eastAsia"/>
        </w:rPr>
        <w:t>снижении</w:t>
      </w:r>
      <w:r>
        <w:t xml:space="preserve"> </w:t>
      </w:r>
      <w:r>
        <w:rPr>
          <w:rFonts w:hint="eastAsia"/>
        </w:rPr>
        <w:t>времени</w:t>
      </w:r>
      <w:r>
        <w:t xml:space="preserve"> </w:t>
      </w:r>
      <w:r>
        <w:rPr>
          <w:rFonts w:hint="eastAsia"/>
        </w:rPr>
        <w:t>сушки</w:t>
      </w:r>
      <w:r>
        <w:t xml:space="preserve"> </w:t>
      </w:r>
      <w:r>
        <w:rPr>
          <w:rFonts w:hint="eastAsia"/>
        </w:rPr>
        <w:t>и</w:t>
      </w:r>
      <w:r>
        <w:t xml:space="preserve"> </w:t>
      </w:r>
      <w:r>
        <w:rPr>
          <w:rFonts w:hint="eastAsia"/>
        </w:rPr>
        <w:t>усадки</w:t>
      </w:r>
      <w:r>
        <w:t xml:space="preserve"> </w:t>
      </w:r>
      <w:r>
        <w:rPr>
          <w:rFonts w:hint="eastAsia"/>
        </w:rPr>
        <w:t>в</w:t>
      </w:r>
      <w:r>
        <w:t xml:space="preserve"> </w:t>
      </w:r>
      <w:r>
        <w:rPr>
          <w:rFonts w:hint="eastAsia"/>
        </w:rPr>
        <w:t>среднем</w:t>
      </w:r>
      <w:r>
        <w:t xml:space="preserve"> </w:t>
      </w:r>
      <w:r>
        <w:rPr>
          <w:rFonts w:hint="eastAsia"/>
        </w:rPr>
        <w:t>на</w:t>
      </w:r>
      <w:r>
        <w:t xml:space="preserve"> 5%. </w:t>
      </w:r>
      <w:r>
        <w:rPr>
          <w:rFonts w:hint="eastAsia"/>
        </w:rPr>
        <w:t>Модифицирование</w:t>
      </w:r>
      <w:r>
        <w:t xml:space="preserve"> </w:t>
      </w:r>
      <w:r>
        <w:rPr>
          <w:rFonts w:hint="eastAsia"/>
        </w:rPr>
        <w:t>кремнезолем</w:t>
      </w:r>
      <w:r>
        <w:t xml:space="preserve"> </w:t>
      </w:r>
      <w:r>
        <w:rPr>
          <w:rFonts w:hint="eastAsia"/>
        </w:rPr>
        <w:t>приводит</w:t>
      </w:r>
      <w:r>
        <w:t xml:space="preserve"> </w:t>
      </w:r>
      <w:r>
        <w:rPr>
          <w:rFonts w:hint="eastAsia"/>
        </w:rPr>
        <w:t>к</w:t>
      </w:r>
      <w:r>
        <w:t xml:space="preserve"> </w:t>
      </w:r>
      <w:r>
        <w:rPr>
          <w:rFonts w:hint="eastAsia"/>
        </w:rPr>
        <w:t>приращению</w:t>
      </w:r>
      <w:r>
        <w:t xml:space="preserve"> </w:t>
      </w:r>
      <w:r>
        <w:rPr>
          <w:rFonts w:hint="eastAsia"/>
        </w:rPr>
        <w:t>предела</w:t>
      </w:r>
      <w:r>
        <w:t xml:space="preserve"> </w:t>
      </w:r>
      <w:r>
        <w:rPr>
          <w:rFonts w:hint="eastAsia"/>
        </w:rPr>
        <w:t>прочности</w:t>
      </w:r>
      <w:r>
        <w:t xml:space="preserve"> </w:t>
      </w:r>
      <w:r>
        <w:rPr>
          <w:rFonts w:hint="eastAsia"/>
        </w:rPr>
        <w:t>после</w:t>
      </w:r>
      <w:r>
        <w:t xml:space="preserve"> </w:t>
      </w:r>
      <w:r>
        <w:rPr>
          <w:rFonts w:hint="eastAsia"/>
        </w:rPr>
        <w:t>термической</w:t>
      </w:r>
      <w:r>
        <w:t xml:space="preserve"> </w:t>
      </w:r>
      <w:r>
        <w:rPr>
          <w:rFonts w:hint="eastAsia"/>
        </w:rPr>
        <w:t>обработки</w:t>
      </w:r>
      <w:r>
        <w:t xml:space="preserve"> </w:t>
      </w:r>
      <w:r>
        <w:rPr>
          <w:rFonts w:hint="eastAsia"/>
        </w:rPr>
        <w:t>в</w:t>
      </w:r>
      <w:r>
        <w:t xml:space="preserve"> 1,5-2 </w:t>
      </w:r>
      <w:r>
        <w:rPr>
          <w:rFonts w:hint="eastAsia"/>
        </w:rPr>
        <w:t>раза</w:t>
      </w:r>
      <w:r>
        <w:t xml:space="preserve"> </w:t>
      </w:r>
      <w:r>
        <w:rPr>
          <w:rFonts w:hint="eastAsia"/>
        </w:rPr>
        <w:t>и</w:t>
      </w:r>
      <w:r>
        <w:t xml:space="preserve"> </w:t>
      </w:r>
      <w:r>
        <w:rPr>
          <w:rFonts w:hint="eastAsia"/>
        </w:rPr>
        <w:t>показателя</w:t>
      </w:r>
      <w:r>
        <w:t xml:space="preserve"> </w:t>
      </w:r>
      <w:r>
        <w:rPr>
          <w:rFonts w:hint="eastAsia"/>
        </w:rPr>
        <w:t>адсорбции</w:t>
      </w:r>
      <w:r>
        <w:t xml:space="preserve"> </w:t>
      </w:r>
      <w:r>
        <w:rPr>
          <w:rFonts w:hint="eastAsia"/>
        </w:rPr>
        <w:t>на</w:t>
      </w:r>
      <w:r>
        <w:t xml:space="preserve"> 25%, </w:t>
      </w:r>
      <w:r>
        <w:rPr>
          <w:rFonts w:hint="eastAsia"/>
        </w:rPr>
        <w:t>увеличению</w:t>
      </w:r>
      <w:r>
        <w:t xml:space="preserve"> </w:t>
      </w:r>
      <w:r>
        <w:rPr>
          <w:rFonts w:hint="eastAsia"/>
        </w:rPr>
        <w:t>воздушной</w:t>
      </w:r>
      <w:r>
        <w:t xml:space="preserve"> </w:t>
      </w:r>
      <w:r>
        <w:rPr>
          <w:rFonts w:hint="eastAsia"/>
        </w:rPr>
        <w:t>усадки</w:t>
      </w:r>
      <w:r>
        <w:t xml:space="preserve">. </w:t>
      </w:r>
      <w:r>
        <w:rPr>
          <w:rFonts w:hint="eastAsia"/>
        </w:rPr>
        <w:t>Предварительные</w:t>
      </w:r>
      <w:r>
        <w:t xml:space="preserve"> </w:t>
      </w:r>
      <w:r>
        <w:rPr>
          <w:rFonts w:hint="eastAsia"/>
        </w:rPr>
        <w:t>технико</w:t>
      </w:r>
      <w:r>
        <w:t>-</w:t>
      </w:r>
      <w:r>
        <w:rPr>
          <w:rFonts w:hint="eastAsia"/>
        </w:rPr>
        <w:t>экономические</w:t>
      </w:r>
      <w:r>
        <w:t xml:space="preserve"> </w:t>
      </w:r>
      <w:r>
        <w:rPr>
          <w:rFonts w:hint="eastAsia"/>
        </w:rPr>
        <w:t>расчеты</w:t>
      </w:r>
      <w:r>
        <w:t xml:space="preserve"> </w:t>
      </w:r>
      <w:r>
        <w:rPr>
          <w:rFonts w:hint="eastAsia"/>
        </w:rPr>
        <w:t>показали</w:t>
      </w:r>
      <w:r>
        <w:t xml:space="preserve">, </w:t>
      </w:r>
      <w:r>
        <w:rPr>
          <w:rFonts w:hint="eastAsia"/>
        </w:rPr>
        <w:t>что</w:t>
      </w:r>
      <w:r>
        <w:t xml:space="preserve"> </w:t>
      </w:r>
      <w:r>
        <w:rPr>
          <w:rFonts w:hint="eastAsia"/>
        </w:rPr>
        <w:t>экономическая</w:t>
      </w:r>
      <w:r>
        <w:t xml:space="preserve"> </w:t>
      </w:r>
      <w:r>
        <w:rPr>
          <w:rFonts w:hint="eastAsia"/>
        </w:rPr>
        <w:t>эффективность</w:t>
      </w:r>
      <w:r>
        <w:t xml:space="preserve"> </w:t>
      </w:r>
      <w:r>
        <w:rPr>
          <w:rFonts w:hint="eastAsia"/>
        </w:rPr>
        <w:t>разработанной</w:t>
      </w:r>
      <w:r>
        <w:t xml:space="preserve"> </w:t>
      </w:r>
      <w:r>
        <w:rPr>
          <w:rFonts w:hint="eastAsia"/>
        </w:rPr>
        <w:t>технологии</w:t>
      </w:r>
      <w:r>
        <w:t xml:space="preserve"> </w:t>
      </w:r>
      <w:r>
        <w:rPr>
          <w:rFonts w:hint="eastAsia"/>
        </w:rPr>
        <w:t>составляет</w:t>
      </w:r>
      <w:r>
        <w:t xml:space="preserve"> 20%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традиционными</w:t>
      </w:r>
      <w:r>
        <w:t>.</w:t>
      </w:r>
    </w:p>
    <w:p w14:paraId="288A81F1" w14:textId="77777777" w:rsidR="00252860" w:rsidRDefault="00252860" w:rsidP="00252860">
      <w:r>
        <w:t>6.</w:t>
      </w:r>
      <w:r>
        <w:tab/>
      </w:r>
      <w:r>
        <w:rPr>
          <w:rFonts w:hint="eastAsia"/>
        </w:rPr>
        <w:t>Полученный</w:t>
      </w:r>
      <w:r>
        <w:t xml:space="preserve"> </w:t>
      </w:r>
      <w:r>
        <w:rPr>
          <w:rFonts w:hint="eastAsia"/>
        </w:rPr>
        <w:t>по</w:t>
      </w:r>
      <w:r>
        <w:t xml:space="preserve"> </w:t>
      </w:r>
      <w:r>
        <w:rPr>
          <w:rFonts w:hint="eastAsia"/>
        </w:rPr>
        <w:t>разработанной</w:t>
      </w:r>
      <w:r>
        <w:t xml:space="preserve"> </w:t>
      </w:r>
      <w:r>
        <w:rPr>
          <w:rFonts w:hint="eastAsia"/>
        </w:rPr>
        <w:t>технологии</w:t>
      </w:r>
      <w:r>
        <w:t xml:space="preserve"> </w:t>
      </w:r>
      <w:r>
        <w:rPr>
          <w:rFonts w:hint="eastAsia"/>
        </w:rPr>
        <w:t>модифицированный</w:t>
      </w:r>
      <w:r>
        <w:t xml:space="preserve"> </w:t>
      </w:r>
      <w:r>
        <w:rPr>
          <w:rFonts w:hint="eastAsia"/>
        </w:rPr>
        <w:t>бентонит</w:t>
      </w:r>
      <w:r>
        <w:t xml:space="preserve"> </w:t>
      </w:r>
      <w:r>
        <w:rPr>
          <w:rFonts w:hint="eastAsia"/>
        </w:rPr>
        <w:t>использован</w:t>
      </w:r>
      <w:r>
        <w:t xml:space="preserve"> </w:t>
      </w:r>
      <w:r>
        <w:rPr>
          <w:rFonts w:hint="eastAsia"/>
        </w:rPr>
        <w:t>в</w:t>
      </w:r>
      <w:r>
        <w:t xml:space="preserve"> </w:t>
      </w:r>
      <w:r>
        <w:rPr>
          <w:rFonts w:hint="eastAsia"/>
        </w:rPr>
        <w:t>ООО</w:t>
      </w:r>
      <w:r>
        <w:t xml:space="preserve"> </w:t>
      </w:r>
      <w:r>
        <w:rPr>
          <w:rFonts w:hint="eastAsia"/>
        </w:rPr>
        <w:t>«</w:t>
      </w:r>
      <w:r>
        <w:rPr>
          <w:rFonts w:hint="eastAsia"/>
        </w:rPr>
        <w:t>ТОРОС</w:t>
      </w:r>
      <w:r>
        <w:t xml:space="preserve"> </w:t>
      </w:r>
      <w:r>
        <w:rPr>
          <w:rFonts w:hint="eastAsia"/>
        </w:rPr>
        <w:t>ГК</w:t>
      </w:r>
      <w:r>
        <w:rPr>
          <w:rFonts w:hint="eastAsia"/>
        </w:rPr>
        <w:t>»</w:t>
      </w:r>
      <w:r>
        <w:t xml:space="preserve">, </w:t>
      </w:r>
      <w:r>
        <w:rPr>
          <w:rFonts w:hint="eastAsia"/>
        </w:rPr>
        <w:t>«</w:t>
      </w:r>
      <w:r>
        <w:rPr>
          <w:rFonts w:hint="eastAsia"/>
        </w:rPr>
        <w:t>НАНОМЕТ</w:t>
      </w:r>
      <w:r>
        <w:rPr>
          <w:rFonts w:hint="eastAsia"/>
        </w:rPr>
        <w:t>»</w:t>
      </w:r>
      <w:r>
        <w:t xml:space="preserve"> </w:t>
      </w:r>
      <w:r>
        <w:rPr>
          <w:rFonts w:hint="eastAsia"/>
        </w:rPr>
        <w:t>и</w:t>
      </w:r>
      <w:r>
        <w:t xml:space="preserve"> </w:t>
      </w:r>
      <w:r>
        <w:rPr>
          <w:rFonts w:hint="eastAsia"/>
        </w:rPr>
        <w:t>НПЦ</w:t>
      </w:r>
      <w:r>
        <w:t xml:space="preserve"> </w:t>
      </w:r>
      <w:r>
        <w:rPr>
          <w:rFonts w:hint="eastAsia"/>
        </w:rPr>
        <w:t>«</w:t>
      </w:r>
      <w:r>
        <w:rPr>
          <w:rFonts w:hint="eastAsia"/>
        </w:rPr>
        <w:t>Поиск</w:t>
      </w:r>
      <w:r>
        <w:t>-</w:t>
      </w:r>
      <w:r>
        <w:rPr>
          <w:rFonts w:hint="eastAsia"/>
        </w:rPr>
        <w:t>Волгатех</w:t>
      </w:r>
      <w:r>
        <w:rPr>
          <w:rFonts w:hint="eastAsia"/>
        </w:rPr>
        <w:t>»</w:t>
      </w:r>
      <w:r>
        <w:t xml:space="preserve"> </w:t>
      </w:r>
      <w:r>
        <w:rPr>
          <w:rFonts w:hint="eastAsia"/>
        </w:rPr>
        <w:t>в</w:t>
      </w:r>
      <w:r>
        <w:t xml:space="preserve"> </w:t>
      </w:r>
      <w:r>
        <w:rPr>
          <w:rFonts w:hint="eastAsia"/>
        </w:rPr>
        <w:t>качестве</w:t>
      </w:r>
      <w:r>
        <w:t xml:space="preserve"> </w:t>
      </w:r>
      <w:r>
        <w:rPr>
          <w:rFonts w:hint="eastAsia"/>
        </w:rPr>
        <w:t>адсорбента</w:t>
      </w:r>
      <w:r>
        <w:t xml:space="preserve"> </w:t>
      </w:r>
      <w:r>
        <w:rPr>
          <w:rFonts w:hint="eastAsia"/>
        </w:rPr>
        <w:t>при</w:t>
      </w:r>
      <w:r>
        <w:t xml:space="preserve"> </w:t>
      </w:r>
      <w:r>
        <w:rPr>
          <w:rFonts w:hint="eastAsia"/>
        </w:rPr>
        <w:t>очистке</w:t>
      </w:r>
      <w:r>
        <w:t xml:space="preserve"> </w:t>
      </w:r>
      <w:r>
        <w:rPr>
          <w:rFonts w:hint="eastAsia"/>
        </w:rPr>
        <w:t>промышленных</w:t>
      </w:r>
      <w:r>
        <w:t xml:space="preserve"> </w:t>
      </w:r>
      <w:r>
        <w:rPr>
          <w:rFonts w:hint="eastAsia"/>
        </w:rPr>
        <w:t>сточных</w:t>
      </w:r>
      <w:r>
        <w:t xml:space="preserve"> </w:t>
      </w:r>
      <w:r>
        <w:rPr>
          <w:rFonts w:hint="eastAsia"/>
        </w:rPr>
        <w:t>вод</w:t>
      </w:r>
      <w:r>
        <w:t xml:space="preserve"> </w:t>
      </w:r>
      <w:r>
        <w:rPr>
          <w:rFonts w:hint="eastAsia"/>
        </w:rPr>
        <w:t>от</w:t>
      </w:r>
      <w:r>
        <w:t xml:space="preserve"> </w:t>
      </w:r>
      <w:r>
        <w:rPr>
          <w:rFonts w:hint="eastAsia"/>
        </w:rPr>
        <w:t>ионов</w:t>
      </w:r>
      <w:r>
        <w:t xml:space="preserve"> </w:t>
      </w:r>
      <w:r>
        <w:rPr>
          <w:rFonts w:hint="eastAsia"/>
        </w:rPr>
        <w:t>тяжелых</w:t>
      </w:r>
      <w:r>
        <w:t xml:space="preserve"> </w:t>
      </w:r>
      <w:r>
        <w:rPr>
          <w:rFonts w:hint="eastAsia"/>
        </w:rPr>
        <w:t>металлов</w:t>
      </w:r>
      <w:r>
        <w:t xml:space="preserve"> </w:t>
      </w:r>
      <w:r>
        <w:rPr>
          <w:rFonts w:hint="eastAsia"/>
        </w:rPr>
        <w:t>и</w:t>
      </w:r>
      <w:r>
        <w:t xml:space="preserve"> </w:t>
      </w:r>
      <w:r>
        <w:rPr>
          <w:rFonts w:hint="eastAsia"/>
        </w:rPr>
        <w:t>как</w:t>
      </w:r>
      <w:r>
        <w:t xml:space="preserve"> </w:t>
      </w:r>
      <w:r>
        <w:rPr>
          <w:rFonts w:hint="eastAsia"/>
        </w:rPr>
        <w:t>связующий</w:t>
      </w:r>
      <w:r>
        <w:t xml:space="preserve"> </w:t>
      </w:r>
      <w:r>
        <w:rPr>
          <w:rFonts w:hint="eastAsia"/>
        </w:rPr>
        <w:t>компонент</w:t>
      </w:r>
      <w:r>
        <w:t xml:space="preserve"> </w:t>
      </w:r>
      <w:r>
        <w:rPr>
          <w:rFonts w:hint="eastAsia"/>
        </w:rPr>
        <w:t>при</w:t>
      </w:r>
      <w:r>
        <w:t xml:space="preserve"> </w:t>
      </w:r>
      <w:r>
        <w:rPr>
          <w:rFonts w:hint="eastAsia"/>
        </w:rPr>
        <w:t>получении</w:t>
      </w:r>
      <w:r>
        <w:t xml:space="preserve"> </w:t>
      </w:r>
      <w:r>
        <w:rPr>
          <w:rFonts w:hint="eastAsia"/>
        </w:rPr>
        <w:t>формовочных</w:t>
      </w:r>
      <w:r>
        <w:t xml:space="preserve"> </w:t>
      </w:r>
      <w:r>
        <w:rPr>
          <w:rFonts w:hint="eastAsia"/>
        </w:rPr>
        <w:t>смесей</w:t>
      </w:r>
      <w:r>
        <w:t xml:space="preserve"> </w:t>
      </w:r>
      <w:r>
        <w:rPr>
          <w:rFonts w:hint="eastAsia"/>
        </w:rPr>
        <w:t>с</w:t>
      </w:r>
      <w:r>
        <w:t xml:space="preserve"> </w:t>
      </w:r>
      <w:r>
        <w:rPr>
          <w:rFonts w:hint="eastAsia"/>
        </w:rPr>
        <w:t>улучшенными</w:t>
      </w:r>
      <w:r>
        <w:t xml:space="preserve"> </w:t>
      </w:r>
      <w:r>
        <w:rPr>
          <w:rFonts w:hint="eastAsia"/>
        </w:rPr>
        <w:t>прочностными</w:t>
      </w:r>
      <w:r>
        <w:t xml:space="preserve"> </w:t>
      </w:r>
      <w:r>
        <w:rPr>
          <w:rFonts w:hint="eastAsia"/>
        </w:rPr>
        <w:t>свойствами</w:t>
      </w:r>
      <w:r>
        <w:t>.</w:t>
      </w:r>
    </w:p>
    <w:p w14:paraId="6CBEA104" w14:textId="64A7B092" w:rsidR="00252860" w:rsidRPr="00252860" w:rsidRDefault="00252860" w:rsidP="00252860">
      <w:r>
        <w:rPr>
          <w:rFonts w:hint="eastAsia"/>
        </w:rPr>
        <w:t>Таким</w:t>
      </w:r>
      <w:r>
        <w:t xml:space="preserve"> </w:t>
      </w:r>
      <w:r>
        <w:rPr>
          <w:rFonts w:hint="eastAsia"/>
        </w:rPr>
        <w:t>образом</w:t>
      </w:r>
      <w:r>
        <w:t xml:space="preserve">, </w:t>
      </w:r>
      <w:r>
        <w:rPr>
          <w:rFonts w:hint="eastAsia"/>
        </w:rPr>
        <w:t>разработанная</w:t>
      </w:r>
      <w:r>
        <w:t xml:space="preserve"> </w:t>
      </w:r>
      <w:r>
        <w:rPr>
          <w:rFonts w:hint="eastAsia"/>
        </w:rPr>
        <w:t>технология</w:t>
      </w:r>
      <w:r>
        <w:t xml:space="preserve"> </w:t>
      </w:r>
      <w:r>
        <w:rPr>
          <w:rFonts w:hint="eastAsia"/>
        </w:rPr>
        <w:t>наномодифицирования</w:t>
      </w:r>
      <w:r>
        <w:t xml:space="preserve"> </w:t>
      </w:r>
      <w:r>
        <w:rPr>
          <w:rFonts w:hint="eastAsia"/>
        </w:rPr>
        <w:t>природных</w:t>
      </w:r>
      <w:r>
        <w:t xml:space="preserve"> </w:t>
      </w:r>
      <w:r>
        <w:rPr>
          <w:rFonts w:hint="eastAsia"/>
        </w:rPr>
        <w:t>алюмосиликатов</w:t>
      </w:r>
      <w:r>
        <w:t xml:space="preserve"> </w:t>
      </w:r>
      <w:r>
        <w:rPr>
          <w:rFonts w:hint="eastAsia"/>
        </w:rPr>
        <w:t>на</w:t>
      </w:r>
      <w:r>
        <w:t xml:space="preserve"> </w:t>
      </w:r>
      <w:r>
        <w:rPr>
          <w:rFonts w:hint="eastAsia"/>
        </w:rPr>
        <w:t>основе</w:t>
      </w:r>
      <w:r>
        <w:t xml:space="preserve"> </w:t>
      </w:r>
      <w:r>
        <w:rPr>
          <w:rFonts w:hint="eastAsia"/>
        </w:rPr>
        <w:t>бентонита</w:t>
      </w:r>
      <w:r>
        <w:t xml:space="preserve">, </w:t>
      </w:r>
      <w:r>
        <w:rPr>
          <w:rFonts w:hint="eastAsia"/>
        </w:rPr>
        <w:t>обеспечивающая</w:t>
      </w:r>
      <w:r>
        <w:t xml:space="preserve"> </w:t>
      </w:r>
      <w:r>
        <w:rPr>
          <w:rFonts w:hint="eastAsia"/>
        </w:rPr>
        <w:t>повышение</w:t>
      </w:r>
      <w:r>
        <w:t xml:space="preserve"> </w:t>
      </w:r>
      <w:r>
        <w:rPr>
          <w:rFonts w:hint="eastAsia"/>
        </w:rPr>
        <w:t>их</w:t>
      </w:r>
      <w:r>
        <w:t xml:space="preserve"> </w:t>
      </w:r>
      <w:r>
        <w:rPr>
          <w:rFonts w:hint="eastAsia"/>
        </w:rPr>
        <w:t>качества</w:t>
      </w:r>
      <w:r>
        <w:t xml:space="preserve">, </w:t>
      </w:r>
      <w:r>
        <w:rPr>
          <w:rFonts w:hint="eastAsia"/>
        </w:rPr>
        <w:t>расширяет</w:t>
      </w:r>
      <w:r>
        <w:t xml:space="preserve"> </w:t>
      </w:r>
      <w:r>
        <w:rPr>
          <w:rFonts w:hint="eastAsia"/>
        </w:rPr>
        <w:t>области</w:t>
      </w:r>
      <w:r>
        <w:t xml:space="preserve"> </w:t>
      </w:r>
      <w:r>
        <w:rPr>
          <w:rFonts w:hint="eastAsia"/>
        </w:rPr>
        <w:t>и</w:t>
      </w:r>
      <w:r>
        <w:t xml:space="preserve"> </w:t>
      </w:r>
      <w:r>
        <w:rPr>
          <w:rFonts w:hint="eastAsia"/>
        </w:rPr>
        <w:t>перспективы</w:t>
      </w:r>
      <w:r>
        <w:t xml:space="preserve"> </w:t>
      </w:r>
      <w:r>
        <w:rPr>
          <w:rFonts w:hint="eastAsia"/>
        </w:rPr>
        <w:t>последующего</w:t>
      </w:r>
      <w:r>
        <w:t xml:space="preserve"> </w:t>
      </w:r>
      <w:r>
        <w:rPr>
          <w:rFonts w:hint="eastAsia"/>
        </w:rPr>
        <w:t>применения</w:t>
      </w:r>
      <w:r>
        <w:t xml:space="preserve"> </w:t>
      </w:r>
      <w:r>
        <w:rPr>
          <w:rFonts w:hint="eastAsia"/>
        </w:rPr>
        <w:t>в</w:t>
      </w:r>
      <w:r>
        <w:t xml:space="preserve"> </w:t>
      </w:r>
      <w:r>
        <w:rPr>
          <w:rFonts w:hint="eastAsia"/>
        </w:rPr>
        <w:t>качестве</w:t>
      </w:r>
      <w:r>
        <w:t xml:space="preserve"> </w:t>
      </w:r>
      <w:r>
        <w:rPr>
          <w:rFonts w:hint="eastAsia"/>
        </w:rPr>
        <w:t>адсорбентов</w:t>
      </w:r>
      <w:r>
        <w:t xml:space="preserve">, </w:t>
      </w:r>
      <w:r>
        <w:rPr>
          <w:rFonts w:hint="eastAsia"/>
        </w:rPr>
        <w:t>компонентов</w:t>
      </w:r>
      <w:r>
        <w:t xml:space="preserve"> </w:t>
      </w:r>
      <w:r>
        <w:rPr>
          <w:rFonts w:hint="eastAsia"/>
        </w:rPr>
        <w:t>формовочных</w:t>
      </w:r>
      <w:r>
        <w:t xml:space="preserve"> </w:t>
      </w:r>
      <w:r>
        <w:rPr>
          <w:rFonts w:hint="eastAsia"/>
        </w:rPr>
        <w:t>смесей</w:t>
      </w:r>
      <w:r>
        <w:t xml:space="preserve">, </w:t>
      </w:r>
      <w:r>
        <w:rPr>
          <w:rFonts w:hint="eastAsia"/>
        </w:rPr>
        <w:t>керамических</w:t>
      </w:r>
      <w:r>
        <w:t xml:space="preserve"> </w:t>
      </w:r>
      <w:r>
        <w:rPr>
          <w:rFonts w:hint="eastAsia"/>
        </w:rPr>
        <w:t>материалов</w:t>
      </w:r>
      <w:r>
        <w:t xml:space="preserve"> </w:t>
      </w:r>
      <w:r>
        <w:rPr>
          <w:rFonts w:hint="eastAsia"/>
        </w:rPr>
        <w:t>и</w:t>
      </w:r>
      <w:r>
        <w:t xml:space="preserve"> </w:t>
      </w:r>
      <w:r>
        <w:rPr>
          <w:rFonts w:hint="eastAsia"/>
        </w:rPr>
        <w:t>др</w:t>
      </w:r>
      <w:r>
        <w:t xml:space="preserve">. </w:t>
      </w:r>
      <w:r>
        <w:rPr>
          <w:rFonts w:hint="eastAsia"/>
        </w:rPr>
        <w:t>Использованный</w:t>
      </w:r>
      <w:r>
        <w:t xml:space="preserve"> </w:t>
      </w:r>
      <w:r>
        <w:rPr>
          <w:rFonts w:hint="eastAsia"/>
        </w:rPr>
        <w:t>в</w:t>
      </w:r>
      <w:r>
        <w:t xml:space="preserve"> </w:t>
      </w:r>
      <w:r>
        <w:rPr>
          <w:rFonts w:hint="eastAsia"/>
        </w:rPr>
        <w:t>работе</w:t>
      </w:r>
      <w:r>
        <w:t xml:space="preserve"> </w:t>
      </w:r>
      <w:r>
        <w:rPr>
          <w:rFonts w:hint="eastAsia"/>
        </w:rPr>
        <w:t>подход</w:t>
      </w:r>
      <w:r>
        <w:t xml:space="preserve"> </w:t>
      </w:r>
      <w:r>
        <w:rPr>
          <w:rFonts w:hint="eastAsia"/>
        </w:rPr>
        <w:t>перспективен</w:t>
      </w:r>
      <w:r>
        <w:t xml:space="preserve"> </w:t>
      </w:r>
      <w:r>
        <w:rPr>
          <w:rFonts w:hint="eastAsia"/>
        </w:rPr>
        <w:t>как</w:t>
      </w:r>
      <w:r>
        <w:t xml:space="preserve"> </w:t>
      </w:r>
      <w:r>
        <w:rPr>
          <w:rFonts w:hint="eastAsia"/>
        </w:rPr>
        <w:t>дополнительный</w:t>
      </w:r>
      <w:r>
        <w:t xml:space="preserve"> </w:t>
      </w:r>
      <w:r>
        <w:rPr>
          <w:rFonts w:hint="eastAsia"/>
        </w:rPr>
        <w:t>инструмент</w:t>
      </w:r>
      <w:r>
        <w:t xml:space="preserve"> </w:t>
      </w:r>
      <w:r>
        <w:rPr>
          <w:rFonts w:hint="eastAsia"/>
        </w:rPr>
        <w:t>при</w:t>
      </w:r>
      <w:r>
        <w:t xml:space="preserve"> </w:t>
      </w:r>
      <w:r>
        <w:rPr>
          <w:rFonts w:hint="eastAsia"/>
        </w:rPr>
        <w:t>выборе</w:t>
      </w:r>
      <w:r>
        <w:t xml:space="preserve"> </w:t>
      </w:r>
      <w:r>
        <w:rPr>
          <w:rFonts w:hint="eastAsia"/>
        </w:rPr>
        <w:t>и</w:t>
      </w:r>
      <w:r>
        <w:t xml:space="preserve"> </w:t>
      </w:r>
      <w:r>
        <w:rPr>
          <w:rFonts w:hint="eastAsia"/>
        </w:rPr>
        <w:t>оптимизации</w:t>
      </w:r>
      <w:r>
        <w:t xml:space="preserve"> </w:t>
      </w:r>
      <w:r>
        <w:rPr>
          <w:rFonts w:hint="eastAsia"/>
        </w:rPr>
        <w:t>технологических</w:t>
      </w:r>
      <w:r>
        <w:t xml:space="preserve"> </w:t>
      </w:r>
      <w:r>
        <w:rPr>
          <w:rFonts w:hint="eastAsia"/>
        </w:rPr>
        <w:t>приемов</w:t>
      </w:r>
      <w:r>
        <w:t xml:space="preserve"> </w:t>
      </w:r>
      <w:r>
        <w:rPr>
          <w:rFonts w:hint="eastAsia"/>
        </w:rPr>
        <w:t>в</w:t>
      </w:r>
      <w:r>
        <w:t xml:space="preserve"> </w:t>
      </w:r>
      <w:r>
        <w:rPr>
          <w:rFonts w:hint="eastAsia"/>
        </w:rPr>
        <w:t>технологии</w:t>
      </w:r>
      <w:r>
        <w:t xml:space="preserve"> </w:t>
      </w:r>
      <w:r>
        <w:rPr>
          <w:rFonts w:hint="eastAsia"/>
        </w:rPr>
        <w:t>неорганических</w:t>
      </w:r>
      <w:r>
        <w:t xml:space="preserve"> </w:t>
      </w:r>
      <w:r>
        <w:rPr>
          <w:rFonts w:hint="eastAsia"/>
        </w:rPr>
        <w:t>веществ</w:t>
      </w:r>
      <w:r>
        <w:t>.</w:t>
      </w:r>
    </w:p>
    <w:sectPr w:rsidR="00252860" w:rsidRPr="00252860" w:rsidSect="003231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7ECD" w14:textId="77777777" w:rsidR="00323146" w:rsidRDefault="00323146">
      <w:pPr>
        <w:spacing w:after="0" w:line="240" w:lineRule="auto"/>
      </w:pPr>
      <w:r>
        <w:separator/>
      </w:r>
    </w:p>
  </w:endnote>
  <w:endnote w:type="continuationSeparator" w:id="0">
    <w:p w14:paraId="2FCD2E33" w14:textId="77777777" w:rsidR="00323146" w:rsidRDefault="0032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C18F" w14:textId="77777777" w:rsidR="00323146" w:rsidRDefault="00323146"/>
    <w:p w14:paraId="32E870A1" w14:textId="77777777" w:rsidR="00323146" w:rsidRDefault="00323146"/>
    <w:p w14:paraId="1A3596A0" w14:textId="77777777" w:rsidR="00323146" w:rsidRDefault="00323146"/>
    <w:p w14:paraId="14E02C34" w14:textId="77777777" w:rsidR="00323146" w:rsidRDefault="00323146"/>
    <w:p w14:paraId="770C8394" w14:textId="77777777" w:rsidR="00323146" w:rsidRDefault="00323146"/>
    <w:p w14:paraId="3620C9EA" w14:textId="77777777" w:rsidR="00323146" w:rsidRDefault="00323146"/>
    <w:p w14:paraId="22EEE74F" w14:textId="77777777" w:rsidR="00323146" w:rsidRDefault="00323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C15F18" wp14:editId="2569FB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9B23" w14:textId="77777777" w:rsidR="00323146" w:rsidRDefault="00323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C15F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059B23" w14:textId="77777777" w:rsidR="00323146" w:rsidRDefault="00323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2C783F" w14:textId="77777777" w:rsidR="00323146" w:rsidRDefault="00323146"/>
    <w:p w14:paraId="3F0DEBB8" w14:textId="77777777" w:rsidR="00323146" w:rsidRDefault="00323146"/>
    <w:p w14:paraId="1418BBBA" w14:textId="77777777" w:rsidR="00323146" w:rsidRDefault="00323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5D6EB" wp14:editId="3FA2F2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4B30" w14:textId="77777777" w:rsidR="00323146" w:rsidRDefault="00323146"/>
                          <w:p w14:paraId="2C863047" w14:textId="77777777" w:rsidR="00323146" w:rsidRDefault="00323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5D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94B30" w14:textId="77777777" w:rsidR="00323146" w:rsidRDefault="00323146"/>
                    <w:p w14:paraId="2C863047" w14:textId="77777777" w:rsidR="00323146" w:rsidRDefault="00323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685CC" w14:textId="77777777" w:rsidR="00323146" w:rsidRDefault="00323146"/>
    <w:p w14:paraId="0DA79191" w14:textId="77777777" w:rsidR="00323146" w:rsidRDefault="00323146">
      <w:pPr>
        <w:rPr>
          <w:sz w:val="2"/>
          <w:szCs w:val="2"/>
        </w:rPr>
      </w:pPr>
    </w:p>
    <w:p w14:paraId="708832D4" w14:textId="77777777" w:rsidR="00323146" w:rsidRDefault="00323146"/>
    <w:p w14:paraId="3412CFF9" w14:textId="77777777" w:rsidR="00323146" w:rsidRDefault="00323146">
      <w:pPr>
        <w:spacing w:after="0" w:line="240" w:lineRule="auto"/>
      </w:pPr>
    </w:p>
  </w:footnote>
  <w:footnote w:type="continuationSeparator" w:id="0">
    <w:p w14:paraId="20216A1F" w14:textId="77777777" w:rsidR="00323146" w:rsidRDefault="0032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146"/>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48891</TotalTime>
  <Pages>5</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324</cp:revision>
  <cp:lastPrinted>2009-02-06T05:36:00Z</cp:lastPrinted>
  <dcterms:created xsi:type="dcterms:W3CDTF">2024-01-07T13:43:00Z</dcterms:created>
  <dcterms:modified xsi:type="dcterms:W3CDTF">2024-03-24T16:10:00Z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