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FB1185" w:rsidRDefault="00FB1185" w:rsidP="00FB1185">
      <w:r w:rsidRPr="00AC584C">
        <w:rPr>
          <w:rFonts w:ascii="Times New Roman" w:eastAsia="Times New Roman" w:hAnsi="Times New Roman" w:cs="Times New Roman"/>
          <w:b/>
          <w:sz w:val="24"/>
          <w:szCs w:val="24"/>
          <w:lang w:eastAsia="uk-UA"/>
        </w:rPr>
        <w:t xml:space="preserve">Турків Світлана Ярославівна, </w:t>
      </w:r>
      <w:r w:rsidRPr="00AC584C">
        <w:rPr>
          <w:rFonts w:ascii="Times New Roman" w:eastAsia="Times New Roman" w:hAnsi="Times New Roman" w:cs="Times New Roman"/>
          <w:sz w:val="24"/>
          <w:szCs w:val="24"/>
          <w:lang w:eastAsia="uk-UA"/>
        </w:rPr>
        <w:t>оператор комп’ютерного набору і верстки тексту ТзОВ «Терно-граф». Назва дисертації: «Діяльність сестер Чину Святого Василія Великого у Східній Галичині наприкінці ХІХ – у першій половині ХХ</w:t>
      </w:r>
      <w:r w:rsidRPr="00AC584C">
        <w:rPr>
          <w:rFonts w:ascii="Times New Roman" w:eastAsia="Times New Roman" w:hAnsi="Times New Roman" w:cs="Times New Roman"/>
          <w:sz w:val="24"/>
          <w:szCs w:val="24"/>
          <w:lang w:val="en-US" w:eastAsia="uk-UA"/>
        </w:rPr>
        <w:t> </w:t>
      </w:r>
      <w:r w:rsidRPr="00AC584C">
        <w:rPr>
          <w:rFonts w:ascii="Times New Roman" w:eastAsia="Times New Roman" w:hAnsi="Times New Roman" w:cs="Times New Roman"/>
          <w:sz w:val="24"/>
          <w:szCs w:val="24"/>
          <w:lang w:eastAsia="uk-UA"/>
        </w:rPr>
        <w:t>століть». Шифр та назва спеціальності – 07.00.01 – історія України. Спецрада Д</w:t>
      </w:r>
      <w:r w:rsidRPr="00AC584C">
        <w:rPr>
          <w:rFonts w:ascii="Times New Roman" w:eastAsia="Times New Roman" w:hAnsi="Times New Roman" w:cs="Times New Roman"/>
          <w:sz w:val="24"/>
          <w:szCs w:val="24"/>
          <w:lang w:val="en-US" w:eastAsia="uk-UA"/>
        </w:rPr>
        <w:t> </w:t>
      </w:r>
      <w:r w:rsidRPr="00AC584C">
        <w:rPr>
          <w:rFonts w:ascii="Times New Roman" w:eastAsia="Times New Roman" w:hAnsi="Times New Roman" w:cs="Times New Roman"/>
          <w:sz w:val="24"/>
          <w:szCs w:val="24"/>
          <w:lang w:eastAsia="uk-UA"/>
        </w:rPr>
        <w:t>58.053.04 Тернопільського національного педагогічного університету імені Володимира Гнатюка</w:t>
      </w:r>
    </w:p>
    <w:sectPr w:rsidR="000D5E82" w:rsidRPr="00FB118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FB1185" w:rsidRPr="00FB118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46ABCD-8850-40CB-8E60-100A6603A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1</Pages>
  <Words>58</Words>
  <Characters>332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2021-02-07T22:01:00Z</dcterms:created>
  <dcterms:modified xsi:type="dcterms:W3CDTF">2021-02-08T10:42:00Z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