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5BA2" w14:textId="4BBAD1CB" w:rsidR="00B426DE" w:rsidRDefault="008B39E4" w:rsidP="008B39E4">
      <w:r w:rsidRPr="008B39E4">
        <w:rPr>
          <w:rFonts w:hint="eastAsia"/>
        </w:rPr>
        <w:t>Бицоев</w:t>
      </w:r>
      <w:r w:rsidRPr="008B39E4">
        <w:t xml:space="preserve"> </w:t>
      </w:r>
      <w:r w:rsidRPr="008B39E4">
        <w:rPr>
          <w:rFonts w:hint="eastAsia"/>
        </w:rPr>
        <w:t>Борис</w:t>
      </w:r>
      <w:r w:rsidRPr="008B39E4">
        <w:t xml:space="preserve"> </w:t>
      </w:r>
      <w:r w:rsidRPr="008B39E4">
        <w:rPr>
          <w:rFonts w:hint="eastAsia"/>
        </w:rPr>
        <w:t>Анатольевич</w:t>
      </w:r>
      <w:r>
        <w:rPr>
          <w:rFonts w:hint="cs"/>
        </w:rPr>
        <w:t xml:space="preserve"> </w:t>
      </w:r>
      <w:r w:rsidRPr="008B39E4">
        <w:rPr>
          <w:rFonts w:hint="eastAsia"/>
        </w:rPr>
        <w:t>Обоснование</w:t>
      </w:r>
      <w:r w:rsidRPr="008B39E4">
        <w:t xml:space="preserve"> </w:t>
      </w:r>
      <w:r w:rsidRPr="008B39E4">
        <w:rPr>
          <w:rFonts w:hint="eastAsia"/>
        </w:rPr>
        <w:t>параметров</w:t>
      </w:r>
      <w:r w:rsidRPr="008B39E4">
        <w:t xml:space="preserve"> </w:t>
      </w:r>
      <w:r w:rsidRPr="008B39E4">
        <w:rPr>
          <w:rFonts w:hint="eastAsia"/>
        </w:rPr>
        <w:t>и</w:t>
      </w:r>
      <w:r w:rsidRPr="008B39E4">
        <w:t xml:space="preserve"> </w:t>
      </w:r>
      <w:r w:rsidRPr="008B39E4">
        <w:rPr>
          <w:rFonts w:hint="eastAsia"/>
        </w:rPr>
        <w:t>режимов</w:t>
      </w:r>
      <w:r w:rsidRPr="008B39E4">
        <w:t xml:space="preserve"> </w:t>
      </w:r>
      <w:r w:rsidRPr="008B39E4">
        <w:rPr>
          <w:rFonts w:hint="eastAsia"/>
        </w:rPr>
        <w:t>работы</w:t>
      </w:r>
      <w:r w:rsidRPr="008B39E4">
        <w:t xml:space="preserve"> </w:t>
      </w:r>
      <w:r w:rsidRPr="008B39E4">
        <w:rPr>
          <w:rFonts w:hint="eastAsia"/>
        </w:rPr>
        <w:t>устройства</w:t>
      </w:r>
      <w:r w:rsidRPr="008B39E4">
        <w:t xml:space="preserve"> </w:t>
      </w:r>
      <w:r w:rsidRPr="008B39E4">
        <w:rPr>
          <w:rFonts w:hint="eastAsia"/>
        </w:rPr>
        <w:t>для</w:t>
      </w:r>
      <w:r w:rsidRPr="008B39E4">
        <w:t xml:space="preserve"> </w:t>
      </w:r>
      <w:r w:rsidRPr="008B39E4">
        <w:rPr>
          <w:rFonts w:hint="eastAsia"/>
        </w:rPr>
        <w:t>декапитации</w:t>
      </w:r>
      <w:r w:rsidRPr="008B39E4">
        <w:t xml:space="preserve"> </w:t>
      </w:r>
      <w:r w:rsidRPr="008B39E4">
        <w:rPr>
          <w:rFonts w:hint="eastAsia"/>
        </w:rPr>
        <w:t>картофеля</w:t>
      </w:r>
    </w:p>
    <w:p w14:paraId="08956A45" w14:textId="77777777" w:rsidR="008B39E4" w:rsidRDefault="008B39E4" w:rsidP="008B39E4">
      <w:r>
        <w:rPr>
          <w:rFonts w:hint="eastAsia"/>
        </w:rPr>
        <w:t>ОГЛАВЛЕНИЕ</w:t>
      </w:r>
      <w:r>
        <w:t xml:space="preserve"> </w:t>
      </w:r>
      <w:r>
        <w:rPr>
          <w:rFonts w:hint="eastAsia"/>
        </w:rPr>
        <w:t>ДИССЕРТАЦИИ</w:t>
      </w:r>
    </w:p>
    <w:p w14:paraId="671A81FE" w14:textId="77777777" w:rsidR="008B39E4" w:rsidRDefault="008B39E4" w:rsidP="008B39E4">
      <w:r>
        <w:rPr>
          <w:rFonts w:hint="eastAsia"/>
        </w:rPr>
        <w:t>кандидат</w:t>
      </w:r>
      <w:r>
        <w:t xml:space="preserve"> </w:t>
      </w:r>
      <w:r>
        <w:rPr>
          <w:rFonts w:hint="eastAsia"/>
        </w:rPr>
        <w:t>наук</w:t>
      </w:r>
      <w:r>
        <w:t xml:space="preserve"> </w:t>
      </w:r>
      <w:r>
        <w:rPr>
          <w:rFonts w:hint="eastAsia"/>
        </w:rPr>
        <w:t>Бицоев</w:t>
      </w:r>
      <w:r>
        <w:t xml:space="preserve"> </w:t>
      </w:r>
      <w:r>
        <w:rPr>
          <w:rFonts w:hint="eastAsia"/>
        </w:rPr>
        <w:t>Борис</w:t>
      </w:r>
      <w:r>
        <w:t xml:space="preserve"> </w:t>
      </w:r>
      <w:r>
        <w:rPr>
          <w:rFonts w:hint="eastAsia"/>
        </w:rPr>
        <w:t>Анатольевич</w:t>
      </w:r>
    </w:p>
    <w:p w14:paraId="7EF9EC5E" w14:textId="77777777" w:rsidR="008B39E4" w:rsidRDefault="008B39E4" w:rsidP="008B39E4">
      <w:r>
        <w:rPr>
          <w:rFonts w:hint="eastAsia"/>
        </w:rPr>
        <w:t>Введение</w:t>
      </w:r>
    </w:p>
    <w:p w14:paraId="54EDCCE1" w14:textId="77777777" w:rsidR="008B39E4" w:rsidRDefault="008B39E4" w:rsidP="008B39E4"/>
    <w:p w14:paraId="41D9C1F5" w14:textId="77777777" w:rsidR="008B39E4" w:rsidRDefault="008B39E4" w:rsidP="008B39E4">
      <w:r>
        <w:t xml:space="preserve">1. </w:t>
      </w:r>
      <w:r>
        <w:rPr>
          <w:rFonts w:hint="eastAsia"/>
        </w:rPr>
        <w:t>АНАЛИЗ</w:t>
      </w:r>
      <w:r>
        <w:t xml:space="preserve"> </w:t>
      </w:r>
      <w:r>
        <w:rPr>
          <w:rFonts w:hint="eastAsia"/>
        </w:rPr>
        <w:t>СОСТОЯНИЯ</w:t>
      </w:r>
      <w:r>
        <w:t xml:space="preserve"> </w:t>
      </w:r>
      <w:r>
        <w:rPr>
          <w:rFonts w:hint="eastAsia"/>
        </w:rPr>
        <w:t>ОТРАСЛИ</w:t>
      </w:r>
      <w:r>
        <w:t xml:space="preserve"> </w:t>
      </w:r>
      <w:r>
        <w:rPr>
          <w:rFonts w:hint="eastAsia"/>
        </w:rPr>
        <w:t>КАРТОФЕЛЕВОДСТВА</w:t>
      </w:r>
      <w:r>
        <w:t xml:space="preserve"> </w:t>
      </w:r>
      <w:r>
        <w:rPr>
          <w:rFonts w:hint="eastAsia"/>
        </w:rPr>
        <w:t>И</w:t>
      </w:r>
      <w:r>
        <w:t xml:space="preserve"> </w:t>
      </w:r>
      <w:r>
        <w:rPr>
          <w:rFonts w:hint="eastAsia"/>
        </w:rPr>
        <w:t>ПУТИ</w:t>
      </w:r>
      <w:r>
        <w:t xml:space="preserve"> </w:t>
      </w:r>
      <w:r>
        <w:rPr>
          <w:rFonts w:hint="eastAsia"/>
        </w:rPr>
        <w:t>ПОВЫШЕНИЯ</w:t>
      </w:r>
      <w:r>
        <w:t xml:space="preserve"> </w:t>
      </w:r>
      <w:r>
        <w:rPr>
          <w:rFonts w:hint="eastAsia"/>
        </w:rPr>
        <w:t>ПРОДУКТИВНОСТИ</w:t>
      </w:r>
      <w:r>
        <w:t xml:space="preserve"> </w:t>
      </w:r>
      <w:r>
        <w:rPr>
          <w:rFonts w:hint="eastAsia"/>
        </w:rPr>
        <w:t>КАРТОФЕЛЯ</w:t>
      </w:r>
      <w:r>
        <w:t xml:space="preserve"> </w:t>
      </w:r>
      <w:r>
        <w:rPr>
          <w:rFonts w:hint="eastAsia"/>
        </w:rPr>
        <w:t>ЗА</w:t>
      </w:r>
      <w:r>
        <w:t xml:space="preserve"> </w:t>
      </w:r>
      <w:r>
        <w:rPr>
          <w:rFonts w:hint="eastAsia"/>
        </w:rPr>
        <w:t>СЧЕТ</w:t>
      </w:r>
      <w:r>
        <w:t xml:space="preserve"> </w:t>
      </w:r>
      <w:r>
        <w:rPr>
          <w:rFonts w:hint="eastAsia"/>
        </w:rPr>
        <w:t>УВЕЛИЧЕНИЯ</w:t>
      </w:r>
      <w:r>
        <w:t xml:space="preserve"> </w:t>
      </w:r>
      <w:r>
        <w:rPr>
          <w:rFonts w:hint="eastAsia"/>
        </w:rPr>
        <w:t>ФОТОСИНТЕТИЧЕСКОЙ</w:t>
      </w:r>
      <w:r>
        <w:t xml:space="preserve"> </w:t>
      </w:r>
      <w:r>
        <w:rPr>
          <w:rFonts w:hint="eastAsia"/>
        </w:rPr>
        <w:t>ДЕЯТЕЛЬНОСТИ</w:t>
      </w:r>
      <w:r>
        <w:t xml:space="preserve"> 11 </w:t>
      </w:r>
      <w:r>
        <w:rPr>
          <w:rFonts w:hint="eastAsia"/>
        </w:rPr>
        <w:t>РАСТЕНИЙ</w:t>
      </w:r>
    </w:p>
    <w:p w14:paraId="59F2B542" w14:textId="77777777" w:rsidR="008B39E4" w:rsidRDefault="008B39E4" w:rsidP="008B39E4"/>
    <w:p w14:paraId="4F209C56" w14:textId="77777777" w:rsidR="008B39E4" w:rsidRDefault="008B39E4" w:rsidP="008B39E4">
      <w:r>
        <w:t xml:space="preserve">1.1 </w:t>
      </w:r>
      <w:r>
        <w:rPr>
          <w:rFonts w:hint="eastAsia"/>
        </w:rPr>
        <w:t>Состояние</w:t>
      </w:r>
      <w:r>
        <w:t xml:space="preserve"> </w:t>
      </w:r>
      <w:r>
        <w:rPr>
          <w:rFonts w:hint="eastAsia"/>
        </w:rPr>
        <w:t>отрасли</w:t>
      </w:r>
      <w:r>
        <w:t xml:space="preserve"> </w:t>
      </w:r>
      <w:r>
        <w:rPr>
          <w:rFonts w:hint="eastAsia"/>
        </w:rPr>
        <w:t>картофелеводства</w:t>
      </w:r>
    </w:p>
    <w:p w14:paraId="311A76A5" w14:textId="77777777" w:rsidR="008B39E4" w:rsidRDefault="008B39E4" w:rsidP="008B39E4"/>
    <w:p w14:paraId="5F4664E4" w14:textId="77777777" w:rsidR="008B39E4" w:rsidRDefault="008B39E4" w:rsidP="008B39E4">
      <w:r>
        <w:t xml:space="preserve">1.2 </w:t>
      </w:r>
      <w:r>
        <w:rPr>
          <w:rFonts w:hint="eastAsia"/>
        </w:rPr>
        <w:t>Агробиологические</w:t>
      </w:r>
      <w:r>
        <w:t xml:space="preserve"> </w:t>
      </w:r>
      <w:r>
        <w:rPr>
          <w:rFonts w:hint="eastAsia"/>
        </w:rPr>
        <w:t>особенности</w:t>
      </w:r>
      <w:r>
        <w:t xml:space="preserve"> </w:t>
      </w:r>
      <w:r>
        <w:rPr>
          <w:rFonts w:hint="eastAsia"/>
        </w:rPr>
        <w:t>картофеля</w:t>
      </w:r>
    </w:p>
    <w:p w14:paraId="2A996D93" w14:textId="77777777" w:rsidR="008B39E4" w:rsidRDefault="008B39E4" w:rsidP="008B39E4"/>
    <w:p w14:paraId="5B0D65B6" w14:textId="77777777" w:rsidR="008B39E4" w:rsidRDefault="008B39E4" w:rsidP="008B39E4">
      <w:r>
        <w:t xml:space="preserve">1.3 </w:t>
      </w:r>
      <w:r>
        <w:rPr>
          <w:rFonts w:hint="eastAsia"/>
        </w:rPr>
        <w:t>Современные</w:t>
      </w:r>
      <w:r>
        <w:t xml:space="preserve"> </w:t>
      </w:r>
      <w:r>
        <w:rPr>
          <w:rFonts w:hint="eastAsia"/>
        </w:rPr>
        <w:t>способы</w:t>
      </w:r>
      <w:r>
        <w:t xml:space="preserve"> </w:t>
      </w:r>
      <w:r>
        <w:rPr>
          <w:rFonts w:hint="eastAsia"/>
        </w:rPr>
        <w:t>и</w:t>
      </w:r>
      <w:r>
        <w:t xml:space="preserve"> </w:t>
      </w:r>
      <w:r>
        <w:rPr>
          <w:rFonts w:hint="eastAsia"/>
        </w:rPr>
        <w:t>приемы</w:t>
      </w:r>
      <w:r>
        <w:t xml:space="preserve"> </w:t>
      </w:r>
      <w:r>
        <w:rPr>
          <w:rFonts w:hint="eastAsia"/>
        </w:rPr>
        <w:t>повышения</w:t>
      </w:r>
      <w:r>
        <w:t xml:space="preserve"> </w:t>
      </w:r>
      <w:r>
        <w:rPr>
          <w:rFonts w:hint="eastAsia"/>
        </w:rPr>
        <w:t>урожайности</w:t>
      </w:r>
      <w:r>
        <w:t xml:space="preserve"> </w:t>
      </w:r>
      <w:r>
        <w:rPr>
          <w:rFonts w:hint="eastAsia"/>
        </w:rPr>
        <w:t>картофеля</w:t>
      </w:r>
    </w:p>
    <w:p w14:paraId="2C03D1A2" w14:textId="77777777" w:rsidR="008B39E4" w:rsidRDefault="008B39E4" w:rsidP="008B39E4"/>
    <w:p w14:paraId="298DF783" w14:textId="77777777" w:rsidR="008B39E4" w:rsidRDefault="008B39E4" w:rsidP="008B39E4">
      <w:r>
        <w:t xml:space="preserve">1.4 </w:t>
      </w:r>
      <w:r>
        <w:rPr>
          <w:rFonts w:hint="eastAsia"/>
        </w:rPr>
        <w:t>Технологический</w:t>
      </w:r>
      <w:r>
        <w:t xml:space="preserve"> </w:t>
      </w:r>
      <w:r>
        <w:rPr>
          <w:rFonts w:hint="eastAsia"/>
        </w:rPr>
        <w:t>прием</w:t>
      </w:r>
      <w:r>
        <w:t xml:space="preserve"> </w:t>
      </w:r>
      <w:r>
        <w:rPr>
          <w:rFonts w:hint="eastAsia"/>
        </w:rPr>
        <w:t>декапитация</w:t>
      </w:r>
    </w:p>
    <w:p w14:paraId="465D3741" w14:textId="77777777" w:rsidR="008B39E4" w:rsidRDefault="008B39E4" w:rsidP="008B39E4"/>
    <w:p w14:paraId="011D8A37" w14:textId="77777777" w:rsidR="008B39E4" w:rsidRDefault="008B39E4" w:rsidP="008B39E4">
      <w:r>
        <w:t xml:space="preserve">1.5 </w:t>
      </w:r>
      <w:r>
        <w:rPr>
          <w:rFonts w:hint="eastAsia"/>
        </w:rPr>
        <w:t>Анализ</w:t>
      </w:r>
      <w:r>
        <w:t xml:space="preserve"> </w:t>
      </w:r>
      <w:r>
        <w:rPr>
          <w:rFonts w:hint="eastAsia"/>
        </w:rPr>
        <w:t>существующих</w:t>
      </w:r>
      <w:r>
        <w:t xml:space="preserve"> </w:t>
      </w:r>
      <w:r>
        <w:rPr>
          <w:rFonts w:hint="eastAsia"/>
        </w:rPr>
        <w:t>механизированных</w:t>
      </w:r>
      <w:r>
        <w:t xml:space="preserve"> </w:t>
      </w:r>
      <w:r>
        <w:rPr>
          <w:rFonts w:hint="eastAsia"/>
        </w:rPr>
        <w:t>устройств</w:t>
      </w:r>
      <w:r>
        <w:t xml:space="preserve"> </w:t>
      </w:r>
      <w:r>
        <w:rPr>
          <w:rFonts w:hint="eastAsia"/>
        </w:rPr>
        <w:t>для</w:t>
      </w:r>
      <w:r>
        <w:t xml:space="preserve"> </w:t>
      </w:r>
      <w:r>
        <w:rPr>
          <w:rFonts w:hint="eastAsia"/>
        </w:rPr>
        <w:t>декапитации</w:t>
      </w:r>
    </w:p>
    <w:p w14:paraId="654C0C09" w14:textId="77777777" w:rsidR="008B39E4" w:rsidRDefault="008B39E4" w:rsidP="008B39E4"/>
    <w:p w14:paraId="3176ADFB" w14:textId="77777777" w:rsidR="008B39E4" w:rsidRDefault="008B39E4" w:rsidP="008B39E4">
      <w:r>
        <w:t xml:space="preserve">1.6 </w:t>
      </w:r>
      <w:r>
        <w:rPr>
          <w:rFonts w:hint="eastAsia"/>
        </w:rPr>
        <w:t>Задачи</w:t>
      </w:r>
      <w:r>
        <w:t xml:space="preserve"> </w:t>
      </w:r>
      <w:r>
        <w:rPr>
          <w:rFonts w:hint="eastAsia"/>
        </w:rPr>
        <w:t>исследований</w:t>
      </w:r>
    </w:p>
    <w:p w14:paraId="30FD4D07" w14:textId="77777777" w:rsidR="008B39E4" w:rsidRDefault="008B39E4" w:rsidP="008B39E4"/>
    <w:p w14:paraId="0080CD07" w14:textId="77777777" w:rsidR="008B39E4" w:rsidRDefault="008B39E4" w:rsidP="008B39E4">
      <w:r>
        <w:t xml:space="preserve">2. </w:t>
      </w:r>
      <w:r>
        <w:rPr>
          <w:rFonts w:hint="eastAsia"/>
        </w:rPr>
        <w:t>ТЕОРЕТИЧЕСКИЕ</w:t>
      </w:r>
      <w:r>
        <w:t xml:space="preserve"> </w:t>
      </w:r>
      <w:r>
        <w:rPr>
          <w:rFonts w:hint="eastAsia"/>
        </w:rPr>
        <w:t>ИССЛЕДОВАНИЯ</w:t>
      </w:r>
      <w:r>
        <w:t xml:space="preserve"> </w:t>
      </w:r>
      <w:r>
        <w:rPr>
          <w:rFonts w:hint="eastAsia"/>
        </w:rPr>
        <w:t>ТЕХНОЛОГИЧЕСКИХ</w:t>
      </w:r>
      <w:r>
        <w:t xml:space="preserve"> </w:t>
      </w:r>
      <w:r>
        <w:rPr>
          <w:rFonts w:hint="eastAsia"/>
        </w:rPr>
        <w:t>И</w:t>
      </w:r>
      <w:r>
        <w:t xml:space="preserve"> </w:t>
      </w:r>
      <w:r>
        <w:rPr>
          <w:rFonts w:hint="eastAsia"/>
        </w:rPr>
        <w:t>КОНСТРУКТИВНЫХ</w:t>
      </w:r>
      <w:r>
        <w:t xml:space="preserve"> </w:t>
      </w:r>
      <w:r>
        <w:rPr>
          <w:rFonts w:hint="eastAsia"/>
        </w:rPr>
        <w:t>ПАРАМЕТРОВ</w:t>
      </w:r>
      <w:r>
        <w:t xml:space="preserve"> </w:t>
      </w:r>
      <w:r>
        <w:rPr>
          <w:rFonts w:hint="eastAsia"/>
        </w:rPr>
        <w:t>УСТРОЙСТВА</w:t>
      </w:r>
      <w:r>
        <w:t xml:space="preserve"> </w:t>
      </w:r>
      <w:r>
        <w:rPr>
          <w:rFonts w:hint="eastAsia"/>
        </w:rPr>
        <w:t>ДЛЯ</w:t>
      </w:r>
      <w:r>
        <w:t xml:space="preserve"> </w:t>
      </w:r>
      <w:r>
        <w:rPr>
          <w:rFonts w:hint="eastAsia"/>
        </w:rPr>
        <w:t>ДЕКАПИТАЦИИ</w:t>
      </w:r>
      <w:r>
        <w:t xml:space="preserve"> </w:t>
      </w:r>
      <w:r>
        <w:rPr>
          <w:rFonts w:hint="eastAsia"/>
        </w:rPr>
        <w:t>КАРТОФЕЛЯ</w:t>
      </w:r>
    </w:p>
    <w:p w14:paraId="684643F5" w14:textId="77777777" w:rsidR="008B39E4" w:rsidRDefault="008B39E4" w:rsidP="008B39E4"/>
    <w:p w14:paraId="6AA9F39B" w14:textId="77777777" w:rsidR="008B39E4" w:rsidRDefault="008B39E4" w:rsidP="008B39E4">
      <w:r>
        <w:t xml:space="preserve">2.1 </w:t>
      </w:r>
      <w:r>
        <w:rPr>
          <w:rFonts w:hint="eastAsia"/>
        </w:rPr>
        <w:t>Агротехнические</w:t>
      </w:r>
      <w:r>
        <w:t xml:space="preserve"> </w:t>
      </w:r>
      <w:r>
        <w:rPr>
          <w:rFonts w:hint="eastAsia"/>
        </w:rPr>
        <w:t>требования</w:t>
      </w:r>
      <w:r>
        <w:t xml:space="preserve"> </w:t>
      </w:r>
      <w:r>
        <w:rPr>
          <w:rFonts w:hint="eastAsia"/>
        </w:rPr>
        <w:t>картофеля</w:t>
      </w:r>
      <w:r>
        <w:t xml:space="preserve"> </w:t>
      </w:r>
      <w:r>
        <w:rPr>
          <w:rFonts w:hint="eastAsia"/>
        </w:rPr>
        <w:t>к</w:t>
      </w:r>
      <w:r>
        <w:t xml:space="preserve"> </w:t>
      </w:r>
      <w:r>
        <w:rPr>
          <w:rFonts w:hint="eastAsia"/>
        </w:rPr>
        <w:t>проведению</w:t>
      </w:r>
      <w:r>
        <w:t xml:space="preserve"> </w:t>
      </w:r>
      <w:r>
        <w:rPr>
          <w:rFonts w:hint="eastAsia"/>
        </w:rPr>
        <w:t>декапитации</w:t>
      </w:r>
    </w:p>
    <w:p w14:paraId="14F3724E" w14:textId="77777777" w:rsidR="008B39E4" w:rsidRDefault="008B39E4" w:rsidP="008B39E4"/>
    <w:p w14:paraId="5A74CA83" w14:textId="77777777" w:rsidR="008B39E4" w:rsidRDefault="008B39E4" w:rsidP="008B39E4">
      <w:r>
        <w:t xml:space="preserve">2.2 </w:t>
      </w:r>
      <w:r>
        <w:rPr>
          <w:rFonts w:hint="eastAsia"/>
        </w:rPr>
        <w:t>Обоснование</w:t>
      </w:r>
      <w:r>
        <w:t xml:space="preserve"> </w:t>
      </w:r>
      <w:r>
        <w:rPr>
          <w:rFonts w:hint="eastAsia"/>
        </w:rPr>
        <w:t>технологической</w:t>
      </w:r>
      <w:r>
        <w:t xml:space="preserve"> </w:t>
      </w:r>
      <w:r>
        <w:rPr>
          <w:rFonts w:hint="eastAsia"/>
        </w:rPr>
        <w:t>схемы</w:t>
      </w:r>
      <w:r>
        <w:t xml:space="preserve"> </w:t>
      </w:r>
      <w:r>
        <w:rPr>
          <w:rFonts w:hint="eastAsia"/>
        </w:rPr>
        <w:t>устройства</w:t>
      </w:r>
      <w:r>
        <w:t xml:space="preserve"> </w:t>
      </w:r>
      <w:r>
        <w:rPr>
          <w:rFonts w:hint="eastAsia"/>
        </w:rPr>
        <w:t>для</w:t>
      </w:r>
      <w:r>
        <w:t xml:space="preserve"> </w:t>
      </w:r>
      <w:r>
        <w:rPr>
          <w:rFonts w:hint="eastAsia"/>
        </w:rPr>
        <w:t>декапитации</w:t>
      </w:r>
      <w:r>
        <w:t xml:space="preserve"> </w:t>
      </w:r>
      <w:r>
        <w:rPr>
          <w:rFonts w:hint="eastAsia"/>
        </w:rPr>
        <w:t>карто</w:t>
      </w:r>
      <w:r>
        <w:t xml:space="preserve"> </w:t>
      </w:r>
      <w:r>
        <w:rPr>
          <w:rFonts w:hint="eastAsia"/>
        </w:rPr>
        <w:t>феля</w:t>
      </w:r>
    </w:p>
    <w:p w14:paraId="4D89FBED" w14:textId="77777777" w:rsidR="008B39E4" w:rsidRDefault="008B39E4" w:rsidP="008B39E4"/>
    <w:p w14:paraId="419281FF" w14:textId="77777777" w:rsidR="008B39E4" w:rsidRDefault="008B39E4" w:rsidP="008B39E4">
      <w:r>
        <w:t xml:space="preserve">2.3 </w:t>
      </w:r>
      <w:r>
        <w:rPr>
          <w:rFonts w:hint="eastAsia"/>
        </w:rPr>
        <w:t>Обоснование</w:t>
      </w:r>
      <w:r>
        <w:t xml:space="preserve"> </w:t>
      </w:r>
      <w:r>
        <w:rPr>
          <w:rFonts w:hint="eastAsia"/>
        </w:rPr>
        <w:t>параметров</w:t>
      </w:r>
      <w:r>
        <w:t xml:space="preserve"> </w:t>
      </w:r>
      <w:r>
        <w:rPr>
          <w:rFonts w:hint="eastAsia"/>
        </w:rPr>
        <w:t>и</w:t>
      </w:r>
      <w:r>
        <w:t xml:space="preserve"> </w:t>
      </w:r>
      <w:r>
        <w:rPr>
          <w:rFonts w:hint="eastAsia"/>
        </w:rPr>
        <w:t>режимов</w:t>
      </w:r>
      <w:r>
        <w:t xml:space="preserve"> </w:t>
      </w:r>
      <w:r>
        <w:rPr>
          <w:rFonts w:hint="eastAsia"/>
        </w:rPr>
        <w:t>работы</w:t>
      </w:r>
      <w:r>
        <w:t xml:space="preserve"> </w:t>
      </w:r>
      <w:r>
        <w:rPr>
          <w:rFonts w:hint="eastAsia"/>
        </w:rPr>
        <w:t>режущего</w:t>
      </w:r>
      <w:r>
        <w:t xml:space="preserve"> </w:t>
      </w:r>
      <w:r>
        <w:rPr>
          <w:rFonts w:hint="eastAsia"/>
        </w:rPr>
        <w:t>аппарата</w:t>
      </w:r>
      <w:r>
        <w:t xml:space="preserve"> 50 2.4. </w:t>
      </w:r>
      <w:r>
        <w:rPr>
          <w:rFonts w:hint="eastAsia"/>
        </w:rPr>
        <w:t>Обоснование</w:t>
      </w:r>
      <w:r>
        <w:t xml:space="preserve"> </w:t>
      </w:r>
      <w:r>
        <w:rPr>
          <w:rFonts w:hint="eastAsia"/>
        </w:rPr>
        <w:t>параметров</w:t>
      </w:r>
      <w:r>
        <w:t xml:space="preserve"> </w:t>
      </w:r>
      <w:r>
        <w:rPr>
          <w:rFonts w:hint="eastAsia"/>
        </w:rPr>
        <w:t>и</w:t>
      </w:r>
      <w:r>
        <w:t xml:space="preserve"> </w:t>
      </w:r>
      <w:r>
        <w:rPr>
          <w:rFonts w:hint="eastAsia"/>
        </w:rPr>
        <w:t>режимов</w:t>
      </w:r>
      <w:r>
        <w:t xml:space="preserve"> </w:t>
      </w:r>
      <w:r>
        <w:rPr>
          <w:rFonts w:hint="eastAsia"/>
        </w:rPr>
        <w:t>работы</w:t>
      </w:r>
      <w:r>
        <w:t xml:space="preserve"> </w:t>
      </w:r>
      <w:r>
        <w:rPr>
          <w:rFonts w:hint="eastAsia"/>
        </w:rPr>
        <w:t>пневматической</w:t>
      </w:r>
    </w:p>
    <w:p w14:paraId="2C91F7BE" w14:textId="77777777" w:rsidR="008B39E4" w:rsidRDefault="008B39E4" w:rsidP="008B39E4"/>
    <w:p w14:paraId="76DA0146" w14:textId="77777777" w:rsidR="008B39E4" w:rsidRDefault="008B39E4" w:rsidP="008B39E4">
      <w:r>
        <w:rPr>
          <w:rFonts w:hint="eastAsia"/>
        </w:rPr>
        <w:t>системы</w:t>
      </w:r>
    </w:p>
    <w:p w14:paraId="246FBEB0" w14:textId="77777777" w:rsidR="008B39E4" w:rsidRDefault="008B39E4" w:rsidP="008B39E4"/>
    <w:p w14:paraId="6DF31AE9" w14:textId="77777777" w:rsidR="008B39E4" w:rsidRDefault="008B39E4" w:rsidP="008B39E4">
      <w:r>
        <w:t xml:space="preserve">2.5 </w:t>
      </w:r>
      <w:r>
        <w:rPr>
          <w:rFonts w:hint="eastAsia"/>
        </w:rPr>
        <w:t>Обоснование</w:t>
      </w:r>
      <w:r>
        <w:t xml:space="preserve"> </w:t>
      </w:r>
      <w:r>
        <w:rPr>
          <w:rFonts w:hint="eastAsia"/>
        </w:rPr>
        <w:t>параметров</w:t>
      </w:r>
      <w:r>
        <w:t xml:space="preserve"> </w:t>
      </w:r>
      <w:r>
        <w:rPr>
          <w:rFonts w:hint="eastAsia"/>
        </w:rPr>
        <w:t>и</w:t>
      </w:r>
      <w:r>
        <w:t xml:space="preserve"> </w:t>
      </w:r>
      <w:r>
        <w:rPr>
          <w:rFonts w:hint="eastAsia"/>
        </w:rPr>
        <w:t>режимов</w:t>
      </w:r>
      <w:r>
        <w:t xml:space="preserve"> </w:t>
      </w:r>
      <w:r>
        <w:rPr>
          <w:rFonts w:hint="eastAsia"/>
        </w:rPr>
        <w:t>работы</w:t>
      </w:r>
      <w:r>
        <w:t xml:space="preserve"> </w:t>
      </w:r>
      <w:r>
        <w:rPr>
          <w:rFonts w:hint="eastAsia"/>
        </w:rPr>
        <w:t>дезинфицирующей</w:t>
      </w:r>
      <w:r>
        <w:t xml:space="preserve"> </w:t>
      </w:r>
      <w:r>
        <w:rPr>
          <w:rFonts w:hint="eastAsia"/>
        </w:rPr>
        <w:t>системы</w:t>
      </w:r>
    </w:p>
    <w:p w14:paraId="225C4698" w14:textId="77777777" w:rsidR="008B39E4" w:rsidRDefault="008B39E4" w:rsidP="008B39E4"/>
    <w:p w14:paraId="490D0910" w14:textId="77777777" w:rsidR="008B39E4" w:rsidRDefault="008B39E4" w:rsidP="008B39E4">
      <w:r>
        <w:t xml:space="preserve">2.6 </w:t>
      </w:r>
      <w:r>
        <w:rPr>
          <w:rFonts w:hint="eastAsia"/>
        </w:rPr>
        <w:t>Конструкция</w:t>
      </w:r>
      <w:r>
        <w:t xml:space="preserve"> </w:t>
      </w:r>
      <w:r>
        <w:rPr>
          <w:rFonts w:hint="eastAsia"/>
        </w:rPr>
        <w:t>устройства</w:t>
      </w:r>
      <w:r>
        <w:t xml:space="preserve"> </w:t>
      </w:r>
      <w:r>
        <w:rPr>
          <w:rFonts w:hint="eastAsia"/>
        </w:rPr>
        <w:t>для</w:t>
      </w:r>
      <w:r>
        <w:t xml:space="preserve"> </w:t>
      </w:r>
      <w:r>
        <w:rPr>
          <w:rFonts w:hint="eastAsia"/>
        </w:rPr>
        <w:t>декапитации</w:t>
      </w:r>
      <w:r>
        <w:t xml:space="preserve"> </w:t>
      </w:r>
      <w:r>
        <w:rPr>
          <w:rFonts w:hint="eastAsia"/>
        </w:rPr>
        <w:t>картофеля</w:t>
      </w:r>
    </w:p>
    <w:p w14:paraId="14218E78" w14:textId="77777777" w:rsidR="008B39E4" w:rsidRDefault="008B39E4" w:rsidP="008B39E4"/>
    <w:p w14:paraId="66635B65" w14:textId="77777777" w:rsidR="008B39E4" w:rsidRDefault="008B39E4" w:rsidP="008B39E4">
      <w:r>
        <w:t xml:space="preserve">3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УСТРОЙСТВА</w:t>
      </w:r>
      <w:r>
        <w:t xml:space="preserve"> </w:t>
      </w:r>
      <w:r>
        <w:rPr>
          <w:rFonts w:hint="eastAsia"/>
        </w:rPr>
        <w:t>ДЛЯ</w:t>
      </w:r>
      <w:r>
        <w:t xml:space="preserve"> </w:t>
      </w:r>
      <w:r>
        <w:rPr>
          <w:rFonts w:hint="eastAsia"/>
        </w:rPr>
        <w:t>ДЕКАПИТАЦИИ</w:t>
      </w:r>
      <w:r>
        <w:t xml:space="preserve"> </w:t>
      </w:r>
      <w:r>
        <w:rPr>
          <w:rFonts w:hint="eastAsia"/>
        </w:rPr>
        <w:t>И</w:t>
      </w:r>
      <w:r>
        <w:t xml:space="preserve"> </w:t>
      </w:r>
      <w:r>
        <w:rPr>
          <w:rFonts w:hint="eastAsia"/>
        </w:rPr>
        <w:t>ПРОВЕДЕНИЯ</w:t>
      </w:r>
      <w:r>
        <w:t xml:space="preserve"> </w:t>
      </w:r>
      <w:r>
        <w:rPr>
          <w:rFonts w:hint="eastAsia"/>
        </w:rPr>
        <w:t>ПРИЕМА</w:t>
      </w:r>
      <w:r>
        <w:t xml:space="preserve"> </w:t>
      </w:r>
      <w:r>
        <w:rPr>
          <w:rFonts w:hint="eastAsia"/>
        </w:rPr>
        <w:t>ДЕКАПИТАЦИИ</w:t>
      </w:r>
      <w:r>
        <w:t xml:space="preserve"> </w:t>
      </w:r>
      <w:r>
        <w:rPr>
          <w:rFonts w:hint="eastAsia"/>
        </w:rPr>
        <w:t>РАСТЕНИЙ</w:t>
      </w:r>
      <w:r>
        <w:t xml:space="preserve"> </w:t>
      </w:r>
      <w:r>
        <w:rPr>
          <w:rFonts w:hint="eastAsia"/>
        </w:rPr>
        <w:t>КАРТОФЕЛЯ</w:t>
      </w:r>
      <w:r>
        <w:t xml:space="preserve"> </w:t>
      </w:r>
      <w:r>
        <w:rPr>
          <w:rFonts w:hint="eastAsia"/>
        </w:rPr>
        <w:t>В</w:t>
      </w:r>
      <w:r>
        <w:t xml:space="preserve"> </w:t>
      </w:r>
      <w:r>
        <w:rPr>
          <w:rFonts w:hint="eastAsia"/>
        </w:rPr>
        <w:t>ПОЛЕВЫХ</w:t>
      </w:r>
      <w:r>
        <w:t xml:space="preserve"> </w:t>
      </w:r>
      <w:r>
        <w:rPr>
          <w:rFonts w:hint="eastAsia"/>
        </w:rPr>
        <w:t>УСЛОВИЯХ</w:t>
      </w:r>
    </w:p>
    <w:p w14:paraId="0CB62EAD" w14:textId="77777777" w:rsidR="008B39E4" w:rsidRDefault="008B39E4" w:rsidP="008B39E4"/>
    <w:p w14:paraId="4429556D" w14:textId="77777777" w:rsidR="008B39E4" w:rsidRDefault="008B39E4" w:rsidP="008B39E4">
      <w:r>
        <w:t xml:space="preserve">3.1 </w:t>
      </w:r>
      <w:r>
        <w:rPr>
          <w:rFonts w:hint="eastAsia"/>
        </w:rPr>
        <w:t>Программа</w:t>
      </w:r>
      <w:r>
        <w:t xml:space="preserve"> </w:t>
      </w:r>
      <w:r>
        <w:rPr>
          <w:rFonts w:hint="eastAsia"/>
        </w:rPr>
        <w:t>экспериментальных</w:t>
      </w:r>
      <w:r>
        <w:t xml:space="preserve"> </w:t>
      </w:r>
      <w:r>
        <w:rPr>
          <w:rFonts w:hint="eastAsia"/>
        </w:rPr>
        <w:t>исследований</w:t>
      </w:r>
    </w:p>
    <w:p w14:paraId="00BF0161" w14:textId="77777777" w:rsidR="008B39E4" w:rsidRDefault="008B39E4" w:rsidP="008B39E4"/>
    <w:p w14:paraId="3AA4A45B" w14:textId="77777777" w:rsidR="008B39E4" w:rsidRDefault="008B39E4" w:rsidP="008B39E4">
      <w:r>
        <w:t xml:space="preserve">3.2 </w:t>
      </w:r>
      <w:r>
        <w:rPr>
          <w:rFonts w:hint="eastAsia"/>
        </w:rPr>
        <w:t>Методика</w:t>
      </w:r>
      <w:r>
        <w:t xml:space="preserve"> </w:t>
      </w:r>
      <w:r>
        <w:rPr>
          <w:rFonts w:hint="eastAsia"/>
        </w:rPr>
        <w:t>определения</w:t>
      </w:r>
      <w:r>
        <w:t xml:space="preserve"> </w:t>
      </w:r>
      <w:r>
        <w:rPr>
          <w:rFonts w:hint="eastAsia"/>
        </w:rPr>
        <w:t>параметров</w:t>
      </w:r>
      <w:r>
        <w:t xml:space="preserve"> </w:t>
      </w:r>
      <w:r>
        <w:rPr>
          <w:rFonts w:hint="eastAsia"/>
        </w:rPr>
        <w:t>пневматической</w:t>
      </w:r>
      <w:r>
        <w:t xml:space="preserve"> </w:t>
      </w:r>
      <w:r>
        <w:rPr>
          <w:rFonts w:hint="eastAsia"/>
        </w:rPr>
        <w:t>системы</w:t>
      </w:r>
    </w:p>
    <w:p w14:paraId="594200CA" w14:textId="77777777" w:rsidR="008B39E4" w:rsidRDefault="008B39E4" w:rsidP="008B39E4"/>
    <w:p w14:paraId="5425207F" w14:textId="77777777" w:rsidR="008B39E4" w:rsidRDefault="008B39E4" w:rsidP="008B39E4">
      <w:r>
        <w:t xml:space="preserve">3.3 </w:t>
      </w:r>
      <w:r>
        <w:rPr>
          <w:rFonts w:hint="eastAsia"/>
        </w:rPr>
        <w:t>Методика</w:t>
      </w:r>
      <w:r>
        <w:t xml:space="preserve"> </w:t>
      </w:r>
      <w:r>
        <w:rPr>
          <w:rFonts w:hint="eastAsia"/>
        </w:rPr>
        <w:t>определения</w:t>
      </w:r>
      <w:r>
        <w:t xml:space="preserve"> </w:t>
      </w:r>
      <w:r>
        <w:rPr>
          <w:rFonts w:hint="eastAsia"/>
        </w:rPr>
        <w:t>режущего</w:t>
      </w:r>
      <w:r>
        <w:t xml:space="preserve"> </w:t>
      </w:r>
      <w:r>
        <w:rPr>
          <w:rFonts w:hint="eastAsia"/>
        </w:rPr>
        <w:t>аппарата</w:t>
      </w:r>
    </w:p>
    <w:p w14:paraId="2F5C7D2F" w14:textId="77777777" w:rsidR="008B39E4" w:rsidRDefault="008B39E4" w:rsidP="008B39E4"/>
    <w:p w14:paraId="0A3B2DC6" w14:textId="77777777" w:rsidR="008B39E4" w:rsidRDefault="008B39E4" w:rsidP="008B39E4">
      <w:r>
        <w:t xml:space="preserve">3.4 </w:t>
      </w:r>
      <w:r>
        <w:rPr>
          <w:rFonts w:hint="eastAsia"/>
        </w:rPr>
        <w:t>Методика</w:t>
      </w:r>
      <w:r>
        <w:t xml:space="preserve"> </w:t>
      </w:r>
      <w:r>
        <w:rPr>
          <w:rFonts w:hint="eastAsia"/>
        </w:rPr>
        <w:t>определения</w:t>
      </w:r>
      <w:r>
        <w:t xml:space="preserve"> </w:t>
      </w:r>
      <w:r>
        <w:rPr>
          <w:rFonts w:hint="eastAsia"/>
        </w:rPr>
        <w:t>параметров</w:t>
      </w:r>
      <w:r>
        <w:t xml:space="preserve"> </w:t>
      </w:r>
      <w:r>
        <w:rPr>
          <w:rFonts w:hint="eastAsia"/>
        </w:rPr>
        <w:t>дезинфицирующей</w:t>
      </w:r>
      <w:r>
        <w:t xml:space="preserve"> </w:t>
      </w:r>
      <w:r>
        <w:rPr>
          <w:rFonts w:hint="eastAsia"/>
        </w:rPr>
        <w:t>системы</w:t>
      </w:r>
    </w:p>
    <w:p w14:paraId="1B57B32A" w14:textId="77777777" w:rsidR="008B39E4" w:rsidRDefault="008B39E4" w:rsidP="008B39E4"/>
    <w:p w14:paraId="0E810882" w14:textId="77777777" w:rsidR="008B39E4" w:rsidRDefault="008B39E4" w:rsidP="008B39E4">
      <w:r>
        <w:t xml:space="preserve">3.5 </w:t>
      </w:r>
      <w:r>
        <w:rPr>
          <w:rFonts w:hint="eastAsia"/>
        </w:rPr>
        <w:t>Проведение</w:t>
      </w:r>
      <w:r>
        <w:t xml:space="preserve"> </w:t>
      </w:r>
      <w:r>
        <w:rPr>
          <w:rFonts w:hint="eastAsia"/>
        </w:rPr>
        <w:t>полевых</w:t>
      </w:r>
      <w:r>
        <w:t xml:space="preserve"> </w:t>
      </w:r>
      <w:r>
        <w:rPr>
          <w:rFonts w:hint="eastAsia"/>
        </w:rPr>
        <w:t>исследований</w:t>
      </w:r>
      <w:r>
        <w:t xml:space="preserve"> </w:t>
      </w:r>
      <w:r>
        <w:rPr>
          <w:rFonts w:hint="eastAsia"/>
        </w:rPr>
        <w:t>по</w:t>
      </w:r>
      <w:r>
        <w:t xml:space="preserve"> </w:t>
      </w:r>
      <w:r>
        <w:rPr>
          <w:rFonts w:hint="eastAsia"/>
        </w:rPr>
        <w:t>возделыванию</w:t>
      </w:r>
      <w:r>
        <w:t xml:space="preserve"> </w:t>
      </w:r>
      <w:r>
        <w:rPr>
          <w:rFonts w:hint="eastAsia"/>
        </w:rPr>
        <w:t>картофеля</w:t>
      </w:r>
    </w:p>
    <w:p w14:paraId="07302A30" w14:textId="77777777" w:rsidR="008B39E4" w:rsidRDefault="008B39E4" w:rsidP="008B39E4"/>
    <w:p w14:paraId="5DCF2770" w14:textId="77777777" w:rsidR="008B39E4" w:rsidRDefault="008B39E4" w:rsidP="008B39E4">
      <w:r>
        <w:rPr>
          <w:rFonts w:hint="eastAsia"/>
        </w:rPr>
        <w:t>с</w:t>
      </w:r>
      <w:r>
        <w:t xml:space="preserve"> </w:t>
      </w:r>
      <w:r>
        <w:rPr>
          <w:rFonts w:hint="eastAsia"/>
        </w:rPr>
        <w:t>использованием</w:t>
      </w:r>
      <w:r>
        <w:t xml:space="preserve"> </w:t>
      </w:r>
      <w:r>
        <w:rPr>
          <w:rFonts w:hint="eastAsia"/>
        </w:rPr>
        <w:t>декапитации</w:t>
      </w:r>
    </w:p>
    <w:p w14:paraId="6F28CFC6" w14:textId="77777777" w:rsidR="008B39E4" w:rsidRDefault="008B39E4" w:rsidP="008B39E4"/>
    <w:p w14:paraId="0BB7C1D7" w14:textId="77777777" w:rsidR="008B39E4" w:rsidRDefault="008B39E4" w:rsidP="008B39E4">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2393FF98" w14:textId="77777777" w:rsidR="008B39E4" w:rsidRDefault="008B39E4" w:rsidP="008B39E4"/>
    <w:p w14:paraId="7FC11D51" w14:textId="77777777" w:rsidR="008B39E4" w:rsidRDefault="008B39E4" w:rsidP="008B39E4">
      <w:r>
        <w:rPr>
          <w:rFonts w:hint="eastAsia"/>
        </w:rPr>
        <w:lastRenderedPageBreak/>
        <w:t>РАБОЧИХ</w:t>
      </w:r>
      <w:r>
        <w:t xml:space="preserve"> </w:t>
      </w:r>
      <w:r>
        <w:rPr>
          <w:rFonts w:hint="eastAsia"/>
        </w:rPr>
        <w:t>ОРГАНОВ</w:t>
      </w:r>
      <w:r>
        <w:t xml:space="preserve"> </w:t>
      </w:r>
      <w:r>
        <w:rPr>
          <w:rFonts w:hint="eastAsia"/>
        </w:rPr>
        <w:t>УСТРОЙСТВА</w:t>
      </w:r>
      <w:r>
        <w:t xml:space="preserve"> </w:t>
      </w:r>
      <w:r>
        <w:rPr>
          <w:rFonts w:hint="eastAsia"/>
        </w:rPr>
        <w:t>ДЛЯ</w:t>
      </w:r>
      <w:r>
        <w:t xml:space="preserve"> </w:t>
      </w:r>
      <w:r>
        <w:rPr>
          <w:rFonts w:hint="eastAsia"/>
        </w:rPr>
        <w:t>ДЕКАПИТАЦИИ</w:t>
      </w:r>
    </w:p>
    <w:p w14:paraId="2E8EA7FC" w14:textId="77777777" w:rsidR="008B39E4" w:rsidRDefault="008B39E4" w:rsidP="008B39E4"/>
    <w:p w14:paraId="31CF3641" w14:textId="77777777" w:rsidR="008B39E4" w:rsidRDefault="008B39E4" w:rsidP="008B39E4">
      <w:r>
        <w:t xml:space="preserve">4.1 </w:t>
      </w:r>
      <w:r>
        <w:rPr>
          <w:rFonts w:hint="eastAsia"/>
        </w:rPr>
        <w:t>Результаты</w:t>
      </w:r>
      <w:r>
        <w:t xml:space="preserve"> </w:t>
      </w:r>
      <w:r>
        <w:rPr>
          <w:rFonts w:hint="eastAsia"/>
        </w:rPr>
        <w:t>исследований</w:t>
      </w:r>
      <w:r>
        <w:t xml:space="preserve"> </w:t>
      </w:r>
      <w:r>
        <w:rPr>
          <w:rFonts w:hint="eastAsia"/>
        </w:rPr>
        <w:t>параметров</w:t>
      </w:r>
      <w:r>
        <w:t xml:space="preserve"> </w:t>
      </w:r>
      <w:r>
        <w:rPr>
          <w:rFonts w:hint="eastAsia"/>
        </w:rPr>
        <w:t>и</w:t>
      </w:r>
      <w:r>
        <w:t xml:space="preserve"> </w:t>
      </w:r>
      <w:r>
        <w:rPr>
          <w:rFonts w:hint="eastAsia"/>
        </w:rPr>
        <w:t>режимов</w:t>
      </w:r>
      <w:r>
        <w:t xml:space="preserve"> </w:t>
      </w:r>
      <w:r>
        <w:rPr>
          <w:rFonts w:hint="eastAsia"/>
        </w:rPr>
        <w:t>работы</w:t>
      </w:r>
      <w:r>
        <w:t xml:space="preserve"> </w:t>
      </w:r>
      <w:r>
        <w:rPr>
          <w:rFonts w:hint="eastAsia"/>
        </w:rPr>
        <w:t>пневматической</w:t>
      </w:r>
      <w:r>
        <w:t xml:space="preserve"> </w:t>
      </w:r>
      <w:r>
        <w:rPr>
          <w:rFonts w:hint="eastAsia"/>
        </w:rPr>
        <w:t>системы</w:t>
      </w:r>
      <w:r>
        <w:t xml:space="preserve"> </w:t>
      </w:r>
      <w:r>
        <w:rPr>
          <w:rFonts w:hint="eastAsia"/>
        </w:rPr>
        <w:t>устройства</w:t>
      </w:r>
      <w:r>
        <w:t xml:space="preserve"> </w:t>
      </w:r>
      <w:r>
        <w:rPr>
          <w:rFonts w:hint="eastAsia"/>
        </w:rPr>
        <w:t>для</w:t>
      </w:r>
      <w:r>
        <w:t xml:space="preserve"> </w:t>
      </w:r>
      <w:r>
        <w:rPr>
          <w:rFonts w:hint="eastAsia"/>
        </w:rPr>
        <w:t>декапитации</w:t>
      </w:r>
      <w:r>
        <w:t xml:space="preserve"> </w:t>
      </w:r>
      <w:r>
        <w:rPr>
          <w:rFonts w:hint="eastAsia"/>
        </w:rPr>
        <w:t>картофеля</w:t>
      </w:r>
    </w:p>
    <w:p w14:paraId="75612EEE" w14:textId="77777777" w:rsidR="008B39E4" w:rsidRDefault="008B39E4" w:rsidP="008B39E4"/>
    <w:p w14:paraId="2C526011" w14:textId="77777777" w:rsidR="008B39E4" w:rsidRDefault="008B39E4" w:rsidP="008B39E4">
      <w:r>
        <w:t xml:space="preserve">4.2 </w:t>
      </w:r>
      <w:r>
        <w:rPr>
          <w:rFonts w:hint="eastAsia"/>
        </w:rPr>
        <w:t>Результаты</w:t>
      </w:r>
      <w:r>
        <w:t xml:space="preserve"> </w:t>
      </w:r>
      <w:r>
        <w:rPr>
          <w:rFonts w:hint="eastAsia"/>
        </w:rPr>
        <w:t>исследований</w:t>
      </w:r>
      <w:r>
        <w:t xml:space="preserve"> </w:t>
      </w:r>
      <w:r>
        <w:rPr>
          <w:rFonts w:hint="eastAsia"/>
        </w:rPr>
        <w:t>параметров</w:t>
      </w:r>
      <w:r>
        <w:t xml:space="preserve"> </w:t>
      </w:r>
      <w:r>
        <w:rPr>
          <w:rFonts w:hint="eastAsia"/>
        </w:rPr>
        <w:t>и</w:t>
      </w:r>
      <w:r>
        <w:t xml:space="preserve"> </w:t>
      </w:r>
      <w:r>
        <w:rPr>
          <w:rFonts w:hint="eastAsia"/>
        </w:rPr>
        <w:t>режимов</w:t>
      </w:r>
      <w:r>
        <w:t xml:space="preserve"> </w:t>
      </w:r>
      <w:r>
        <w:rPr>
          <w:rFonts w:hint="eastAsia"/>
        </w:rPr>
        <w:t>работы</w:t>
      </w:r>
      <w:r>
        <w:t xml:space="preserve"> </w:t>
      </w:r>
      <w:r>
        <w:rPr>
          <w:rFonts w:hint="eastAsia"/>
        </w:rPr>
        <w:t>режущего</w:t>
      </w:r>
      <w:r>
        <w:t xml:space="preserve"> </w:t>
      </w:r>
      <w:r>
        <w:rPr>
          <w:rFonts w:hint="eastAsia"/>
        </w:rPr>
        <w:t>аппарат</w:t>
      </w:r>
      <w:r>
        <w:t xml:space="preserve"> </w:t>
      </w:r>
      <w:r>
        <w:rPr>
          <w:rFonts w:hint="eastAsia"/>
        </w:rPr>
        <w:t>устройства</w:t>
      </w:r>
    </w:p>
    <w:p w14:paraId="6F3C2C89" w14:textId="77777777" w:rsidR="008B39E4" w:rsidRDefault="008B39E4" w:rsidP="008B39E4"/>
    <w:p w14:paraId="72858518" w14:textId="77777777" w:rsidR="008B39E4" w:rsidRDefault="008B39E4" w:rsidP="008B39E4">
      <w:r>
        <w:t xml:space="preserve">4.3 </w:t>
      </w:r>
      <w:r>
        <w:rPr>
          <w:rFonts w:hint="eastAsia"/>
        </w:rPr>
        <w:t>Результаты</w:t>
      </w:r>
      <w:r>
        <w:t xml:space="preserve"> </w:t>
      </w:r>
      <w:r>
        <w:rPr>
          <w:rFonts w:hint="eastAsia"/>
        </w:rPr>
        <w:t>исследований</w:t>
      </w:r>
      <w:r>
        <w:t xml:space="preserve"> </w:t>
      </w:r>
      <w:r>
        <w:rPr>
          <w:rFonts w:hint="eastAsia"/>
        </w:rPr>
        <w:t>параметров</w:t>
      </w:r>
      <w:r>
        <w:t xml:space="preserve"> </w:t>
      </w:r>
      <w:r>
        <w:rPr>
          <w:rFonts w:hint="eastAsia"/>
        </w:rPr>
        <w:t>и</w:t>
      </w:r>
      <w:r>
        <w:t xml:space="preserve"> </w:t>
      </w:r>
      <w:r>
        <w:rPr>
          <w:rFonts w:hint="eastAsia"/>
        </w:rPr>
        <w:t>режимов</w:t>
      </w:r>
      <w:r>
        <w:t xml:space="preserve"> </w:t>
      </w:r>
      <w:r>
        <w:rPr>
          <w:rFonts w:hint="eastAsia"/>
        </w:rPr>
        <w:t>работы</w:t>
      </w:r>
      <w:r>
        <w:t xml:space="preserve"> </w:t>
      </w:r>
      <w:r>
        <w:rPr>
          <w:rFonts w:hint="eastAsia"/>
        </w:rPr>
        <w:t>дезинфицирующей</w:t>
      </w:r>
      <w:r>
        <w:t xml:space="preserve"> </w:t>
      </w:r>
      <w:r>
        <w:rPr>
          <w:rFonts w:hint="eastAsia"/>
        </w:rPr>
        <w:t>системы</w:t>
      </w:r>
      <w:r>
        <w:t xml:space="preserve"> </w:t>
      </w:r>
      <w:r>
        <w:rPr>
          <w:rFonts w:hint="eastAsia"/>
        </w:rPr>
        <w:t>и</w:t>
      </w:r>
      <w:r>
        <w:t xml:space="preserve"> </w:t>
      </w:r>
      <w:r>
        <w:rPr>
          <w:rFonts w:hint="eastAsia"/>
        </w:rPr>
        <w:t>их</w:t>
      </w:r>
      <w:r>
        <w:t xml:space="preserve"> </w:t>
      </w:r>
      <w:r>
        <w:rPr>
          <w:rFonts w:hint="eastAsia"/>
        </w:rPr>
        <w:t>оптимизация</w:t>
      </w:r>
    </w:p>
    <w:p w14:paraId="074FD758" w14:textId="77777777" w:rsidR="008B39E4" w:rsidRDefault="008B39E4" w:rsidP="008B39E4"/>
    <w:p w14:paraId="1D04F48E" w14:textId="77777777" w:rsidR="008B39E4" w:rsidRDefault="008B39E4" w:rsidP="008B39E4">
      <w:r>
        <w:t xml:space="preserve">4.4 </w:t>
      </w:r>
      <w:r>
        <w:rPr>
          <w:rFonts w:hint="eastAsia"/>
        </w:rPr>
        <w:t>Результаты</w:t>
      </w:r>
      <w:r>
        <w:t xml:space="preserve"> </w:t>
      </w:r>
      <w:r>
        <w:rPr>
          <w:rFonts w:hint="eastAsia"/>
        </w:rPr>
        <w:t>полевых</w:t>
      </w:r>
      <w:r>
        <w:t xml:space="preserve"> </w:t>
      </w:r>
      <w:r>
        <w:rPr>
          <w:rFonts w:hint="eastAsia"/>
        </w:rPr>
        <w:t>исследований</w:t>
      </w:r>
    </w:p>
    <w:p w14:paraId="6226BE28" w14:textId="77777777" w:rsidR="008B39E4" w:rsidRDefault="008B39E4" w:rsidP="008B39E4"/>
    <w:p w14:paraId="0359E4D1" w14:textId="77777777" w:rsidR="008B39E4" w:rsidRDefault="008B39E4" w:rsidP="008B39E4">
      <w:r>
        <w:t xml:space="preserve">4.5 </w:t>
      </w:r>
      <w:r>
        <w:rPr>
          <w:rFonts w:hint="eastAsia"/>
        </w:rPr>
        <w:t>Экономическая</w:t>
      </w:r>
      <w:r>
        <w:t xml:space="preserve"> </w:t>
      </w:r>
      <w:r>
        <w:rPr>
          <w:rFonts w:hint="eastAsia"/>
        </w:rPr>
        <w:t>и</w:t>
      </w:r>
      <w:r>
        <w:t xml:space="preserve"> </w:t>
      </w:r>
      <w:r>
        <w:rPr>
          <w:rFonts w:hint="eastAsia"/>
        </w:rPr>
        <w:t>энергетическая</w:t>
      </w:r>
      <w:r>
        <w:t xml:space="preserve"> </w:t>
      </w:r>
      <w:r>
        <w:rPr>
          <w:rFonts w:hint="eastAsia"/>
        </w:rPr>
        <w:t>эффективности</w:t>
      </w:r>
      <w:r>
        <w:t xml:space="preserve"> </w:t>
      </w:r>
      <w:r>
        <w:rPr>
          <w:rFonts w:hint="eastAsia"/>
        </w:rPr>
        <w:t>производства</w:t>
      </w:r>
    </w:p>
    <w:p w14:paraId="2AABE910" w14:textId="77777777" w:rsidR="008B39E4" w:rsidRDefault="008B39E4" w:rsidP="008B39E4"/>
    <w:p w14:paraId="2018DB10" w14:textId="77777777" w:rsidR="008B39E4" w:rsidRDefault="008B39E4" w:rsidP="008B39E4">
      <w:r>
        <w:rPr>
          <w:rFonts w:hint="eastAsia"/>
        </w:rPr>
        <w:t>сортов</w:t>
      </w:r>
      <w:r>
        <w:t xml:space="preserve"> </w:t>
      </w:r>
      <w:r>
        <w:rPr>
          <w:rFonts w:hint="eastAsia"/>
        </w:rPr>
        <w:t>картофеля</w:t>
      </w:r>
      <w:r>
        <w:t xml:space="preserve"> </w:t>
      </w:r>
      <w:r>
        <w:rPr>
          <w:rFonts w:hint="eastAsia"/>
        </w:rPr>
        <w:t>с</w:t>
      </w:r>
      <w:r>
        <w:t xml:space="preserve"> </w:t>
      </w:r>
      <w:r>
        <w:rPr>
          <w:rFonts w:hint="eastAsia"/>
        </w:rPr>
        <w:t>использованием</w:t>
      </w:r>
      <w:r>
        <w:t xml:space="preserve"> </w:t>
      </w:r>
      <w:r>
        <w:rPr>
          <w:rFonts w:hint="eastAsia"/>
        </w:rPr>
        <w:t>декапитации</w:t>
      </w:r>
    </w:p>
    <w:p w14:paraId="7498BCE4" w14:textId="77777777" w:rsidR="008B39E4" w:rsidRDefault="008B39E4" w:rsidP="008B39E4"/>
    <w:p w14:paraId="22936CFE" w14:textId="77777777" w:rsidR="008B39E4" w:rsidRDefault="008B39E4" w:rsidP="008B39E4">
      <w:r>
        <w:rPr>
          <w:rFonts w:hint="eastAsia"/>
        </w:rPr>
        <w:t>Заключение</w:t>
      </w:r>
    </w:p>
    <w:p w14:paraId="0CC910FC" w14:textId="77777777" w:rsidR="008B39E4" w:rsidRDefault="008B39E4" w:rsidP="008B39E4"/>
    <w:p w14:paraId="189D5CAE" w14:textId="77777777" w:rsidR="008B39E4" w:rsidRDefault="008B39E4" w:rsidP="008B39E4">
      <w:r>
        <w:rPr>
          <w:rFonts w:hint="eastAsia"/>
        </w:rPr>
        <w:t>Библиографический</w:t>
      </w:r>
      <w:r>
        <w:t xml:space="preserve"> </w:t>
      </w:r>
      <w:r>
        <w:rPr>
          <w:rFonts w:hint="eastAsia"/>
        </w:rPr>
        <w:t>список</w:t>
      </w:r>
    </w:p>
    <w:p w14:paraId="67F93D79" w14:textId="77777777" w:rsidR="008B39E4" w:rsidRDefault="008B39E4" w:rsidP="008B39E4"/>
    <w:p w14:paraId="362BA0A4" w14:textId="5FB848FC" w:rsidR="008B39E4" w:rsidRPr="008B39E4" w:rsidRDefault="008B39E4" w:rsidP="008B39E4">
      <w:r>
        <w:rPr>
          <w:rFonts w:hint="eastAsia"/>
        </w:rPr>
        <w:t>Приложения</w:t>
      </w:r>
    </w:p>
    <w:sectPr w:rsidR="008B39E4" w:rsidRPr="008B39E4" w:rsidSect="004E4D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8D31" w14:textId="77777777" w:rsidR="004E4D69" w:rsidRDefault="004E4D69">
      <w:pPr>
        <w:spacing w:after="0" w:line="240" w:lineRule="auto"/>
      </w:pPr>
      <w:r>
        <w:separator/>
      </w:r>
    </w:p>
  </w:endnote>
  <w:endnote w:type="continuationSeparator" w:id="0">
    <w:p w14:paraId="324C9D91" w14:textId="77777777" w:rsidR="004E4D69" w:rsidRDefault="004E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E9D4" w14:textId="77777777" w:rsidR="004E4D69" w:rsidRDefault="004E4D69"/>
    <w:p w14:paraId="4A342ACF" w14:textId="77777777" w:rsidR="004E4D69" w:rsidRDefault="004E4D69"/>
    <w:p w14:paraId="4E5B2D7A" w14:textId="77777777" w:rsidR="004E4D69" w:rsidRDefault="004E4D69"/>
    <w:p w14:paraId="1AEC78D7" w14:textId="77777777" w:rsidR="004E4D69" w:rsidRDefault="004E4D69"/>
    <w:p w14:paraId="7CE48992" w14:textId="77777777" w:rsidR="004E4D69" w:rsidRDefault="004E4D69"/>
    <w:p w14:paraId="667EB274" w14:textId="77777777" w:rsidR="004E4D69" w:rsidRDefault="004E4D69"/>
    <w:p w14:paraId="2590F544" w14:textId="77777777" w:rsidR="004E4D69" w:rsidRDefault="004E4D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814E0A" wp14:editId="629B99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20BA" w14:textId="77777777" w:rsidR="004E4D69" w:rsidRDefault="004E4D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814E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7A20BA" w14:textId="77777777" w:rsidR="004E4D69" w:rsidRDefault="004E4D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1E0579" w14:textId="77777777" w:rsidR="004E4D69" w:rsidRDefault="004E4D69"/>
    <w:p w14:paraId="2BC4CFA5" w14:textId="77777777" w:rsidR="004E4D69" w:rsidRDefault="004E4D69"/>
    <w:p w14:paraId="385EBADE" w14:textId="77777777" w:rsidR="004E4D69" w:rsidRDefault="004E4D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51CD0B" wp14:editId="0B33CE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68186" w14:textId="77777777" w:rsidR="004E4D69" w:rsidRDefault="004E4D69"/>
                          <w:p w14:paraId="0063DCFB" w14:textId="77777777" w:rsidR="004E4D69" w:rsidRDefault="004E4D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51CD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C68186" w14:textId="77777777" w:rsidR="004E4D69" w:rsidRDefault="004E4D69"/>
                    <w:p w14:paraId="0063DCFB" w14:textId="77777777" w:rsidR="004E4D69" w:rsidRDefault="004E4D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33ACE5" w14:textId="77777777" w:rsidR="004E4D69" w:rsidRDefault="004E4D69"/>
    <w:p w14:paraId="4A7C834A" w14:textId="77777777" w:rsidR="004E4D69" w:rsidRDefault="004E4D69">
      <w:pPr>
        <w:rPr>
          <w:sz w:val="2"/>
          <w:szCs w:val="2"/>
        </w:rPr>
      </w:pPr>
    </w:p>
    <w:p w14:paraId="25C58D45" w14:textId="77777777" w:rsidR="004E4D69" w:rsidRDefault="004E4D69"/>
    <w:p w14:paraId="26C94C50" w14:textId="77777777" w:rsidR="004E4D69" w:rsidRDefault="004E4D69">
      <w:pPr>
        <w:spacing w:after="0" w:line="240" w:lineRule="auto"/>
      </w:pPr>
    </w:p>
  </w:footnote>
  <w:footnote w:type="continuationSeparator" w:id="0">
    <w:p w14:paraId="180E62E5" w14:textId="77777777" w:rsidR="004E4D69" w:rsidRDefault="004E4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69"/>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34137</TotalTime>
  <Pages>3</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4465</cp:revision>
  <cp:lastPrinted>2009-02-06T05:36:00Z</cp:lastPrinted>
  <dcterms:created xsi:type="dcterms:W3CDTF">2024-01-07T13:43:00Z</dcterms:created>
  <dcterms:modified xsi:type="dcterms:W3CDTF">2024-03-03T12:31:00Z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