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БАБОШИН</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АРСЕНІЙ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МИКОЛАЙОВИЧ</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Назва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дисертаційної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роботи</w:t>
      </w:r>
      <w:r w:rsidRPr="00195D19">
        <w:rPr>
          <w:rFonts w:ascii="Verdana" w:hAnsi="Verdana"/>
          <w:color w:val="000000"/>
          <w:shd w:val="clear" w:color="auto" w:fill="FFFFFF"/>
        </w:rPr>
        <w:t>: "</w:t>
      </w:r>
      <w:r w:rsidRPr="00195D19">
        <w:rPr>
          <w:rFonts w:ascii="Verdana" w:hAnsi="Verdana" w:hint="eastAsia"/>
          <w:color w:val="000000"/>
          <w:shd w:val="clear" w:color="auto" w:fill="FFFFFF"/>
        </w:rPr>
        <w:t>ПРОКУРОРСЬКИЙ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p>
    <w:p w:rsidR="00195D19" w:rsidRPr="00195D19" w:rsidRDefault="00195D19" w:rsidP="00195D19">
      <w:pPr>
        <w:rPr>
          <w:rFonts w:ascii="Verdana" w:hAnsi="Verdana"/>
          <w:color w:val="000000"/>
          <w:shd w:val="clear" w:color="auto" w:fill="FFFFFF"/>
        </w:rPr>
      </w:pPr>
    </w:p>
    <w:p w:rsidR="00195D19" w:rsidRPr="00195D19" w:rsidRDefault="00195D19" w:rsidP="00195D19">
      <w:pPr>
        <w:rPr>
          <w:rFonts w:ascii="Verdana" w:hAnsi="Verdana"/>
          <w:color w:val="000000"/>
          <w:shd w:val="clear" w:color="auto" w:fill="FFFFFF"/>
        </w:rPr>
      </w:pP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МІНІСТЕРСТВО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ВНУТРІШНІХ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СПРАВ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ЛУГАНСЬКИЙ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ДЕРЖАНИЙ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УНІВЕРСИТЕТ</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ВНУТРІШНІХ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СПРАВ</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правах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рукопису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БАБОШИН</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АРСЕНІЙ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МИКОЛАЙОВИЧ</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УДК</w:t>
      </w:r>
      <w:r w:rsidRPr="00195D19">
        <w:rPr>
          <w:rFonts w:ascii="Verdana" w:hAnsi="Verdana"/>
          <w:color w:val="000000"/>
          <w:shd w:val="clear" w:color="auto" w:fill="FFFFFF"/>
        </w:rPr>
        <w:t xml:space="preserve"> 343.16+343.37</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ПРОКУРОРСЬКИЙ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ПІДРОЗДІЛАМИ</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12.00.09 </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процес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криміналістика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судова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експертиза</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оперативно</w:t>
      </w:r>
      <w:r w:rsidRPr="00195D19">
        <w:rPr>
          <w:rFonts w:ascii="Verdana" w:hAnsi="Verdana"/>
          <w:color w:val="000000"/>
          <w:shd w:val="clear" w:color="auto" w:fill="FFFFFF"/>
        </w:rPr>
        <w:t>-</w:t>
      </w:r>
      <w:r w:rsidRPr="00195D19">
        <w:rPr>
          <w:rFonts w:ascii="Verdana" w:hAnsi="Verdana" w:hint="eastAsia"/>
          <w:color w:val="000000"/>
          <w:shd w:val="clear" w:color="auto" w:fill="FFFFFF"/>
        </w:rPr>
        <w:t>розшукова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діяльність</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Дисертація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здобуття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ступеня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кандидата</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юридичних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Науковий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керівник</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Погорецький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Микола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Анатолійович</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доктор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юридичних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професор</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заслужений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діяч</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техніки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Луганськ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2015</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2</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ЗМІСТ</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ПЕРЕЛІК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УМОВНИХ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ПОЗНАЧЕНЬ</w:t>
      </w:r>
      <w:r w:rsidRPr="00195D19">
        <w:rPr>
          <w:rFonts w:ascii="Verdana" w:hAnsi="Verdana"/>
          <w:color w:val="000000"/>
          <w:shd w:val="clear" w:color="auto" w:fill="FFFFFF"/>
        </w:rPr>
        <w:t xml:space="preserve"> ...........................................................................4</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ВСТУП</w:t>
      </w:r>
      <w:r w:rsidRPr="00195D19">
        <w:rPr>
          <w:rFonts w:ascii="Verdana" w:hAnsi="Verdana"/>
          <w:color w:val="000000"/>
          <w:shd w:val="clear" w:color="auto" w:fill="FFFFFF"/>
        </w:rPr>
        <w:t xml:space="preserve"> ................................................................................................................................5</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РОЗДІЛ</w:t>
      </w:r>
      <w:r w:rsidRPr="00195D19">
        <w:rPr>
          <w:rFonts w:ascii="Verdana" w:hAnsi="Verdana"/>
          <w:color w:val="000000"/>
          <w:shd w:val="clear" w:color="auto" w:fill="FFFFFF"/>
        </w:rPr>
        <w:t xml:space="preserve"> 1. </w:t>
      </w:r>
      <w:r w:rsidRPr="00195D19">
        <w:rPr>
          <w:rFonts w:ascii="Verdana" w:hAnsi="Verdana" w:hint="eastAsia"/>
          <w:color w:val="000000"/>
          <w:shd w:val="clear" w:color="auto" w:fill="FFFFFF"/>
        </w:rPr>
        <w:t>ТЕОРЕТИЧНІ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ЗАСАДИ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.........................................................14</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1.1. </w:t>
      </w:r>
      <w:r w:rsidRPr="00195D19">
        <w:rPr>
          <w:rFonts w:ascii="Verdana" w:hAnsi="Verdana" w:hint="eastAsia"/>
          <w:color w:val="000000"/>
          <w:shd w:val="clear" w:color="auto" w:fill="FFFFFF"/>
        </w:rPr>
        <w:t>Сучасний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стан</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розробленості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проблеми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......................................................................................................................14</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1.2. </w:t>
      </w:r>
      <w:r w:rsidRPr="00195D19">
        <w:rPr>
          <w:rFonts w:ascii="Verdana" w:hAnsi="Verdana" w:hint="eastAsia"/>
          <w:color w:val="000000"/>
          <w:shd w:val="clear" w:color="auto" w:fill="FFFFFF"/>
        </w:rPr>
        <w:t>Поняття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зміст</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..........................................27</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1.3 </w:t>
      </w:r>
      <w:r w:rsidRPr="00195D19">
        <w:rPr>
          <w:rFonts w:ascii="Verdana" w:hAnsi="Verdana" w:hint="eastAsia"/>
          <w:color w:val="000000"/>
          <w:shd w:val="clear" w:color="auto" w:fill="FFFFFF"/>
        </w:rPr>
        <w:t>Предмет</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межі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..........................................49</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Висновки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розділу</w:t>
      </w:r>
      <w:r w:rsidRPr="00195D19">
        <w:rPr>
          <w:rFonts w:ascii="Verdana" w:hAnsi="Verdana"/>
          <w:color w:val="000000"/>
          <w:shd w:val="clear" w:color="auto" w:fill="FFFFFF"/>
        </w:rPr>
        <w:t xml:space="preserve"> 1 ....................................................................................................59</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РОЗДІЛ</w:t>
      </w:r>
      <w:r w:rsidRPr="00195D19">
        <w:rPr>
          <w:rFonts w:ascii="Verdana" w:hAnsi="Verdana"/>
          <w:color w:val="000000"/>
          <w:shd w:val="clear" w:color="auto" w:fill="FFFFFF"/>
        </w:rPr>
        <w:t xml:space="preserve"> 2. </w:t>
      </w:r>
      <w:r w:rsidRPr="00195D19">
        <w:rPr>
          <w:rFonts w:ascii="Verdana" w:hAnsi="Verdana" w:hint="eastAsia"/>
          <w:color w:val="000000"/>
          <w:shd w:val="clear" w:color="auto" w:fill="FFFFFF"/>
        </w:rPr>
        <w:t>ПРОКУРОРСЬКИЙ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ОПЕРАТИВНО</w:t>
      </w:r>
      <w:r w:rsidRPr="00195D19">
        <w:rPr>
          <w:rFonts w:ascii="Verdana" w:hAnsi="Verdana"/>
          <w:color w:val="000000"/>
          <w:shd w:val="clear" w:color="auto" w:fill="FFFFFF"/>
        </w:rPr>
        <w:t>-</w:t>
      </w:r>
      <w:r w:rsidRPr="00195D19">
        <w:rPr>
          <w:rFonts w:ascii="Verdana" w:hAnsi="Verdana" w:hint="eastAsia"/>
          <w:color w:val="000000"/>
          <w:shd w:val="clear" w:color="auto" w:fill="FFFFFF"/>
        </w:rPr>
        <w:t>РОЗШУКОВОЇ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ВИКОРИСТАННЯМ</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ОДЕРЖАНИХ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РЕЗУЛЬТАТІВ</w:t>
      </w:r>
      <w:r w:rsidRPr="00195D19">
        <w:rPr>
          <w:rFonts w:ascii="Verdana" w:hAnsi="Verdana"/>
          <w:color w:val="000000"/>
          <w:shd w:val="clear" w:color="auto" w:fill="FFFFFF"/>
        </w:rPr>
        <w:t xml:space="preserve"> ....................................................................................64</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2.1. </w:t>
      </w:r>
      <w:r w:rsidRPr="00195D19">
        <w:rPr>
          <w:rFonts w:ascii="Verdana" w:hAnsi="Verdana" w:hint="eastAsia"/>
          <w:color w:val="000000"/>
          <w:shd w:val="clear" w:color="auto" w:fill="FFFFFF"/>
        </w:rPr>
        <w:t>Прокурорський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заведення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оперативно</w:t>
      </w:r>
      <w:r w:rsidRPr="00195D19">
        <w:rPr>
          <w:rFonts w:ascii="Verdana" w:hAnsi="Verdana"/>
          <w:color w:val="000000"/>
          <w:shd w:val="clear" w:color="auto" w:fill="FFFFFF"/>
        </w:rPr>
        <w:t>-</w:t>
      </w:r>
      <w:r w:rsidRPr="00195D19">
        <w:rPr>
          <w:rFonts w:ascii="Verdana" w:hAnsi="Verdana" w:hint="eastAsia"/>
          <w:color w:val="000000"/>
          <w:shd w:val="clear" w:color="auto" w:fill="FFFFFF"/>
        </w:rPr>
        <w:t>розшукової</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справи</w:t>
      </w:r>
      <w:r w:rsidRPr="00195D19">
        <w:rPr>
          <w:rFonts w:ascii="Verdana" w:hAnsi="Verdana"/>
          <w:color w:val="000000"/>
          <w:shd w:val="clear" w:color="auto" w:fill="FFFFFF"/>
        </w:rPr>
        <w:t xml:space="preserve"> .................................................................................................................................64</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2.2. </w:t>
      </w:r>
      <w:r w:rsidRPr="00195D19">
        <w:rPr>
          <w:rFonts w:ascii="Verdana" w:hAnsi="Verdana" w:hint="eastAsia"/>
          <w:color w:val="000000"/>
          <w:shd w:val="clear" w:color="auto" w:fill="FFFFFF"/>
        </w:rPr>
        <w:t>Прокурорський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межах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оперативно</w:t>
      </w:r>
      <w:r w:rsidRPr="00195D19">
        <w:rPr>
          <w:rFonts w:ascii="Verdana" w:hAnsi="Verdana"/>
          <w:color w:val="000000"/>
          <w:shd w:val="clear" w:color="auto" w:fill="FFFFFF"/>
        </w:rPr>
        <w:t>-</w:t>
      </w:r>
      <w:r w:rsidRPr="00195D19">
        <w:rPr>
          <w:rFonts w:ascii="Verdana" w:hAnsi="Verdana" w:hint="eastAsia"/>
          <w:color w:val="000000"/>
          <w:shd w:val="clear" w:color="auto" w:fill="FFFFFF"/>
        </w:rPr>
        <w:t>розшукової</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справи……………………………………………………………………………………</w:t>
      </w:r>
      <w:r w:rsidRPr="00195D19">
        <w:rPr>
          <w:rFonts w:ascii="Verdana" w:hAnsi="Verdana"/>
          <w:color w:val="000000"/>
          <w:shd w:val="clear" w:color="auto" w:fill="FFFFFF"/>
        </w:rPr>
        <w:t>..79</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2.3. </w:t>
      </w:r>
      <w:r w:rsidRPr="00195D19">
        <w:rPr>
          <w:rFonts w:ascii="Verdana" w:hAnsi="Verdana" w:hint="eastAsia"/>
          <w:color w:val="000000"/>
          <w:shd w:val="clear" w:color="auto" w:fill="FFFFFF"/>
        </w:rPr>
        <w:t>Прокурорський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використанням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результатів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кримінальному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провадженні………………………………………………………</w:t>
      </w:r>
      <w:r w:rsidRPr="00195D19">
        <w:rPr>
          <w:rFonts w:ascii="Verdana" w:hAnsi="Verdana"/>
          <w:color w:val="000000"/>
          <w:shd w:val="clear" w:color="auto" w:fill="FFFFFF"/>
        </w:rPr>
        <w:t>........94</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Висновки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розділу</w:t>
      </w:r>
      <w:r w:rsidRPr="00195D19">
        <w:rPr>
          <w:rFonts w:ascii="Verdana" w:hAnsi="Verdana"/>
          <w:color w:val="000000"/>
          <w:shd w:val="clear" w:color="auto" w:fill="FFFFFF"/>
        </w:rPr>
        <w:t xml:space="preserve"> 2 ..................................................................................................117</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3</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РОЗДІЛ</w:t>
      </w:r>
      <w:r w:rsidRPr="00195D19">
        <w:rPr>
          <w:rFonts w:ascii="Verdana" w:hAnsi="Verdana"/>
          <w:color w:val="000000"/>
          <w:shd w:val="clear" w:color="auto" w:fill="FFFFFF"/>
        </w:rPr>
        <w:t xml:space="preserve"> 3. </w:t>
      </w:r>
      <w:r w:rsidRPr="00195D19">
        <w:rPr>
          <w:rFonts w:ascii="Verdana" w:hAnsi="Verdana" w:hint="eastAsia"/>
          <w:color w:val="000000"/>
          <w:shd w:val="clear" w:color="auto" w:fill="FFFFFF"/>
        </w:rPr>
        <w:t>ПРОКУРОРСЬКИЙ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ДОСУДОВОГО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РОЗСЛІДУВАННЯ</w:t>
      </w:r>
      <w:r w:rsidRPr="00195D19">
        <w:rPr>
          <w:rFonts w:ascii="Verdana" w:hAnsi="Verdana"/>
          <w:color w:val="000000"/>
          <w:shd w:val="clear" w:color="auto" w:fill="FFFFFF"/>
        </w:rPr>
        <w:t>.....................122</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3.1. </w:t>
      </w:r>
      <w:r w:rsidRPr="00195D19">
        <w:rPr>
          <w:rFonts w:ascii="Verdana" w:hAnsi="Verdana" w:hint="eastAsia"/>
          <w:color w:val="000000"/>
          <w:shd w:val="clear" w:color="auto" w:fill="FFFFFF"/>
        </w:rPr>
        <w:t>Зміст</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повноваження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досудового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розслідування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.................122</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3.2. </w:t>
      </w:r>
      <w:r w:rsidRPr="00195D19">
        <w:rPr>
          <w:rFonts w:ascii="Verdana" w:hAnsi="Verdana" w:hint="eastAsia"/>
          <w:color w:val="000000"/>
          <w:shd w:val="clear" w:color="auto" w:fill="FFFFFF"/>
        </w:rPr>
        <w:t>Прокурорський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проведення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слідчих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розшукових</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дій</w:t>
      </w:r>
      <w:r w:rsidRPr="00195D19">
        <w:rPr>
          <w:rFonts w:ascii="Verdana" w:hAnsi="Verdana"/>
          <w:color w:val="000000"/>
          <w:shd w:val="clear" w:color="auto" w:fill="FFFFFF"/>
        </w:rPr>
        <w:t xml:space="preserve"> .....................................................................................................................................141</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3.3. </w:t>
      </w:r>
      <w:r w:rsidRPr="00195D19">
        <w:rPr>
          <w:rFonts w:ascii="Verdana" w:hAnsi="Verdana" w:hint="eastAsia"/>
          <w:color w:val="000000"/>
          <w:shd w:val="clear" w:color="auto" w:fill="FFFFFF"/>
        </w:rPr>
        <w:t>Прокурорський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проведення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негласних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слідчих</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w:t>
      </w:r>
      <w:r w:rsidRPr="00195D19">
        <w:rPr>
          <w:rFonts w:ascii="Verdana" w:hAnsi="Verdana" w:hint="eastAsia"/>
          <w:color w:val="000000"/>
          <w:shd w:val="clear" w:color="auto" w:fill="FFFFFF"/>
        </w:rPr>
        <w:t>розшукових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дій</w:t>
      </w:r>
      <w:r w:rsidRPr="00195D19">
        <w:rPr>
          <w:rFonts w:ascii="Verdana" w:hAnsi="Verdana"/>
          <w:color w:val="000000"/>
          <w:shd w:val="clear" w:color="auto" w:fill="FFFFFF"/>
        </w:rPr>
        <w:t xml:space="preserve"> .............................................................................................................150</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Висновки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розділу</w:t>
      </w:r>
      <w:r w:rsidRPr="00195D19">
        <w:rPr>
          <w:rFonts w:ascii="Verdana" w:hAnsi="Verdana"/>
          <w:color w:val="000000"/>
          <w:shd w:val="clear" w:color="auto" w:fill="FFFFFF"/>
        </w:rPr>
        <w:t xml:space="preserve"> 3 ..................................................................................................176</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ВИСНОВКИ</w:t>
      </w:r>
      <w:r w:rsidRPr="00195D19">
        <w:rPr>
          <w:rFonts w:ascii="Verdana" w:hAnsi="Verdana"/>
          <w:color w:val="000000"/>
          <w:shd w:val="clear" w:color="auto" w:fill="FFFFFF"/>
        </w:rPr>
        <w:t xml:space="preserve"> ...................................................................................................................179</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СПИСОК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ВИКОРИСТАНИХ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ДЖЕРЕЛ</w:t>
      </w:r>
      <w:r w:rsidRPr="00195D19">
        <w:rPr>
          <w:rFonts w:ascii="Verdana" w:hAnsi="Verdana"/>
          <w:color w:val="000000"/>
          <w:shd w:val="clear" w:color="auto" w:fill="FFFFFF"/>
        </w:rPr>
        <w:t xml:space="preserve"> ..................................................................183</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ДОДАТКИ</w:t>
      </w:r>
      <w:r w:rsidRPr="00195D19">
        <w:rPr>
          <w:rFonts w:ascii="Verdana" w:hAnsi="Verdana"/>
          <w:color w:val="000000"/>
          <w:shd w:val="clear" w:color="auto" w:fill="FFFFFF"/>
        </w:rPr>
        <w:t xml:space="preserve"> ......................................................................................................................234</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4</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ПЕРЕЛІК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УМОВНИХ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ПОЗНАЧЕНЬ</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БЕЗ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Боротьба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економічною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злочинністю</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БОЗ</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ГП</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Боротьба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організованою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злочинністю</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Генеральна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прокуратура</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ГУМВС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Головне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управління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Міністерства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внутрішніх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справ</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ЄРДР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Єдиний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реєстр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досудових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розслідувань</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КК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кодекс</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КПК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процесуальний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кодекс</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МВС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Міністерство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внутрішніх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справ</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НАБ</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Національне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антикорупційне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бюро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НСРД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Негласна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слідча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розшукова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ОВС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Органи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внутрішніх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справ</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Оперативно</w:t>
      </w:r>
      <w:r w:rsidRPr="00195D19">
        <w:rPr>
          <w:rFonts w:ascii="Verdana" w:hAnsi="Verdana"/>
          <w:color w:val="000000"/>
          <w:shd w:val="clear" w:color="auto" w:fill="FFFFFF"/>
        </w:rPr>
        <w:t>-</w:t>
      </w:r>
      <w:r w:rsidRPr="00195D19">
        <w:rPr>
          <w:rFonts w:ascii="Verdana" w:hAnsi="Verdana" w:hint="eastAsia"/>
          <w:color w:val="000000"/>
          <w:shd w:val="clear" w:color="auto" w:fill="FFFFFF"/>
        </w:rPr>
        <w:t>розшукова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діяльність</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ОРЗ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Оперативно</w:t>
      </w:r>
      <w:r w:rsidRPr="00195D19">
        <w:rPr>
          <w:rFonts w:ascii="Verdana" w:hAnsi="Verdana"/>
          <w:color w:val="000000"/>
          <w:shd w:val="clear" w:color="auto" w:fill="FFFFFF"/>
        </w:rPr>
        <w:t>-</w:t>
      </w:r>
      <w:r w:rsidRPr="00195D19">
        <w:rPr>
          <w:rFonts w:ascii="Verdana" w:hAnsi="Verdana" w:hint="eastAsia"/>
          <w:color w:val="000000"/>
          <w:shd w:val="clear" w:color="auto" w:fill="FFFFFF"/>
        </w:rPr>
        <w:t>розшукові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заходи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ОРС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Оперативно</w:t>
      </w:r>
      <w:r w:rsidRPr="00195D19">
        <w:rPr>
          <w:rFonts w:ascii="Verdana" w:hAnsi="Verdana"/>
          <w:color w:val="000000"/>
          <w:shd w:val="clear" w:color="auto" w:fill="FFFFFF"/>
        </w:rPr>
        <w:t>-</w:t>
      </w:r>
      <w:r w:rsidRPr="00195D19">
        <w:rPr>
          <w:rFonts w:ascii="Verdana" w:hAnsi="Verdana" w:hint="eastAsia"/>
          <w:color w:val="000000"/>
          <w:shd w:val="clear" w:color="auto" w:fill="FFFFFF"/>
        </w:rPr>
        <w:t>розшукова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справа</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ОТЗ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Оперативно</w:t>
      </w:r>
      <w:r w:rsidRPr="00195D19">
        <w:rPr>
          <w:rFonts w:ascii="Verdana" w:hAnsi="Verdana"/>
          <w:color w:val="000000"/>
          <w:shd w:val="clear" w:color="auto" w:fill="FFFFFF"/>
        </w:rPr>
        <w:t>-</w:t>
      </w:r>
      <w:r w:rsidRPr="00195D19">
        <w:rPr>
          <w:rFonts w:ascii="Verdana" w:hAnsi="Verdana" w:hint="eastAsia"/>
          <w:color w:val="000000"/>
          <w:shd w:val="clear" w:color="auto" w:fill="FFFFFF"/>
        </w:rPr>
        <w:t>технічні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заходи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ПОТЗ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оперативно</w:t>
      </w:r>
      <w:r w:rsidRPr="00195D19">
        <w:rPr>
          <w:rFonts w:ascii="Verdana" w:hAnsi="Verdana"/>
          <w:color w:val="000000"/>
          <w:shd w:val="clear" w:color="auto" w:fill="FFFFFF"/>
        </w:rPr>
        <w:t>-</w:t>
      </w:r>
      <w:r w:rsidRPr="00195D19">
        <w:rPr>
          <w:rFonts w:ascii="Verdana" w:hAnsi="Verdana" w:hint="eastAsia"/>
          <w:color w:val="000000"/>
          <w:shd w:val="clear" w:color="auto" w:fill="FFFFFF"/>
        </w:rPr>
        <w:t>технічних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заходів</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ПЗСЕ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Протидія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економіки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РВ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Районний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відділ</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СБ</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Служба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безпеки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Слідча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розшукова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УМВС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Управління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Міністерства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внутрішніх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справ</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5</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ВСТУП</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Актуальність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теми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Розбудова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незалежної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демократичної</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соціальної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правової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держави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формування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стійкої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економіки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активне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відновлення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збільшення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обсягів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вітчизняного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виробництва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потребують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існування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стабільної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надійної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системи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здатної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ефективно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забезпечувати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малого</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середнього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великого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бізнесу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відродження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розвиток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сьогодні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можливі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лише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умови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значних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капіталовкладень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Проте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система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незважаючи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її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вагому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фінансову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підтримку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зарубіжними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країнами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міжнародними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організаціями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є</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розбалансованою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непродуктивною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не</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спроможні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підприємців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самі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банкротують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або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функціонують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межі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неплатоспроможності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Однією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причин</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цього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є</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протиправні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посягання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що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характеризуються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високим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інтелектуальним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фаховим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рівнем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шахрайських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відносно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ресурсів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українських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нерідко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містять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склади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передбачених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w:t>
      </w:r>
      <w:r w:rsidRPr="00195D19">
        <w:rPr>
          <w:rFonts w:ascii="Verdana" w:hAnsi="Verdana"/>
          <w:color w:val="000000"/>
          <w:shd w:val="clear" w:color="auto" w:fill="FFFFFF"/>
        </w:rPr>
        <w:t xml:space="preserve">. 190, 191, 192, 222 </w:t>
      </w:r>
      <w:r w:rsidRPr="00195D19">
        <w:rPr>
          <w:rFonts w:ascii="Verdana" w:hAnsi="Verdana" w:hint="eastAsia"/>
          <w:color w:val="000000"/>
          <w:shd w:val="clear" w:color="auto" w:fill="FFFFFF"/>
        </w:rPr>
        <w:t>КК</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завдають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значних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збитків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банкам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створюючи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реальну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загрозу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економічній</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безпеці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держави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Вчиняють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їх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нерідко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організовані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угрупування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участю</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банківських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працівників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корумпованих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державних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чиновників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числі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й</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правоохоронних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судових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органів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правопорушення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цієї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категорії</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часто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залишаються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виявленими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офіційні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статистичні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дані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відбивають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їх</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дійсної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кількості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упродовж</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першого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півріччя</w:t>
      </w:r>
      <w:r w:rsidRPr="00195D19">
        <w:rPr>
          <w:rFonts w:ascii="Verdana" w:hAnsi="Verdana"/>
          <w:color w:val="000000"/>
          <w:shd w:val="clear" w:color="auto" w:fill="FFFFFF"/>
        </w:rPr>
        <w:t xml:space="preserve"> 2015 </w:t>
      </w:r>
      <w:r w:rsidRPr="00195D19">
        <w:rPr>
          <w:rFonts w:ascii="Verdana" w:hAnsi="Verdana" w:hint="eastAsia"/>
          <w:color w:val="000000"/>
          <w:shd w:val="clear" w:color="auto" w:fill="FFFFFF"/>
        </w:rPr>
        <w:t>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w:t>
      </w:r>
      <w:r w:rsidRPr="00195D19">
        <w:rPr>
          <w:rFonts w:ascii="Verdana" w:hAnsi="Verdana"/>
          <w:color w:val="000000"/>
          <w:shd w:val="clear" w:color="auto" w:fill="FFFFFF"/>
        </w:rPr>
        <w:t xml:space="preserve">. 222 </w:t>
      </w:r>
      <w:r w:rsidRPr="00195D19">
        <w:rPr>
          <w:rFonts w:ascii="Verdana" w:hAnsi="Verdana" w:hint="eastAsia"/>
          <w:color w:val="000000"/>
          <w:shd w:val="clear" w:color="auto" w:fill="FFFFFF"/>
        </w:rPr>
        <w:t>КК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обліковано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лише</w:t>
      </w:r>
      <w:r w:rsidRPr="00195D19">
        <w:rPr>
          <w:rFonts w:ascii="Verdana" w:hAnsi="Verdana"/>
          <w:color w:val="000000"/>
          <w:shd w:val="clear" w:color="auto" w:fill="FFFFFF"/>
        </w:rPr>
        <w:t xml:space="preserve"> 87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w:t>
      </w:r>
      <w:r w:rsidRPr="00195D19">
        <w:rPr>
          <w:rFonts w:ascii="Verdana" w:hAnsi="Verdana"/>
          <w:color w:val="000000"/>
          <w:shd w:val="clear" w:color="auto" w:fill="FFFFFF"/>
        </w:rPr>
        <w:t xml:space="preserve">. 190, 191, 192 </w:t>
      </w:r>
      <w:r w:rsidRPr="00195D19">
        <w:rPr>
          <w:rFonts w:ascii="Verdana" w:hAnsi="Verdana" w:hint="eastAsia"/>
          <w:color w:val="000000"/>
          <w:shd w:val="clear" w:color="auto" w:fill="FFFFFF"/>
        </w:rPr>
        <w:t>КК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відповідно</w:t>
      </w:r>
      <w:r w:rsidRPr="00195D19">
        <w:rPr>
          <w:rFonts w:ascii="Verdana" w:hAnsi="Verdana"/>
          <w:color w:val="000000"/>
          <w:shd w:val="clear" w:color="auto" w:fill="FFFFFF"/>
        </w:rPr>
        <w:t xml:space="preserve"> 24788,</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1826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507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Водночас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виокремити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офіційній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статистичній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звітності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злочини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що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вчиняються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без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дослідження</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кожного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провадження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неможливо</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Важлива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роль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боротьбі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злочинністю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кредитно</w:t>
      </w:r>
      <w:r w:rsidRPr="00195D19">
        <w:rPr>
          <w:rFonts w:ascii="Verdana" w:hAnsi="Verdana"/>
          <w:color w:val="000000"/>
          <w:shd w:val="clear" w:color="auto" w:fill="FFFFFF"/>
        </w:rPr>
        <w:t>-</w:t>
      </w:r>
      <w:r w:rsidRPr="00195D19">
        <w:rPr>
          <w:rFonts w:ascii="Verdana" w:hAnsi="Verdana" w:hint="eastAsia"/>
          <w:color w:val="000000"/>
          <w:shd w:val="clear" w:color="auto" w:fill="FFFFFF"/>
        </w:rPr>
        <w:t>банківській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належить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прокуратурі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здійснює</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функцію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додержанням</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законів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органами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проводять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дізнання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досудове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слідство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Проте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низький</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рівень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викриття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досліджуваної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категорії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те</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що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сьогодні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лише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близько</w:t>
      </w:r>
      <w:r w:rsidRPr="00195D19">
        <w:rPr>
          <w:rFonts w:ascii="Verdana" w:hAnsi="Verdana"/>
          <w:color w:val="000000"/>
          <w:shd w:val="clear" w:color="auto" w:fill="FFFFFF"/>
        </w:rPr>
        <w:t xml:space="preserve"> 50 % </w:t>
      </w:r>
      <w:r w:rsidRPr="00195D19">
        <w:rPr>
          <w:rFonts w:ascii="Verdana" w:hAnsi="Verdana" w:hint="eastAsia"/>
          <w:color w:val="000000"/>
          <w:shd w:val="clear" w:color="auto" w:fill="FFFFFF"/>
        </w:rPr>
        <w:t>кримінальних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проваджень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розпочатих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фактом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їх</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6</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вчинення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направляються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суду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обвинувальним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актом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свідчить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недостатню</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ефективність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додержанням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органами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проводять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досудове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слідство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цій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ж</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оперативних</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підрозділів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органів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досудового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слідства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виявлення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розслідування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нерідко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мають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місце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порушення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різних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причин</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залишаються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увагою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прокуратури</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Отже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проблеми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діяльністю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оперативних</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підрозділів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є</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актуальними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потребують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дослідження</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Теоретичним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підґрунтям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для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дисертації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є</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праці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фахівців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галузях</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кримінального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процесу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криміналістики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Аленіна</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Бандурки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Басистої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Бахіна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Берназа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Варфоломеєвої</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Ф</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Волобуєва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Галагана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Гетманцева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Глинської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Гловюк</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Глушкова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Г</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Гончаренка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Гори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Л</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Грібова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Гринюка</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Грошевого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Єни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Зеленецького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Капліної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Козьякова</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Колесника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Комарницької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Коновалової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Користіна</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Кучинської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Михайленка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Михеєнка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Нора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Лисенка</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Л</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Лобойка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Є</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Лук’янчикова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Орлова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Подобного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Попелюшка</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Руденка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Сергєєвої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Сизої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Стахівського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Татарова</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Толочка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Л</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Удалової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Цимбала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Чорноус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Г</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Шило</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Є</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Шумили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Шендрика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Шепітька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Л</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Щербини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Г</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Яновської</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Юхна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інших</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Зважаючи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актуальність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протидії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злочинам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різним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аспектам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цієї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протидії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були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присвячені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праці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Василинчука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Погорецького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Сухачова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Сухоради</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Чернявського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інших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Проте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комплексних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досліджень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проблем</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проводилося</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7</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Вищевикладене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обумовлює</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необхідність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вирішення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завдання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щодо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розробки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засад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Зв’язок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роботи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програмами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планами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темами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Дисертацію</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виконано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відповідно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Пріоритетних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напрямів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забезпечення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діяльності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органів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внутрішніх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справ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періоди</w:t>
      </w:r>
      <w:r w:rsidRPr="00195D19">
        <w:rPr>
          <w:rFonts w:ascii="Verdana" w:hAnsi="Verdana"/>
          <w:color w:val="000000"/>
          <w:shd w:val="clear" w:color="auto" w:fill="FFFFFF"/>
        </w:rPr>
        <w:t xml:space="preserve"> 2010</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2014 </w:t>
      </w:r>
      <w:r w:rsidRPr="00195D19">
        <w:rPr>
          <w:rFonts w:ascii="Verdana" w:hAnsi="Verdana" w:hint="eastAsia"/>
          <w:color w:val="000000"/>
          <w:shd w:val="clear" w:color="auto" w:fill="FFFFFF"/>
        </w:rPr>
        <w:t>р</w:t>
      </w:r>
      <w:r w:rsidRPr="00195D19">
        <w:rPr>
          <w:rFonts w:ascii="Verdana" w:hAnsi="Verdana"/>
          <w:color w:val="000000"/>
          <w:shd w:val="clear" w:color="auto" w:fill="FFFFFF"/>
        </w:rPr>
        <w:t>.(</w:t>
      </w:r>
      <w:r w:rsidRPr="00195D19">
        <w:rPr>
          <w:rFonts w:ascii="Verdana" w:hAnsi="Verdana" w:hint="eastAsia"/>
          <w:color w:val="000000"/>
          <w:shd w:val="clear" w:color="auto" w:fill="FFFFFF"/>
        </w:rPr>
        <w:t>наказ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МВС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w:t>
      </w:r>
      <w:r w:rsidRPr="00195D19">
        <w:rPr>
          <w:rFonts w:ascii="Verdana" w:hAnsi="Verdana"/>
          <w:color w:val="000000"/>
          <w:shd w:val="clear" w:color="auto" w:fill="FFFFFF"/>
        </w:rPr>
        <w:t xml:space="preserve"> 29</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липня</w:t>
      </w:r>
      <w:r w:rsidRPr="00195D19">
        <w:rPr>
          <w:rFonts w:ascii="Verdana" w:hAnsi="Verdana"/>
          <w:color w:val="000000"/>
          <w:shd w:val="clear" w:color="auto" w:fill="FFFFFF"/>
        </w:rPr>
        <w:t xml:space="preserve"> 2010 </w:t>
      </w:r>
      <w:r w:rsidRPr="00195D19">
        <w:rPr>
          <w:rFonts w:ascii="Verdana" w:hAnsi="Verdana" w:hint="eastAsia"/>
          <w:color w:val="000000"/>
          <w:shd w:val="clear" w:color="auto" w:fill="FFFFFF"/>
        </w:rPr>
        <w:t>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347)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2015</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2019 </w:t>
      </w:r>
      <w:r w:rsidRPr="00195D19">
        <w:rPr>
          <w:rFonts w:ascii="Verdana" w:hAnsi="Verdana" w:hint="eastAsia"/>
          <w:color w:val="000000"/>
          <w:shd w:val="clear" w:color="auto" w:fill="FFFFFF"/>
        </w:rPr>
        <w:t>р</w:t>
      </w:r>
      <w:r w:rsidRPr="00195D19">
        <w:rPr>
          <w:rFonts w:ascii="Verdana" w:hAnsi="Verdana"/>
          <w:color w:val="000000"/>
          <w:shd w:val="clear" w:color="auto" w:fill="FFFFFF"/>
        </w:rPr>
        <w:t>. (</w:t>
      </w:r>
      <w:r w:rsidRPr="00195D19">
        <w:rPr>
          <w:rFonts w:ascii="Verdana" w:hAnsi="Verdana" w:hint="eastAsia"/>
          <w:color w:val="000000"/>
          <w:shd w:val="clear" w:color="auto" w:fill="FFFFFF"/>
        </w:rPr>
        <w:t>наказ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МВС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w:t>
      </w:r>
      <w:r w:rsidRPr="00195D19">
        <w:rPr>
          <w:rFonts w:ascii="Verdana" w:hAnsi="Verdana"/>
          <w:color w:val="000000"/>
          <w:shd w:val="clear" w:color="auto" w:fill="FFFFFF"/>
        </w:rPr>
        <w:t xml:space="preserve"> 16 </w:t>
      </w:r>
      <w:r w:rsidRPr="00195D19">
        <w:rPr>
          <w:rFonts w:ascii="Verdana" w:hAnsi="Verdana" w:hint="eastAsia"/>
          <w:color w:val="000000"/>
          <w:shd w:val="clear" w:color="auto" w:fill="FFFFFF"/>
        </w:rPr>
        <w:t>березня</w:t>
      </w:r>
      <w:r w:rsidRPr="00195D19">
        <w:rPr>
          <w:rFonts w:ascii="Verdana" w:hAnsi="Verdana"/>
          <w:color w:val="000000"/>
          <w:shd w:val="clear" w:color="auto" w:fill="FFFFFF"/>
        </w:rPr>
        <w:t xml:space="preserve"> 2015 </w:t>
      </w:r>
      <w:r w:rsidRPr="00195D19">
        <w:rPr>
          <w:rFonts w:ascii="Verdana" w:hAnsi="Verdana" w:hint="eastAsia"/>
          <w:color w:val="000000"/>
          <w:shd w:val="clear" w:color="auto" w:fill="FFFFFF"/>
        </w:rPr>
        <w:t>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275). </w:t>
      </w:r>
      <w:r w:rsidRPr="00195D19">
        <w:rPr>
          <w:rFonts w:ascii="Verdana" w:hAnsi="Verdana" w:hint="eastAsia"/>
          <w:color w:val="000000"/>
          <w:shd w:val="clear" w:color="auto" w:fill="FFFFFF"/>
        </w:rPr>
        <w:t>Тему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дисертації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затверджено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засіданні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вченої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ради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Луганського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державного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університету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внутрішніх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справ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Дідоренка</w:t>
      </w:r>
      <w:r w:rsidRPr="00195D19">
        <w:rPr>
          <w:rFonts w:ascii="Verdana" w:hAnsi="Verdana"/>
          <w:color w:val="000000"/>
          <w:shd w:val="clear" w:color="auto" w:fill="FFFFFF"/>
        </w:rPr>
        <w:t xml:space="preserve"> 28 </w:t>
      </w:r>
      <w:r w:rsidRPr="00195D19">
        <w:rPr>
          <w:rFonts w:ascii="Verdana" w:hAnsi="Verdana" w:hint="eastAsia"/>
          <w:color w:val="000000"/>
          <w:shd w:val="clear" w:color="auto" w:fill="FFFFFF"/>
        </w:rPr>
        <w:t>вересня</w:t>
      </w:r>
      <w:r w:rsidRPr="00195D19">
        <w:rPr>
          <w:rFonts w:ascii="Verdana" w:hAnsi="Verdana"/>
          <w:color w:val="000000"/>
          <w:shd w:val="clear" w:color="auto" w:fill="FFFFFF"/>
        </w:rPr>
        <w:t xml:space="preserve"> 2012 </w:t>
      </w:r>
      <w:r w:rsidRPr="00195D19">
        <w:rPr>
          <w:rFonts w:ascii="Verdana" w:hAnsi="Verdana" w:hint="eastAsia"/>
          <w:color w:val="000000"/>
          <w:shd w:val="clear" w:color="auto" w:fill="FFFFFF"/>
        </w:rPr>
        <w:t>р</w:t>
      </w:r>
      <w:r w:rsidRPr="00195D19">
        <w:rPr>
          <w:rFonts w:ascii="Verdana" w:hAnsi="Verdana"/>
          <w:color w:val="000000"/>
          <w:shd w:val="clear" w:color="auto" w:fill="FFFFFF"/>
        </w:rPr>
        <w:t>. (</w:t>
      </w:r>
      <w:r w:rsidRPr="00195D19">
        <w:rPr>
          <w:rFonts w:ascii="Verdana" w:hAnsi="Verdana" w:hint="eastAsia"/>
          <w:color w:val="000000"/>
          <w:shd w:val="clear" w:color="auto" w:fill="FFFFFF"/>
        </w:rPr>
        <w:t>протокол</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3).</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Мета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задачі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дослідження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Метою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дослідження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є</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розроблення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засад</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обґрунтування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цій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основі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рекомендацій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із</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вдосконалення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чинного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законодавства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правозастосовної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практики</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Реалізація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мети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дослідження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зумовила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необхідність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вирішення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таких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основних</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задач</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визначити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стан</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розробленості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проблеми</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сформулювати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поняття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розкрити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зміст</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визначити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шляхи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вирішення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проблем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заведення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ОРС</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внести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пропозиції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щодо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поліпшення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правового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регулювання</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документування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провадження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забезпечення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ефективності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цією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діяльністю</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8</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дати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визначення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поняття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результатів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розкрити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вимоги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для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використання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їх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процесуальному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доказуванні</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визначити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зміст</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повноваження</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прокурора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досудового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розслідування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розкрити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зміст</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проведення</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слідчих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розшукових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дій</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визначити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предмет</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проведення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негласних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слідчих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розшукових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дій</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Об’єктом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дослідження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є</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діяльністю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уповноважених</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суб’єктів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правоохоронних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органів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виявлення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розкриття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розслідування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Предметом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дослідження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є</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Методи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дослідження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обрані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урахуванням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поставлених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роботі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мети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й</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задач</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специфіки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об’єкта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предмета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дослідження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Їх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основу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становить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загальний</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діалектичний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метод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пізнання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реально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існуючих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явищ</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також</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їх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зв’язків</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із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практичною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діяльністю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правоохоронних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правозахисних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органів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суду</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Спеціальними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методами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дослідження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використаними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дисертації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є</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метод</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системного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аналізу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використовувався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ході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дослідження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правових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норм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якими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регламентоване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й</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прокурорський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цією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діяльністю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також</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джерел</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матеріалів</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практики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розділи</w:t>
      </w:r>
      <w:r w:rsidRPr="00195D19">
        <w:rPr>
          <w:rFonts w:ascii="Verdana" w:hAnsi="Verdana"/>
          <w:color w:val="000000"/>
          <w:shd w:val="clear" w:color="auto" w:fill="FFFFFF"/>
        </w:rPr>
        <w:t xml:space="preserve"> 1-3); </w:t>
      </w:r>
      <w:r w:rsidRPr="00195D19">
        <w:rPr>
          <w:rFonts w:ascii="Verdana" w:hAnsi="Verdana" w:hint="eastAsia"/>
          <w:color w:val="000000"/>
          <w:shd w:val="clear" w:color="auto" w:fill="FFFFFF"/>
        </w:rPr>
        <w:t>системно</w:t>
      </w:r>
      <w:r w:rsidRPr="00195D19">
        <w:rPr>
          <w:rFonts w:ascii="Verdana" w:hAnsi="Verdana"/>
          <w:color w:val="000000"/>
          <w:shd w:val="clear" w:color="auto" w:fill="FFFFFF"/>
        </w:rPr>
        <w:t>-</w:t>
      </w:r>
      <w:r w:rsidRPr="00195D19">
        <w:rPr>
          <w:rFonts w:ascii="Verdana" w:hAnsi="Verdana" w:hint="eastAsia"/>
          <w:color w:val="000000"/>
          <w:shd w:val="clear" w:color="auto" w:fill="FFFFFF"/>
        </w:rPr>
        <w:t>структурний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визначенні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основних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напрямів</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дослідження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стадій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w:t>
      </w:r>
      <w:r w:rsidRPr="00195D19">
        <w:rPr>
          <w:rFonts w:ascii="Verdana" w:hAnsi="Verdana"/>
          <w:color w:val="000000"/>
          <w:shd w:val="clear" w:color="auto" w:fill="FFFFFF"/>
        </w:rPr>
        <w:t xml:space="preserve">. 1.1; </w:t>
      </w:r>
      <w:r w:rsidRPr="00195D19">
        <w:rPr>
          <w:rFonts w:ascii="Verdana" w:hAnsi="Verdana" w:hint="eastAsia"/>
          <w:color w:val="000000"/>
          <w:shd w:val="clear" w:color="auto" w:fill="FFFFFF"/>
        </w:rPr>
        <w:t>структури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документування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цих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різних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стадіях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їх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виявлення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розслідування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розділи</w:t>
      </w:r>
      <w:r w:rsidRPr="00195D19">
        <w:rPr>
          <w:rFonts w:ascii="Verdana" w:hAnsi="Verdana"/>
          <w:color w:val="000000"/>
          <w:shd w:val="clear" w:color="auto" w:fill="FFFFFF"/>
        </w:rPr>
        <w:t xml:space="preserve"> 2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3; </w:t>
      </w:r>
      <w:r w:rsidRPr="00195D19">
        <w:rPr>
          <w:rFonts w:ascii="Verdana" w:hAnsi="Verdana" w:hint="eastAsia"/>
          <w:color w:val="000000"/>
          <w:shd w:val="clear" w:color="auto" w:fill="FFFFFF"/>
        </w:rPr>
        <w:t>змісту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9</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ним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w:t>
      </w:r>
      <w:r w:rsidRPr="00195D19">
        <w:rPr>
          <w:rFonts w:ascii="Verdana" w:hAnsi="Verdana"/>
          <w:color w:val="000000"/>
          <w:shd w:val="clear" w:color="auto" w:fill="FFFFFF"/>
        </w:rPr>
        <w:t xml:space="preserve">. 2.1, 2.2; </w:t>
      </w:r>
      <w:r w:rsidRPr="00195D19">
        <w:rPr>
          <w:rFonts w:ascii="Verdana" w:hAnsi="Verdana" w:hint="eastAsia"/>
          <w:color w:val="000000"/>
          <w:shd w:val="clear" w:color="auto" w:fill="FFFFFF"/>
        </w:rPr>
        <w:t>сутності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результатів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їх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використанням</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w:t>
      </w:r>
      <w:r w:rsidRPr="00195D19">
        <w:rPr>
          <w:rFonts w:ascii="Verdana" w:hAnsi="Verdana"/>
          <w:color w:val="000000"/>
          <w:shd w:val="clear" w:color="auto" w:fill="FFFFFF"/>
        </w:rPr>
        <w:t xml:space="preserve">. 2.3; </w:t>
      </w:r>
      <w:r w:rsidRPr="00195D19">
        <w:rPr>
          <w:rFonts w:ascii="Verdana" w:hAnsi="Verdana" w:hint="eastAsia"/>
          <w:color w:val="000000"/>
          <w:shd w:val="clear" w:color="auto" w:fill="FFFFFF"/>
        </w:rPr>
        <w:t>змісту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функцій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досудового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розслідування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w:t>
      </w:r>
      <w:r w:rsidRPr="00195D19">
        <w:rPr>
          <w:rFonts w:ascii="Verdana" w:hAnsi="Verdana"/>
          <w:color w:val="000000"/>
          <w:shd w:val="clear" w:color="auto" w:fill="FFFFFF"/>
        </w:rPr>
        <w:t>. 3.1);</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порівняльно</w:t>
      </w:r>
      <w:r w:rsidRPr="00195D19">
        <w:rPr>
          <w:rFonts w:ascii="Verdana" w:hAnsi="Verdana"/>
          <w:color w:val="000000"/>
          <w:shd w:val="clear" w:color="auto" w:fill="FFFFFF"/>
        </w:rPr>
        <w:t>-</w:t>
      </w:r>
      <w:r w:rsidRPr="00195D19">
        <w:rPr>
          <w:rFonts w:ascii="Verdana" w:hAnsi="Verdana" w:hint="eastAsia"/>
          <w:color w:val="000000"/>
          <w:shd w:val="clear" w:color="auto" w:fill="FFFFFF"/>
        </w:rPr>
        <w:t>правовий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метод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для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встановлення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змісту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ключових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понять</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дослідження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філософії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різних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галузях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юридичної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w:t>
      </w:r>
      <w:r w:rsidRPr="00195D19">
        <w:rPr>
          <w:rFonts w:ascii="Verdana" w:hAnsi="Verdana"/>
          <w:color w:val="000000"/>
          <w:shd w:val="clear" w:color="auto" w:fill="FFFFFF"/>
        </w:rPr>
        <w:t xml:space="preserve">. 1.2, 1.3,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процесі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порівняння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норм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КПК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Про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оперативно</w:t>
      </w:r>
      <w:r w:rsidRPr="00195D19">
        <w:rPr>
          <w:rFonts w:ascii="Verdana" w:hAnsi="Verdana"/>
          <w:color w:val="000000"/>
          <w:shd w:val="clear" w:color="auto" w:fill="FFFFFF"/>
        </w:rPr>
        <w:t>-</w:t>
      </w:r>
      <w:r w:rsidRPr="00195D19">
        <w:rPr>
          <w:rFonts w:ascii="Verdana" w:hAnsi="Verdana" w:hint="eastAsia"/>
          <w:color w:val="000000"/>
          <w:shd w:val="clear" w:color="auto" w:fill="FFFFFF"/>
        </w:rPr>
        <w:t>розшукову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діяльність</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міжвідомчих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відомчих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нормативних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актів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w:t>
      </w:r>
      <w:r w:rsidRPr="00195D19">
        <w:rPr>
          <w:rFonts w:ascii="Verdana" w:hAnsi="Verdana"/>
          <w:color w:val="000000"/>
          <w:shd w:val="clear" w:color="auto" w:fill="FFFFFF"/>
        </w:rPr>
        <w:t xml:space="preserve">. 1.2, </w:t>
      </w:r>
      <w:r w:rsidRPr="00195D19">
        <w:rPr>
          <w:rFonts w:ascii="Verdana" w:hAnsi="Verdana" w:hint="eastAsia"/>
          <w:color w:val="000000"/>
          <w:shd w:val="clear" w:color="auto" w:fill="FFFFFF"/>
        </w:rPr>
        <w:t>розділ</w:t>
      </w:r>
      <w:r w:rsidRPr="00195D19">
        <w:rPr>
          <w:rFonts w:ascii="Verdana" w:hAnsi="Verdana"/>
          <w:color w:val="000000"/>
          <w:shd w:val="clear" w:color="auto" w:fill="FFFFFF"/>
        </w:rPr>
        <w:t xml:space="preserve"> 2, </w:t>
      </w:r>
      <w:r w:rsidRPr="00195D19">
        <w:rPr>
          <w:rFonts w:ascii="Verdana" w:hAnsi="Verdana" w:hint="eastAsia"/>
          <w:color w:val="000000"/>
          <w:shd w:val="clear" w:color="auto" w:fill="FFFFFF"/>
        </w:rPr>
        <w:t>п</w:t>
      </w:r>
      <w:r w:rsidRPr="00195D19">
        <w:rPr>
          <w:rFonts w:ascii="Verdana" w:hAnsi="Verdana"/>
          <w:color w:val="000000"/>
          <w:shd w:val="clear" w:color="auto" w:fill="FFFFFF"/>
        </w:rPr>
        <w:t>. 3.2,</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3.3.); </w:t>
      </w:r>
      <w:r w:rsidRPr="00195D19">
        <w:rPr>
          <w:rFonts w:ascii="Verdana" w:hAnsi="Verdana" w:hint="eastAsia"/>
          <w:color w:val="000000"/>
          <w:shd w:val="clear" w:color="auto" w:fill="FFFFFF"/>
        </w:rPr>
        <w:t>логіко</w:t>
      </w:r>
      <w:r w:rsidRPr="00195D19">
        <w:rPr>
          <w:rFonts w:ascii="Verdana" w:hAnsi="Verdana"/>
          <w:color w:val="000000"/>
          <w:shd w:val="clear" w:color="auto" w:fill="FFFFFF"/>
        </w:rPr>
        <w:t>-</w:t>
      </w:r>
      <w:r w:rsidRPr="00195D19">
        <w:rPr>
          <w:rFonts w:ascii="Verdana" w:hAnsi="Verdana" w:hint="eastAsia"/>
          <w:color w:val="000000"/>
          <w:shd w:val="clear" w:color="auto" w:fill="FFFFFF"/>
        </w:rPr>
        <w:t>юридичний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або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догматичний</w:t>
      </w:r>
      <w:r w:rsidRPr="00195D19">
        <w:rPr>
          <w:rFonts w:ascii="Verdana" w:hAnsi="Verdana"/>
          <w:color w:val="000000"/>
          <w:shd w:val="clear" w:color="auto" w:fill="FFFFFF"/>
        </w:rPr>
        <w:t>)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процесі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розробки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понятійного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апарату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положень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дисертації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пропозицій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законодавчих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відомчих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актів</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тощо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w:t>
      </w:r>
      <w:r w:rsidRPr="00195D19">
        <w:rPr>
          <w:rFonts w:ascii="Verdana" w:hAnsi="Verdana"/>
          <w:color w:val="000000"/>
          <w:shd w:val="clear" w:color="auto" w:fill="FFFFFF"/>
        </w:rPr>
        <w:t xml:space="preserve">. 1.2, 1.3, 2.1, 2.2, 3.1) </w:t>
      </w:r>
      <w:r w:rsidRPr="00195D19">
        <w:rPr>
          <w:rFonts w:ascii="Verdana" w:hAnsi="Verdana" w:hint="eastAsia"/>
          <w:color w:val="000000"/>
          <w:shd w:val="clear" w:color="auto" w:fill="FFFFFF"/>
        </w:rPr>
        <w:t>статистичні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методи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обґрунтуванні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теоретичних</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положень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роботи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статистичною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інформацією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узагальненні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результатів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вивчення</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практики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аналізі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помилок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правозастосовної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ним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тощо</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соціологічні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методи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забезпечили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проведення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використання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результатів</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анкетування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слідчих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працівників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працівників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Названі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методи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використовувалися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роботі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взаємозв’язку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взаємозалежності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що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забезпечило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всебічність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повноту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об’єктивність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дослідження</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Емпіричну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основу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дисертації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становлять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дані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офіційної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статистики</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узагальнення</w:t>
      </w:r>
      <w:r w:rsidRPr="00195D19">
        <w:rPr>
          <w:rFonts w:ascii="Verdana" w:hAnsi="Verdana"/>
          <w:color w:val="000000"/>
          <w:shd w:val="clear" w:color="auto" w:fill="FFFFFF"/>
        </w:rPr>
        <w:t xml:space="preserve"> 104 </w:t>
      </w:r>
      <w:r w:rsidRPr="00195D19">
        <w:rPr>
          <w:rFonts w:ascii="Verdana" w:hAnsi="Verdana" w:hint="eastAsia"/>
          <w:color w:val="000000"/>
          <w:shd w:val="clear" w:color="auto" w:fill="FFFFFF"/>
        </w:rPr>
        <w:t>кримінальних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справ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117 </w:t>
      </w:r>
      <w:r w:rsidRPr="00195D19">
        <w:rPr>
          <w:rFonts w:ascii="Verdana" w:hAnsi="Verdana" w:hint="eastAsia"/>
          <w:color w:val="000000"/>
          <w:shd w:val="clear" w:color="auto" w:fill="FFFFFF"/>
        </w:rPr>
        <w:t>кримінальних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проваджень</w:t>
      </w:r>
      <w:r w:rsidRPr="00195D19">
        <w:rPr>
          <w:rFonts w:ascii="Verdana" w:hAnsi="Verdana"/>
          <w:color w:val="000000"/>
          <w:shd w:val="clear" w:color="auto" w:fill="FFFFFF"/>
        </w:rPr>
        <w:t xml:space="preserve"> (2011</w:t>
      </w:r>
      <w:r w:rsidRPr="00195D19">
        <w:rPr>
          <w:rFonts w:ascii="Verdana" w:hAnsi="Verdana" w:hint="eastAsi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2015 </w:t>
      </w:r>
      <w:r w:rsidRPr="00195D19">
        <w:rPr>
          <w:rFonts w:ascii="Verdana" w:hAnsi="Verdana" w:hint="eastAsia"/>
          <w:color w:val="000000"/>
          <w:shd w:val="clear" w:color="auto" w:fill="FFFFFF"/>
        </w:rPr>
        <w:t>р</w:t>
      </w:r>
      <w:r w:rsidRPr="00195D19">
        <w:rPr>
          <w:rFonts w:ascii="Verdana" w:hAnsi="Verdana"/>
          <w:color w:val="000000"/>
          <w:shd w:val="clear" w:color="auto" w:fill="FFFFFF"/>
        </w:rPr>
        <w:t xml:space="preserve">.), 119 </w:t>
      </w:r>
      <w:r w:rsidRPr="00195D19">
        <w:rPr>
          <w:rFonts w:ascii="Verdana" w:hAnsi="Verdana" w:hint="eastAsia"/>
          <w:color w:val="000000"/>
          <w:shd w:val="clear" w:color="auto" w:fill="FFFFFF"/>
        </w:rPr>
        <w:t>архівних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проваджень</w:t>
      </w:r>
      <w:r w:rsidRPr="00195D19">
        <w:rPr>
          <w:rFonts w:ascii="Verdana" w:hAnsi="Verdana"/>
          <w:color w:val="000000"/>
          <w:shd w:val="clear" w:color="auto" w:fill="FFFFFF"/>
        </w:rPr>
        <w:t xml:space="preserve"> (2011</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2015 </w:t>
      </w:r>
      <w:r w:rsidRPr="00195D19">
        <w:rPr>
          <w:rFonts w:ascii="Verdana" w:hAnsi="Verdana" w:hint="eastAsia"/>
          <w:color w:val="000000"/>
          <w:shd w:val="clear" w:color="auto" w:fill="FFFFFF"/>
        </w:rPr>
        <w:t>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акти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реагування</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прокурора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порушення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законодавства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проведенні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виконанні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доручень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слідчого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проведення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НСРД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анкетування</w:t>
      </w:r>
      <w:r w:rsidRPr="00195D19">
        <w:rPr>
          <w:rFonts w:ascii="Verdana" w:hAnsi="Verdana"/>
          <w:color w:val="000000"/>
          <w:shd w:val="clear" w:color="auto" w:fill="FFFFFF"/>
        </w:rPr>
        <w:t xml:space="preserve"> 100 </w:t>
      </w:r>
      <w:r w:rsidRPr="00195D19">
        <w:rPr>
          <w:rFonts w:ascii="Verdana" w:hAnsi="Verdana" w:hint="eastAsia"/>
          <w:color w:val="000000"/>
          <w:shd w:val="clear" w:color="auto" w:fill="FFFFFF"/>
        </w:rPr>
        <w:t>банківських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працівників</w:t>
      </w:r>
      <w:r w:rsidRPr="00195D19">
        <w:rPr>
          <w:rFonts w:ascii="Verdana" w:hAnsi="Verdana"/>
          <w:color w:val="000000"/>
          <w:shd w:val="clear" w:color="auto" w:fill="FFFFFF"/>
        </w:rPr>
        <w:t xml:space="preserve">, 200 </w:t>
      </w:r>
      <w:r w:rsidRPr="00195D19">
        <w:rPr>
          <w:rFonts w:ascii="Verdana" w:hAnsi="Verdana" w:hint="eastAsia"/>
          <w:color w:val="000000"/>
          <w:shd w:val="clear" w:color="auto" w:fill="FFFFFF"/>
        </w:rPr>
        <w:t>оперативних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працівників</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w:t>
      </w:r>
      <w:r w:rsidRPr="00195D19">
        <w:rPr>
          <w:rFonts w:ascii="Verdana" w:hAnsi="Verdana" w:hint="eastAsia"/>
          <w:color w:val="000000"/>
          <w:shd w:val="clear" w:color="auto" w:fill="FFFFFF"/>
        </w:rPr>
        <w:t>додаток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w:t>
      </w:r>
      <w:r w:rsidRPr="00195D19">
        <w:rPr>
          <w:rFonts w:ascii="Verdana" w:hAnsi="Verdana"/>
          <w:color w:val="000000"/>
          <w:shd w:val="clear" w:color="auto" w:fill="FFFFFF"/>
        </w:rPr>
        <w:t xml:space="preserve">), 100 </w:t>
      </w:r>
      <w:r w:rsidRPr="00195D19">
        <w:rPr>
          <w:rFonts w:ascii="Verdana" w:hAnsi="Verdana" w:hint="eastAsia"/>
          <w:color w:val="000000"/>
          <w:shd w:val="clear" w:color="auto" w:fill="FFFFFF"/>
        </w:rPr>
        <w:t>слідчих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додаток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w:t>
      </w:r>
      <w:r w:rsidRPr="00195D19">
        <w:rPr>
          <w:rFonts w:ascii="Verdana" w:hAnsi="Verdana"/>
          <w:color w:val="000000"/>
          <w:shd w:val="clear" w:color="auto" w:fill="FFFFFF"/>
        </w:rPr>
        <w:t xml:space="preserve">), 100 </w:t>
      </w:r>
      <w:r w:rsidRPr="00195D19">
        <w:rPr>
          <w:rFonts w:ascii="Verdana" w:hAnsi="Verdana" w:hint="eastAsia"/>
          <w:color w:val="000000"/>
          <w:shd w:val="clear" w:color="auto" w:fill="FFFFFF"/>
        </w:rPr>
        <w:t>прокурорів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додаток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Використано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також</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власний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досвід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дисертанта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набутий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здійснення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Наукова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новизна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одержаних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результатів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полягає</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що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дисертація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є</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першим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комплексним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монографічним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дослідженням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проблем</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10</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роботі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обґрунтовується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низка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концептуальних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теоретичному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практичному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плані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положень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висновків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одержаних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особисто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автором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серед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найсуттєвішими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є</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Вперше</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запропоновано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визначення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заснованої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законах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підзаконних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актах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забезпечення</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законності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щодо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отримання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здобуття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ними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інформації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відомостей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вчинене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правопорушення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фактичні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дані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їх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джерела</w:t>
      </w:r>
      <w:r w:rsidRPr="00195D19">
        <w:rPr>
          <w:rFonts w:ascii="Verdana" w:hAnsi="Verdana"/>
          <w:color w:val="000000"/>
          <w:shd w:val="clear" w:color="auto" w:fill="FFFFFF"/>
        </w:rPr>
        <w:t>)</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її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фіксації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установленому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законодавством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порядку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ході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виконанні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доручень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слідчого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щодо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проведення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НСРД</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виокремлено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стадії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w:t>
      </w:r>
      <w:r w:rsidRPr="00195D19">
        <w:rPr>
          <w:rFonts w:ascii="Verdana" w:hAnsi="Verdana" w:hint="eastAsia"/>
          <w:color w:val="000000"/>
          <w:shd w:val="clear" w:color="auto" w:fill="FFFFFF"/>
        </w:rPr>
        <w:t>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заведення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провадження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досудового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розслідування</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визначено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предмет</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документуванням</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дотримання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цими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проведення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ході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СРД</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НСРД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провадженні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також</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обґрунтованості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прийняття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ними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відповідних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рішень</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Удосконалено</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теоретичні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положення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щодо</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сутності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проведення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НСРД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що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проводяться</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виявлення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розкриття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досудового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розслідування</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проведення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заведення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документуванням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правового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регулювання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11</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провадження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забезпечення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ефективності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даною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діяльністю</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змісту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частині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необхідності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законодавчого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унормування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інституту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оперативно</w:t>
      </w:r>
      <w:r w:rsidRPr="00195D19">
        <w:rPr>
          <w:rFonts w:ascii="Verdana" w:hAnsi="Verdana"/>
          <w:color w:val="000000"/>
          <w:shd w:val="clear" w:color="auto" w:fill="FFFFFF"/>
        </w:rPr>
        <w:t>-</w:t>
      </w:r>
      <w:r w:rsidRPr="00195D19">
        <w:rPr>
          <w:rFonts w:ascii="Verdana" w:hAnsi="Verdana" w:hint="eastAsia"/>
          <w:color w:val="000000"/>
          <w:shd w:val="clear" w:color="auto" w:fill="FFFFFF"/>
        </w:rPr>
        <w:t>розшукового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супроводження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кримінального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проводження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через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внесення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відповідних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змін</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чинних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КПК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підзаконних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правових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актів</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б</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класифікацію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процесуальних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повноважень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досудовому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розслідуванні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Набуло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подальшого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розвитку</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положення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щодо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переліку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засобів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забезпечення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законності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використання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результатів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підрозділами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сфері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провадженні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серед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яких</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уніфікація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форми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протоколів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НСРД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визначення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кола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посадових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осіб</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мають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складати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протоколи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НСРД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додатків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провадження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НСРД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засекречення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розсекречення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їх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результатів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визначення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порядку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надання</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матеріалів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НСРД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слідчому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іншим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уповноваженим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особам</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підходи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щодо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визначення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завдань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здійснює</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формі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процесуального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керівництва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розслідуванням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сфері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банківського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кредитування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проведенні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якими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є</w:t>
      </w:r>
      <w:r w:rsidRPr="00195D19">
        <w:rPr>
          <w:rFonts w:ascii="Verdana" w:hAnsi="Verdana"/>
          <w:color w:val="000000"/>
          <w:shd w:val="clear" w:color="auto" w:fill="FFFFFF"/>
        </w:rPr>
        <w:t xml:space="preserve">: 1) </w:t>
      </w:r>
      <w:r w:rsidRPr="00195D19">
        <w:rPr>
          <w:rFonts w:ascii="Verdana" w:hAnsi="Verdana" w:hint="eastAsia"/>
          <w:color w:val="000000"/>
          <w:shd w:val="clear" w:color="auto" w:fill="FFFFFF"/>
        </w:rPr>
        <w:t>дотримання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законності</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обґрунтованості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своєчасності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проведення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відповідних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СРД</w:t>
      </w:r>
      <w:r w:rsidRPr="00195D19">
        <w:rPr>
          <w:rFonts w:ascii="Verdana" w:hAnsi="Verdana"/>
          <w:color w:val="000000"/>
          <w:shd w:val="clear" w:color="auto" w:fill="FFFFFF"/>
        </w:rPr>
        <w:t xml:space="preserve">; 2) </w:t>
      </w:r>
      <w:r w:rsidRPr="00195D19">
        <w:rPr>
          <w:rFonts w:ascii="Verdana" w:hAnsi="Verdana" w:hint="eastAsia"/>
          <w:color w:val="000000"/>
          <w:shd w:val="clear" w:color="auto" w:fill="FFFFFF"/>
        </w:rPr>
        <w:t>дотримання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прав</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свобод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інтересів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учасників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провадження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проведення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СРД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осіб</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залучаються</w:t>
      </w:r>
      <w:r w:rsidRPr="00195D19">
        <w:rPr>
          <w:rFonts w:ascii="Verdana" w:hAnsi="Verdana"/>
          <w:color w:val="000000"/>
          <w:shd w:val="clear" w:color="auto" w:fill="FFFFFF"/>
        </w:rPr>
        <w:t xml:space="preserve">; 3) </w:t>
      </w:r>
      <w:r w:rsidRPr="00195D19">
        <w:rPr>
          <w:rFonts w:ascii="Verdana" w:hAnsi="Verdana" w:hint="eastAsia"/>
          <w:color w:val="000000"/>
          <w:shd w:val="clear" w:color="auto" w:fill="FFFFFF"/>
        </w:rPr>
        <w:t>визначення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кола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питань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необхідно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встановити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час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проведення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тієї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іншої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СРД</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Практичне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значення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одержаних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результатів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полягає</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що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результати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дослідження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впроваджено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можуть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бути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використані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законодавчій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роботі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формуванні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пропозицій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щодо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внесення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змін</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доповнень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Про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оперативно</w:t>
      </w:r>
      <w:r w:rsidRPr="00195D19">
        <w:rPr>
          <w:rFonts w:ascii="Verdana" w:hAnsi="Verdana"/>
          <w:color w:val="000000"/>
          <w:shd w:val="clear" w:color="auto" w:fill="FFFFFF"/>
        </w:rPr>
        <w:t>-</w:t>
      </w:r>
      <w:r w:rsidRPr="00195D19">
        <w:rPr>
          <w:rFonts w:ascii="Verdana" w:hAnsi="Verdana" w:hint="eastAsia"/>
          <w:color w:val="000000"/>
          <w:shd w:val="clear" w:color="auto" w:fill="FFFFFF"/>
        </w:rPr>
        <w:t>розшукову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діяльність</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підготовці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проекту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Про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прокуратуру</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акт</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впровадження</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Верховної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Ради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w:t>
      </w:r>
      <w:r w:rsidRPr="00195D19">
        <w:rPr>
          <w:rFonts w:ascii="Verdana" w:hAnsi="Verdana"/>
          <w:color w:val="000000"/>
          <w:shd w:val="clear" w:color="auto" w:fill="FFFFFF"/>
        </w:rPr>
        <w:t xml:space="preserve"> 02.10.2012 </w:t>
      </w:r>
      <w:r w:rsidRPr="00195D19">
        <w:rPr>
          <w:rFonts w:ascii="Verdana" w:hAnsi="Verdana" w:hint="eastAsia"/>
          <w:color w:val="000000"/>
          <w:shd w:val="clear" w:color="auto" w:fill="FFFFFF"/>
        </w:rPr>
        <w:t>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04-19/14-2063);</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12</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практичній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для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забезпечення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оперативнорозшукового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процесуального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документування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межах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проваджень</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економічних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злочинах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виявлення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розслідування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становить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компетенцію</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СБ</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акт</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впровадження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Головного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управління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контррозвідувального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захисту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економіки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держави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СБ</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w:t>
      </w:r>
      <w:r w:rsidRPr="00195D19">
        <w:rPr>
          <w:rFonts w:ascii="Verdana" w:hAnsi="Verdana"/>
          <w:color w:val="000000"/>
          <w:shd w:val="clear" w:color="auto" w:fill="FFFFFF"/>
        </w:rPr>
        <w:t xml:space="preserve"> 06.05.2015 </w:t>
      </w:r>
      <w:r w:rsidRPr="00195D19">
        <w:rPr>
          <w:rFonts w:ascii="Verdana" w:hAnsi="Verdana" w:hint="eastAsia"/>
          <w:color w:val="000000"/>
          <w:shd w:val="clear" w:color="auto" w:fill="FFFFFF"/>
        </w:rPr>
        <w:t>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повсякденній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роботі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слідчих</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підрозділів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проведення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занять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системі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службової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підготовки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акт</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впровадження</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Головного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слідчого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управління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МВС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w:t>
      </w:r>
      <w:r w:rsidRPr="00195D19">
        <w:rPr>
          <w:rFonts w:ascii="Verdana" w:hAnsi="Verdana"/>
          <w:color w:val="000000"/>
          <w:shd w:val="clear" w:color="auto" w:fill="FFFFFF"/>
        </w:rPr>
        <w:t xml:space="preserve"> 21.05.2015 </w:t>
      </w:r>
      <w:r w:rsidRPr="00195D19">
        <w:rPr>
          <w:rFonts w:ascii="Verdana" w:hAnsi="Verdana" w:hint="eastAsia"/>
          <w:color w:val="000000"/>
          <w:shd w:val="clear" w:color="auto" w:fill="FFFFFF"/>
        </w:rPr>
        <w:t>р</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навчальному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процесі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науково</w:t>
      </w:r>
      <w:r w:rsidRPr="00195D19">
        <w:rPr>
          <w:rFonts w:ascii="Verdana" w:hAnsi="Verdana"/>
          <w:color w:val="000000"/>
          <w:shd w:val="clear" w:color="auto" w:fill="FFFFFF"/>
        </w:rPr>
        <w:t>-</w:t>
      </w:r>
      <w:r w:rsidRPr="00195D19">
        <w:rPr>
          <w:rFonts w:ascii="Verdana" w:hAnsi="Verdana" w:hint="eastAsia"/>
          <w:color w:val="000000"/>
          <w:shd w:val="clear" w:color="auto" w:fill="FFFFFF"/>
        </w:rPr>
        <w:t>дослідній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діяльності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викладанні</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навчальних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дисциплін</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Кримінальний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процес</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Актуальні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проблеми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кримінального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процесу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Прокурор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провадженні</w:t>
      </w:r>
      <w:r w:rsidRPr="00195D19">
        <w:rPr>
          <w:rFonts w:ascii="Verdana" w:hAnsi="Verdana" w:hint="eastAsia"/>
          <w:color w:val="000000"/>
          <w:shd w:val="clear" w:color="auto" w:fill="FFFFFF"/>
        </w:rPr>
        <w:t>»</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Проблеми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прокурорського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нагляду</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Проблеми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досудового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розслідування</w:t>
      </w:r>
      <w:r w:rsidRPr="00195D19">
        <w:rPr>
          <w:rFonts w:ascii="Verdana" w:hAnsi="Verdana" w:hint="eastAsia"/>
          <w:color w:val="000000"/>
          <w:shd w:val="clear" w:color="auto" w:fill="FFFFFF"/>
        </w:rPr>
        <w:t>»</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Основи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слідчої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діяльності</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Основи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оперативно</w:t>
      </w:r>
      <w:r w:rsidRPr="00195D19">
        <w:rPr>
          <w:rFonts w:ascii="Verdana" w:hAnsi="Verdana"/>
          <w:color w:val="000000"/>
          <w:shd w:val="clear" w:color="auto" w:fill="FFFFFF"/>
        </w:rPr>
        <w:t>-</w:t>
      </w:r>
      <w:r w:rsidRPr="00195D19">
        <w:rPr>
          <w:rFonts w:ascii="Verdana" w:hAnsi="Verdana" w:hint="eastAsia"/>
          <w:color w:val="000000"/>
          <w:shd w:val="clear" w:color="auto" w:fill="FFFFFF"/>
        </w:rPr>
        <w:t>розшукової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діяльності</w:t>
      </w:r>
      <w:r w:rsidRPr="00195D19">
        <w:rPr>
          <w:rFonts w:ascii="Verdana" w:hAnsi="Verdana" w:hint="eastAsia"/>
          <w:color w:val="000000"/>
          <w:shd w:val="clear" w:color="auto" w:fill="FFFFFF"/>
        </w:rPr>
        <w:t>»</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Криміналістика</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ін</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також</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проведенні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розробок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відповідними</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напрямами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досліджень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що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підтверджується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актами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впровадження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юридичного</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факультету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Київського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національного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університету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імені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Тараса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Шевченка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15.04.2015 </w:t>
      </w:r>
      <w:r w:rsidRPr="00195D19">
        <w:rPr>
          <w:rFonts w:ascii="Verdana" w:hAnsi="Verdana" w:hint="eastAsia"/>
          <w:color w:val="000000"/>
          <w:shd w:val="clear" w:color="auto" w:fill="FFFFFF"/>
        </w:rPr>
        <w:t>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Національної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академії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внутрішніх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справ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w:t>
      </w:r>
      <w:r w:rsidRPr="00195D19">
        <w:rPr>
          <w:rFonts w:ascii="Verdana" w:hAnsi="Verdana"/>
          <w:color w:val="000000"/>
          <w:shd w:val="clear" w:color="auto" w:fill="FFFFFF"/>
        </w:rPr>
        <w:t xml:space="preserve"> 17.03.2015 </w:t>
      </w:r>
      <w:r w:rsidRPr="00195D19">
        <w:rPr>
          <w:rFonts w:ascii="Verdana" w:hAnsi="Verdana" w:hint="eastAsia"/>
          <w:color w:val="000000"/>
          <w:shd w:val="clear" w:color="auto" w:fill="FFFFFF"/>
        </w:rPr>
        <w:t>р</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Національного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університету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Одеська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юридична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академія</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w:t>
      </w:r>
      <w:r w:rsidRPr="00195D19">
        <w:rPr>
          <w:rFonts w:ascii="Verdana" w:hAnsi="Verdana"/>
          <w:color w:val="000000"/>
          <w:shd w:val="clear" w:color="auto" w:fill="FFFFFF"/>
        </w:rPr>
        <w:t xml:space="preserve"> 05.15.2015 </w:t>
      </w:r>
      <w:r w:rsidRPr="00195D19">
        <w:rPr>
          <w:rFonts w:ascii="Verdana" w:hAnsi="Verdana" w:hint="eastAsia"/>
          <w:color w:val="000000"/>
          <w:shd w:val="clear" w:color="auto" w:fill="FFFFFF"/>
        </w:rPr>
        <w:t>р</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Одеського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державного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університету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внутрішніх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справ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від</w:t>
      </w:r>
      <w:r w:rsidRPr="00195D19">
        <w:rPr>
          <w:rFonts w:ascii="Verdana" w:hAnsi="Verdana"/>
          <w:color w:val="000000"/>
          <w:shd w:val="clear" w:color="auto" w:fill="FFFFFF"/>
        </w:rPr>
        <w:t xml:space="preserve"> 12.03.2015 </w:t>
      </w:r>
      <w:r w:rsidRPr="00195D19">
        <w:rPr>
          <w:rFonts w:ascii="Verdana" w:hAnsi="Verdana" w:hint="eastAsia"/>
          <w:color w:val="000000"/>
          <w:shd w:val="clear" w:color="auto" w:fill="FFFFFF"/>
        </w:rPr>
        <w:t>р</w:t>
      </w:r>
      <w:r w:rsidRPr="00195D19">
        <w:rPr>
          <w:rFonts w:ascii="Verdana" w:hAnsi="Verdana"/>
          <w:color w:val="000000"/>
          <w:shd w:val="clear" w:color="auto" w:fill="FFFFFF"/>
        </w:rPr>
        <w:t>. (</w:t>
      </w:r>
      <w:r w:rsidRPr="00195D19">
        <w:rPr>
          <w:rFonts w:ascii="Verdana" w:hAnsi="Verdana" w:hint="eastAsia"/>
          <w:color w:val="000000"/>
          <w:shd w:val="clear" w:color="auto" w:fill="FFFFFF"/>
        </w:rPr>
        <w:t>додаток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Апробація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результатів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дисертації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Основні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положення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дисертації</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доповідалися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науково</w:t>
      </w:r>
      <w:r w:rsidRPr="00195D19">
        <w:rPr>
          <w:rFonts w:ascii="Verdana" w:hAnsi="Verdana"/>
          <w:color w:val="000000"/>
          <w:shd w:val="clear" w:color="auto" w:fill="FFFFFF"/>
        </w:rPr>
        <w:t>-</w:t>
      </w:r>
      <w:r w:rsidRPr="00195D19">
        <w:rPr>
          <w:rFonts w:ascii="Verdana" w:hAnsi="Verdana" w:hint="eastAsia"/>
          <w:color w:val="000000"/>
          <w:shd w:val="clear" w:color="auto" w:fill="FFFFFF"/>
        </w:rPr>
        <w:t>практичних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конференціях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міжнародного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всеукраїнського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регіонального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рівнів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також</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круглих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столах</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саме</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Захист</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свобод</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учасників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процесу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контексті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прийняття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нового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Кримінальнопроцесуального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кодексу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Запоріжжя</w:t>
      </w:r>
      <w:r w:rsidRPr="00195D19">
        <w:rPr>
          <w:rFonts w:ascii="Verdana" w:hAnsi="Verdana"/>
          <w:color w:val="000000"/>
          <w:shd w:val="clear" w:color="auto" w:fill="FFFFFF"/>
        </w:rPr>
        <w:t xml:space="preserve">, 2011 </w:t>
      </w:r>
      <w:r w:rsidRPr="00195D19">
        <w:rPr>
          <w:rFonts w:ascii="Verdana" w:hAnsi="Verdana" w:hint="eastAsia"/>
          <w:color w:val="000000"/>
          <w:shd w:val="clear" w:color="auto" w:fill="FFFFFF"/>
        </w:rPr>
        <w:t>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Новації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кримінальнопроцесуального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законодавства</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Дніпропетровськ</w:t>
      </w:r>
      <w:r w:rsidRPr="00195D19">
        <w:rPr>
          <w:rFonts w:ascii="Verdana" w:hAnsi="Verdana"/>
          <w:color w:val="000000"/>
          <w:shd w:val="clear" w:color="auto" w:fill="FFFFFF"/>
        </w:rPr>
        <w:t xml:space="preserve">, 2012 </w:t>
      </w:r>
      <w:r w:rsidRPr="00195D19">
        <w:rPr>
          <w:rFonts w:ascii="Verdana" w:hAnsi="Verdana" w:hint="eastAsia"/>
          <w:color w:val="000000"/>
          <w:shd w:val="clear" w:color="auto" w:fill="FFFFFF"/>
        </w:rPr>
        <w:t>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Актуальні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питання</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впровадження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положень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процесуального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кодексу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практичну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діяльність</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Дніпропетровськ</w:t>
      </w:r>
      <w:r w:rsidRPr="00195D19">
        <w:rPr>
          <w:rFonts w:ascii="Verdana" w:hAnsi="Verdana"/>
          <w:color w:val="000000"/>
          <w:shd w:val="clear" w:color="auto" w:fill="FFFFFF"/>
        </w:rPr>
        <w:t xml:space="preserve">, 2012 </w:t>
      </w:r>
      <w:r w:rsidRPr="00195D19">
        <w:rPr>
          <w:rFonts w:ascii="Verdana" w:hAnsi="Verdana" w:hint="eastAsia"/>
          <w:color w:val="000000"/>
          <w:shd w:val="clear" w:color="auto" w:fill="FFFFFF"/>
        </w:rPr>
        <w:t>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Малиновські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читання</w:t>
      </w:r>
      <w:r w:rsidRPr="00195D19">
        <w:rPr>
          <w:rFonts w:ascii="Verdana" w:hAnsi="Verdana" w:hint="eastAsi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Острог</w:t>
      </w:r>
      <w:r w:rsidRPr="00195D19">
        <w:rPr>
          <w:rFonts w:ascii="Verdana" w:hAnsi="Verdana"/>
          <w:color w:val="000000"/>
          <w:shd w:val="clear" w:color="auto" w:fill="FFFFFF"/>
        </w:rPr>
        <w:t xml:space="preserve">, 2013 </w:t>
      </w:r>
      <w:r w:rsidRPr="00195D19">
        <w:rPr>
          <w:rFonts w:ascii="Verdana" w:hAnsi="Verdana" w:hint="eastAsia"/>
          <w:color w:val="000000"/>
          <w:shd w:val="clear" w:color="auto" w:fill="FFFFFF"/>
        </w:rPr>
        <w:t>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Європейські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стандарти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кримінального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судочинства</w:t>
      </w:r>
      <w:r w:rsidRPr="00195D19">
        <w:rPr>
          <w:rFonts w:ascii="Verdana" w:hAnsi="Verdana" w:hint="eastAsi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Донецьк</w:t>
      </w:r>
      <w:r w:rsidRPr="00195D19">
        <w:rPr>
          <w:rFonts w:ascii="Verdana" w:hAnsi="Verdana"/>
          <w:color w:val="000000"/>
          <w:shd w:val="clear" w:color="auto" w:fill="FFFFFF"/>
        </w:rPr>
        <w:t xml:space="preserve">, 2013 </w:t>
      </w:r>
      <w:r w:rsidRPr="00195D19">
        <w:rPr>
          <w:rFonts w:ascii="Verdana" w:hAnsi="Verdana" w:hint="eastAsia"/>
          <w:color w:val="000000"/>
          <w:shd w:val="clear" w:color="auto" w:fill="FFFFFF"/>
        </w:rPr>
        <w:t>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Правова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політика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питання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теорії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практики</w:t>
      </w:r>
      <w:r w:rsidRPr="00195D19">
        <w:rPr>
          <w:rFonts w:ascii="Verdana" w:hAnsi="Verdana" w:hint="eastAsi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Київ</w:t>
      </w:r>
      <w:r w:rsidRPr="00195D19">
        <w:rPr>
          <w:rFonts w:ascii="Verdana" w:hAnsi="Verdana"/>
          <w:color w:val="000000"/>
          <w:shd w:val="clear" w:color="auto" w:fill="FFFFFF"/>
        </w:rPr>
        <w:t xml:space="preserve">, 2014 </w:t>
      </w:r>
      <w:r w:rsidRPr="00195D19">
        <w:rPr>
          <w:rFonts w:ascii="Verdana" w:hAnsi="Verdana" w:hint="eastAsia"/>
          <w:color w:val="000000"/>
          <w:shd w:val="clear" w:color="auto" w:fill="FFFFFF"/>
        </w:rPr>
        <w:t>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Актуальні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проблеми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виявлення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припинення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злочинів</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Київ</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 xml:space="preserve">2014 </w:t>
      </w:r>
      <w:r w:rsidRPr="00195D19">
        <w:rPr>
          <w:rFonts w:ascii="Verdana" w:hAnsi="Verdana" w:hint="eastAsia"/>
          <w:color w:val="000000"/>
          <w:shd w:val="clear" w:color="auto" w:fill="FFFFFF"/>
        </w:rPr>
        <w:t>р</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w:t>
      </w:r>
      <w:r w:rsidRPr="00195D19">
        <w:rPr>
          <w:rFonts w:ascii="Verdana" w:hAnsi="Verdana" w:hint="eastAsia"/>
          <w:color w:val="000000"/>
          <w:shd w:val="clear" w:color="auto" w:fill="FFFFFF"/>
        </w:rPr>
        <w:t>Боротьба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злочинністю</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проблеми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теорії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практики</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Київ</w:t>
      </w:r>
      <w:r w:rsidRPr="00195D19">
        <w:rPr>
          <w:rFonts w:ascii="Verdana" w:hAnsi="Verdana"/>
          <w:color w:val="000000"/>
          <w:shd w:val="clear" w:color="auto" w:fill="FFFFFF"/>
        </w:rPr>
        <w:t xml:space="preserve">, 2015 </w:t>
      </w:r>
      <w:r w:rsidRPr="00195D19">
        <w:rPr>
          <w:rFonts w:ascii="Verdana" w:hAnsi="Verdana" w:hint="eastAsia"/>
          <w:color w:val="000000"/>
          <w:shd w:val="clear" w:color="auto" w:fill="FFFFFF"/>
        </w:rPr>
        <w:t>р</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color w:val="000000"/>
          <w:shd w:val="clear" w:color="auto" w:fill="FFFFFF"/>
        </w:rPr>
        <w:t>13</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Публікації</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Основні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положення</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та</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висновки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що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сформульовані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дисертації</w:t>
      </w:r>
      <w:r w:rsidRPr="00195D19">
        <w:rPr>
          <w:rFonts w:ascii="Verdana" w:hAnsi="Verdana"/>
          <w:color w:val="000000"/>
          <w:shd w:val="clear" w:color="auto" w:fill="FFFFFF"/>
        </w:rPr>
        <w:t>,</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відображено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w:t>
      </w:r>
      <w:r w:rsidRPr="00195D19">
        <w:rPr>
          <w:rFonts w:ascii="Verdana" w:hAnsi="Verdana"/>
          <w:color w:val="000000"/>
          <w:shd w:val="clear" w:color="auto" w:fill="FFFFFF"/>
        </w:rPr>
        <w:t xml:space="preserve"> 14 </w:t>
      </w:r>
      <w:r w:rsidRPr="00195D19">
        <w:rPr>
          <w:rFonts w:ascii="Verdana" w:hAnsi="Verdana" w:hint="eastAsia"/>
          <w:color w:val="000000"/>
          <w:shd w:val="clear" w:color="auto" w:fill="FFFFFF"/>
        </w:rPr>
        <w:t>наукових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публікаціях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серед</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яких</w:t>
      </w:r>
      <w:r w:rsidRPr="00195D19">
        <w:rPr>
          <w:rFonts w:ascii="Verdana" w:hAnsi="Verdana"/>
          <w:color w:val="000000"/>
          <w:shd w:val="clear" w:color="auto" w:fill="FFFFFF"/>
        </w:rPr>
        <w:t xml:space="preserve"> 6 </w:t>
      </w:r>
      <w:r w:rsidRPr="00195D19">
        <w:rPr>
          <w:rFonts w:ascii="Verdana" w:hAnsi="Verdana" w:hint="eastAsia"/>
          <w:color w:val="000000"/>
          <w:shd w:val="clear" w:color="auto" w:fill="FFFFFF"/>
        </w:rPr>
        <w:t>статей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опублікованих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виданнях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включених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МОН</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України</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переліку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фахових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видань</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юридичних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одну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опубліковано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виданні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внесеному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міжнародних</w:t>
      </w:r>
    </w:p>
    <w:p w:rsidR="00195D19" w:rsidRPr="00195D19" w:rsidRDefault="00195D19" w:rsidP="00195D19">
      <w:pPr>
        <w:rPr>
          <w:rFonts w:ascii="Verdana" w:hAnsi="Verdana"/>
          <w:color w:val="000000"/>
          <w:shd w:val="clear" w:color="auto" w:fill="FFFFFF"/>
        </w:rPr>
      </w:pPr>
      <w:r w:rsidRPr="00195D19">
        <w:rPr>
          <w:rFonts w:ascii="Verdana" w:hAnsi="Verdana" w:hint="eastAsia"/>
          <w:color w:val="000000"/>
          <w:shd w:val="clear" w:color="auto" w:fill="FFFFFF"/>
        </w:rPr>
        <w:t>наукометричних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баз</w:t>
      </w:r>
      <w:r w:rsidRPr="00195D19">
        <w:rPr>
          <w:rFonts w:ascii="Verdana" w:hAnsi="Verdana"/>
          <w:color w:val="000000"/>
          <w:shd w:val="clear" w:color="auto" w:fill="FFFFFF"/>
        </w:rPr>
        <w:t xml:space="preserve">); 8 </w:t>
      </w:r>
      <w:r w:rsidRPr="00195D19">
        <w:rPr>
          <w:rFonts w:ascii="Verdana" w:hAnsi="Verdana" w:hint="eastAsia"/>
          <w:color w:val="000000"/>
          <w:shd w:val="clear" w:color="auto" w:fill="FFFFFF"/>
        </w:rPr>
        <w:t>–</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у</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збірниках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тез</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доповідей</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оприлюднених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w:t>
      </w:r>
    </w:p>
    <w:p w:rsidR="009512E5" w:rsidRDefault="00195D19" w:rsidP="00195D19">
      <w:pPr>
        <w:rPr>
          <w:rFonts w:ascii="Verdana" w:hAnsi="Verdana"/>
          <w:color w:val="000000"/>
          <w:shd w:val="clear" w:color="auto" w:fill="FFFFFF"/>
          <w:lang w:val="en-US"/>
        </w:rPr>
      </w:pPr>
      <w:r w:rsidRPr="00195D19">
        <w:rPr>
          <w:rFonts w:ascii="Verdana" w:hAnsi="Verdana" w:hint="eastAsia"/>
          <w:color w:val="000000"/>
          <w:shd w:val="clear" w:color="auto" w:fill="FFFFFF"/>
        </w:rPr>
        <w:t>міжнародних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і</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всеукраїнських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науково</w:t>
      </w:r>
      <w:r w:rsidRPr="00195D19">
        <w:rPr>
          <w:rFonts w:ascii="Verdana" w:hAnsi="Verdana"/>
          <w:color w:val="000000"/>
          <w:shd w:val="clear" w:color="auto" w:fill="FFFFFF"/>
        </w:rPr>
        <w:t>-</w:t>
      </w:r>
      <w:r w:rsidRPr="00195D19">
        <w:rPr>
          <w:rFonts w:ascii="Verdana" w:hAnsi="Verdana" w:hint="eastAsia"/>
          <w:color w:val="000000"/>
          <w:shd w:val="clear" w:color="auto" w:fill="FFFFFF"/>
        </w:rPr>
        <w:t>практичних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конференціях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круглих</w:t>
      </w:r>
      <w:r w:rsidRPr="00195D19">
        <w:rPr>
          <w:rFonts w:ascii="Verdana" w:hAnsi="Verdana"/>
          <w:color w:val="000000"/>
          <w:shd w:val="clear" w:color="auto" w:fill="FFFFFF"/>
        </w:rPr>
        <w:t xml:space="preserve"> </w:t>
      </w:r>
      <w:r w:rsidRPr="00195D19">
        <w:rPr>
          <w:rFonts w:ascii="Verdana" w:hAnsi="Verdana" w:hint="eastAsia"/>
          <w:color w:val="000000"/>
          <w:shd w:val="clear" w:color="auto" w:fill="FFFFFF"/>
        </w:rPr>
        <w:t>столах</w:t>
      </w:r>
      <w:r w:rsidRPr="00195D19">
        <w:rPr>
          <w:rFonts w:ascii="Verdana" w:hAnsi="Verdana"/>
          <w:color w:val="000000"/>
          <w:shd w:val="clear" w:color="auto" w:fill="FFFFFF"/>
        </w:rPr>
        <w:t>.</w:t>
      </w:r>
    </w:p>
    <w:p w:rsidR="00195D19" w:rsidRDefault="00195D19" w:rsidP="00195D19">
      <w:pPr>
        <w:rPr>
          <w:rFonts w:ascii="Verdana" w:hAnsi="Verdana"/>
          <w:color w:val="000000"/>
          <w:shd w:val="clear" w:color="auto" w:fill="FFFFFF"/>
          <w:lang w:val="en-US"/>
        </w:rPr>
      </w:pPr>
    </w:p>
    <w:p w:rsidR="00195D19" w:rsidRDefault="00195D19" w:rsidP="00195D19">
      <w:pPr>
        <w:rPr>
          <w:rFonts w:ascii="Verdana" w:hAnsi="Verdana"/>
          <w:color w:val="000000"/>
          <w:shd w:val="clear" w:color="auto" w:fill="FFFFFF"/>
          <w:lang w:val="en-US"/>
        </w:rPr>
      </w:pPr>
    </w:p>
    <w:p w:rsidR="00195D19" w:rsidRPr="00195D19" w:rsidRDefault="00195D19" w:rsidP="00195D19">
      <w:pPr>
        <w:rPr>
          <w:lang w:val="en-US"/>
        </w:rPr>
      </w:pPr>
      <w:r w:rsidRPr="00195D19">
        <w:rPr>
          <w:rFonts w:hint="eastAsia"/>
          <w:lang w:val="en-US"/>
        </w:rPr>
        <w:t>ВИСНОВКИ</w:t>
      </w:r>
    </w:p>
    <w:p w:rsidR="00195D19" w:rsidRPr="00195D19" w:rsidRDefault="00195D19" w:rsidP="00195D19">
      <w:pPr>
        <w:rPr>
          <w:lang w:val="en-US"/>
        </w:rPr>
      </w:pPr>
      <w:r w:rsidRPr="00195D19">
        <w:rPr>
          <w:rFonts w:hint="eastAsia"/>
          <w:lang w:val="en-US"/>
        </w:rPr>
        <w:t>У</w:t>
      </w:r>
      <w:r w:rsidRPr="00195D19">
        <w:rPr>
          <w:lang w:val="en-US"/>
        </w:rPr>
        <w:t></w:t>
      </w:r>
      <w:r w:rsidRPr="00195D19">
        <w:rPr>
          <w:rFonts w:hint="eastAsia"/>
          <w:lang w:val="en-US"/>
        </w:rPr>
        <w:t>ході</w:t>
      </w:r>
      <w:r w:rsidRPr="00195D19">
        <w:rPr>
          <w:lang w:val="en-US"/>
        </w:rPr>
        <w:t></w:t>
      </w:r>
      <w:r w:rsidRPr="00195D19">
        <w:rPr>
          <w:rFonts w:hint="eastAsia"/>
          <w:lang w:val="en-US"/>
        </w:rPr>
        <w:t>дослідження</w:t>
      </w:r>
      <w:r w:rsidRPr="00195D19">
        <w:rPr>
          <w:lang w:val="en-US"/>
        </w:rPr>
        <w:t></w:t>
      </w:r>
      <w:r w:rsidRPr="00195D19">
        <w:rPr>
          <w:rFonts w:hint="eastAsia"/>
          <w:lang w:val="en-US"/>
        </w:rPr>
        <w:t>одержано</w:t>
      </w:r>
      <w:r w:rsidRPr="00195D19">
        <w:rPr>
          <w:lang w:val="en-US"/>
        </w:rPr>
        <w:t></w:t>
      </w:r>
      <w:r w:rsidRPr="00195D19">
        <w:rPr>
          <w:rFonts w:hint="eastAsia"/>
          <w:lang w:val="en-US"/>
        </w:rPr>
        <w:t>результати</w:t>
      </w:r>
      <w:r w:rsidRPr="00195D19">
        <w:rPr>
          <w:lang w:val="en-US"/>
        </w:rPr>
        <w:t></w:t>
      </w:r>
      <w:r w:rsidRPr="00195D19">
        <w:rPr>
          <w:lang w:val="en-US"/>
        </w:rPr>
        <w:t></w:t>
      </w:r>
      <w:r w:rsidRPr="00195D19">
        <w:rPr>
          <w:rFonts w:hint="eastAsia"/>
          <w:lang w:val="en-US"/>
        </w:rPr>
        <w:t>що</w:t>
      </w:r>
      <w:r w:rsidRPr="00195D19">
        <w:rPr>
          <w:lang w:val="en-US"/>
        </w:rPr>
        <w:t></w:t>
      </w:r>
      <w:r w:rsidRPr="00195D19">
        <w:rPr>
          <w:rFonts w:hint="eastAsia"/>
          <w:lang w:val="en-US"/>
        </w:rPr>
        <w:t>свідчать</w:t>
      </w:r>
      <w:r w:rsidRPr="00195D19">
        <w:rPr>
          <w:lang w:val="en-US"/>
        </w:rPr>
        <w:t></w:t>
      </w:r>
      <w:r w:rsidRPr="00195D19">
        <w:rPr>
          <w:rFonts w:hint="eastAsia"/>
          <w:lang w:val="en-US"/>
        </w:rPr>
        <w:t>про</w:t>
      </w:r>
      <w:r w:rsidRPr="00195D19">
        <w:rPr>
          <w:lang w:val="en-US"/>
        </w:rPr>
        <w:t></w:t>
      </w:r>
      <w:r w:rsidRPr="00195D19">
        <w:rPr>
          <w:rFonts w:hint="eastAsia"/>
          <w:lang w:val="en-US"/>
        </w:rPr>
        <w:t>вирішення</w:t>
      </w:r>
    </w:p>
    <w:p w:rsidR="00195D19" w:rsidRPr="00195D19" w:rsidRDefault="00195D19" w:rsidP="00195D19">
      <w:pPr>
        <w:rPr>
          <w:lang w:val="en-US"/>
        </w:rPr>
      </w:pPr>
      <w:r w:rsidRPr="00195D19">
        <w:rPr>
          <w:rFonts w:hint="eastAsia"/>
          <w:lang w:val="en-US"/>
        </w:rPr>
        <w:t>конкретного</w:t>
      </w:r>
      <w:r w:rsidRPr="00195D19">
        <w:rPr>
          <w:lang w:val="en-US"/>
        </w:rPr>
        <w:t></w:t>
      </w:r>
      <w:r w:rsidRPr="00195D19">
        <w:rPr>
          <w:rFonts w:hint="eastAsia"/>
          <w:lang w:val="en-US"/>
        </w:rPr>
        <w:t>наукового</w:t>
      </w:r>
      <w:r w:rsidRPr="00195D19">
        <w:rPr>
          <w:lang w:val="en-US"/>
        </w:rPr>
        <w:t></w:t>
      </w:r>
      <w:r w:rsidRPr="00195D19">
        <w:rPr>
          <w:rFonts w:hint="eastAsia"/>
          <w:lang w:val="en-US"/>
        </w:rPr>
        <w:t>завдання</w:t>
      </w:r>
      <w:r w:rsidRPr="00195D19">
        <w:rPr>
          <w:lang w:val="en-US"/>
        </w:rPr>
        <w:t></w:t>
      </w:r>
      <w:r w:rsidRPr="00195D19">
        <w:rPr>
          <w:lang w:val="en-US"/>
        </w:rPr>
        <w:t></w:t>
      </w:r>
      <w:r w:rsidRPr="00195D19">
        <w:rPr>
          <w:rFonts w:hint="eastAsia"/>
          <w:lang w:val="en-US"/>
        </w:rPr>
        <w:t>яке</w:t>
      </w:r>
      <w:r w:rsidRPr="00195D19">
        <w:rPr>
          <w:lang w:val="en-US"/>
        </w:rPr>
        <w:t></w:t>
      </w:r>
      <w:r w:rsidRPr="00195D19">
        <w:rPr>
          <w:rFonts w:hint="eastAsia"/>
          <w:lang w:val="en-US"/>
        </w:rPr>
        <w:t>має</w:t>
      </w:r>
      <w:r w:rsidRPr="00195D19">
        <w:rPr>
          <w:lang w:val="en-US"/>
        </w:rPr>
        <w:t></w:t>
      </w:r>
      <w:r w:rsidRPr="00195D19">
        <w:rPr>
          <w:rFonts w:hint="eastAsia"/>
          <w:lang w:val="en-US"/>
        </w:rPr>
        <w:t>істотне</w:t>
      </w:r>
      <w:r w:rsidRPr="00195D19">
        <w:rPr>
          <w:lang w:val="en-US"/>
        </w:rPr>
        <w:t></w:t>
      </w:r>
      <w:r w:rsidRPr="00195D19">
        <w:rPr>
          <w:rFonts w:hint="eastAsia"/>
          <w:lang w:val="en-US"/>
        </w:rPr>
        <w:t>значення</w:t>
      </w:r>
      <w:r w:rsidRPr="00195D19">
        <w:rPr>
          <w:lang w:val="en-US"/>
        </w:rPr>
        <w:t></w:t>
      </w:r>
      <w:r w:rsidRPr="00195D19">
        <w:rPr>
          <w:rFonts w:hint="eastAsia"/>
          <w:lang w:val="en-US"/>
        </w:rPr>
        <w:t>для</w:t>
      </w:r>
      <w:r w:rsidRPr="00195D19">
        <w:rPr>
          <w:lang w:val="en-US"/>
        </w:rPr>
        <w:t></w:t>
      </w:r>
      <w:r w:rsidRPr="00195D19">
        <w:rPr>
          <w:rFonts w:hint="eastAsia"/>
          <w:lang w:val="en-US"/>
        </w:rPr>
        <w:t>науки</w:t>
      </w:r>
      <w:r w:rsidRPr="00195D19">
        <w:rPr>
          <w:lang w:val="en-US"/>
        </w:rPr>
        <w:t></w:t>
      </w:r>
      <w:r w:rsidRPr="00195D19">
        <w:rPr>
          <w:rFonts w:hint="eastAsia"/>
          <w:lang w:val="en-US"/>
        </w:rPr>
        <w:t>кримінального</w:t>
      </w:r>
    </w:p>
    <w:p w:rsidR="00195D19" w:rsidRPr="00195D19" w:rsidRDefault="00195D19" w:rsidP="00195D19">
      <w:pPr>
        <w:rPr>
          <w:lang w:val="en-US"/>
        </w:rPr>
      </w:pPr>
      <w:r w:rsidRPr="00195D19">
        <w:rPr>
          <w:rFonts w:hint="eastAsia"/>
          <w:lang w:val="en-US"/>
        </w:rPr>
        <w:t>процесу</w:t>
      </w:r>
      <w:r w:rsidRPr="00195D19">
        <w:rPr>
          <w:lang w:val="en-US"/>
        </w:rPr>
        <w:t></w:t>
      </w:r>
      <w:r w:rsidRPr="00195D19">
        <w:rPr>
          <w:lang w:val="en-US"/>
        </w:rPr>
        <w:t></w:t>
      </w:r>
      <w:r w:rsidRPr="00195D19">
        <w:rPr>
          <w:rFonts w:hint="eastAsia"/>
          <w:lang w:val="en-US"/>
        </w:rPr>
        <w:t>а</w:t>
      </w:r>
      <w:r w:rsidRPr="00195D19">
        <w:rPr>
          <w:lang w:val="en-US"/>
        </w:rPr>
        <w:t></w:t>
      </w:r>
      <w:r w:rsidRPr="00195D19">
        <w:rPr>
          <w:rFonts w:hint="eastAsia"/>
          <w:lang w:val="en-US"/>
        </w:rPr>
        <w:t>саме</w:t>
      </w:r>
      <w:r w:rsidRPr="00195D19">
        <w:rPr>
          <w:lang w:val="en-US"/>
        </w:rPr>
        <w:t></w:t>
      </w:r>
      <w:r w:rsidRPr="00195D19">
        <w:rPr>
          <w:lang w:val="en-US"/>
        </w:rPr>
        <w:t></w:t>
      </w:r>
      <w:r w:rsidRPr="00195D19">
        <w:rPr>
          <w:rFonts w:hint="eastAsia"/>
          <w:lang w:val="en-US"/>
        </w:rPr>
        <w:t>уперше</w:t>
      </w:r>
      <w:r w:rsidRPr="00195D19">
        <w:rPr>
          <w:lang w:val="en-US"/>
        </w:rPr>
        <w:t></w:t>
      </w:r>
      <w:r w:rsidRPr="00195D19">
        <w:rPr>
          <w:rFonts w:hint="eastAsia"/>
          <w:lang w:val="en-US"/>
        </w:rPr>
        <w:t>у</w:t>
      </w:r>
      <w:r w:rsidRPr="00195D19">
        <w:rPr>
          <w:lang w:val="en-US"/>
        </w:rPr>
        <w:t></w:t>
      </w:r>
      <w:r w:rsidRPr="00195D19">
        <w:rPr>
          <w:rFonts w:hint="eastAsia"/>
          <w:lang w:val="en-US"/>
        </w:rPr>
        <w:t>вітчизняній</w:t>
      </w:r>
      <w:r w:rsidRPr="00195D19">
        <w:rPr>
          <w:lang w:val="en-US"/>
        </w:rPr>
        <w:t></w:t>
      </w:r>
      <w:r w:rsidRPr="00195D19">
        <w:rPr>
          <w:rFonts w:hint="eastAsia"/>
          <w:lang w:val="en-US"/>
        </w:rPr>
        <w:t>теорії</w:t>
      </w:r>
      <w:r w:rsidRPr="00195D19">
        <w:rPr>
          <w:lang w:val="en-US"/>
        </w:rPr>
        <w:t></w:t>
      </w:r>
      <w:r w:rsidRPr="00195D19">
        <w:rPr>
          <w:rFonts w:hint="eastAsia"/>
          <w:lang w:val="en-US"/>
        </w:rPr>
        <w:t>розроблені</w:t>
      </w:r>
      <w:r w:rsidRPr="00195D19">
        <w:rPr>
          <w:lang w:val="en-US"/>
        </w:rPr>
        <w:t></w:t>
      </w:r>
      <w:r w:rsidRPr="00195D19">
        <w:rPr>
          <w:rFonts w:hint="eastAsia"/>
          <w:lang w:val="en-US"/>
        </w:rPr>
        <w:t>засади</w:t>
      </w:r>
      <w:r w:rsidRPr="00195D19">
        <w:rPr>
          <w:lang w:val="en-US"/>
        </w:rPr>
        <w:t></w:t>
      </w:r>
      <w:r w:rsidRPr="00195D19">
        <w:rPr>
          <w:rFonts w:hint="eastAsia"/>
          <w:lang w:val="en-US"/>
        </w:rPr>
        <w:t>прокурорського</w:t>
      </w:r>
    </w:p>
    <w:p w:rsidR="00195D19" w:rsidRPr="00195D19" w:rsidRDefault="00195D19" w:rsidP="00195D19">
      <w:pPr>
        <w:rPr>
          <w:lang w:val="en-US"/>
        </w:rPr>
      </w:pPr>
      <w:r w:rsidRPr="00195D19">
        <w:rPr>
          <w:rFonts w:hint="eastAsia"/>
          <w:lang w:val="en-US"/>
        </w:rPr>
        <w:t>нагляду</w:t>
      </w:r>
      <w:r w:rsidRPr="00195D19">
        <w:rPr>
          <w:lang w:val="en-US"/>
        </w:rPr>
        <w:t></w:t>
      </w:r>
      <w:r w:rsidRPr="00195D19">
        <w:rPr>
          <w:rFonts w:hint="eastAsia"/>
          <w:lang w:val="en-US"/>
        </w:rPr>
        <w:t>за</w:t>
      </w:r>
      <w:r w:rsidRPr="00195D19">
        <w:rPr>
          <w:lang w:val="en-US"/>
        </w:rPr>
        <w:t></w:t>
      </w:r>
      <w:r w:rsidRPr="00195D19">
        <w:rPr>
          <w:rFonts w:hint="eastAsia"/>
          <w:lang w:val="en-US"/>
        </w:rPr>
        <w:t>документуванням</w:t>
      </w:r>
      <w:r w:rsidRPr="00195D19">
        <w:rPr>
          <w:lang w:val="en-US"/>
        </w:rPr>
        <w:t></w:t>
      </w:r>
      <w:r w:rsidRPr="00195D19">
        <w:rPr>
          <w:rFonts w:hint="eastAsia"/>
          <w:lang w:val="en-US"/>
        </w:rPr>
        <w:t>оперативними</w:t>
      </w:r>
      <w:r w:rsidRPr="00195D19">
        <w:rPr>
          <w:lang w:val="en-US"/>
        </w:rPr>
        <w:t></w:t>
      </w:r>
      <w:r w:rsidRPr="00195D19">
        <w:rPr>
          <w:rFonts w:hint="eastAsia"/>
          <w:lang w:val="en-US"/>
        </w:rPr>
        <w:t>підрозділами</w:t>
      </w:r>
      <w:r w:rsidRPr="00195D19">
        <w:rPr>
          <w:lang w:val="en-US"/>
        </w:rPr>
        <w:t></w:t>
      </w:r>
      <w:r w:rsidRPr="00195D19">
        <w:rPr>
          <w:rFonts w:hint="eastAsia"/>
          <w:lang w:val="en-US"/>
        </w:rPr>
        <w:t>злочинів</w:t>
      </w:r>
      <w:r w:rsidRPr="00195D19">
        <w:rPr>
          <w:lang w:val="en-US"/>
        </w:rPr>
        <w:t></w:t>
      </w:r>
      <w:r w:rsidRPr="00195D19">
        <w:rPr>
          <w:rFonts w:hint="eastAsia"/>
          <w:lang w:val="en-US"/>
        </w:rPr>
        <w:t>у</w:t>
      </w:r>
      <w:r w:rsidRPr="00195D19">
        <w:rPr>
          <w:lang w:val="en-US"/>
        </w:rPr>
        <w:t></w:t>
      </w:r>
      <w:r w:rsidRPr="00195D19">
        <w:rPr>
          <w:rFonts w:hint="eastAsia"/>
          <w:lang w:val="en-US"/>
        </w:rPr>
        <w:t>сфері</w:t>
      </w:r>
    </w:p>
    <w:p w:rsidR="00195D19" w:rsidRPr="00195D19" w:rsidRDefault="00195D19" w:rsidP="00195D19">
      <w:pPr>
        <w:rPr>
          <w:lang w:val="en-US"/>
        </w:rPr>
      </w:pPr>
      <w:r w:rsidRPr="00195D19">
        <w:rPr>
          <w:rFonts w:hint="eastAsia"/>
          <w:lang w:val="en-US"/>
        </w:rPr>
        <w:t>банківського</w:t>
      </w:r>
      <w:r w:rsidRPr="00195D19">
        <w:rPr>
          <w:lang w:val="en-US"/>
        </w:rPr>
        <w:t></w:t>
      </w:r>
      <w:r w:rsidRPr="00195D19">
        <w:rPr>
          <w:rFonts w:hint="eastAsia"/>
          <w:lang w:val="en-US"/>
        </w:rPr>
        <w:t>кредитування</w:t>
      </w:r>
      <w:r w:rsidRPr="00195D19">
        <w:rPr>
          <w:lang w:val="en-US"/>
        </w:rPr>
        <w:t></w:t>
      </w:r>
      <w:r w:rsidRPr="00195D19">
        <w:rPr>
          <w:rFonts w:hint="eastAsia"/>
          <w:lang w:val="en-US"/>
        </w:rPr>
        <w:t>та</w:t>
      </w:r>
      <w:r w:rsidRPr="00195D19">
        <w:rPr>
          <w:lang w:val="en-US"/>
        </w:rPr>
        <w:t></w:t>
      </w:r>
      <w:r w:rsidRPr="00195D19">
        <w:rPr>
          <w:rFonts w:hint="eastAsia"/>
          <w:lang w:val="en-US"/>
        </w:rPr>
        <w:t>обґрунтовано</w:t>
      </w:r>
      <w:r w:rsidRPr="00195D19">
        <w:rPr>
          <w:lang w:val="en-US"/>
        </w:rPr>
        <w:t></w:t>
      </w:r>
      <w:r w:rsidRPr="00195D19">
        <w:rPr>
          <w:lang w:val="en-US"/>
        </w:rPr>
        <w:t></w:t>
      </w:r>
      <w:r w:rsidRPr="00195D19">
        <w:rPr>
          <w:rFonts w:hint="eastAsia"/>
          <w:lang w:val="en-US"/>
        </w:rPr>
        <w:t>на</w:t>
      </w:r>
      <w:r w:rsidRPr="00195D19">
        <w:rPr>
          <w:lang w:val="en-US"/>
        </w:rPr>
        <w:t></w:t>
      </w:r>
      <w:r w:rsidRPr="00195D19">
        <w:rPr>
          <w:rFonts w:hint="eastAsia"/>
          <w:lang w:val="en-US"/>
        </w:rPr>
        <w:t>цій</w:t>
      </w:r>
      <w:r w:rsidRPr="00195D19">
        <w:rPr>
          <w:lang w:val="en-US"/>
        </w:rPr>
        <w:t></w:t>
      </w:r>
      <w:r w:rsidRPr="00195D19">
        <w:rPr>
          <w:rFonts w:hint="eastAsia"/>
          <w:lang w:val="en-US"/>
        </w:rPr>
        <w:t>основі</w:t>
      </w:r>
      <w:r w:rsidRPr="00195D19">
        <w:rPr>
          <w:lang w:val="en-US"/>
        </w:rPr>
        <w:t></w:t>
      </w:r>
      <w:r w:rsidRPr="00195D19">
        <w:rPr>
          <w:lang w:val="en-US"/>
        </w:rPr>
        <w:t></w:t>
      </w:r>
      <w:r w:rsidRPr="00195D19">
        <w:rPr>
          <w:rFonts w:hint="eastAsia"/>
          <w:lang w:val="en-US"/>
        </w:rPr>
        <w:t>рекомендації</w:t>
      </w:r>
      <w:r w:rsidRPr="00195D19">
        <w:rPr>
          <w:lang w:val="en-US"/>
        </w:rPr>
        <w:t></w:t>
      </w:r>
      <w:r w:rsidRPr="00195D19">
        <w:rPr>
          <w:rFonts w:hint="eastAsia"/>
          <w:lang w:val="en-US"/>
        </w:rPr>
        <w:t>із</w:t>
      </w:r>
    </w:p>
    <w:p w:rsidR="00195D19" w:rsidRPr="00195D19" w:rsidRDefault="00195D19" w:rsidP="00195D19">
      <w:r w:rsidRPr="00195D19">
        <w:rPr>
          <w:rFonts w:hint="eastAsia"/>
        </w:rPr>
        <w:t>вдосконалення</w:t>
      </w:r>
      <w:r w:rsidRPr="00195D19">
        <w:rPr>
          <w:lang w:val="en-US"/>
        </w:rPr>
        <w:t></w:t>
      </w:r>
      <w:r w:rsidRPr="00195D19">
        <w:rPr>
          <w:rFonts w:hint="eastAsia"/>
        </w:rPr>
        <w:t>чинного</w:t>
      </w:r>
      <w:r w:rsidRPr="00195D19">
        <w:rPr>
          <w:lang w:val="en-US"/>
        </w:rPr>
        <w:t></w:t>
      </w:r>
      <w:r w:rsidRPr="00195D19">
        <w:rPr>
          <w:rFonts w:hint="eastAsia"/>
        </w:rPr>
        <w:t>законодавства</w:t>
      </w:r>
      <w:r w:rsidRPr="00195D19">
        <w:rPr>
          <w:lang w:val="en-US"/>
        </w:rPr>
        <w:t></w:t>
      </w:r>
      <w:r w:rsidRPr="00195D19">
        <w:rPr>
          <w:rFonts w:hint="eastAsia"/>
        </w:rPr>
        <w:t>і</w:t>
      </w:r>
      <w:r w:rsidRPr="00195D19">
        <w:rPr>
          <w:lang w:val="en-US"/>
        </w:rPr>
        <w:t></w:t>
      </w:r>
      <w:r w:rsidRPr="00195D19">
        <w:rPr>
          <w:rFonts w:hint="eastAsia"/>
        </w:rPr>
        <w:t>правозастосовної</w:t>
      </w:r>
      <w:r w:rsidRPr="00195D19">
        <w:rPr>
          <w:lang w:val="en-US"/>
        </w:rPr>
        <w:t></w:t>
      </w:r>
      <w:r w:rsidRPr="00195D19">
        <w:rPr>
          <w:rFonts w:hint="eastAsia"/>
        </w:rPr>
        <w:t>практики</w:t>
      </w:r>
      <w:r w:rsidRPr="00195D19">
        <w:rPr>
          <w:lang w:val="en-US"/>
        </w:rPr>
        <w:t></w:t>
      </w:r>
    </w:p>
    <w:p w:rsidR="00195D19" w:rsidRPr="00195D19" w:rsidRDefault="00195D19" w:rsidP="00195D19">
      <w:r w:rsidRPr="00195D19">
        <w:rPr>
          <w:rFonts w:hint="eastAsia"/>
        </w:rPr>
        <w:t>Найсуттєвішими</w:t>
      </w:r>
      <w:r w:rsidRPr="00195D19">
        <w:rPr>
          <w:lang w:val="en-US"/>
        </w:rPr>
        <w:t></w:t>
      </w:r>
      <w:r w:rsidRPr="00195D19">
        <w:rPr>
          <w:rFonts w:hint="eastAsia"/>
        </w:rPr>
        <w:t>серед</w:t>
      </w:r>
      <w:r w:rsidRPr="00195D19">
        <w:rPr>
          <w:lang w:val="en-US"/>
        </w:rPr>
        <w:t></w:t>
      </w:r>
      <w:r w:rsidRPr="00195D19">
        <w:rPr>
          <w:rFonts w:hint="eastAsia"/>
        </w:rPr>
        <w:t>висновків</w:t>
      </w:r>
      <w:r w:rsidRPr="00195D19">
        <w:rPr>
          <w:lang w:val="en-US"/>
        </w:rPr>
        <w:t></w:t>
      </w:r>
      <w:r w:rsidRPr="00195D19">
        <w:rPr>
          <w:rFonts w:hint="eastAsia"/>
        </w:rPr>
        <w:t>є</w:t>
      </w:r>
      <w:r w:rsidRPr="00195D19">
        <w:rPr>
          <w:lang w:val="en-US"/>
        </w:rPr>
        <w:t></w:t>
      </w:r>
      <w:r w:rsidRPr="00195D19">
        <w:rPr>
          <w:rFonts w:hint="eastAsia"/>
        </w:rPr>
        <w:t>такі</w:t>
      </w:r>
      <w:r w:rsidRPr="00195D19">
        <w:rPr>
          <w:lang w:val="en-US"/>
        </w:rPr>
        <w:t></w:t>
      </w:r>
    </w:p>
    <w:p w:rsidR="00195D19" w:rsidRPr="00195D19" w:rsidRDefault="00195D19" w:rsidP="00195D19">
      <w:r w:rsidRPr="00195D19">
        <w:rPr>
          <w:lang w:val="en-US"/>
        </w:rPr>
        <w:t></w:t>
      </w:r>
      <w:r w:rsidRPr="00195D19">
        <w:rPr>
          <w:lang w:val="en-US"/>
        </w:rPr>
        <w:t></w:t>
      </w:r>
      <w:r w:rsidRPr="00195D19">
        <w:rPr>
          <w:lang w:val="en-US"/>
        </w:rPr>
        <w:t></w:t>
      </w:r>
      <w:r w:rsidRPr="00195D19">
        <w:rPr>
          <w:rFonts w:hint="eastAsia"/>
        </w:rPr>
        <w:t>Сучасний</w:t>
      </w:r>
      <w:r w:rsidRPr="00195D19">
        <w:rPr>
          <w:lang w:val="en-US"/>
        </w:rPr>
        <w:t></w:t>
      </w:r>
      <w:r w:rsidRPr="00195D19">
        <w:rPr>
          <w:rFonts w:hint="eastAsia"/>
        </w:rPr>
        <w:t>стан</w:t>
      </w:r>
      <w:r w:rsidRPr="00195D19">
        <w:rPr>
          <w:lang w:val="en-US"/>
        </w:rPr>
        <w:t></w:t>
      </w:r>
      <w:r w:rsidRPr="00195D19">
        <w:rPr>
          <w:rFonts w:hint="eastAsia"/>
        </w:rPr>
        <w:t>наукової</w:t>
      </w:r>
      <w:r w:rsidRPr="00195D19">
        <w:rPr>
          <w:lang w:val="en-US"/>
        </w:rPr>
        <w:t></w:t>
      </w:r>
      <w:r w:rsidRPr="00195D19">
        <w:rPr>
          <w:rFonts w:hint="eastAsia"/>
        </w:rPr>
        <w:t>розробки</w:t>
      </w:r>
      <w:r w:rsidRPr="00195D19">
        <w:rPr>
          <w:lang w:val="en-US"/>
        </w:rPr>
        <w:t></w:t>
      </w:r>
      <w:r w:rsidRPr="00195D19">
        <w:rPr>
          <w:rFonts w:hint="eastAsia"/>
        </w:rPr>
        <w:t>проблеми</w:t>
      </w:r>
      <w:r w:rsidRPr="00195D19">
        <w:rPr>
          <w:lang w:val="en-US"/>
        </w:rPr>
        <w:t></w:t>
      </w:r>
      <w:r w:rsidRPr="00195D19">
        <w:rPr>
          <w:rFonts w:hint="eastAsia"/>
        </w:rPr>
        <w:t>прокурорського</w:t>
      </w:r>
      <w:r w:rsidRPr="00195D19">
        <w:rPr>
          <w:lang w:val="en-US"/>
        </w:rPr>
        <w:t></w:t>
      </w:r>
      <w:r w:rsidRPr="00195D19">
        <w:rPr>
          <w:rFonts w:hint="eastAsia"/>
        </w:rPr>
        <w:t>нагляду</w:t>
      </w:r>
      <w:r w:rsidRPr="00195D19">
        <w:rPr>
          <w:lang w:val="en-US"/>
        </w:rPr>
        <w:t></w:t>
      </w:r>
      <w:r w:rsidRPr="00195D19">
        <w:rPr>
          <w:rFonts w:hint="eastAsia"/>
        </w:rPr>
        <w:t>за</w:t>
      </w:r>
    </w:p>
    <w:p w:rsidR="00195D19" w:rsidRPr="00195D19" w:rsidRDefault="00195D19" w:rsidP="00195D19">
      <w:r w:rsidRPr="00195D19">
        <w:rPr>
          <w:rFonts w:hint="eastAsia"/>
        </w:rPr>
        <w:t>документуванням</w:t>
      </w:r>
      <w:r w:rsidRPr="00195D19">
        <w:rPr>
          <w:lang w:val="en-US"/>
        </w:rPr>
        <w:t></w:t>
      </w:r>
      <w:r w:rsidRPr="00195D19">
        <w:rPr>
          <w:rFonts w:hint="eastAsia"/>
        </w:rPr>
        <w:t>оперативними</w:t>
      </w:r>
      <w:r w:rsidRPr="00195D19">
        <w:rPr>
          <w:lang w:val="en-US"/>
        </w:rPr>
        <w:t></w:t>
      </w:r>
      <w:r w:rsidRPr="00195D19">
        <w:rPr>
          <w:rFonts w:hint="eastAsia"/>
        </w:rPr>
        <w:t>підрозділами</w:t>
      </w:r>
      <w:r w:rsidRPr="00195D19">
        <w:rPr>
          <w:lang w:val="en-US"/>
        </w:rPr>
        <w:t></w:t>
      </w:r>
      <w:r w:rsidRPr="00195D19">
        <w:rPr>
          <w:rFonts w:hint="eastAsia"/>
        </w:rPr>
        <w:t>злочинів</w:t>
      </w:r>
      <w:r w:rsidRPr="00195D19">
        <w:rPr>
          <w:lang w:val="en-US"/>
        </w:rPr>
        <w:t></w:t>
      </w:r>
      <w:r w:rsidRPr="00195D19">
        <w:rPr>
          <w:rFonts w:hint="eastAsia"/>
        </w:rPr>
        <w:t>у</w:t>
      </w:r>
      <w:r w:rsidRPr="00195D19">
        <w:rPr>
          <w:lang w:val="en-US"/>
        </w:rPr>
        <w:t></w:t>
      </w:r>
      <w:r w:rsidRPr="00195D19">
        <w:rPr>
          <w:rFonts w:hint="eastAsia"/>
        </w:rPr>
        <w:t>сфері</w:t>
      </w:r>
      <w:r w:rsidRPr="00195D19">
        <w:rPr>
          <w:lang w:val="en-US"/>
        </w:rPr>
        <w:t></w:t>
      </w:r>
      <w:r w:rsidRPr="00195D19">
        <w:rPr>
          <w:rFonts w:hint="eastAsia"/>
        </w:rPr>
        <w:t>банківського</w:t>
      </w:r>
    </w:p>
    <w:p w:rsidR="00195D19" w:rsidRPr="00195D19" w:rsidRDefault="00195D19" w:rsidP="00195D19">
      <w:r w:rsidRPr="00195D19">
        <w:rPr>
          <w:rFonts w:hint="eastAsia"/>
        </w:rPr>
        <w:t>кредитування</w:t>
      </w:r>
      <w:r w:rsidRPr="00195D19">
        <w:rPr>
          <w:lang w:val="en-US"/>
        </w:rPr>
        <w:t></w:t>
      </w:r>
      <w:r w:rsidRPr="00195D19">
        <w:rPr>
          <w:rFonts w:hint="eastAsia"/>
        </w:rPr>
        <w:t>характеризується</w:t>
      </w:r>
      <w:r w:rsidRPr="00195D19">
        <w:rPr>
          <w:lang w:val="en-US"/>
        </w:rPr>
        <w:t></w:t>
      </w:r>
      <w:r w:rsidRPr="00195D19">
        <w:rPr>
          <w:rFonts w:hint="eastAsia"/>
        </w:rPr>
        <w:t>відсутністю</w:t>
      </w:r>
      <w:r w:rsidRPr="00195D19">
        <w:rPr>
          <w:lang w:val="en-US"/>
        </w:rPr>
        <w:t></w:t>
      </w:r>
      <w:r w:rsidRPr="00195D19">
        <w:rPr>
          <w:rFonts w:hint="eastAsia"/>
        </w:rPr>
        <w:t>комплексного</w:t>
      </w:r>
      <w:r w:rsidRPr="00195D19">
        <w:rPr>
          <w:lang w:val="en-US"/>
        </w:rPr>
        <w:t></w:t>
      </w:r>
      <w:r w:rsidRPr="00195D19">
        <w:rPr>
          <w:rFonts w:hint="eastAsia"/>
        </w:rPr>
        <w:t>наукового</w:t>
      </w:r>
      <w:r w:rsidRPr="00195D19">
        <w:rPr>
          <w:lang w:val="en-US"/>
        </w:rPr>
        <w:t></w:t>
      </w:r>
      <w:r w:rsidRPr="00195D19">
        <w:rPr>
          <w:rFonts w:hint="eastAsia"/>
        </w:rPr>
        <w:t>дослідження</w:t>
      </w:r>
    </w:p>
    <w:p w:rsidR="00195D19" w:rsidRPr="00195D19" w:rsidRDefault="00195D19" w:rsidP="00195D19">
      <w:r w:rsidRPr="00195D19">
        <w:rPr>
          <w:rFonts w:hint="eastAsia"/>
        </w:rPr>
        <w:t>даного</w:t>
      </w:r>
      <w:r w:rsidRPr="00195D19">
        <w:rPr>
          <w:lang w:val="en-US"/>
        </w:rPr>
        <w:t></w:t>
      </w:r>
      <w:r w:rsidRPr="00195D19">
        <w:rPr>
          <w:rFonts w:hint="eastAsia"/>
        </w:rPr>
        <w:t>напряму</w:t>
      </w:r>
      <w:r w:rsidRPr="00195D19">
        <w:rPr>
          <w:lang w:val="en-US"/>
        </w:rPr>
        <w:t></w:t>
      </w:r>
      <w:r w:rsidRPr="00195D19">
        <w:rPr>
          <w:lang w:val="en-US"/>
        </w:rPr>
        <w:t></w:t>
      </w:r>
      <w:r w:rsidRPr="00195D19">
        <w:rPr>
          <w:rFonts w:hint="eastAsia"/>
        </w:rPr>
        <w:t>як</w:t>
      </w:r>
      <w:r w:rsidRPr="00195D19">
        <w:rPr>
          <w:lang w:val="en-US"/>
        </w:rPr>
        <w:t></w:t>
      </w:r>
      <w:r w:rsidRPr="00195D19">
        <w:rPr>
          <w:rFonts w:hint="eastAsia"/>
        </w:rPr>
        <w:t>до</w:t>
      </w:r>
      <w:r w:rsidRPr="00195D19">
        <w:rPr>
          <w:lang w:val="en-US"/>
        </w:rPr>
        <w:t></w:t>
      </w:r>
      <w:r w:rsidRPr="00195D19">
        <w:rPr>
          <w:rFonts w:hint="eastAsia"/>
        </w:rPr>
        <w:t>реформування</w:t>
      </w:r>
      <w:r w:rsidRPr="00195D19">
        <w:rPr>
          <w:lang w:val="en-US"/>
        </w:rPr>
        <w:t></w:t>
      </w:r>
      <w:r w:rsidRPr="00195D19">
        <w:rPr>
          <w:rFonts w:hint="eastAsia"/>
        </w:rPr>
        <w:t>кримінального</w:t>
      </w:r>
      <w:r w:rsidRPr="00195D19">
        <w:rPr>
          <w:lang w:val="en-US"/>
        </w:rPr>
        <w:t></w:t>
      </w:r>
      <w:r w:rsidRPr="00195D19">
        <w:rPr>
          <w:rFonts w:hint="eastAsia"/>
        </w:rPr>
        <w:t>процесуального</w:t>
      </w:r>
      <w:r w:rsidRPr="00195D19">
        <w:rPr>
          <w:lang w:val="en-US"/>
        </w:rPr>
        <w:t></w:t>
      </w:r>
      <w:r w:rsidRPr="00195D19">
        <w:rPr>
          <w:rFonts w:hint="eastAsia"/>
        </w:rPr>
        <w:t>та</w:t>
      </w:r>
      <w:r w:rsidRPr="00195D19">
        <w:rPr>
          <w:lang w:val="en-US"/>
        </w:rPr>
        <w:t></w:t>
      </w:r>
      <w:r w:rsidRPr="00195D19">
        <w:rPr>
          <w:rFonts w:hint="eastAsia"/>
        </w:rPr>
        <w:t>оперативнорозшукового</w:t>
      </w:r>
      <w:r w:rsidRPr="00195D19">
        <w:rPr>
          <w:lang w:val="en-US"/>
        </w:rPr>
        <w:t></w:t>
      </w:r>
      <w:r w:rsidRPr="00195D19">
        <w:rPr>
          <w:rFonts w:hint="eastAsia"/>
        </w:rPr>
        <w:t>законодавства</w:t>
      </w:r>
      <w:r w:rsidRPr="00195D19">
        <w:rPr>
          <w:lang w:val="en-US"/>
        </w:rPr>
        <w:t></w:t>
      </w:r>
      <w:r w:rsidRPr="00195D19">
        <w:rPr>
          <w:lang w:val="en-US"/>
        </w:rPr>
        <w:t></w:t>
      </w:r>
      <w:r w:rsidRPr="00195D19">
        <w:rPr>
          <w:lang w:val="en-US"/>
        </w:rPr>
        <w:t></w:t>
      </w:r>
      <w:r w:rsidRPr="00195D19">
        <w:rPr>
          <w:lang w:val="en-US"/>
        </w:rPr>
        <w:t></w:t>
      </w:r>
      <w:r w:rsidRPr="00195D19">
        <w:rPr>
          <w:lang w:val="en-US"/>
        </w:rPr>
        <w:t></w:t>
      </w:r>
      <w:r w:rsidRPr="00195D19">
        <w:rPr>
          <w:lang w:val="en-US"/>
        </w:rPr>
        <w:t></w:t>
      </w:r>
      <w:r w:rsidRPr="00195D19">
        <w:rPr>
          <w:lang w:val="en-US"/>
        </w:rPr>
        <w:t></w:t>
      </w:r>
      <w:r w:rsidRPr="00195D19">
        <w:rPr>
          <w:rFonts w:hint="eastAsia"/>
        </w:rPr>
        <w:t>р</w:t>
      </w:r>
      <w:r w:rsidRPr="00195D19">
        <w:rPr>
          <w:lang w:val="en-US"/>
        </w:rPr>
        <w:t></w:t>
      </w:r>
      <w:r w:rsidRPr="00195D19">
        <w:rPr>
          <w:lang w:val="en-US"/>
        </w:rPr>
        <w:t></w:t>
      </w:r>
      <w:r w:rsidRPr="00195D19">
        <w:rPr>
          <w:lang w:val="en-US"/>
        </w:rPr>
        <w:t></w:t>
      </w:r>
      <w:r w:rsidRPr="00195D19">
        <w:rPr>
          <w:lang w:val="en-US"/>
        </w:rPr>
        <w:t></w:t>
      </w:r>
      <w:r w:rsidRPr="00195D19">
        <w:rPr>
          <w:rFonts w:hint="eastAsia"/>
        </w:rPr>
        <w:t>так</w:t>
      </w:r>
      <w:r w:rsidRPr="00195D19">
        <w:rPr>
          <w:lang w:val="en-US"/>
        </w:rPr>
        <w:t></w:t>
      </w:r>
      <w:r w:rsidRPr="00195D19">
        <w:rPr>
          <w:rFonts w:hint="eastAsia"/>
        </w:rPr>
        <w:t>і</w:t>
      </w:r>
      <w:r w:rsidRPr="00195D19">
        <w:rPr>
          <w:lang w:val="en-US"/>
        </w:rPr>
        <w:t></w:t>
      </w:r>
      <w:r w:rsidRPr="00195D19">
        <w:rPr>
          <w:rFonts w:hint="eastAsia"/>
        </w:rPr>
        <w:t>після</w:t>
      </w:r>
      <w:r w:rsidRPr="00195D19">
        <w:rPr>
          <w:lang w:val="en-US"/>
        </w:rPr>
        <w:t></w:t>
      </w:r>
      <w:r w:rsidRPr="00195D19">
        <w:rPr>
          <w:rFonts w:hint="eastAsia"/>
        </w:rPr>
        <w:t>нього</w:t>
      </w:r>
      <w:r w:rsidRPr="00195D19">
        <w:rPr>
          <w:lang w:val="en-US"/>
        </w:rPr>
        <w:t></w:t>
      </w:r>
      <w:r w:rsidRPr="00195D19">
        <w:rPr>
          <w:lang w:val="en-US"/>
        </w:rPr>
        <w:t></w:t>
      </w:r>
      <w:r w:rsidRPr="00195D19">
        <w:rPr>
          <w:rFonts w:hint="eastAsia"/>
        </w:rPr>
        <w:t>Теоретичне</w:t>
      </w:r>
      <w:r w:rsidRPr="00195D19">
        <w:rPr>
          <w:lang w:val="en-US"/>
        </w:rPr>
        <w:t></w:t>
      </w:r>
      <w:r w:rsidRPr="00195D19">
        <w:rPr>
          <w:rFonts w:hint="eastAsia"/>
        </w:rPr>
        <w:t>підґрунтя</w:t>
      </w:r>
      <w:r w:rsidRPr="00195D19">
        <w:rPr>
          <w:lang w:val="en-US"/>
        </w:rPr>
        <w:t></w:t>
      </w:r>
      <w:r w:rsidRPr="00195D19">
        <w:rPr>
          <w:rFonts w:hint="eastAsia"/>
        </w:rPr>
        <w:t>для</w:t>
      </w:r>
    </w:p>
    <w:p w:rsidR="00195D19" w:rsidRPr="00195D19" w:rsidRDefault="00195D19" w:rsidP="00195D19">
      <w:r w:rsidRPr="00195D19">
        <w:rPr>
          <w:rFonts w:hint="eastAsia"/>
        </w:rPr>
        <w:t>дисертації</w:t>
      </w:r>
      <w:r w:rsidRPr="00195D19">
        <w:rPr>
          <w:lang w:val="en-US"/>
        </w:rPr>
        <w:t></w:t>
      </w:r>
      <w:r w:rsidRPr="00195D19">
        <w:rPr>
          <w:rFonts w:hint="eastAsia"/>
        </w:rPr>
        <w:t>склали</w:t>
      </w:r>
      <w:r w:rsidRPr="00195D19">
        <w:rPr>
          <w:lang w:val="en-US"/>
        </w:rPr>
        <w:t></w:t>
      </w:r>
      <w:r w:rsidRPr="00195D19">
        <w:rPr>
          <w:rFonts w:hint="eastAsia"/>
        </w:rPr>
        <w:t>наукові</w:t>
      </w:r>
      <w:r w:rsidRPr="00195D19">
        <w:rPr>
          <w:lang w:val="en-US"/>
        </w:rPr>
        <w:t></w:t>
      </w:r>
      <w:r w:rsidRPr="00195D19">
        <w:rPr>
          <w:rFonts w:hint="eastAsia"/>
        </w:rPr>
        <w:t>праці</w:t>
      </w:r>
      <w:r w:rsidRPr="00195D19">
        <w:rPr>
          <w:lang w:val="en-US"/>
        </w:rPr>
        <w:t></w:t>
      </w:r>
      <w:r w:rsidRPr="00195D19">
        <w:rPr>
          <w:lang w:val="en-US"/>
        </w:rPr>
        <w:t></w:t>
      </w:r>
      <w:r w:rsidRPr="00195D19">
        <w:rPr>
          <w:rFonts w:hint="eastAsia"/>
        </w:rPr>
        <w:t>присвячені</w:t>
      </w:r>
      <w:r w:rsidRPr="00195D19">
        <w:rPr>
          <w:lang w:val="en-US"/>
        </w:rPr>
        <w:t></w:t>
      </w:r>
      <w:r w:rsidRPr="00195D19">
        <w:rPr>
          <w:rFonts w:hint="eastAsia"/>
        </w:rPr>
        <w:t>окремим</w:t>
      </w:r>
      <w:r w:rsidRPr="00195D19">
        <w:rPr>
          <w:lang w:val="en-US"/>
        </w:rPr>
        <w:t></w:t>
      </w:r>
      <w:r w:rsidRPr="00195D19">
        <w:rPr>
          <w:rFonts w:hint="eastAsia"/>
        </w:rPr>
        <w:t>кримінально</w:t>
      </w:r>
      <w:r w:rsidRPr="00195D19">
        <w:rPr>
          <w:lang w:val="en-US"/>
        </w:rPr>
        <w:t></w:t>
      </w:r>
      <w:r w:rsidRPr="00195D19">
        <w:rPr>
          <w:rFonts w:hint="eastAsia"/>
        </w:rPr>
        <w:t>правовим</w:t>
      </w:r>
      <w:r w:rsidRPr="00195D19">
        <w:rPr>
          <w:lang w:val="en-US"/>
        </w:rPr>
        <w:t></w:t>
      </w:r>
    </w:p>
    <w:p w:rsidR="00195D19" w:rsidRPr="00195D19" w:rsidRDefault="00195D19" w:rsidP="00195D19">
      <w:r w:rsidRPr="00195D19">
        <w:rPr>
          <w:rFonts w:hint="eastAsia"/>
        </w:rPr>
        <w:t>кримінологічним</w:t>
      </w:r>
      <w:r w:rsidRPr="00195D19">
        <w:rPr>
          <w:lang w:val="en-US"/>
        </w:rPr>
        <w:t></w:t>
      </w:r>
      <w:r w:rsidRPr="00195D19">
        <w:rPr>
          <w:lang w:val="en-US"/>
        </w:rPr>
        <w:t></w:t>
      </w:r>
      <w:r w:rsidRPr="00195D19">
        <w:rPr>
          <w:rFonts w:hint="eastAsia"/>
        </w:rPr>
        <w:t>криміналістичним</w:t>
      </w:r>
      <w:r w:rsidRPr="00195D19">
        <w:rPr>
          <w:lang w:val="en-US"/>
        </w:rPr>
        <w:t></w:t>
      </w:r>
      <w:r w:rsidRPr="00195D19">
        <w:rPr>
          <w:lang w:val="en-US"/>
        </w:rPr>
        <w:t></w:t>
      </w:r>
      <w:r w:rsidRPr="00195D19">
        <w:rPr>
          <w:rFonts w:hint="eastAsia"/>
        </w:rPr>
        <w:t>кримінально</w:t>
      </w:r>
      <w:r w:rsidRPr="00195D19">
        <w:rPr>
          <w:lang w:val="en-US"/>
        </w:rPr>
        <w:t></w:t>
      </w:r>
      <w:r w:rsidRPr="00195D19">
        <w:rPr>
          <w:rFonts w:hint="eastAsia"/>
        </w:rPr>
        <w:t>процесуальним</w:t>
      </w:r>
      <w:r w:rsidRPr="00195D19">
        <w:rPr>
          <w:lang w:val="en-US"/>
        </w:rPr>
        <w:t></w:t>
      </w:r>
      <w:r w:rsidRPr="00195D19">
        <w:rPr>
          <w:rFonts w:hint="eastAsia"/>
        </w:rPr>
        <w:t>та</w:t>
      </w:r>
      <w:r w:rsidRPr="00195D19">
        <w:rPr>
          <w:lang w:val="en-US"/>
        </w:rPr>
        <w:t></w:t>
      </w:r>
      <w:r w:rsidRPr="00195D19">
        <w:rPr>
          <w:rFonts w:hint="eastAsia"/>
        </w:rPr>
        <w:t>оперативнорозшуковим</w:t>
      </w:r>
      <w:r w:rsidRPr="00195D19">
        <w:rPr>
          <w:lang w:val="en-US"/>
        </w:rPr>
        <w:t></w:t>
      </w:r>
      <w:r w:rsidRPr="00195D19">
        <w:rPr>
          <w:rFonts w:hint="eastAsia"/>
        </w:rPr>
        <w:t>питанням</w:t>
      </w:r>
      <w:r w:rsidRPr="00195D19">
        <w:rPr>
          <w:lang w:val="en-US"/>
        </w:rPr>
        <w:t></w:t>
      </w:r>
      <w:r w:rsidRPr="00195D19">
        <w:rPr>
          <w:rFonts w:hint="eastAsia"/>
        </w:rPr>
        <w:t>боротьби</w:t>
      </w:r>
      <w:r w:rsidRPr="00195D19">
        <w:rPr>
          <w:lang w:val="en-US"/>
        </w:rPr>
        <w:t></w:t>
      </w:r>
      <w:r w:rsidRPr="00195D19">
        <w:rPr>
          <w:rFonts w:hint="eastAsia"/>
        </w:rPr>
        <w:t>з</w:t>
      </w:r>
      <w:r w:rsidRPr="00195D19">
        <w:rPr>
          <w:lang w:val="en-US"/>
        </w:rPr>
        <w:t></w:t>
      </w:r>
      <w:r w:rsidRPr="00195D19">
        <w:rPr>
          <w:rFonts w:hint="eastAsia"/>
        </w:rPr>
        <w:t>кримінальними</w:t>
      </w:r>
      <w:r w:rsidRPr="00195D19">
        <w:rPr>
          <w:lang w:val="en-US"/>
        </w:rPr>
        <w:t></w:t>
      </w:r>
      <w:r w:rsidRPr="00195D19">
        <w:rPr>
          <w:rFonts w:hint="eastAsia"/>
        </w:rPr>
        <w:t>правопорушеннями</w:t>
      </w:r>
      <w:r w:rsidRPr="00195D19">
        <w:rPr>
          <w:lang w:val="en-US"/>
        </w:rPr>
        <w:t></w:t>
      </w:r>
      <w:r w:rsidRPr="00195D19">
        <w:rPr>
          <w:rFonts w:hint="eastAsia"/>
        </w:rPr>
        <w:t>даної</w:t>
      </w:r>
    </w:p>
    <w:p w:rsidR="00195D19" w:rsidRPr="00195D19" w:rsidRDefault="00195D19" w:rsidP="00195D19">
      <w:r w:rsidRPr="00195D19">
        <w:rPr>
          <w:rFonts w:hint="eastAsia"/>
        </w:rPr>
        <w:t>категорії</w:t>
      </w:r>
      <w:r w:rsidRPr="00195D19">
        <w:rPr>
          <w:lang w:val="en-US"/>
        </w:rPr>
        <w:t></w:t>
      </w:r>
    </w:p>
    <w:p w:rsidR="00195D19" w:rsidRPr="00195D19" w:rsidRDefault="00195D19" w:rsidP="00195D19">
      <w:r w:rsidRPr="00195D19">
        <w:rPr>
          <w:lang w:val="en-US"/>
        </w:rPr>
        <w:t></w:t>
      </w:r>
      <w:r w:rsidRPr="00195D19">
        <w:rPr>
          <w:lang w:val="en-US"/>
        </w:rPr>
        <w:t></w:t>
      </w:r>
      <w:r w:rsidRPr="00195D19">
        <w:rPr>
          <w:lang w:val="en-US"/>
        </w:rPr>
        <w:t></w:t>
      </w:r>
      <w:r w:rsidRPr="00195D19">
        <w:rPr>
          <w:rFonts w:hint="eastAsia"/>
        </w:rPr>
        <w:t>Прокурорський</w:t>
      </w:r>
      <w:r w:rsidRPr="00195D19">
        <w:rPr>
          <w:lang w:val="en-US"/>
        </w:rPr>
        <w:t></w:t>
      </w:r>
      <w:r w:rsidRPr="00195D19">
        <w:rPr>
          <w:rFonts w:hint="eastAsia"/>
        </w:rPr>
        <w:t>нагляд</w:t>
      </w:r>
      <w:r w:rsidRPr="00195D19">
        <w:rPr>
          <w:lang w:val="en-US"/>
        </w:rPr>
        <w:t></w:t>
      </w:r>
      <w:r w:rsidRPr="00195D19">
        <w:rPr>
          <w:rFonts w:hint="eastAsia"/>
        </w:rPr>
        <w:t>за</w:t>
      </w:r>
      <w:r w:rsidRPr="00195D19">
        <w:rPr>
          <w:lang w:val="en-US"/>
        </w:rPr>
        <w:t></w:t>
      </w:r>
      <w:r w:rsidRPr="00195D19">
        <w:rPr>
          <w:rFonts w:hint="eastAsia"/>
        </w:rPr>
        <w:t>документуванням</w:t>
      </w:r>
      <w:r w:rsidRPr="00195D19">
        <w:rPr>
          <w:lang w:val="en-US"/>
        </w:rPr>
        <w:t></w:t>
      </w:r>
      <w:r w:rsidRPr="00195D19">
        <w:rPr>
          <w:rFonts w:hint="eastAsia"/>
        </w:rPr>
        <w:t>оперативними</w:t>
      </w:r>
      <w:r w:rsidRPr="00195D19">
        <w:rPr>
          <w:lang w:val="en-US"/>
        </w:rPr>
        <w:t></w:t>
      </w:r>
      <w:r w:rsidRPr="00195D19">
        <w:rPr>
          <w:rFonts w:hint="eastAsia"/>
        </w:rPr>
        <w:t>підрозділами</w:t>
      </w:r>
    </w:p>
    <w:p w:rsidR="00195D19" w:rsidRPr="00195D19" w:rsidRDefault="00195D19" w:rsidP="00195D19">
      <w:r w:rsidRPr="00195D19">
        <w:rPr>
          <w:rFonts w:hint="eastAsia"/>
        </w:rPr>
        <w:t>злочинів</w:t>
      </w:r>
      <w:r w:rsidRPr="00195D19">
        <w:rPr>
          <w:lang w:val="en-US"/>
        </w:rPr>
        <w:t></w:t>
      </w:r>
      <w:r w:rsidRPr="00195D19">
        <w:rPr>
          <w:rFonts w:hint="eastAsia"/>
        </w:rPr>
        <w:t>у</w:t>
      </w:r>
      <w:r w:rsidRPr="00195D19">
        <w:rPr>
          <w:lang w:val="en-US"/>
        </w:rPr>
        <w:t></w:t>
      </w:r>
      <w:r w:rsidRPr="00195D19">
        <w:rPr>
          <w:rFonts w:hint="eastAsia"/>
        </w:rPr>
        <w:t>сфері</w:t>
      </w:r>
      <w:r w:rsidRPr="00195D19">
        <w:rPr>
          <w:lang w:val="en-US"/>
        </w:rPr>
        <w:t></w:t>
      </w:r>
      <w:r w:rsidRPr="00195D19">
        <w:rPr>
          <w:rFonts w:hint="eastAsia"/>
        </w:rPr>
        <w:t>банківського</w:t>
      </w:r>
      <w:r w:rsidRPr="00195D19">
        <w:rPr>
          <w:lang w:val="en-US"/>
        </w:rPr>
        <w:t></w:t>
      </w:r>
      <w:r w:rsidRPr="00195D19">
        <w:rPr>
          <w:rFonts w:hint="eastAsia"/>
        </w:rPr>
        <w:t>кредитування</w:t>
      </w:r>
      <w:r w:rsidRPr="00195D19">
        <w:rPr>
          <w:lang w:val="en-US"/>
        </w:rPr>
        <w:t></w:t>
      </w:r>
      <w:r w:rsidRPr="00195D19">
        <w:rPr>
          <w:rFonts w:hint="eastAsia"/>
        </w:rPr>
        <w:t>–</w:t>
      </w:r>
      <w:r w:rsidRPr="00195D19">
        <w:rPr>
          <w:lang w:val="en-US"/>
        </w:rPr>
        <w:t></w:t>
      </w:r>
      <w:r w:rsidRPr="00195D19">
        <w:rPr>
          <w:rFonts w:hint="eastAsia"/>
        </w:rPr>
        <w:t>це</w:t>
      </w:r>
      <w:r w:rsidRPr="00195D19">
        <w:rPr>
          <w:lang w:val="en-US"/>
        </w:rPr>
        <w:t></w:t>
      </w:r>
      <w:r w:rsidRPr="00195D19">
        <w:rPr>
          <w:rFonts w:hint="eastAsia"/>
        </w:rPr>
        <w:t>заснована</w:t>
      </w:r>
      <w:r w:rsidRPr="00195D19">
        <w:rPr>
          <w:lang w:val="en-US"/>
        </w:rPr>
        <w:t></w:t>
      </w:r>
      <w:r w:rsidRPr="00195D19">
        <w:rPr>
          <w:rFonts w:hint="eastAsia"/>
        </w:rPr>
        <w:t>на</w:t>
      </w:r>
      <w:r w:rsidRPr="00195D19">
        <w:rPr>
          <w:lang w:val="en-US"/>
        </w:rPr>
        <w:t></w:t>
      </w:r>
      <w:r w:rsidRPr="00195D19">
        <w:rPr>
          <w:rFonts w:hint="eastAsia"/>
        </w:rPr>
        <w:t>законах</w:t>
      </w:r>
      <w:r w:rsidRPr="00195D19">
        <w:rPr>
          <w:lang w:val="en-US"/>
        </w:rPr>
        <w:t></w:t>
      </w:r>
      <w:r w:rsidRPr="00195D19">
        <w:rPr>
          <w:rFonts w:hint="eastAsia"/>
        </w:rPr>
        <w:t>та</w:t>
      </w:r>
    </w:p>
    <w:p w:rsidR="00195D19" w:rsidRPr="00195D19" w:rsidRDefault="00195D19" w:rsidP="00195D19">
      <w:r w:rsidRPr="00195D19">
        <w:rPr>
          <w:rFonts w:hint="eastAsia"/>
        </w:rPr>
        <w:t>підзаконних</w:t>
      </w:r>
      <w:r w:rsidRPr="00195D19">
        <w:rPr>
          <w:lang w:val="en-US"/>
        </w:rPr>
        <w:t></w:t>
      </w:r>
      <w:r w:rsidRPr="00195D19">
        <w:rPr>
          <w:rFonts w:hint="eastAsia"/>
        </w:rPr>
        <w:t>актах</w:t>
      </w:r>
      <w:r w:rsidRPr="00195D19">
        <w:rPr>
          <w:lang w:val="en-US"/>
        </w:rPr>
        <w:t></w:t>
      </w:r>
      <w:r w:rsidRPr="00195D19">
        <w:rPr>
          <w:rFonts w:hint="eastAsia"/>
        </w:rPr>
        <w:t>діяльність</w:t>
      </w:r>
      <w:r w:rsidRPr="00195D19">
        <w:rPr>
          <w:lang w:val="en-US"/>
        </w:rPr>
        <w:t></w:t>
      </w:r>
      <w:r w:rsidRPr="00195D19">
        <w:rPr>
          <w:rFonts w:hint="eastAsia"/>
        </w:rPr>
        <w:t>прокурора</w:t>
      </w:r>
      <w:r w:rsidRPr="00195D19">
        <w:rPr>
          <w:lang w:val="en-US"/>
        </w:rPr>
        <w:t></w:t>
      </w:r>
      <w:r w:rsidRPr="00195D19">
        <w:rPr>
          <w:rFonts w:hint="eastAsia"/>
        </w:rPr>
        <w:t>із</w:t>
      </w:r>
      <w:r w:rsidRPr="00195D19">
        <w:rPr>
          <w:lang w:val="en-US"/>
        </w:rPr>
        <w:t></w:t>
      </w:r>
      <w:r w:rsidRPr="00195D19">
        <w:rPr>
          <w:rFonts w:hint="eastAsia"/>
        </w:rPr>
        <w:t>забезпечення</w:t>
      </w:r>
      <w:r w:rsidRPr="00195D19">
        <w:rPr>
          <w:lang w:val="en-US"/>
        </w:rPr>
        <w:t></w:t>
      </w:r>
      <w:r w:rsidRPr="00195D19">
        <w:rPr>
          <w:rFonts w:hint="eastAsia"/>
        </w:rPr>
        <w:t>законності</w:t>
      </w:r>
      <w:r w:rsidRPr="00195D19">
        <w:rPr>
          <w:lang w:val="en-US"/>
        </w:rPr>
        <w:t></w:t>
      </w:r>
      <w:r w:rsidRPr="00195D19">
        <w:rPr>
          <w:rFonts w:hint="eastAsia"/>
        </w:rPr>
        <w:t>діяльності</w:t>
      </w:r>
    </w:p>
    <w:p w:rsidR="00195D19" w:rsidRPr="00195D19" w:rsidRDefault="00195D19" w:rsidP="00195D19">
      <w:r w:rsidRPr="00195D19">
        <w:rPr>
          <w:rFonts w:hint="eastAsia"/>
        </w:rPr>
        <w:t>оперативних</w:t>
      </w:r>
      <w:r w:rsidRPr="00195D19">
        <w:rPr>
          <w:lang w:val="en-US"/>
        </w:rPr>
        <w:t></w:t>
      </w:r>
      <w:r w:rsidRPr="00195D19">
        <w:rPr>
          <w:rFonts w:hint="eastAsia"/>
        </w:rPr>
        <w:t>підрозділів</w:t>
      </w:r>
      <w:r w:rsidRPr="00195D19">
        <w:rPr>
          <w:lang w:val="en-US"/>
        </w:rPr>
        <w:t></w:t>
      </w:r>
      <w:r w:rsidRPr="00195D19">
        <w:rPr>
          <w:rFonts w:hint="eastAsia"/>
        </w:rPr>
        <w:t>щодо</w:t>
      </w:r>
      <w:r w:rsidRPr="00195D19">
        <w:rPr>
          <w:lang w:val="en-US"/>
        </w:rPr>
        <w:t></w:t>
      </w:r>
      <w:r w:rsidRPr="00195D19">
        <w:rPr>
          <w:rFonts w:hint="eastAsia"/>
        </w:rPr>
        <w:t>отримання</w:t>
      </w:r>
      <w:r w:rsidRPr="00195D19">
        <w:rPr>
          <w:lang w:val="en-US"/>
        </w:rPr>
        <w:t></w:t>
      </w:r>
      <w:r w:rsidRPr="00195D19">
        <w:rPr>
          <w:lang w:val="en-US"/>
        </w:rPr>
        <w:t></w:t>
      </w:r>
      <w:r w:rsidRPr="00195D19">
        <w:rPr>
          <w:rFonts w:hint="eastAsia"/>
        </w:rPr>
        <w:t>здобуття</w:t>
      </w:r>
      <w:r w:rsidRPr="00195D19">
        <w:rPr>
          <w:lang w:val="en-US"/>
        </w:rPr>
        <w:t></w:t>
      </w:r>
      <w:r w:rsidRPr="00195D19">
        <w:rPr>
          <w:lang w:val="en-US"/>
        </w:rPr>
        <w:t></w:t>
      </w:r>
      <w:r w:rsidRPr="00195D19">
        <w:rPr>
          <w:rFonts w:hint="eastAsia"/>
        </w:rPr>
        <w:t>ними</w:t>
      </w:r>
      <w:r w:rsidRPr="00195D19">
        <w:rPr>
          <w:lang w:val="en-US"/>
        </w:rPr>
        <w:t></w:t>
      </w:r>
      <w:r w:rsidRPr="00195D19">
        <w:rPr>
          <w:rFonts w:hint="eastAsia"/>
        </w:rPr>
        <w:t>інформації</w:t>
      </w:r>
      <w:r w:rsidRPr="00195D19">
        <w:rPr>
          <w:lang w:val="en-US"/>
        </w:rPr>
        <w:t></w:t>
      </w:r>
      <w:r w:rsidRPr="00195D19">
        <w:rPr>
          <w:lang w:val="en-US"/>
        </w:rPr>
        <w:t></w:t>
      </w:r>
      <w:r w:rsidRPr="00195D19">
        <w:rPr>
          <w:rFonts w:hint="eastAsia"/>
        </w:rPr>
        <w:t>відомостей</w:t>
      </w:r>
      <w:r w:rsidRPr="00195D19">
        <w:rPr>
          <w:lang w:val="en-US"/>
        </w:rPr>
        <w:t></w:t>
      </w:r>
    </w:p>
    <w:p w:rsidR="00195D19" w:rsidRPr="00195D19" w:rsidRDefault="00195D19" w:rsidP="00195D19">
      <w:r w:rsidRPr="00195D19">
        <w:rPr>
          <w:rFonts w:hint="eastAsia"/>
        </w:rPr>
        <w:t>про</w:t>
      </w:r>
      <w:r w:rsidRPr="00195D19">
        <w:rPr>
          <w:lang w:val="en-US"/>
        </w:rPr>
        <w:t></w:t>
      </w:r>
      <w:r w:rsidRPr="00195D19">
        <w:rPr>
          <w:rFonts w:hint="eastAsia"/>
        </w:rPr>
        <w:t>вчинене</w:t>
      </w:r>
      <w:r w:rsidRPr="00195D19">
        <w:rPr>
          <w:lang w:val="en-US"/>
        </w:rPr>
        <w:t></w:t>
      </w:r>
      <w:r w:rsidRPr="00195D19">
        <w:rPr>
          <w:rFonts w:hint="eastAsia"/>
        </w:rPr>
        <w:t>кримінальне</w:t>
      </w:r>
      <w:r w:rsidRPr="00195D19">
        <w:rPr>
          <w:lang w:val="en-US"/>
        </w:rPr>
        <w:t></w:t>
      </w:r>
      <w:r w:rsidRPr="00195D19">
        <w:rPr>
          <w:rFonts w:hint="eastAsia"/>
        </w:rPr>
        <w:t>правопорушення</w:t>
      </w:r>
      <w:r w:rsidRPr="00195D19">
        <w:rPr>
          <w:lang w:val="en-US"/>
        </w:rPr>
        <w:t></w:t>
      </w:r>
      <w:r w:rsidRPr="00195D19">
        <w:rPr>
          <w:lang w:val="en-US"/>
        </w:rPr>
        <w:t></w:t>
      </w:r>
      <w:r w:rsidRPr="00195D19">
        <w:rPr>
          <w:rFonts w:hint="eastAsia"/>
        </w:rPr>
        <w:t>фактичні</w:t>
      </w:r>
      <w:r w:rsidRPr="00195D19">
        <w:rPr>
          <w:lang w:val="en-US"/>
        </w:rPr>
        <w:t></w:t>
      </w:r>
      <w:r w:rsidRPr="00195D19">
        <w:rPr>
          <w:rFonts w:hint="eastAsia"/>
        </w:rPr>
        <w:t>дані</w:t>
      </w:r>
      <w:r w:rsidRPr="00195D19">
        <w:rPr>
          <w:lang w:val="en-US"/>
        </w:rPr>
        <w:t></w:t>
      </w:r>
      <w:r w:rsidRPr="00195D19">
        <w:rPr>
          <w:rFonts w:hint="eastAsia"/>
        </w:rPr>
        <w:t>і</w:t>
      </w:r>
      <w:r w:rsidRPr="00195D19">
        <w:rPr>
          <w:lang w:val="en-US"/>
        </w:rPr>
        <w:t></w:t>
      </w:r>
      <w:r w:rsidRPr="00195D19">
        <w:rPr>
          <w:rFonts w:hint="eastAsia"/>
        </w:rPr>
        <w:t>їх</w:t>
      </w:r>
      <w:r w:rsidRPr="00195D19">
        <w:rPr>
          <w:lang w:val="en-US"/>
        </w:rPr>
        <w:t></w:t>
      </w:r>
      <w:r w:rsidRPr="00195D19">
        <w:rPr>
          <w:rFonts w:hint="eastAsia"/>
        </w:rPr>
        <w:t>джерела</w:t>
      </w:r>
      <w:r w:rsidRPr="00195D19">
        <w:rPr>
          <w:lang w:val="en-US"/>
        </w:rPr>
        <w:t></w:t>
      </w:r>
      <w:r w:rsidRPr="00195D19">
        <w:rPr>
          <w:lang w:val="en-US"/>
        </w:rPr>
        <w:t></w:t>
      </w:r>
      <w:r w:rsidRPr="00195D19">
        <w:rPr>
          <w:rFonts w:hint="eastAsia"/>
        </w:rPr>
        <w:t>та</w:t>
      </w:r>
      <w:r w:rsidRPr="00195D19">
        <w:rPr>
          <w:lang w:val="en-US"/>
        </w:rPr>
        <w:t></w:t>
      </w:r>
      <w:r w:rsidRPr="00195D19">
        <w:rPr>
          <w:rFonts w:hint="eastAsia"/>
        </w:rPr>
        <w:t>її</w:t>
      </w:r>
      <w:r w:rsidRPr="00195D19">
        <w:rPr>
          <w:lang w:val="en-US"/>
        </w:rPr>
        <w:t></w:t>
      </w:r>
      <w:r w:rsidRPr="00195D19">
        <w:rPr>
          <w:rFonts w:hint="eastAsia"/>
        </w:rPr>
        <w:t>фіксації</w:t>
      </w:r>
    </w:p>
    <w:p w:rsidR="00195D19" w:rsidRPr="00195D19" w:rsidRDefault="00195D19" w:rsidP="00195D19">
      <w:r w:rsidRPr="00195D19">
        <w:rPr>
          <w:rFonts w:hint="eastAsia"/>
        </w:rPr>
        <w:t>в</w:t>
      </w:r>
      <w:r w:rsidRPr="00195D19">
        <w:rPr>
          <w:lang w:val="en-US"/>
        </w:rPr>
        <w:t></w:t>
      </w:r>
      <w:r w:rsidRPr="00195D19">
        <w:rPr>
          <w:rFonts w:hint="eastAsia"/>
        </w:rPr>
        <w:t>установленому</w:t>
      </w:r>
      <w:r w:rsidRPr="00195D19">
        <w:rPr>
          <w:lang w:val="en-US"/>
        </w:rPr>
        <w:t></w:t>
      </w:r>
      <w:r w:rsidRPr="00195D19">
        <w:rPr>
          <w:rFonts w:hint="eastAsia"/>
        </w:rPr>
        <w:t>законодавством</w:t>
      </w:r>
      <w:r w:rsidRPr="00195D19">
        <w:rPr>
          <w:lang w:val="en-US"/>
        </w:rPr>
        <w:t></w:t>
      </w:r>
      <w:r w:rsidRPr="00195D19">
        <w:rPr>
          <w:rFonts w:hint="eastAsia"/>
        </w:rPr>
        <w:t>порядку</w:t>
      </w:r>
      <w:r w:rsidRPr="00195D19">
        <w:rPr>
          <w:lang w:val="en-US"/>
        </w:rPr>
        <w:t></w:t>
      </w:r>
      <w:r w:rsidRPr="00195D19">
        <w:rPr>
          <w:rFonts w:hint="eastAsia"/>
        </w:rPr>
        <w:t>в</w:t>
      </w:r>
      <w:r w:rsidRPr="00195D19">
        <w:rPr>
          <w:lang w:val="en-US"/>
        </w:rPr>
        <w:t></w:t>
      </w:r>
      <w:r w:rsidRPr="00195D19">
        <w:rPr>
          <w:rFonts w:hint="eastAsia"/>
        </w:rPr>
        <w:t>ході</w:t>
      </w:r>
      <w:r w:rsidRPr="00195D19">
        <w:rPr>
          <w:lang w:val="en-US"/>
        </w:rPr>
        <w:t></w:t>
      </w:r>
      <w:r w:rsidRPr="00195D19">
        <w:rPr>
          <w:rFonts w:hint="eastAsia"/>
        </w:rPr>
        <w:t>ОРД</w:t>
      </w:r>
      <w:r w:rsidRPr="00195D19">
        <w:rPr>
          <w:lang w:val="en-US"/>
        </w:rPr>
        <w:t></w:t>
      </w:r>
      <w:r w:rsidRPr="00195D19">
        <w:rPr>
          <w:rFonts w:hint="eastAsia"/>
        </w:rPr>
        <w:t>та</w:t>
      </w:r>
      <w:r w:rsidRPr="00195D19">
        <w:rPr>
          <w:lang w:val="en-US"/>
        </w:rPr>
        <w:t></w:t>
      </w:r>
      <w:r w:rsidRPr="00195D19">
        <w:rPr>
          <w:rFonts w:hint="eastAsia"/>
        </w:rPr>
        <w:t>при</w:t>
      </w:r>
      <w:r w:rsidRPr="00195D19">
        <w:rPr>
          <w:lang w:val="en-US"/>
        </w:rPr>
        <w:t></w:t>
      </w:r>
      <w:r w:rsidRPr="00195D19">
        <w:rPr>
          <w:rFonts w:hint="eastAsia"/>
        </w:rPr>
        <w:t>виконанні</w:t>
      </w:r>
      <w:r w:rsidRPr="00195D19">
        <w:rPr>
          <w:lang w:val="en-US"/>
        </w:rPr>
        <w:t></w:t>
      </w:r>
      <w:r w:rsidRPr="00195D19">
        <w:rPr>
          <w:rFonts w:hint="eastAsia"/>
        </w:rPr>
        <w:t>ними</w:t>
      </w:r>
    </w:p>
    <w:p w:rsidR="00195D19" w:rsidRPr="00195D19" w:rsidRDefault="00195D19" w:rsidP="00195D19">
      <w:r w:rsidRPr="00195D19">
        <w:rPr>
          <w:rFonts w:hint="eastAsia"/>
        </w:rPr>
        <w:t>доручень</w:t>
      </w:r>
      <w:r w:rsidRPr="00195D19">
        <w:rPr>
          <w:lang w:val="en-US"/>
        </w:rPr>
        <w:t></w:t>
      </w:r>
      <w:r w:rsidRPr="00195D19">
        <w:rPr>
          <w:rFonts w:hint="eastAsia"/>
        </w:rPr>
        <w:t>слідчого</w:t>
      </w:r>
      <w:r w:rsidRPr="00195D19">
        <w:rPr>
          <w:lang w:val="en-US"/>
        </w:rPr>
        <w:t></w:t>
      </w:r>
      <w:r w:rsidRPr="00195D19">
        <w:rPr>
          <w:rFonts w:hint="eastAsia"/>
        </w:rPr>
        <w:t>і</w:t>
      </w:r>
      <w:r w:rsidRPr="00195D19">
        <w:rPr>
          <w:lang w:val="en-US"/>
        </w:rPr>
        <w:t></w:t>
      </w:r>
      <w:r w:rsidRPr="00195D19">
        <w:rPr>
          <w:rFonts w:hint="eastAsia"/>
        </w:rPr>
        <w:t>прокурора</w:t>
      </w:r>
      <w:r w:rsidRPr="00195D19">
        <w:rPr>
          <w:lang w:val="en-US"/>
        </w:rPr>
        <w:t></w:t>
      </w:r>
      <w:r w:rsidRPr="00195D19">
        <w:rPr>
          <w:rFonts w:hint="eastAsia"/>
        </w:rPr>
        <w:t>щодо</w:t>
      </w:r>
      <w:r w:rsidRPr="00195D19">
        <w:rPr>
          <w:lang w:val="en-US"/>
        </w:rPr>
        <w:t></w:t>
      </w:r>
      <w:r w:rsidRPr="00195D19">
        <w:rPr>
          <w:rFonts w:hint="eastAsia"/>
        </w:rPr>
        <w:t>проведення</w:t>
      </w:r>
      <w:r w:rsidRPr="00195D19">
        <w:rPr>
          <w:lang w:val="en-US"/>
        </w:rPr>
        <w:t></w:t>
      </w:r>
      <w:r w:rsidRPr="00195D19">
        <w:rPr>
          <w:rFonts w:hint="eastAsia"/>
        </w:rPr>
        <w:t>СРД</w:t>
      </w:r>
      <w:r w:rsidRPr="00195D19">
        <w:rPr>
          <w:lang w:val="en-US"/>
        </w:rPr>
        <w:t></w:t>
      </w:r>
      <w:r w:rsidRPr="00195D19">
        <w:rPr>
          <w:rFonts w:hint="eastAsia"/>
        </w:rPr>
        <w:t>та</w:t>
      </w:r>
      <w:r w:rsidRPr="00195D19">
        <w:rPr>
          <w:lang w:val="en-US"/>
        </w:rPr>
        <w:t></w:t>
      </w:r>
      <w:r w:rsidRPr="00195D19">
        <w:rPr>
          <w:rFonts w:hint="eastAsia"/>
        </w:rPr>
        <w:t>НСРД</w:t>
      </w:r>
      <w:r w:rsidRPr="00195D19">
        <w:rPr>
          <w:lang w:val="en-US"/>
        </w:rPr>
        <w:t></w:t>
      </w:r>
    </w:p>
    <w:p w:rsidR="00195D19" w:rsidRPr="00195D19" w:rsidRDefault="00195D19" w:rsidP="00195D19">
      <w:r w:rsidRPr="00195D19">
        <w:rPr>
          <w:lang w:val="en-US"/>
        </w:rPr>
        <w:t></w:t>
      </w:r>
      <w:r w:rsidRPr="00195D19">
        <w:rPr>
          <w:lang w:val="en-US"/>
        </w:rPr>
        <w:t></w:t>
      </w:r>
      <w:r w:rsidRPr="00195D19">
        <w:rPr>
          <w:lang w:val="en-US"/>
        </w:rPr>
        <w:t></w:t>
      </w:r>
      <w:r w:rsidRPr="00195D19">
        <w:rPr>
          <w:rFonts w:hint="eastAsia"/>
        </w:rPr>
        <w:t>Змістом</w:t>
      </w:r>
      <w:r w:rsidRPr="00195D19">
        <w:rPr>
          <w:lang w:val="en-US"/>
        </w:rPr>
        <w:t></w:t>
      </w:r>
      <w:r w:rsidRPr="00195D19">
        <w:rPr>
          <w:rFonts w:hint="eastAsia"/>
        </w:rPr>
        <w:t>предмету</w:t>
      </w:r>
      <w:r w:rsidRPr="00195D19">
        <w:rPr>
          <w:lang w:val="en-US"/>
        </w:rPr>
        <w:t></w:t>
      </w:r>
      <w:r w:rsidRPr="00195D19">
        <w:rPr>
          <w:rFonts w:hint="eastAsia"/>
        </w:rPr>
        <w:t>прокурорського</w:t>
      </w:r>
      <w:r w:rsidRPr="00195D19">
        <w:rPr>
          <w:lang w:val="en-US"/>
        </w:rPr>
        <w:t></w:t>
      </w:r>
      <w:r w:rsidRPr="00195D19">
        <w:rPr>
          <w:rFonts w:hint="eastAsia"/>
        </w:rPr>
        <w:t>нагляду</w:t>
      </w:r>
      <w:r w:rsidRPr="00195D19">
        <w:rPr>
          <w:lang w:val="en-US"/>
        </w:rPr>
        <w:t></w:t>
      </w:r>
      <w:r w:rsidRPr="00195D19">
        <w:rPr>
          <w:rFonts w:hint="eastAsia"/>
        </w:rPr>
        <w:t>за</w:t>
      </w:r>
      <w:r w:rsidRPr="00195D19">
        <w:rPr>
          <w:lang w:val="en-US"/>
        </w:rPr>
        <w:t></w:t>
      </w:r>
      <w:r w:rsidRPr="00195D19">
        <w:rPr>
          <w:rFonts w:hint="eastAsia"/>
        </w:rPr>
        <w:t>документуванням</w:t>
      </w:r>
    </w:p>
    <w:p w:rsidR="00195D19" w:rsidRPr="00195D19" w:rsidRDefault="00195D19" w:rsidP="00195D19">
      <w:r w:rsidRPr="00195D19">
        <w:rPr>
          <w:rFonts w:hint="eastAsia"/>
        </w:rPr>
        <w:t>оперативними</w:t>
      </w:r>
      <w:r w:rsidRPr="00195D19">
        <w:rPr>
          <w:lang w:val="en-US"/>
        </w:rPr>
        <w:t></w:t>
      </w:r>
      <w:r w:rsidRPr="00195D19">
        <w:rPr>
          <w:rFonts w:hint="eastAsia"/>
        </w:rPr>
        <w:t>підрозділами</w:t>
      </w:r>
      <w:r w:rsidRPr="00195D19">
        <w:rPr>
          <w:lang w:val="en-US"/>
        </w:rPr>
        <w:t></w:t>
      </w:r>
      <w:r w:rsidRPr="00195D19">
        <w:rPr>
          <w:rFonts w:hint="eastAsia"/>
        </w:rPr>
        <w:t>злочинів</w:t>
      </w:r>
      <w:r w:rsidRPr="00195D19">
        <w:rPr>
          <w:lang w:val="en-US"/>
        </w:rPr>
        <w:t></w:t>
      </w:r>
      <w:r w:rsidRPr="00195D19">
        <w:rPr>
          <w:rFonts w:hint="eastAsia"/>
        </w:rPr>
        <w:t>у</w:t>
      </w:r>
      <w:r w:rsidRPr="00195D19">
        <w:rPr>
          <w:lang w:val="en-US"/>
        </w:rPr>
        <w:t></w:t>
      </w:r>
      <w:r w:rsidRPr="00195D19">
        <w:rPr>
          <w:rFonts w:hint="eastAsia"/>
        </w:rPr>
        <w:t>сфері</w:t>
      </w:r>
      <w:r w:rsidRPr="00195D19">
        <w:rPr>
          <w:lang w:val="en-US"/>
        </w:rPr>
        <w:t></w:t>
      </w:r>
      <w:r w:rsidRPr="00195D19">
        <w:rPr>
          <w:rFonts w:hint="eastAsia"/>
        </w:rPr>
        <w:t>банківського</w:t>
      </w:r>
      <w:r w:rsidRPr="00195D19">
        <w:rPr>
          <w:lang w:val="en-US"/>
        </w:rPr>
        <w:t></w:t>
      </w:r>
      <w:r w:rsidRPr="00195D19">
        <w:rPr>
          <w:rFonts w:hint="eastAsia"/>
        </w:rPr>
        <w:t>кредитування</w:t>
      </w:r>
      <w:r w:rsidRPr="00195D19">
        <w:rPr>
          <w:lang w:val="en-US"/>
        </w:rPr>
        <w:t></w:t>
      </w:r>
      <w:r w:rsidRPr="00195D19">
        <w:rPr>
          <w:rFonts w:hint="eastAsia"/>
        </w:rPr>
        <w:t>є</w:t>
      </w:r>
      <w:r w:rsidRPr="00195D19">
        <w:rPr>
          <w:lang w:val="en-US"/>
        </w:rPr>
        <w:t></w:t>
      </w:r>
    </w:p>
    <w:p w:rsidR="00195D19" w:rsidRPr="00195D19" w:rsidRDefault="00195D19" w:rsidP="00195D19">
      <w:r w:rsidRPr="00195D19">
        <w:rPr>
          <w:rFonts w:hint="eastAsia"/>
        </w:rPr>
        <w:t>а</w:t>
      </w:r>
      <w:r w:rsidRPr="00195D19">
        <w:rPr>
          <w:lang w:val="en-US"/>
        </w:rPr>
        <w:t></w:t>
      </w:r>
      <w:r w:rsidRPr="00195D19">
        <w:rPr>
          <w:lang w:val="en-US"/>
        </w:rPr>
        <w:t></w:t>
      </w:r>
      <w:r w:rsidRPr="00195D19">
        <w:rPr>
          <w:rFonts w:hint="eastAsia"/>
        </w:rPr>
        <w:t>наявність</w:t>
      </w:r>
      <w:r w:rsidRPr="00195D19">
        <w:rPr>
          <w:lang w:val="en-US"/>
        </w:rPr>
        <w:t></w:t>
      </w:r>
      <w:r w:rsidRPr="00195D19">
        <w:rPr>
          <w:rFonts w:hint="eastAsia"/>
        </w:rPr>
        <w:t>заведеної</w:t>
      </w:r>
      <w:r w:rsidRPr="00195D19">
        <w:rPr>
          <w:lang w:val="en-US"/>
        </w:rPr>
        <w:t></w:t>
      </w:r>
      <w:r w:rsidRPr="00195D19">
        <w:rPr>
          <w:rFonts w:hint="eastAsia"/>
        </w:rPr>
        <w:t>ОРС</w:t>
      </w:r>
      <w:r w:rsidRPr="00195D19">
        <w:rPr>
          <w:lang w:val="en-US"/>
        </w:rPr>
        <w:t></w:t>
      </w:r>
      <w:r w:rsidRPr="00195D19">
        <w:rPr>
          <w:rFonts w:hint="eastAsia"/>
        </w:rPr>
        <w:t>та</w:t>
      </w:r>
      <w:r w:rsidRPr="00195D19">
        <w:rPr>
          <w:lang w:val="en-US"/>
        </w:rPr>
        <w:t></w:t>
      </w:r>
      <w:r w:rsidRPr="00195D19">
        <w:rPr>
          <w:rFonts w:hint="eastAsia"/>
        </w:rPr>
        <w:t>відкритого</w:t>
      </w:r>
      <w:r w:rsidRPr="00195D19">
        <w:rPr>
          <w:lang w:val="en-US"/>
        </w:rPr>
        <w:t></w:t>
      </w:r>
      <w:r w:rsidRPr="00195D19">
        <w:rPr>
          <w:rFonts w:hint="eastAsia"/>
        </w:rPr>
        <w:t>кримінального</w:t>
      </w:r>
      <w:r w:rsidRPr="00195D19">
        <w:rPr>
          <w:lang w:val="en-US"/>
        </w:rPr>
        <w:t></w:t>
      </w:r>
      <w:r w:rsidRPr="00195D19">
        <w:rPr>
          <w:rFonts w:hint="eastAsia"/>
        </w:rPr>
        <w:t>провадження</w:t>
      </w:r>
      <w:r w:rsidRPr="00195D19">
        <w:rPr>
          <w:lang w:val="en-US"/>
        </w:rPr>
        <w:t></w:t>
      </w:r>
      <w:r w:rsidRPr="00195D19">
        <w:rPr>
          <w:lang w:val="en-US"/>
        </w:rPr>
        <w:t></w:t>
      </w:r>
      <w:r w:rsidRPr="00195D19">
        <w:rPr>
          <w:rFonts w:hint="eastAsia"/>
        </w:rPr>
        <w:t>б</w:t>
      </w:r>
      <w:r w:rsidRPr="00195D19">
        <w:rPr>
          <w:lang w:val="en-US"/>
        </w:rPr>
        <w:t></w:t>
      </w:r>
      <w:r w:rsidRPr="00195D19">
        <w:rPr>
          <w:lang w:val="en-US"/>
        </w:rPr>
        <w:t></w:t>
      </w:r>
      <w:r w:rsidRPr="00195D19">
        <w:rPr>
          <w:rFonts w:hint="eastAsia"/>
        </w:rPr>
        <w:t>наявність</w:t>
      </w:r>
    </w:p>
    <w:p w:rsidR="00195D19" w:rsidRPr="00195D19" w:rsidRDefault="00195D19" w:rsidP="00195D19">
      <w:r w:rsidRPr="00195D19">
        <w:rPr>
          <w:rFonts w:hint="eastAsia"/>
        </w:rPr>
        <w:t>правових</w:t>
      </w:r>
      <w:r w:rsidRPr="00195D19">
        <w:rPr>
          <w:lang w:val="en-US"/>
        </w:rPr>
        <w:t></w:t>
      </w:r>
      <w:r w:rsidRPr="00195D19">
        <w:rPr>
          <w:rFonts w:hint="eastAsia"/>
        </w:rPr>
        <w:t>та</w:t>
      </w:r>
      <w:r w:rsidRPr="00195D19">
        <w:rPr>
          <w:lang w:val="en-US"/>
        </w:rPr>
        <w:t></w:t>
      </w:r>
      <w:r w:rsidRPr="00195D19">
        <w:rPr>
          <w:rFonts w:hint="eastAsia"/>
        </w:rPr>
        <w:t>фактичних</w:t>
      </w:r>
      <w:r w:rsidRPr="00195D19">
        <w:rPr>
          <w:lang w:val="en-US"/>
        </w:rPr>
        <w:t></w:t>
      </w:r>
      <w:r w:rsidRPr="00195D19">
        <w:rPr>
          <w:rFonts w:hint="eastAsia"/>
        </w:rPr>
        <w:t>підстав</w:t>
      </w:r>
      <w:r w:rsidRPr="00195D19">
        <w:rPr>
          <w:lang w:val="en-US"/>
        </w:rPr>
        <w:t></w:t>
      </w:r>
      <w:r w:rsidRPr="00195D19">
        <w:rPr>
          <w:rFonts w:hint="eastAsia"/>
        </w:rPr>
        <w:t>для</w:t>
      </w:r>
      <w:r w:rsidRPr="00195D19">
        <w:rPr>
          <w:lang w:val="en-US"/>
        </w:rPr>
        <w:t></w:t>
      </w:r>
      <w:r w:rsidRPr="00195D19">
        <w:rPr>
          <w:rFonts w:hint="eastAsia"/>
        </w:rPr>
        <w:t>проведення</w:t>
      </w:r>
      <w:r w:rsidRPr="00195D19">
        <w:rPr>
          <w:lang w:val="en-US"/>
        </w:rPr>
        <w:t></w:t>
      </w:r>
      <w:r w:rsidRPr="00195D19">
        <w:rPr>
          <w:rFonts w:hint="eastAsia"/>
        </w:rPr>
        <w:t>відповідних</w:t>
      </w:r>
      <w:r w:rsidRPr="00195D19">
        <w:rPr>
          <w:lang w:val="en-US"/>
        </w:rPr>
        <w:t></w:t>
      </w:r>
      <w:r w:rsidRPr="00195D19">
        <w:rPr>
          <w:rFonts w:hint="eastAsia"/>
        </w:rPr>
        <w:t>ОРЗ</w:t>
      </w:r>
      <w:r w:rsidRPr="00195D19">
        <w:rPr>
          <w:lang w:val="en-US"/>
        </w:rPr>
        <w:t></w:t>
      </w:r>
      <w:r w:rsidRPr="00195D19">
        <w:rPr>
          <w:rFonts w:hint="eastAsia"/>
        </w:rPr>
        <w:t>та</w:t>
      </w:r>
      <w:r w:rsidRPr="00195D19">
        <w:rPr>
          <w:lang w:val="en-US"/>
        </w:rPr>
        <w:t></w:t>
      </w:r>
      <w:r w:rsidRPr="00195D19">
        <w:rPr>
          <w:rFonts w:hint="eastAsia"/>
        </w:rPr>
        <w:t>СРД</w:t>
      </w:r>
      <w:r w:rsidRPr="00195D19">
        <w:rPr>
          <w:lang w:val="en-US"/>
        </w:rPr>
        <w:t></w:t>
      </w:r>
      <w:r w:rsidRPr="00195D19">
        <w:rPr>
          <w:rFonts w:hint="eastAsia"/>
        </w:rPr>
        <w:t>і</w:t>
      </w:r>
      <w:r w:rsidRPr="00195D19">
        <w:rPr>
          <w:lang w:val="en-US"/>
        </w:rPr>
        <w:t></w:t>
      </w:r>
      <w:r w:rsidRPr="00195D19">
        <w:rPr>
          <w:rFonts w:hint="eastAsia"/>
        </w:rPr>
        <w:t>НСРД</w:t>
      </w:r>
      <w:r w:rsidRPr="00195D19">
        <w:rPr>
          <w:lang w:val="en-US"/>
        </w:rPr>
        <w:t></w:t>
      </w:r>
    </w:p>
    <w:p w:rsidR="00195D19" w:rsidRPr="00195D19" w:rsidRDefault="00195D19" w:rsidP="00195D19">
      <w:r w:rsidRPr="00195D19">
        <w:rPr>
          <w:lang w:val="en-US"/>
        </w:rPr>
        <w:t></w:t>
      </w:r>
      <w:r w:rsidRPr="00195D19">
        <w:rPr>
          <w:lang w:val="en-US"/>
        </w:rPr>
        <w:t></w:t>
      </w:r>
      <w:r w:rsidRPr="00195D19">
        <w:rPr>
          <w:lang w:val="en-US"/>
        </w:rPr>
        <w:t></w:t>
      </w:r>
    </w:p>
    <w:p w:rsidR="00195D19" w:rsidRPr="00195D19" w:rsidRDefault="00195D19" w:rsidP="00195D19">
      <w:r w:rsidRPr="00195D19">
        <w:rPr>
          <w:rFonts w:hint="eastAsia"/>
        </w:rPr>
        <w:t>в</w:t>
      </w:r>
      <w:r w:rsidRPr="00195D19">
        <w:rPr>
          <w:lang w:val="en-US"/>
        </w:rPr>
        <w:t></w:t>
      </w:r>
      <w:r w:rsidRPr="00195D19">
        <w:rPr>
          <w:lang w:val="en-US"/>
        </w:rPr>
        <w:t></w:t>
      </w:r>
      <w:r w:rsidRPr="00195D19">
        <w:rPr>
          <w:rFonts w:hint="eastAsia"/>
        </w:rPr>
        <w:t>законність</w:t>
      </w:r>
      <w:r w:rsidRPr="00195D19">
        <w:rPr>
          <w:lang w:val="en-US"/>
        </w:rPr>
        <w:t></w:t>
      </w:r>
      <w:r w:rsidRPr="00195D19">
        <w:rPr>
          <w:rFonts w:hint="eastAsia"/>
        </w:rPr>
        <w:t>та</w:t>
      </w:r>
      <w:r w:rsidRPr="00195D19">
        <w:rPr>
          <w:lang w:val="en-US"/>
        </w:rPr>
        <w:t></w:t>
      </w:r>
      <w:r w:rsidRPr="00195D19">
        <w:rPr>
          <w:rFonts w:hint="eastAsia"/>
        </w:rPr>
        <w:t>обґрунтованість</w:t>
      </w:r>
      <w:r w:rsidRPr="00195D19">
        <w:rPr>
          <w:lang w:val="en-US"/>
        </w:rPr>
        <w:t></w:t>
      </w:r>
      <w:r w:rsidRPr="00195D19">
        <w:rPr>
          <w:rFonts w:hint="eastAsia"/>
        </w:rPr>
        <w:t>застосування</w:t>
      </w:r>
      <w:r w:rsidRPr="00195D19">
        <w:rPr>
          <w:lang w:val="en-US"/>
        </w:rPr>
        <w:t></w:t>
      </w:r>
      <w:r w:rsidRPr="00195D19">
        <w:rPr>
          <w:rFonts w:hint="eastAsia"/>
        </w:rPr>
        <w:t>відповідних</w:t>
      </w:r>
      <w:r w:rsidRPr="00195D19">
        <w:rPr>
          <w:lang w:val="en-US"/>
        </w:rPr>
        <w:t></w:t>
      </w:r>
      <w:r w:rsidRPr="00195D19">
        <w:rPr>
          <w:rFonts w:hint="eastAsia"/>
        </w:rPr>
        <w:t>засобів</w:t>
      </w:r>
      <w:r w:rsidRPr="00195D19">
        <w:rPr>
          <w:lang w:val="en-US"/>
        </w:rPr>
        <w:t></w:t>
      </w:r>
      <w:r w:rsidRPr="00195D19">
        <w:rPr>
          <w:rFonts w:hint="eastAsia"/>
        </w:rPr>
        <w:t>при</w:t>
      </w:r>
      <w:r w:rsidRPr="00195D19">
        <w:rPr>
          <w:lang w:val="en-US"/>
        </w:rPr>
        <w:t></w:t>
      </w:r>
      <w:r w:rsidRPr="00195D19">
        <w:rPr>
          <w:rFonts w:hint="eastAsia"/>
        </w:rPr>
        <w:t>проведенні</w:t>
      </w:r>
    </w:p>
    <w:p w:rsidR="00195D19" w:rsidRPr="00195D19" w:rsidRDefault="00195D19" w:rsidP="00195D19">
      <w:r w:rsidRPr="00195D19">
        <w:rPr>
          <w:rFonts w:hint="eastAsia"/>
        </w:rPr>
        <w:t>ОРЗ</w:t>
      </w:r>
      <w:r w:rsidRPr="00195D19">
        <w:rPr>
          <w:lang w:val="en-US"/>
        </w:rPr>
        <w:t></w:t>
      </w:r>
      <w:r w:rsidRPr="00195D19">
        <w:rPr>
          <w:rFonts w:hint="eastAsia"/>
        </w:rPr>
        <w:t>та</w:t>
      </w:r>
      <w:r w:rsidRPr="00195D19">
        <w:rPr>
          <w:lang w:val="en-US"/>
        </w:rPr>
        <w:t></w:t>
      </w:r>
      <w:r w:rsidRPr="00195D19">
        <w:rPr>
          <w:rFonts w:hint="eastAsia"/>
        </w:rPr>
        <w:t>СРД</w:t>
      </w:r>
      <w:r w:rsidRPr="00195D19">
        <w:rPr>
          <w:lang w:val="en-US"/>
        </w:rPr>
        <w:t></w:t>
      </w:r>
      <w:r w:rsidRPr="00195D19">
        <w:rPr>
          <w:rFonts w:hint="eastAsia"/>
        </w:rPr>
        <w:t>і</w:t>
      </w:r>
      <w:r w:rsidRPr="00195D19">
        <w:rPr>
          <w:lang w:val="en-US"/>
        </w:rPr>
        <w:t></w:t>
      </w:r>
      <w:r w:rsidRPr="00195D19">
        <w:rPr>
          <w:rFonts w:hint="eastAsia"/>
        </w:rPr>
        <w:t>НСРД</w:t>
      </w:r>
      <w:r w:rsidRPr="00195D19">
        <w:rPr>
          <w:lang w:val="en-US"/>
        </w:rPr>
        <w:t></w:t>
      </w:r>
      <w:r w:rsidRPr="00195D19">
        <w:rPr>
          <w:lang w:val="en-US"/>
        </w:rPr>
        <w:t></w:t>
      </w:r>
      <w:r w:rsidRPr="00195D19">
        <w:rPr>
          <w:rFonts w:hint="eastAsia"/>
        </w:rPr>
        <w:t>г</w:t>
      </w:r>
      <w:r w:rsidRPr="00195D19">
        <w:rPr>
          <w:lang w:val="en-US"/>
        </w:rPr>
        <w:t></w:t>
      </w:r>
      <w:r w:rsidRPr="00195D19">
        <w:rPr>
          <w:lang w:val="en-US"/>
        </w:rPr>
        <w:t></w:t>
      </w:r>
      <w:r w:rsidRPr="00195D19">
        <w:rPr>
          <w:rFonts w:hint="eastAsia"/>
        </w:rPr>
        <w:t>правильність</w:t>
      </w:r>
      <w:r w:rsidRPr="00195D19">
        <w:rPr>
          <w:lang w:val="en-US"/>
        </w:rPr>
        <w:t></w:t>
      </w:r>
      <w:r w:rsidRPr="00195D19">
        <w:rPr>
          <w:rFonts w:hint="eastAsia"/>
        </w:rPr>
        <w:t>та</w:t>
      </w:r>
      <w:r w:rsidRPr="00195D19">
        <w:rPr>
          <w:lang w:val="en-US"/>
        </w:rPr>
        <w:t></w:t>
      </w:r>
      <w:r w:rsidRPr="00195D19">
        <w:rPr>
          <w:rFonts w:hint="eastAsia"/>
        </w:rPr>
        <w:t>повнота</w:t>
      </w:r>
      <w:r w:rsidRPr="00195D19">
        <w:rPr>
          <w:lang w:val="en-US"/>
        </w:rPr>
        <w:t></w:t>
      </w:r>
      <w:r w:rsidRPr="00195D19">
        <w:rPr>
          <w:rFonts w:hint="eastAsia"/>
        </w:rPr>
        <w:t>фіксації</w:t>
      </w:r>
      <w:r w:rsidRPr="00195D19">
        <w:rPr>
          <w:lang w:val="en-US"/>
        </w:rPr>
        <w:t></w:t>
      </w:r>
      <w:r w:rsidRPr="00195D19">
        <w:rPr>
          <w:rFonts w:hint="eastAsia"/>
        </w:rPr>
        <w:t>в</w:t>
      </w:r>
      <w:r w:rsidRPr="00195D19">
        <w:rPr>
          <w:lang w:val="en-US"/>
        </w:rPr>
        <w:t></w:t>
      </w:r>
      <w:r w:rsidRPr="00195D19">
        <w:rPr>
          <w:rFonts w:hint="eastAsia"/>
        </w:rPr>
        <w:t>оперативних</w:t>
      </w:r>
      <w:r w:rsidRPr="00195D19">
        <w:rPr>
          <w:lang w:val="en-US"/>
        </w:rPr>
        <w:t></w:t>
      </w:r>
      <w:r w:rsidRPr="00195D19">
        <w:rPr>
          <w:rFonts w:hint="eastAsia"/>
        </w:rPr>
        <w:t>та</w:t>
      </w:r>
    </w:p>
    <w:p w:rsidR="00195D19" w:rsidRPr="00195D19" w:rsidRDefault="00195D19" w:rsidP="00195D19">
      <w:r w:rsidRPr="00195D19">
        <w:rPr>
          <w:rFonts w:hint="eastAsia"/>
        </w:rPr>
        <w:t>процесуальних</w:t>
      </w:r>
      <w:r w:rsidRPr="00195D19">
        <w:rPr>
          <w:lang w:val="en-US"/>
        </w:rPr>
        <w:t></w:t>
      </w:r>
      <w:r w:rsidRPr="00195D19">
        <w:rPr>
          <w:rFonts w:hint="eastAsia"/>
        </w:rPr>
        <w:t>документах</w:t>
      </w:r>
      <w:r w:rsidRPr="00195D19">
        <w:rPr>
          <w:lang w:val="en-US"/>
        </w:rPr>
        <w:t></w:t>
      </w:r>
      <w:r w:rsidRPr="00195D19">
        <w:rPr>
          <w:rFonts w:hint="eastAsia"/>
        </w:rPr>
        <w:t>ходу</w:t>
      </w:r>
      <w:r w:rsidRPr="00195D19">
        <w:rPr>
          <w:lang w:val="en-US"/>
        </w:rPr>
        <w:t></w:t>
      </w:r>
      <w:r w:rsidRPr="00195D19">
        <w:rPr>
          <w:rFonts w:hint="eastAsia"/>
        </w:rPr>
        <w:t>й</w:t>
      </w:r>
      <w:r w:rsidRPr="00195D19">
        <w:rPr>
          <w:lang w:val="en-US"/>
        </w:rPr>
        <w:t></w:t>
      </w:r>
      <w:r w:rsidRPr="00195D19">
        <w:rPr>
          <w:rFonts w:hint="eastAsia"/>
        </w:rPr>
        <w:t>результатів</w:t>
      </w:r>
      <w:r w:rsidRPr="00195D19">
        <w:rPr>
          <w:lang w:val="en-US"/>
        </w:rPr>
        <w:t></w:t>
      </w:r>
      <w:r w:rsidRPr="00195D19">
        <w:rPr>
          <w:rFonts w:hint="eastAsia"/>
        </w:rPr>
        <w:t>ОРЗ</w:t>
      </w:r>
      <w:r w:rsidRPr="00195D19">
        <w:rPr>
          <w:lang w:val="en-US"/>
        </w:rPr>
        <w:t></w:t>
      </w:r>
      <w:r w:rsidRPr="00195D19">
        <w:rPr>
          <w:rFonts w:hint="eastAsia"/>
        </w:rPr>
        <w:t>та</w:t>
      </w:r>
      <w:r w:rsidRPr="00195D19">
        <w:rPr>
          <w:lang w:val="en-US"/>
        </w:rPr>
        <w:t></w:t>
      </w:r>
      <w:r w:rsidRPr="00195D19">
        <w:rPr>
          <w:rFonts w:hint="eastAsia"/>
        </w:rPr>
        <w:t>СРД</w:t>
      </w:r>
      <w:r w:rsidRPr="00195D19">
        <w:rPr>
          <w:lang w:val="en-US"/>
        </w:rPr>
        <w:t></w:t>
      </w:r>
      <w:r w:rsidRPr="00195D19">
        <w:rPr>
          <w:rFonts w:hint="eastAsia"/>
        </w:rPr>
        <w:t>і</w:t>
      </w:r>
      <w:r w:rsidRPr="00195D19">
        <w:rPr>
          <w:lang w:val="en-US"/>
        </w:rPr>
        <w:t></w:t>
      </w:r>
      <w:r w:rsidRPr="00195D19">
        <w:rPr>
          <w:rFonts w:hint="eastAsia"/>
        </w:rPr>
        <w:t>НСРД</w:t>
      </w:r>
      <w:r w:rsidRPr="00195D19">
        <w:rPr>
          <w:lang w:val="en-US"/>
        </w:rPr>
        <w:t></w:t>
      </w:r>
      <w:r w:rsidRPr="00195D19">
        <w:rPr>
          <w:lang w:val="en-US"/>
        </w:rPr>
        <w:t></w:t>
      </w:r>
      <w:r w:rsidRPr="00195D19">
        <w:rPr>
          <w:rFonts w:hint="eastAsia"/>
        </w:rPr>
        <w:t>а</w:t>
      </w:r>
      <w:r w:rsidRPr="00195D19">
        <w:rPr>
          <w:lang w:val="en-US"/>
        </w:rPr>
        <w:t></w:t>
      </w:r>
      <w:r w:rsidRPr="00195D19">
        <w:rPr>
          <w:rFonts w:hint="eastAsia"/>
        </w:rPr>
        <w:t>також</w:t>
      </w:r>
    </w:p>
    <w:p w:rsidR="00195D19" w:rsidRPr="00195D19" w:rsidRDefault="00195D19" w:rsidP="00195D19">
      <w:r w:rsidRPr="00195D19">
        <w:rPr>
          <w:rFonts w:hint="eastAsia"/>
        </w:rPr>
        <w:t>складання</w:t>
      </w:r>
      <w:r w:rsidRPr="00195D19">
        <w:rPr>
          <w:lang w:val="en-US"/>
        </w:rPr>
        <w:t></w:t>
      </w:r>
      <w:r w:rsidRPr="00195D19">
        <w:rPr>
          <w:rFonts w:hint="eastAsia"/>
        </w:rPr>
        <w:t>та</w:t>
      </w:r>
      <w:r w:rsidRPr="00195D19">
        <w:rPr>
          <w:lang w:val="en-US"/>
        </w:rPr>
        <w:t></w:t>
      </w:r>
      <w:r w:rsidRPr="00195D19">
        <w:rPr>
          <w:rFonts w:hint="eastAsia"/>
        </w:rPr>
        <w:t>долучення</w:t>
      </w:r>
      <w:r w:rsidRPr="00195D19">
        <w:rPr>
          <w:lang w:val="en-US"/>
        </w:rPr>
        <w:t></w:t>
      </w:r>
      <w:r w:rsidRPr="00195D19">
        <w:rPr>
          <w:rFonts w:hint="eastAsia"/>
        </w:rPr>
        <w:t>до</w:t>
      </w:r>
      <w:r w:rsidRPr="00195D19">
        <w:rPr>
          <w:lang w:val="en-US"/>
        </w:rPr>
        <w:t></w:t>
      </w:r>
      <w:r w:rsidRPr="00195D19">
        <w:rPr>
          <w:rFonts w:hint="eastAsia"/>
        </w:rPr>
        <w:t>цих</w:t>
      </w:r>
      <w:r w:rsidRPr="00195D19">
        <w:rPr>
          <w:lang w:val="en-US"/>
        </w:rPr>
        <w:t></w:t>
      </w:r>
      <w:r w:rsidRPr="00195D19">
        <w:rPr>
          <w:rFonts w:hint="eastAsia"/>
        </w:rPr>
        <w:t>документів</w:t>
      </w:r>
      <w:r w:rsidRPr="00195D19">
        <w:rPr>
          <w:lang w:val="en-US"/>
        </w:rPr>
        <w:t></w:t>
      </w:r>
      <w:r w:rsidRPr="00195D19">
        <w:rPr>
          <w:rFonts w:hint="eastAsia"/>
        </w:rPr>
        <w:t>відповідних</w:t>
      </w:r>
      <w:r w:rsidRPr="00195D19">
        <w:rPr>
          <w:lang w:val="en-US"/>
        </w:rPr>
        <w:t></w:t>
      </w:r>
      <w:r w:rsidRPr="00195D19">
        <w:rPr>
          <w:rFonts w:hint="eastAsia"/>
        </w:rPr>
        <w:t>додатків</w:t>
      </w:r>
      <w:r w:rsidRPr="00195D19">
        <w:rPr>
          <w:lang w:val="en-US"/>
        </w:rPr>
        <w:t></w:t>
      </w:r>
      <w:r w:rsidRPr="00195D19">
        <w:rPr>
          <w:lang w:val="en-US"/>
        </w:rPr>
        <w:t></w:t>
      </w:r>
      <w:r w:rsidRPr="00195D19">
        <w:rPr>
          <w:rFonts w:hint="eastAsia"/>
        </w:rPr>
        <w:t>д</w:t>
      </w:r>
      <w:r w:rsidRPr="00195D19">
        <w:rPr>
          <w:lang w:val="en-US"/>
        </w:rPr>
        <w:t></w:t>
      </w:r>
      <w:r w:rsidRPr="00195D19">
        <w:rPr>
          <w:lang w:val="en-US"/>
        </w:rPr>
        <w:t></w:t>
      </w:r>
      <w:r w:rsidRPr="00195D19">
        <w:rPr>
          <w:rFonts w:hint="eastAsia"/>
        </w:rPr>
        <w:t>законність</w:t>
      </w:r>
      <w:r w:rsidRPr="00195D19">
        <w:rPr>
          <w:lang w:val="en-US"/>
        </w:rPr>
        <w:t></w:t>
      </w:r>
      <w:r w:rsidRPr="00195D19">
        <w:rPr>
          <w:rFonts w:hint="eastAsia"/>
        </w:rPr>
        <w:t>та</w:t>
      </w:r>
    </w:p>
    <w:p w:rsidR="00195D19" w:rsidRPr="00195D19" w:rsidRDefault="00195D19" w:rsidP="00195D19">
      <w:r w:rsidRPr="00195D19">
        <w:rPr>
          <w:rFonts w:hint="eastAsia"/>
        </w:rPr>
        <w:t>обґрунтованість</w:t>
      </w:r>
      <w:r w:rsidRPr="00195D19">
        <w:rPr>
          <w:lang w:val="en-US"/>
        </w:rPr>
        <w:t></w:t>
      </w:r>
      <w:r w:rsidRPr="00195D19">
        <w:rPr>
          <w:rFonts w:hint="eastAsia"/>
        </w:rPr>
        <w:t>засекречення</w:t>
      </w:r>
      <w:r w:rsidRPr="00195D19">
        <w:rPr>
          <w:lang w:val="en-US"/>
        </w:rPr>
        <w:t></w:t>
      </w:r>
      <w:r w:rsidRPr="00195D19">
        <w:rPr>
          <w:rFonts w:hint="eastAsia"/>
        </w:rPr>
        <w:t>й</w:t>
      </w:r>
      <w:r w:rsidRPr="00195D19">
        <w:rPr>
          <w:lang w:val="en-US"/>
        </w:rPr>
        <w:t></w:t>
      </w:r>
      <w:r w:rsidRPr="00195D19">
        <w:rPr>
          <w:rFonts w:hint="eastAsia"/>
        </w:rPr>
        <w:t>розсекречення</w:t>
      </w:r>
      <w:r w:rsidRPr="00195D19">
        <w:rPr>
          <w:lang w:val="en-US"/>
        </w:rPr>
        <w:t></w:t>
      </w:r>
      <w:r w:rsidRPr="00195D19">
        <w:rPr>
          <w:rFonts w:hint="eastAsia"/>
        </w:rPr>
        <w:t>відповідних</w:t>
      </w:r>
      <w:r w:rsidRPr="00195D19">
        <w:rPr>
          <w:lang w:val="en-US"/>
        </w:rPr>
        <w:t></w:t>
      </w:r>
      <w:r w:rsidRPr="00195D19">
        <w:rPr>
          <w:rFonts w:hint="eastAsia"/>
        </w:rPr>
        <w:t>оперативно</w:t>
      </w:r>
      <w:r w:rsidRPr="00195D19">
        <w:rPr>
          <w:lang w:val="en-US"/>
        </w:rPr>
        <w:t></w:t>
      </w:r>
      <w:r w:rsidRPr="00195D19">
        <w:rPr>
          <w:rFonts w:hint="eastAsia"/>
        </w:rPr>
        <w:t>розшукових</w:t>
      </w:r>
    </w:p>
    <w:p w:rsidR="00195D19" w:rsidRPr="00195D19" w:rsidRDefault="00195D19" w:rsidP="00195D19">
      <w:r w:rsidRPr="00195D19">
        <w:rPr>
          <w:rFonts w:hint="eastAsia"/>
        </w:rPr>
        <w:t>і</w:t>
      </w:r>
      <w:r w:rsidRPr="00195D19">
        <w:rPr>
          <w:lang w:val="en-US"/>
        </w:rPr>
        <w:t></w:t>
      </w:r>
      <w:r w:rsidRPr="00195D19">
        <w:rPr>
          <w:rFonts w:hint="eastAsia"/>
        </w:rPr>
        <w:t>кримінальних</w:t>
      </w:r>
      <w:r w:rsidRPr="00195D19">
        <w:rPr>
          <w:lang w:val="en-US"/>
        </w:rPr>
        <w:t></w:t>
      </w:r>
      <w:r w:rsidRPr="00195D19">
        <w:rPr>
          <w:rFonts w:hint="eastAsia"/>
        </w:rPr>
        <w:t>процесуальних</w:t>
      </w:r>
      <w:r w:rsidRPr="00195D19">
        <w:rPr>
          <w:lang w:val="en-US"/>
        </w:rPr>
        <w:t></w:t>
      </w:r>
      <w:r w:rsidRPr="00195D19">
        <w:rPr>
          <w:rFonts w:hint="eastAsia"/>
        </w:rPr>
        <w:t>документів</w:t>
      </w:r>
      <w:r w:rsidRPr="00195D19">
        <w:rPr>
          <w:lang w:val="en-US"/>
        </w:rPr>
        <w:t></w:t>
      </w:r>
      <w:r w:rsidRPr="00195D19">
        <w:rPr>
          <w:lang w:val="en-US"/>
        </w:rPr>
        <w:t></w:t>
      </w:r>
      <w:r w:rsidRPr="00195D19">
        <w:rPr>
          <w:rFonts w:hint="eastAsia"/>
        </w:rPr>
        <w:t>е</w:t>
      </w:r>
      <w:r w:rsidRPr="00195D19">
        <w:rPr>
          <w:lang w:val="en-US"/>
        </w:rPr>
        <w:t></w:t>
      </w:r>
      <w:r w:rsidRPr="00195D19">
        <w:rPr>
          <w:lang w:val="en-US"/>
        </w:rPr>
        <w:t></w:t>
      </w:r>
      <w:r w:rsidRPr="00195D19">
        <w:rPr>
          <w:rFonts w:hint="eastAsia"/>
        </w:rPr>
        <w:t>законність</w:t>
      </w:r>
      <w:r w:rsidRPr="00195D19">
        <w:rPr>
          <w:lang w:val="en-US"/>
        </w:rPr>
        <w:t></w:t>
      </w:r>
      <w:r w:rsidRPr="00195D19">
        <w:rPr>
          <w:rFonts w:hint="eastAsia"/>
        </w:rPr>
        <w:t>та</w:t>
      </w:r>
      <w:r w:rsidRPr="00195D19">
        <w:rPr>
          <w:lang w:val="en-US"/>
        </w:rPr>
        <w:t></w:t>
      </w:r>
      <w:r w:rsidRPr="00195D19">
        <w:rPr>
          <w:rFonts w:hint="eastAsia"/>
        </w:rPr>
        <w:t>обґрунтованість</w:t>
      </w:r>
    </w:p>
    <w:p w:rsidR="00195D19" w:rsidRPr="00195D19" w:rsidRDefault="00195D19" w:rsidP="00195D19">
      <w:r w:rsidRPr="00195D19">
        <w:rPr>
          <w:rFonts w:hint="eastAsia"/>
        </w:rPr>
        <w:t>використання</w:t>
      </w:r>
      <w:r w:rsidRPr="00195D19">
        <w:rPr>
          <w:lang w:val="en-US"/>
        </w:rPr>
        <w:t></w:t>
      </w:r>
      <w:r w:rsidRPr="00195D19">
        <w:rPr>
          <w:rFonts w:hint="eastAsia"/>
        </w:rPr>
        <w:t>результатів</w:t>
      </w:r>
      <w:r w:rsidRPr="00195D19">
        <w:rPr>
          <w:lang w:val="en-US"/>
        </w:rPr>
        <w:t></w:t>
      </w:r>
      <w:r w:rsidRPr="00195D19">
        <w:rPr>
          <w:rFonts w:hint="eastAsia"/>
        </w:rPr>
        <w:t>відповідних</w:t>
      </w:r>
      <w:r w:rsidRPr="00195D19">
        <w:rPr>
          <w:lang w:val="en-US"/>
        </w:rPr>
        <w:t></w:t>
      </w:r>
      <w:r w:rsidRPr="00195D19">
        <w:rPr>
          <w:rFonts w:hint="eastAsia"/>
        </w:rPr>
        <w:t>ОРЗ</w:t>
      </w:r>
      <w:r w:rsidRPr="00195D19">
        <w:rPr>
          <w:lang w:val="en-US"/>
        </w:rPr>
        <w:t></w:t>
      </w:r>
      <w:r w:rsidRPr="00195D19">
        <w:rPr>
          <w:rFonts w:hint="eastAsia"/>
        </w:rPr>
        <w:t>та</w:t>
      </w:r>
      <w:r w:rsidRPr="00195D19">
        <w:rPr>
          <w:lang w:val="en-US"/>
        </w:rPr>
        <w:t></w:t>
      </w:r>
      <w:r w:rsidRPr="00195D19">
        <w:rPr>
          <w:rFonts w:hint="eastAsia"/>
        </w:rPr>
        <w:t>СРД</w:t>
      </w:r>
      <w:r w:rsidRPr="00195D19">
        <w:rPr>
          <w:lang w:val="en-US"/>
        </w:rPr>
        <w:t></w:t>
      </w:r>
      <w:r w:rsidRPr="00195D19">
        <w:rPr>
          <w:rFonts w:hint="eastAsia"/>
        </w:rPr>
        <w:t>і</w:t>
      </w:r>
      <w:r w:rsidRPr="00195D19">
        <w:rPr>
          <w:lang w:val="en-US"/>
        </w:rPr>
        <w:t></w:t>
      </w:r>
      <w:r w:rsidRPr="00195D19">
        <w:rPr>
          <w:rFonts w:hint="eastAsia"/>
        </w:rPr>
        <w:t>НСРД</w:t>
      </w:r>
      <w:r w:rsidRPr="00195D19">
        <w:rPr>
          <w:lang w:val="en-US"/>
        </w:rPr>
        <w:t></w:t>
      </w:r>
      <w:r w:rsidRPr="00195D19">
        <w:rPr>
          <w:rFonts w:hint="eastAsia"/>
        </w:rPr>
        <w:t>у</w:t>
      </w:r>
      <w:r w:rsidRPr="00195D19">
        <w:rPr>
          <w:lang w:val="en-US"/>
        </w:rPr>
        <w:t></w:t>
      </w:r>
      <w:r w:rsidRPr="00195D19">
        <w:rPr>
          <w:rFonts w:hint="eastAsia"/>
        </w:rPr>
        <w:t>доказуванні</w:t>
      </w:r>
      <w:r w:rsidRPr="00195D19">
        <w:rPr>
          <w:lang w:val="en-US"/>
        </w:rPr>
        <w:t></w:t>
      </w:r>
    </w:p>
    <w:p w:rsidR="00195D19" w:rsidRPr="00195D19" w:rsidRDefault="00195D19" w:rsidP="00195D19">
      <w:r w:rsidRPr="00195D19">
        <w:rPr>
          <w:rFonts w:hint="eastAsia"/>
        </w:rPr>
        <w:t>є</w:t>
      </w:r>
      <w:r w:rsidRPr="00195D19">
        <w:rPr>
          <w:lang w:val="en-US"/>
        </w:rPr>
        <w:t></w:t>
      </w:r>
      <w:r w:rsidRPr="00195D19">
        <w:rPr>
          <w:lang w:val="en-US"/>
        </w:rPr>
        <w:t></w:t>
      </w:r>
      <w:r w:rsidRPr="00195D19">
        <w:rPr>
          <w:rFonts w:hint="eastAsia"/>
        </w:rPr>
        <w:t>законність</w:t>
      </w:r>
      <w:r w:rsidRPr="00195D19">
        <w:rPr>
          <w:lang w:val="en-US"/>
        </w:rPr>
        <w:t></w:t>
      </w:r>
      <w:r w:rsidRPr="00195D19">
        <w:rPr>
          <w:rFonts w:hint="eastAsia"/>
        </w:rPr>
        <w:t>та</w:t>
      </w:r>
      <w:r w:rsidRPr="00195D19">
        <w:rPr>
          <w:lang w:val="en-US"/>
        </w:rPr>
        <w:t></w:t>
      </w:r>
      <w:r w:rsidRPr="00195D19">
        <w:rPr>
          <w:rFonts w:hint="eastAsia"/>
        </w:rPr>
        <w:t>обґрунтованість</w:t>
      </w:r>
      <w:r w:rsidRPr="00195D19">
        <w:rPr>
          <w:lang w:val="en-US"/>
        </w:rPr>
        <w:t></w:t>
      </w:r>
      <w:r w:rsidRPr="00195D19">
        <w:rPr>
          <w:rFonts w:hint="eastAsia"/>
        </w:rPr>
        <w:t>обмеження</w:t>
      </w:r>
      <w:r w:rsidRPr="00195D19">
        <w:rPr>
          <w:lang w:val="en-US"/>
        </w:rPr>
        <w:t></w:t>
      </w:r>
      <w:r w:rsidRPr="00195D19">
        <w:rPr>
          <w:rFonts w:hint="eastAsia"/>
        </w:rPr>
        <w:t>прав</w:t>
      </w:r>
      <w:r w:rsidRPr="00195D19">
        <w:rPr>
          <w:lang w:val="en-US"/>
        </w:rPr>
        <w:t></w:t>
      </w:r>
      <w:r w:rsidRPr="00195D19">
        <w:rPr>
          <w:rFonts w:hint="eastAsia"/>
        </w:rPr>
        <w:t>та</w:t>
      </w:r>
      <w:r w:rsidRPr="00195D19">
        <w:rPr>
          <w:lang w:val="en-US"/>
        </w:rPr>
        <w:t></w:t>
      </w:r>
      <w:r w:rsidRPr="00195D19">
        <w:rPr>
          <w:rFonts w:hint="eastAsia"/>
        </w:rPr>
        <w:t>свобод</w:t>
      </w:r>
      <w:r w:rsidRPr="00195D19">
        <w:rPr>
          <w:lang w:val="en-US"/>
        </w:rPr>
        <w:t></w:t>
      </w:r>
      <w:r w:rsidRPr="00195D19">
        <w:rPr>
          <w:rFonts w:hint="eastAsia"/>
        </w:rPr>
        <w:t>осіб</w:t>
      </w:r>
      <w:r w:rsidRPr="00195D19">
        <w:rPr>
          <w:lang w:val="en-US"/>
        </w:rPr>
        <w:t></w:t>
      </w:r>
      <w:r w:rsidRPr="00195D19">
        <w:rPr>
          <w:rFonts w:hint="eastAsia"/>
        </w:rPr>
        <w:t>щодо</w:t>
      </w:r>
      <w:r w:rsidRPr="00195D19">
        <w:rPr>
          <w:lang w:val="en-US"/>
        </w:rPr>
        <w:t></w:t>
      </w:r>
      <w:r w:rsidRPr="00195D19">
        <w:rPr>
          <w:rFonts w:hint="eastAsia"/>
        </w:rPr>
        <w:t>яких</w:t>
      </w:r>
    </w:p>
    <w:p w:rsidR="00195D19" w:rsidRPr="00195D19" w:rsidRDefault="00195D19" w:rsidP="00195D19">
      <w:r w:rsidRPr="00195D19">
        <w:rPr>
          <w:rFonts w:hint="eastAsia"/>
        </w:rPr>
        <w:t>проводяться</w:t>
      </w:r>
      <w:r w:rsidRPr="00195D19">
        <w:rPr>
          <w:lang w:val="en-US"/>
        </w:rPr>
        <w:t></w:t>
      </w:r>
      <w:r w:rsidRPr="00195D19">
        <w:rPr>
          <w:rFonts w:hint="eastAsia"/>
        </w:rPr>
        <w:t>відповідні</w:t>
      </w:r>
      <w:r w:rsidRPr="00195D19">
        <w:rPr>
          <w:lang w:val="en-US"/>
        </w:rPr>
        <w:t></w:t>
      </w:r>
      <w:r w:rsidRPr="00195D19">
        <w:rPr>
          <w:rFonts w:hint="eastAsia"/>
        </w:rPr>
        <w:t>ОРЗ</w:t>
      </w:r>
      <w:r w:rsidRPr="00195D19">
        <w:rPr>
          <w:lang w:val="en-US"/>
        </w:rPr>
        <w:t></w:t>
      </w:r>
      <w:r w:rsidRPr="00195D19">
        <w:rPr>
          <w:rFonts w:hint="eastAsia"/>
        </w:rPr>
        <w:t>та</w:t>
      </w:r>
      <w:r w:rsidRPr="00195D19">
        <w:rPr>
          <w:lang w:val="en-US"/>
        </w:rPr>
        <w:t></w:t>
      </w:r>
      <w:r w:rsidRPr="00195D19">
        <w:rPr>
          <w:rFonts w:hint="eastAsia"/>
        </w:rPr>
        <w:t>СРД</w:t>
      </w:r>
      <w:r w:rsidRPr="00195D19">
        <w:rPr>
          <w:lang w:val="en-US"/>
        </w:rPr>
        <w:t></w:t>
      </w:r>
      <w:r w:rsidRPr="00195D19">
        <w:rPr>
          <w:rFonts w:hint="eastAsia"/>
        </w:rPr>
        <w:t>і</w:t>
      </w:r>
      <w:r w:rsidRPr="00195D19">
        <w:rPr>
          <w:lang w:val="en-US"/>
        </w:rPr>
        <w:t></w:t>
      </w:r>
      <w:r w:rsidRPr="00195D19">
        <w:rPr>
          <w:rFonts w:hint="eastAsia"/>
        </w:rPr>
        <w:t>НСРД</w:t>
      </w:r>
      <w:r w:rsidRPr="00195D19">
        <w:rPr>
          <w:lang w:val="en-US"/>
        </w:rPr>
        <w:t></w:t>
      </w:r>
      <w:r w:rsidRPr="00195D19">
        <w:rPr>
          <w:lang w:val="en-US"/>
        </w:rPr>
        <w:t></w:t>
      </w:r>
      <w:r w:rsidRPr="00195D19">
        <w:rPr>
          <w:rFonts w:hint="eastAsia"/>
        </w:rPr>
        <w:t>ж</w:t>
      </w:r>
      <w:r w:rsidRPr="00195D19">
        <w:rPr>
          <w:lang w:val="en-US"/>
        </w:rPr>
        <w:t></w:t>
      </w:r>
      <w:r w:rsidRPr="00195D19">
        <w:rPr>
          <w:lang w:val="en-US"/>
        </w:rPr>
        <w:t></w:t>
      </w:r>
      <w:r w:rsidRPr="00195D19">
        <w:rPr>
          <w:rFonts w:hint="eastAsia"/>
        </w:rPr>
        <w:t>дотримання</w:t>
      </w:r>
      <w:r w:rsidRPr="00195D19">
        <w:rPr>
          <w:lang w:val="en-US"/>
        </w:rPr>
        <w:t></w:t>
      </w:r>
      <w:r w:rsidRPr="00195D19">
        <w:rPr>
          <w:rFonts w:hint="eastAsia"/>
        </w:rPr>
        <w:t>прав</w:t>
      </w:r>
      <w:r w:rsidRPr="00195D19">
        <w:rPr>
          <w:lang w:val="en-US"/>
        </w:rPr>
        <w:t></w:t>
      </w:r>
      <w:r w:rsidRPr="00195D19">
        <w:rPr>
          <w:rFonts w:hint="eastAsia"/>
        </w:rPr>
        <w:t>та</w:t>
      </w:r>
      <w:r w:rsidRPr="00195D19">
        <w:rPr>
          <w:lang w:val="en-US"/>
        </w:rPr>
        <w:t></w:t>
      </w:r>
      <w:r w:rsidRPr="00195D19">
        <w:rPr>
          <w:rFonts w:hint="eastAsia"/>
        </w:rPr>
        <w:t>свобод</w:t>
      </w:r>
      <w:r w:rsidRPr="00195D19">
        <w:rPr>
          <w:lang w:val="en-US"/>
        </w:rPr>
        <w:t></w:t>
      </w:r>
      <w:r w:rsidRPr="00195D19">
        <w:rPr>
          <w:rFonts w:hint="eastAsia"/>
        </w:rPr>
        <w:t>осіб</w:t>
      </w:r>
      <w:r w:rsidRPr="00195D19">
        <w:rPr>
          <w:lang w:val="en-US"/>
        </w:rPr>
        <w:t></w:t>
      </w:r>
      <w:r w:rsidRPr="00195D19">
        <w:rPr>
          <w:lang w:val="en-US"/>
        </w:rPr>
        <w:t></w:t>
      </w:r>
      <w:r w:rsidRPr="00195D19">
        <w:rPr>
          <w:rFonts w:hint="eastAsia"/>
        </w:rPr>
        <w:t>які</w:t>
      </w:r>
    </w:p>
    <w:p w:rsidR="00195D19" w:rsidRPr="00195D19" w:rsidRDefault="00195D19" w:rsidP="00195D19">
      <w:r w:rsidRPr="00195D19">
        <w:rPr>
          <w:rFonts w:hint="eastAsia"/>
        </w:rPr>
        <w:t>залучаються</w:t>
      </w:r>
      <w:r w:rsidRPr="00195D19">
        <w:rPr>
          <w:lang w:val="en-US"/>
        </w:rPr>
        <w:t></w:t>
      </w:r>
      <w:r w:rsidRPr="00195D19">
        <w:rPr>
          <w:rFonts w:hint="eastAsia"/>
        </w:rPr>
        <w:t>до</w:t>
      </w:r>
      <w:r w:rsidRPr="00195D19">
        <w:rPr>
          <w:lang w:val="en-US"/>
        </w:rPr>
        <w:t></w:t>
      </w:r>
      <w:r w:rsidRPr="00195D19">
        <w:rPr>
          <w:rFonts w:hint="eastAsia"/>
        </w:rPr>
        <w:t>ОРД</w:t>
      </w:r>
      <w:r w:rsidRPr="00195D19">
        <w:rPr>
          <w:lang w:val="en-US"/>
        </w:rPr>
        <w:t></w:t>
      </w:r>
      <w:r w:rsidRPr="00195D19">
        <w:rPr>
          <w:rFonts w:hint="eastAsia"/>
        </w:rPr>
        <w:t>та</w:t>
      </w:r>
      <w:r w:rsidRPr="00195D19">
        <w:rPr>
          <w:lang w:val="en-US"/>
        </w:rPr>
        <w:t></w:t>
      </w:r>
      <w:r w:rsidRPr="00195D19">
        <w:rPr>
          <w:rFonts w:hint="eastAsia"/>
        </w:rPr>
        <w:t>кримінального</w:t>
      </w:r>
      <w:r w:rsidRPr="00195D19">
        <w:rPr>
          <w:lang w:val="en-US"/>
        </w:rPr>
        <w:t></w:t>
      </w:r>
      <w:r w:rsidRPr="00195D19">
        <w:rPr>
          <w:rFonts w:hint="eastAsia"/>
        </w:rPr>
        <w:t>провадження</w:t>
      </w:r>
      <w:r w:rsidRPr="00195D19">
        <w:rPr>
          <w:lang w:val="en-US"/>
        </w:rPr>
        <w:t></w:t>
      </w:r>
      <w:r w:rsidRPr="00195D19">
        <w:rPr>
          <w:rFonts w:hint="eastAsia"/>
        </w:rPr>
        <w:t>оперативними</w:t>
      </w:r>
      <w:r w:rsidRPr="00195D19">
        <w:rPr>
          <w:lang w:val="en-US"/>
        </w:rPr>
        <w:t></w:t>
      </w:r>
      <w:r w:rsidRPr="00195D19">
        <w:rPr>
          <w:rFonts w:hint="eastAsia"/>
        </w:rPr>
        <w:t>підрозділами</w:t>
      </w:r>
      <w:r w:rsidRPr="00195D19">
        <w:rPr>
          <w:lang w:val="en-US"/>
        </w:rPr>
        <w:t></w:t>
      </w:r>
      <w:r w:rsidRPr="00195D19">
        <w:rPr>
          <w:rFonts w:hint="eastAsia"/>
        </w:rPr>
        <w:t>для</w:t>
      </w:r>
    </w:p>
    <w:p w:rsidR="00195D19" w:rsidRPr="00195D19" w:rsidRDefault="00195D19" w:rsidP="00195D19">
      <w:r w:rsidRPr="00195D19">
        <w:rPr>
          <w:rFonts w:hint="eastAsia"/>
        </w:rPr>
        <w:t>виконання</w:t>
      </w:r>
      <w:r w:rsidRPr="00195D19">
        <w:rPr>
          <w:lang w:val="en-US"/>
        </w:rPr>
        <w:t></w:t>
      </w:r>
      <w:r w:rsidRPr="00195D19">
        <w:rPr>
          <w:rFonts w:hint="eastAsia"/>
        </w:rPr>
        <w:t>їх</w:t>
      </w:r>
      <w:r w:rsidRPr="00195D19">
        <w:rPr>
          <w:lang w:val="en-US"/>
        </w:rPr>
        <w:t></w:t>
      </w:r>
      <w:r w:rsidRPr="00195D19">
        <w:rPr>
          <w:rFonts w:hint="eastAsia"/>
        </w:rPr>
        <w:t>завдань</w:t>
      </w:r>
      <w:r w:rsidRPr="00195D19">
        <w:rPr>
          <w:lang w:val="en-US"/>
        </w:rPr>
        <w:t></w:t>
      </w:r>
    </w:p>
    <w:p w:rsidR="00195D19" w:rsidRPr="00195D19" w:rsidRDefault="00195D19" w:rsidP="00195D19">
      <w:r w:rsidRPr="00195D19">
        <w:rPr>
          <w:lang w:val="en-US"/>
        </w:rPr>
        <w:t></w:t>
      </w:r>
      <w:r w:rsidRPr="00195D19">
        <w:rPr>
          <w:lang w:val="en-US"/>
        </w:rPr>
        <w:t></w:t>
      </w:r>
      <w:r w:rsidRPr="00195D19">
        <w:rPr>
          <w:lang w:val="en-US"/>
        </w:rPr>
        <w:t></w:t>
      </w:r>
      <w:r w:rsidRPr="00195D19">
        <w:rPr>
          <w:rFonts w:hint="eastAsia"/>
        </w:rPr>
        <w:t>Проведення</w:t>
      </w:r>
      <w:r w:rsidRPr="00195D19">
        <w:rPr>
          <w:lang w:val="en-US"/>
        </w:rPr>
        <w:t></w:t>
      </w:r>
      <w:r w:rsidRPr="00195D19">
        <w:rPr>
          <w:rFonts w:hint="eastAsia"/>
        </w:rPr>
        <w:t>ОРД</w:t>
      </w:r>
      <w:r w:rsidRPr="00195D19">
        <w:rPr>
          <w:lang w:val="en-US"/>
        </w:rPr>
        <w:t></w:t>
      </w:r>
      <w:r w:rsidRPr="00195D19">
        <w:rPr>
          <w:lang w:val="en-US"/>
        </w:rPr>
        <w:t></w:t>
      </w:r>
      <w:r w:rsidRPr="00195D19">
        <w:rPr>
          <w:rFonts w:hint="eastAsia"/>
        </w:rPr>
        <w:t>зокрема</w:t>
      </w:r>
      <w:r w:rsidRPr="00195D19">
        <w:rPr>
          <w:lang w:val="en-US"/>
        </w:rPr>
        <w:t></w:t>
      </w:r>
      <w:r w:rsidRPr="00195D19">
        <w:rPr>
          <w:lang w:val="en-US"/>
        </w:rPr>
        <w:t></w:t>
      </w:r>
      <w:r w:rsidRPr="00195D19">
        <w:rPr>
          <w:rFonts w:hint="eastAsia"/>
        </w:rPr>
        <w:t>з</w:t>
      </w:r>
      <w:r w:rsidRPr="00195D19">
        <w:rPr>
          <w:lang w:val="en-US"/>
        </w:rPr>
        <w:t></w:t>
      </w:r>
      <w:r w:rsidRPr="00195D19">
        <w:rPr>
          <w:rFonts w:hint="eastAsia"/>
        </w:rPr>
        <w:t>метою</w:t>
      </w:r>
      <w:r w:rsidRPr="00195D19">
        <w:rPr>
          <w:lang w:val="en-US"/>
        </w:rPr>
        <w:t></w:t>
      </w:r>
      <w:r w:rsidRPr="00195D19">
        <w:rPr>
          <w:rFonts w:hint="eastAsia"/>
        </w:rPr>
        <w:t>виявлення</w:t>
      </w:r>
      <w:r w:rsidRPr="00195D19">
        <w:rPr>
          <w:lang w:val="en-US"/>
        </w:rPr>
        <w:t></w:t>
      </w:r>
      <w:r w:rsidRPr="00195D19">
        <w:rPr>
          <w:rFonts w:hint="eastAsia"/>
        </w:rPr>
        <w:t>та</w:t>
      </w:r>
      <w:r w:rsidRPr="00195D19">
        <w:rPr>
          <w:lang w:val="en-US"/>
        </w:rPr>
        <w:t></w:t>
      </w:r>
      <w:r w:rsidRPr="00195D19">
        <w:rPr>
          <w:rFonts w:hint="eastAsia"/>
        </w:rPr>
        <w:t>попередження</w:t>
      </w:r>
      <w:r w:rsidRPr="00195D19">
        <w:rPr>
          <w:lang w:val="en-US"/>
        </w:rPr>
        <w:t></w:t>
      </w:r>
      <w:r w:rsidRPr="00195D19">
        <w:rPr>
          <w:rFonts w:hint="eastAsia"/>
        </w:rPr>
        <w:t>злочинів</w:t>
      </w:r>
      <w:r w:rsidRPr="00195D19">
        <w:rPr>
          <w:lang w:val="en-US"/>
        </w:rPr>
        <w:t></w:t>
      </w:r>
      <w:r w:rsidRPr="00195D19">
        <w:rPr>
          <w:rFonts w:hint="eastAsia"/>
        </w:rPr>
        <w:t>у</w:t>
      </w:r>
    </w:p>
    <w:p w:rsidR="00195D19" w:rsidRPr="00195D19" w:rsidRDefault="00195D19" w:rsidP="00195D19">
      <w:r w:rsidRPr="00195D19">
        <w:rPr>
          <w:rFonts w:hint="eastAsia"/>
        </w:rPr>
        <w:t>сфері</w:t>
      </w:r>
      <w:r w:rsidRPr="00195D19">
        <w:rPr>
          <w:lang w:val="en-US"/>
        </w:rPr>
        <w:t></w:t>
      </w:r>
      <w:r w:rsidRPr="00195D19">
        <w:rPr>
          <w:rFonts w:hint="eastAsia"/>
        </w:rPr>
        <w:t>банківського</w:t>
      </w:r>
      <w:r w:rsidRPr="00195D19">
        <w:rPr>
          <w:lang w:val="en-US"/>
        </w:rPr>
        <w:t></w:t>
      </w:r>
      <w:r w:rsidRPr="00195D19">
        <w:rPr>
          <w:rFonts w:hint="eastAsia"/>
        </w:rPr>
        <w:t>кредитування</w:t>
      </w:r>
      <w:r w:rsidRPr="00195D19">
        <w:rPr>
          <w:lang w:val="en-US"/>
        </w:rPr>
        <w:t></w:t>
      </w:r>
      <w:r w:rsidRPr="00195D19">
        <w:rPr>
          <w:lang w:val="en-US"/>
        </w:rPr>
        <w:t></w:t>
      </w:r>
      <w:r w:rsidRPr="00195D19">
        <w:rPr>
          <w:rFonts w:hint="eastAsia"/>
        </w:rPr>
        <w:t>об’єктивно</w:t>
      </w:r>
      <w:r w:rsidRPr="00195D19">
        <w:rPr>
          <w:lang w:val="en-US"/>
        </w:rPr>
        <w:t></w:t>
      </w:r>
      <w:r w:rsidRPr="00195D19">
        <w:rPr>
          <w:rFonts w:hint="eastAsia"/>
        </w:rPr>
        <w:t>має</w:t>
      </w:r>
      <w:r w:rsidRPr="00195D19">
        <w:rPr>
          <w:lang w:val="en-US"/>
        </w:rPr>
        <w:t></w:t>
      </w:r>
      <w:r w:rsidRPr="00195D19">
        <w:rPr>
          <w:rFonts w:hint="eastAsia"/>
        </w:rPr>
        <w:t>місце</w:t>
      </w:r>
      <w:r w:rsidRPr="00195D19">
        <w:rPr>
          <w:lang w:val="en-US"/>
        </w:rPr>
        <w:t></w:t>
      </w:r>
      <w:r w:rsidRPr="00195D19">
        <w:rPr>
          <w:rFonts w:hint="eastAsia"/>
        </w:rPr>
        <w:t>до</w:t>
      </w:r>
      <w:r w:rsidRPr="00195D19">
        <w:rPr>
          <w:lang w:val="en-US"/>
        </w:rPr>
        <w:t></w:t>
      </w:r>
      <w:r w:rsidRPr="00195D19">
        <w:rPr>
          <w:rFonts w:hint="eastAsia"/>
        </w:rPr>
        <w:t>заведення</w:t>
      </w:r>
      <w:r w:rsidRPr="00195D19">
        <w:rPr>
          <w:lang w:val="en-US"/>
        </w:rPr>
        <w:t></w:t>
      </w:r>
      <w:r w:rsidRPr="00195D19">
        <w:rPr>
          <w:rFonts w:hint="eastAsia"/>
        </w:rPr>
        <w:t>ОРС</w:t>
      </w:r>
      <w:r w:rsidRPr="00195D19">
        <w:rPr>
          <w:lang w:val="en-US"/>
        </w:rPr>
        <w:t></w:t>
      </w:r>
      <w:r w:rsidRPr="00195D19">
        <w:rPr>
          <w:lang w:val="en-US"/>
        </w:rPr>
        <w:t></w:t>
      </w:r>
      <w:r w:rsidRPr="00195D19">
        <w:rPr>
          <w:rFonts w:hint="eastAsia"/>
        </w:rPr>
        <w:t>Цей</w:t>
      </w:r>
      <w:r w:rsidRPr="00195D19">
        <w:rPr>
          <w:lang w:val="en-US"/>
        </w:rPr>
        <w:t></w:t>
      </w:r>
      <w:r w:rsidRPr="00195D19">
        <w:rPr>
          <w:rFonts w:hint="eastAsia"/>
        </w:rPr>
        <w:t>сегмент</w:t>
      </w:r>
    </w:p>
    <w:p w:rsidR="00195D19" w:rsidRPr="00195D19" w:rsidRDefault="00195D19" w:rsidP="00195D19">
      <w:r w:rsidRPr="00195D19">
        <w:rPr>
          <w:rFonts w:hint="eastAsia"/>
        </w:rPr>
        <w:t>ОРД</w:t>
      </w:r>
      <w:r w:rsidRPr="00195D19">
        <w:rPr>
          <w:lang w:val="en-US"/>
        </w:rPr>
        <w:t></w:t>
      </w:r>
      <w:r w:rsidRPr="00195D19">
        <w:rPr>
          <w:rFonts w:hint="eastAsia"/>
        </w:rPr>
        <w:t>не</w:t>
      </w:r>
      <w:r w:rsidRPr="00195D19">
        <w:rPr>
          <w:lang w:val="en-US"/>
        </w:rPr>
        <w:t></w:t>
      </w:r>
      <w:r w:rsidRPr="00195D19">
        <w:rPr>
          <w:rFonts w:hint="eastAsia"/>
        </w:rPr>
        <w:t>потрапляє</w:t>
      </w:r>
      <w:r w:rsidRPr="00195D19">
        <w:rPr>
          <w:lang w:val="en-US"/>
        </w:rPr>
        <w:t></w:t>
      </w:r>
      <w:r w:rsidRPr="00195D19">
        <w:rPr>
          <w:rFonts w:hint="eastAsia"/>
        </w:rPr>
        <w:t>до</w:t>
      </w:r>
      <w:r w:rsidRPr="00195D19">
        <w:rPr>
          <w:lang w:val="en-US"/>
        </w:rPr>
        <w:t></w:t>
      </w:r>
      <w:r w:rsidRPr="00195D19">
        <w:rPr>
          <w:rFonts w:hint="eastAsia"/>
        </w:rPr>
        <w:t>сфери</w:t>
      </w:r>
      <w:r w:rsidRPr="00195D19">
        <w:rPr>
          <w:lang w:val="en-US"/>
        </w:rPr>
        <w:t></w:t>
      </w:r>
      <w:r w:rsidRPr="00195D19">
        <w:rPr>
          <w:rFonts w:hint="eastAsia"/>
        </w:rPr>
        <w:t>прокурорського</w:t>
      </w:r>
      <w:r w:rsidRPr="00195D19">
        <w:rPr>
          <w:lang w:val="en-US"/>
        </w:rPr>
        <w:t></w:t>
      </w:r>
      <w:r w:rsidRPr="00195D19">
        <w:rPr>
          <w:rFonts w:hint="eastAsia"/>
        </w:rPr>
        <w:t>нагляду</w:t>
      </w:r>
      <w:r w:rsidRPr="00195D19">
        <w:rPr>
          <w:lang w:val="en-US"/>
        </w:rPr>
        <w:t></w:t>
      </w:r>
      <w:r w:rsidRPr="00195D19">
        <w:rPr>
          <w:lang w:val="en-US"/>
        </w:rPr>
        <w:t></w:t>
      </w:r>
      <w:r w:rsidRPr="00195D19">
        <w:rPr>
          <w:rFonts w:hint="eastAsia"/>
        </w:rPr>
        <w:t>що</w:t>
      </w:r>
      <w:r w:rsidRPr="00195D19">
        <w:rPr>
          <w:lang w:val="en-US"/>
        </w:rPr>
        <w:t></w:t>
      </w:r>
      <w:r w:rsidRPr="00195D19">
        <w:rPr>
          <w:rFonts w:hint="eastAsia"/>
        </w:rPr>
        <w:t>позбавляє</w:t>
      </w:r>
      <w:r w:rsidRPr="00195D19">
        <w:rPr>
          <w:lang w:val="en-US"/>
        </w:rPr>
        <w:t></w:t>
      </w:r>
      <w:r w:rsidRPr="00195D19">
        <w:rPr>
          <w:rFonts w:hint="eastAsia"/>
        </w:rPr>
        <w:t>прокурора</w:t>
      </w:r>
    </w:p>
    <w:p w:rsidR="00195D19" w:rsidRPr="00195D19" w:rsidRDefault="00195D19" w:rsidP="00195D19">
      <w:r w:rsidRPr="00195D19">
        <w:rPr>
          <w:rFonts w:hint="eastAsia"/>
        </w:rPr>
        <w:t>можливості</w:t>
      </w:r>
      <w:r w:rsidRPr="00195D19">
        <w:rPr>
          <w:lang w:val="en-US"/>
        </w:rPr>
        <w:t></w:t>
      </w:r>
      <w:r w:rsidRPr="00195D19">
        <w:rPr>
          <w:rFonts w:hint="eastAsia"/>
        </w:rPr>
        <w:t>перевірити</w:t>
      </w:r>
      <w:r w:rsidRPr="00195D19">
        <w:rPr>
          <w:lang w:val="en-US"/>
        </w:rPr>
        <w:t></w:t>
      </w:r>
      <w:r w:rsidRPr="00195D19">
        <w:rPr>
          <w:rFonts w:hint="eastAsia"/>
        </w:rPr>
        <w:t>законність</w:t>
      </w:r>
      <w:r w:rsidRPr="00195D19">
        <w:rPr>
          <w:lang w:val="en-US"/>
        </w:rPr>
        <w:t></w:t>
      </w:r>
      <w:r w:rsidRPr="00195D19">
        <w:rPr>
          <w:rFonts w:hint="eastAsia"/>
        </w:rPr>
        <w:t>діяльності</w:t>
      </w:r>
      <w:r w:rsidRPr="00195D19">
        <w:rPr>
          <w:lang w:val="en-US"/>
        </w:rPr>
        <w:t></w:t>
      </w:r>
      <w:r w:rsidRPr="00195D19">
        <w:rPr>
          <w:rFonts w:hint="eastAsia"/>
        </w:rPr>
        <w:t>оперативних</w:t>
      </w:r>
      <w:r w:rsidRPr="00195D19">
        <w:rPr>
          <w:lang w:val="en-US"/>
        </w:rPr>
        <w:t></w:t>
      </w:r>
      <w:r w:rsidRPr="00195D19">
        <w:rPr>
          <w:rFonts w:hint="eastAsia"/>
        </w:rPr>
        <w:t>підрозділів</w:t>
      </w:r>
      <w:r w:rsidRPr="00195D19">
        <w:rPr>
          <w:lang w:val="en-US"/>
        </w:rPr>
        <w:t></w:t>
      </w:r>
      <w:r w:rsidRPr="00195D19">
        <w:rPr>
          <w:rFonts w:hint="eastAsia"/>
        </w:rPr>
        <w:t>на</w:t>
      </w:r>
      <w:r w:rsidRPr="00195D19">
        <w:rPr>
          <w:lang w:val="en-US"/>
        </w:rPr>
        <w:t></w:t>
      </w:r>
      <w:r w:rsidRPr="00195D19">
        <w:rPr>
          <w:rFonts w:hint="eastAsia"/>
        </w:rPr>
        <w:t>стадії</w:t>
      </w:r>
    </w:p>
    <w:p w:rsidR="00195D19" w:rsidRPr="00195D19" w:rsidRDefault="00195D19" w:rsidP="00195D19">
      <w:r w:rsidRPr="00195D19">
        <w:rPr>
          <w:rFonts w:hint="eastAsia"/>
        </w:rPr>
        <w:t>оперативного</w:t>
      </w:r>
      <w:r w:rsidRPr="00195D19">
        <w:rPr>
          <w:lang w:val="en-US"/>
        </w:rPr>
        <w:t></w:t>
      </w:r>
      <w:r w:rsidRPr="00195D19">
        <w:rPr>
          <w:rFonts w:hint="eastAsia"/>
        </w:rPr>
        <w:t>пошуку</w:t>
      </w:r>
      <w:r w:rsidRPr="00195D19">
        <w:rPr>
          <w:lang w:val="en-US"/>
        </w:rPr>
        <w:t></w:t>
      </w:r>
      <w:r w:rsidRPr="00195D19">
        <w:rPr>
          <w:lang w:val="en-US"/>
        </w:rPr>
        <w:t></w:t>
      </w:r>
      <w:r w:rsidRPr="00195D19">
        <w:rPr>
          <w:rFonts w:hint="eastAsia"/>
        </w:rPr>
        <w:t>Виправлення</w:t>
      </w:r>
      <w:r w:rsidRPr="00195D19">
        <w:rPr>
          <w:lang w:val="en-US"/>
        </w:rPr>
        <w:t></w:t>
      </w:r>
      <w:r w:rsidRPr="00195D19">
        <w:rPr>
          <w:rFonts w:hint="eastAsia"/>
        </w:rPr>
        <w:t>такого</w:t>
      </w:r>
      <w:r w:rsidRPr="00195D19">
        <w:rPr>
          <w:lang w:val="en-US"/>
        </w:rPr>
        <w:t></w:t>
      </w:r>
      <w:r w:rsidRPr="00195D19">
        <w:rPr>
          <w:rFonts w:hint="eastAsia"/>
        </w:rPr>
        <w:t>стану</w:t>
      </w:r>
      <w:r w:rsidRPr="00195D19">
        <w:rPr>
          <w:lang w:val="en-US"/>
        </w:rPr>
        <w:t></w:t>
      </w:r>
      <w:r w:rsidRPr="00195D19">
        <w:rPr>
          <w:rFonts w:hint="eastAsia"/>
        </w:rPr>
        <w:t>можливе</w:t>
      </w:r>
      <w:r w:rsidRPr="00195D19">
        <w:rPr>
          <w:lang w:val="en-US"/>
        </w:rPr>
        <w:t></w:t>
      </w:r>
      <w:r w:rsidRPr="00195D19">
        <w:rPr>
          <w:rFonts w:hint="eastAsia"/>
        </w:rPr>
        <w:t>через</w:t>
      </w:r>
      <w:r w:rsidRPr="00195D19">
        <w:rPr>
          <w:lang w:val="en-US"/>
        </w:rPr>
        <w:t></w:t>
      </w:r>
      <w:r w:rsidRPr="00195D19">
        <w:rPr>
          <w:lang w:val="en-US"/>
        </w:rPr>
        <w:t></w:t>
      </w:r>
      <w:r w:rsidRPr="00195D19">
        <w:rPr>
          <w:rFonts w:hint="eastAsia"/>
        </w:rPr>
        <w:t>законодавче</w:t>
      </w:r>
    </w:p>
    <w:p w:rsidR="00195D19" w:rsidRPr="00195D19" w:rsidRDefault="00195D19" w:rsidP="00195D19">
      <w:r w:rsidRPr="00195D19">
        <w:rPr>
          <w:rFonts w:hint="eastAsia"/>
        </w:rPr>
        <w:t>врегулювання</w:t>
      </w:r>
      <w:r w:rsidRPr="00195D19">
        <w:rPr>
          <w:lang w:val="en-US"/>
        </w:rPr>
        <w:t></w:t>
      </w:r>
      <w:r w:rsidRPr="00195D19">
        <w:rPr>
          <w:rFonts w:hint="eastAsia"/>
        </w:rPr>
        <w:t>стадії</w:t>
      </w:r>
      <w:r w:rsidRPr="00195D19">
        <w:rPr>
          <w:lang w:val="en-US"/>
        </w:rPr>
        <w:t></w:t>
      </w:r>
      <w:r w:rsidRPr="00195D19">
        <w:rPr>
          <w:rFonts w:hint="eastAsia"/>
        </w:rPr>
        <w:t>ОРД</w:t>
      </w:r>
      <w:r w:rsidRPr="00195D19">
        <w:rPr>
          <w:lang w:val="en-US"/>
        </w:rPr>
        <w:t></w:t>
      </w:r>
      <w:r w:rsidRPr="00195D19">
        <w:rPr>
          <w:rFonts w:hint="eastAsia"/>
        </w:rPr>
        <w:t>–</w:t>
      </w:r>
      <w:r w:rsidRPr="00195D19">
        <w:rPr>
          <w:lang w:val="en-US"/>
        </w:rPr>
        <w:t></w:t>
      </w:r>
      <w:r w:rsidRPr="00195D19">
        <w:rPr>
          <w:rFonts w:hint="eastAsia"/>
        </w:rPr>
        <w:t>оперативного</w:t>
      </w:r>
      <w:r w:rsidRPr="00195D19">
        <w:rPr>
          <w:lang w:val="en-US"/>
        </w:rPr>
        <w:t></w:t>
      </w:r>
      <w:r w:rsidRPr="00195D19">
        <w:rPr>
          <w:rFonts w:hint="eastAsia"/>
        </w:rPr>
        <w:t>пошуку</w:t>
      </w:r>
      <w:r w:rsidRPr="00195D19">
        <w:rPr>
          <w:lang w:val="en-US"/>
        </w:rPr>
        <w:t></w:t>
      </w:r>
      <w:r w:rsidRPr="00195D19">
        <w:rPr>
          <w:lang w:val="en-US"/>
        </w:rPr>
        <w:t></w:t>
      </w:r>
      <w:r w:rsidRPr="00195D19">
        <w:rPr>
          <w:rFonts w:hint="eastAsia"/>
        </w:rPr>
        <w:t>законодавче</w:t>
      </w:r>
      <w:r w:rsidRPr="00195D19">
        <w:rPr>
          <w:lang w:val="en-US"/>
        </w:rPr>
        <w:t></w:t>
      </w:r>
      <w:r w:rsidRPr="00195D19">
        <w:rPr>
          <w:rFonts w:hint="eastAsia"/>
        </w:rPr>
        <w:t>визначення</w:t>
      </w:r>
      <w:r w:rsidRPr="00195D19">
        <w:rPr>
          <w:lang w:val="en-US"/>
        </w:rPr>
        <w:t></w:t>
      </w:r>
      <w:r w:rsidRPr="00195D19">
        <w:rPr>
          <w:rFonts w:hint="eastAsia"/>
        </w:rPr>
        <w:t>переліку</w:t>
      </w:r>
    </w:p>
    <w:p w:rsidR="00195D19" w:rsidRPr="00195D19" w:rsidRDefault="00195D19" w:rsidP="00195D19">
      <w:r w:rsidRPr="00195D19">
        <w:rPr>
          <w:rFonts w:hint="eastAsia"/>
        </w:rPr>
        <w:t>ОРЗ</w:t>
      </w:r>
      <w:r w:rsidRPr="00195D19">
        <w:rPr>
          <w:lang w:val="en-US"/>
        </w:rPr>
        <w:t></w:t>
      </w:r>
      <w:r w:rsidRPr="00195D19">
        <w:rPr>
          <w:lang w:val="en-US"/>
        </w:rPr>
        <w:t></w:t>
      </w:r>
      <w:r w:rsidRPr="00195D19">
        <w:rPr>
          <w:rFonts w:hint="eastAsia"/>
        </w:rPr>
        <w:t>розмежування</w:t>
      </w:r>
      <w:r w:rsidRPr="00195D19">
        <w:rPr>
          <w:lang w:val="en-US"/>
        </w:rPr>
        <w:t></w:t>
      </w:r>
      <w:r w:rsidRPr="00195D19">
        <w:rPr>
          <w:rFonts w:hint="eastAsia"/>
        </w:rPr>
        <w:t>ОРЗ</w:t>
      </w:r>
      <w:r w:rsidRPr="00195D19">
        <w:rPr>
          <w:lang w:val="en-US"/>
        </w:rPr>
        <w:t></w:t>
      </w:r>
      <w:r w:rsidRPr="00195D19">
        <w:rPr>
          <w:rFonts w:hint="eastAsia"/>
        </w:rPr>
        <w:t>за</w:t>
      </w:r>
      <w:r w:rsidRPr="00195D19">
        <w:rPr>
          <w:lang w:val="en-US"/>
        </w:rPr>
        <w:t></w:t>
      </w:r>
      <w:r w:rsidRPr="00195D19">
        <w:rPr>
          <w:rFonts w:hint="eastAsia"/>
        </w:rPr>
        <w:t>чіткими</w:t>
      </w:r>
      <w:r w:rsidRPr="00195D19">
        <w:rPr>
          <w:lang w:val="en-US"/>
        </w:rPr>
        <w:t></w:t>
      </w:r>
      <w:r w:rsidRPr="00195D19">
        <w:rPr>
          <w:rFonts w:hint="eastAsia"/>
        </w:rPr>
        <w:t>критеріями</w:t>
      </w:r>
      <w:r w:rsidRPr="00195D19">
        <w:rPr>
          <w:lang w:val="en-US"/>
        </w:rPr>
        <w:t></w:t>
      </w:r>
      <w:r w:rsidRPr="00195D19">
        <w:rPr>
          <w:rFonts w:hint="eastAsia"/>
        </w:rPr>
        <w:t>на</w:t>
      </w:r>
      <w:r w:rsidRPr="00195D19">
        <w:rPr>
          <w:lang w:val="en-US"/>
        </w:rPr>
        <w:t></w:t>
      </w:r>
      <w:r w:rsidRPr="00195D19">
        <w:rPr>
          <w:rFonts w:hint="eastAsia"/>
        </w:rPr>
        <w:t>категорії</w:t>
      </w:r>
      <w:r w:rsidRPr="00195D19">
        <w:rPr>
          <w:lang w:val="en-US"/>
        </w:rPr>
        <w:t></w:t>
      </w:r>
      <w:r w:rsidRPr="00195D19">
        <w:rPr>
          <w:lang w:val="en-US"/>
        </w:rPr>
        <w:t></w:t>
      </w:r>
      <w:r w:rsidRPr="00195D19">
        <w:rPr>
          <w:rFonts w:hint="eastAsia"/>
        </w:rPr>
        <w:t>які</w:t>
      </w:r>
      <w:r w:rsidRPr="00195D19">
        <w:rPr>
          <w:lang w:val="en-US"/>
        </w:rPr>
        <w:t></w:t>
      </w:r>
      <w:r w:rsidRPr="00195D19">
        <w:rPr>
          <w:rFonts w:hint="eastAsia"/>
        </w:rPr>
        <w:t>мають</w:t>
      </w:r>
      <w:r w:rsidRPr="00195D19">
        <w:rPr>
          <w:lang w:val="en-US"/>
        </w:rPr>
        <w:t></w:t>
      </w:r>
      <w:r w:rsidRPr="00195D19">
        <w:rPr>
          <w:rFonts w:hint="eastAsia"/>
        </w:rPr>
        <w:t>різних</w:t>
      </w:r>
    </w:p>
    <w:p w:rsidR="00195D19" w:rsidRPr="00195D19" w:rsidRDefault="00195D19" w:rsidP="00195D19">
      <w:r w:rsidRPr="00195D19">
        <w:rPr>
          <w:rFonts w:hint="eastAsia"/>
        </w:rPr>
        <w:t>суб’єктів</w:t>
      </w:r>
      <w:r w:rsidRPr="00195D19">
        <w:rPr>
          <w:lang w:val="en-US"/>
        </w:rPr>
        <w:t></w:t>
      </w:r>
      <w:r w:rsidRPr="00195D19">
        <w:rPr>
          <w:rFonts w:hint="eastAsia"/>
        </w:rPr>
        <w:t>санкціонування</w:t>
      </w:r>
      <w:r w:rsidRPr="00195D19">
        <w:rPr>
          <w:lang w:val="en-US"/>
        </w:rPr>
        <w:t></w:t>
      </w:r>
      <w:r w:rsidRPr="00195D19">
        <w:rPr>
          <w:lang w:val="en-US"/>
        </w:rPr>
        <w:t></w:t>
      </w:r>
      <w:r w:rsidRPr="00195D19">
        <w:rPr>
          <w:rFonts w:hint="eastAsia"/>
        </w:rPr>
        <w:t>слідчий</w:t>
      </w:r>
      <w:r w:rsidRPr="00195D19">
        <w:rPr>
          <w:lang w:val="en-US"/>
        </w:rPr>
        <w:t></w:t>
      </w:r>
      <w:r w:rsidRPr="00195D19">
        <w:rPr>
          <w:rFonts w:hint="eastAsia"/>
        </w:rPr>
        <w:t>суддя</w:t>
      </w:r>
      <w:r w:rsidRPr="00195D19">
        <w:rPr>
          <w:lang w:val="en-US"/>
        </w:rPr>
        <w:t></w:t>
      </w:r>
      <w:r w:rsidRPr="00195D19">
        <w:rPr>
          <w:lang w:val="en-US"/>
        </w:rPr>
        <w:t></w:t>
      </w:r>
      <w:r w:rsidRPr="00195D19">
        <w:rPr>
          <w:rFonts w:hint="eastAsia"/>
        </w:rPr>
        <w:t>прокурор</w:t>
      </w:r>
      <w:r w:rsidRPr="00195D19">
        <w:rPr>
          <w:lang w:val="en-US"/>
        </w:rPr>
        <w:t></w:t>
      </w:r>
      <w:r w:rsidRPr="00195D19">
        <w:rPr>
          <w:lang w:val="en-US"/>
        </w:rPr>
        <w:t></w:t>
      </w:r>
      <w:r w:rsidRPr="00195D19">
        <w:rPr>
          <w:rFonts w:hint="eastAsia"/>
        </w:rPr>
        <w:t>начальник</w:t>
      </w:r>
      <w:r w:rsidRPr="00195D19">
        <w:rPr>
          <w:lang w:val="en-US"/>
        </w:rPr>
        <w:t></w:t>
      </w:r>
      <w:r w:rsidRPr="00195D19">
        <w:rPr>
          <w:rFonts w:hint="eastAsia"/>
        </w:rPr>
        <w:t>оперативного</w:t>
      </w:r>
    </w:p>
    <w:p w:rsidR="00195D19" w:rsidRPr="00195D19" w:rsidRDefault="00195D19" w:rsidP="00195D19">
      <w:r w:rsidRPr="00195D19">
        <w:rPr>
          <w:rFonts w:hint="eastAsia"/>
        </w:rPr>
        <w:t>підрозділу</w:t>
      </w:r>
      <w:r w:rsidRPr="00195D19">
        <w:rPr>
          <w:lang w:val="en-US"/>
        </w:rPr>
        <w:t></w:t>
      </w:r>
      <w:r w:rsidRPr="00195D19">
        <w:rPr>
          <w:lang w:val="en-US"/>
        </w:rPr>
        <w:t></w:t>
      </w:r>
      <w:r w:rsidRPr="00195D19">
        <w:rPr>
          <w:rFonts w:hint="eastAsia"/>
        </w:rPr>
        <w:t>встановлення</w:t>
      </w:r>
      <w:r w:rsidRPr="00195D19">
        <w:rPr>
          <w:lang w:val="en-US"/>
        </w:rPr>
        <w:t></w:t>
      </w:r>
      <w:r w:rsidRPr="00195D19">
        <w:rPr>
          <w:rFonts w:hint="eastAsia"/>
        </w:rPr>
        <w:t>права</w:t>
      </w:r>
      <w:r w:rsidRPr="00195D19">
        <w:rPr>
          <w:lang w:val="en-US"/>
        </w:rPr>
        <w:t></w:t>
      </w:r>
      <w:r w:rsidRPr="00195D19">
        <w:rPr>
          <w:rFonts w:hint="eastAsia"/>
        </w:rPr>
        <w:t>прокурора</w:t>
      </w:r>
      <w:r w:rsidRPr="00195D19">
        <w:rPr>
          <w:lang w:val="en-US"/>
        </w:rPr>
        <w:t></w:t>
      </w:r>
      <w:r w:rsidRPr="00195D19">
        <w:rPr>
          <w:rFonts w:hint="eastAsia"/>
        </w:rPr>
        <w:t>безперешкодно</w:t>
      </w:r>
      <w:r w:rsidRPr="00195D19">
        <w:rPr>
          <w:lang w:val="en-US"/>
        </w:rPr>
        <w:t></w:t>
      </w:r>
      <w:r w:rsidRPr="00195D19">
        <w:rPr>
          <w:rFonts w:hint="eastAsia"/>
        </w:rPr>
        <w:t>знайомитись</w:t>
      </w:r>
      <w:r w:rsidRPr="00195D19">
        <w:rPr>
          <w:lang w:val="en-US"/>
        </w:rPr>
        <w:t></w:t>
      </w:r>
      <w:r w:rsidRPr="00195D19">
        <w:rPr>
          <w:rFonts w:hint="eastAsia"/>
        </w:rPr>
        <w:t>зі</w:t>
      </w:r>
      <w:r w:rsidRPr="00195D19">
        <w:rPr>
          <w:lang w:val="en-US"/>
        </w:rPr>
        <w:t></w:t>
      </w:r>
      <w:r w:rsidRPr="00195D19">
        <w:rPr>
          <w:rFonts w:hint="eastAsia"/>
        </w:rPr>
        <w:t>справами</w:t>
      </w:r>
    </w:p>
    <w:p w:rsidR="00195D19" w:rsidRPr="00195D19" w:rsidRDefault="00195D19" w:rsidP="00195D19">
      <w:r w:rsidRPr="00195D19">
        <w:rPr>
          <w:rFonts w:hint="eastAsia"/>
        </w:rPr>
        <w:t>оперативного</w:t>
      </w:r>
      <w:r w:rsidRPr="00195D19">
        <w:rPr>
          <w:lang w:val="en-US"/>
        </w:rPr>
        <w:t></w:t>
      </w:r>
      <w:r w:rsidRPr="00195D19">
        <w:rPr>
          <w:rFonts w:hint="eastAsia"/>
        </w:rPr>
        <w:t>пошуку</w:t>
      </w:r>
      <w:r w:rsidRPr="00195D19">
        <w:rPr>
          <w:lang w:val="en-US"/>
        </w:rPr>
        <w:t></w:t>
      </w:r>
      <w:r w:rsidRPr="00195D19">
        <w:rPr>
          <w:lang w:val="en-US"/>
        </w:rPr>
        <w:t></w:t>
      </w:r>
      <w:r w:rsidRPr="00195D19">
        <w:rPr>
          <w:rFonts w:hint="eastAsia"/>
        </w:rPr>
        <w:t>витребувати</w:t>
      </w:r>
      <w:r w:rsidRPr="00195D19">
        <w:rPr>
          <w:lang w:val="en-US"/>
        </w:rPr>
        <w:t></w:t>
      </w:r>
      <w:r w:rsidRPr="00195D19">
        <w:rPr>
          <w:rFonts w:hint="eastAsia"/>
        </w:rPr>
        <w:t>та</w:t>
      </w:r>
      <w:r w:rsidRPr="00195D19">
        <w:rPr>
          <w:lang w:val="en-US"/>
        </w:rPr>
        <w:t></w:t>
      </w:r>
      <w:r w:rsidRPr="00195D19">
        <w:rPr>
          <w:rFonts w:hint="eastAsia"/>
        </w:rPr>
        <w:t>вивчати</w:t>
      </w:r>
      <w:r w:rsidRPr="00195D19">
        <w:rPr>
          <w:lang w:val="en-US"/>
        </w:rPr>
        <w:t></w:t>
      </w:r>
      <w:r w:rsidRPr="00195D19">
        <w:rPr>
          <w:rFonts w:hint="eastAsia"/>
        </w:rPr>
        <w:t>їх</w:t>
      </w:r>
      <w:r w:rsidRPr="00195D19">
        <w:rPr>
          <w:lang w:val="en-US"/>
        </w:rPr>
        <w:t></w:t>
      </w:r>
      <w:r w:rsidRPr="00195D19">
        <w:rPr>
          <w:lang w:val="en-US"/>
        </w:rPr>
        <w:t></w:t>
      </w:r>
      <w:r w:rsidRPr="00195D19">
        <w:rPr>
          <w:rFonts w:hint="eastAsia"/>
        </w:rPr>
        <w:t>давати</w:t>
      </w:r>
      <w:r w:rsidRPr="00195D19">
        <w:rPr>
          <w:lang w:val="en-US"/>
        </w:rPr>
        <w:t></w:t>
      </w:r>
      <w:r w:rsidRPr="00195D19">
        <w:rPr>
          <w:rFonts w:hint="eastAsia"/>
        </w:rPr>
        <w:t>вказівки</w:t>
      </w:r>
      <w:r w:rsidRPr="00195D19">
        <w:rPr>
          <w:lang w:val="en-US"/>
        </w:rPr>
        <w:t></w:t>
      </w:r>
      <w:r w:rsidRPr="00195D19">
        <w:rPr>
          <w:rFonts w:hint="eastAsia"/>
        </w:rPr>
        <w:t>щодо</w:t>
      </w:r>
      <w:r w:rsidRPr="00195D19">
        <w:rPr>
          <w:lang w:val="en-US"/>
        </w:rPr>
        <w:t></w:t>
      </w:r>
      <w:r w:rsidRPr="00195D19">
        <w:rPr>
          <w:rFonts w:hint="eastAsia"/>
        </w:rPr>
        <w:t>заведення</w:t>
      </w:r>
      <w:r w:rsidRPr="00195D19">
        <w:rPr>
          <w:lang w:val="en-US"/>
        </w:rPr>
        <w:t></w:t>
      </w:r>
      <w:r w:rsidRPr="00195D19">
        <w:rPr>
          <w:rFonts w:hint="eastAsia"/>
        </w:rPr>
        <w:t>чи</w:t>
      </w:r>
    </w:p>
    <w:p w:rsidR="00195D19" w:rsidRPr="00195D19" w:rsidRDefault="00195D19" w:rsidP="00195D19">
      <w:r w:rsidRPr="00195D19">
        <w:rPr>
          <w:rFonts w:hint="eastAsia"/>
        </w:rPr>
        <w:t>закриття</w:t>
      </w:r>
      <w:r w:rsidRPr="00195D19">
        <w:rPr>
          <w:lang w:val="en-US"/>
        </w:rPr>
        <w:t></w:t>
      </w:r>
      <w:r w:rsidRPr="00195D19">
        <w:rPr>
          <w:rFonts w:hint="eastAsia"/>
        </w:rPr>
        <w:t>таких</w:t>
      </w:r>
      <w:r w:rsidRPr="00195D19">
        <w:rPr>
          <w:lang w:val="en-US"/>
        </w:rPr>
        <w:t></w:t>
      </w:r>
      <w:r w:rsidRPr="00195D19">
        <w:rPr>
          <w:rFonts w:hint="eastAsia"/>
        </w:rPr>
        <w:t>справ</w:t>
      </w:r>
      <w:r w:rsidRPr="00195D19">
        <w:rPr>
          <w:lang w:val="en-US"/>
        </w:rPr>
        <w:t></w:t>
      </w:r>
      <w:r w:rsidRPr="00195D19">
        <w:rPr>
          <w:lang w:val="en-US"/>
        </w:rPr>
        <w:t></w:t>
      </w:r>
      <w:r w:rsidRPr="00195D19">
        <w:rPr>
          <w:rFonts w:hint="eastAsia"/>
        </w:rPr>
        <w:t>а</w:t>
      </w:r>
      <w:r w:rsidRPr="00195D19">
        <w:rPr>
          <w:lang w:val="en-US"/>
        </w:rPr>
        <w:t></w:t>
      </w:r>
      <w:r w:rsidRPr="00195D19">
        <w:rPr>
          <w:rFonts w:hint="eastAsia"/>
        </w:rPr>
        <w:t>також</w:t>
      </w:r>
      <w:r w:rsidRPr="00195D19">
        <w:rPr>
          <w:lang w:val="en-US"/>
        </w:rPr>
        <w:t></w:t>
      </w:r>
      <w:r w:rsidRPr="00195D19">
        <w:rPr>
          <w:rFonts w:hint="eastAsia"/>
        </w:rPr>
        <w:t>вносити</w:t>
      </w:r>
      <w:r w:rsidRPr="00195D19">
        <w:rPr>
          <w:lang w:val="en-US"/>
        </w:rPr>
        <w:t></w:t>
      </w:r>
      <w:r w:rsidRPr="00195D19">
        <w:rPr>
          <w:rFonts w:hint="eastAsia"/>
        </w:rPr>
        <w:t>відповідні</w:t>
      </w:r>
      <w:r w:rsidRPr="00195D19">
        <w:rPr>
          <w:lang w:val="en-US"/>
        </w:rPr>
        <w:t></w:t>
      </w:r>
      <w:r w:rsidRPr="00195D19">
        <w:rPr>
          <w:rFonts w:hint="eastAsia"/>
        </w:rPr>
        <w:t>акти</w:t>
      </w:r>
      <w:r w:rsidRPr="00195D19">
        <w:rPr>
          <w:lang w:val="en-US"/>
        </w:rPr>
        <w:t></w:t>
      </w:r>
      <w:r w:rsidRPr="00195D19">
        <w:rPr>
          <w:rFonts w:hint="eastAsia"/>
        </w:rPr>
        <w:t>прокурорського</w:t>
      </w:r>
      <w:r w:rsidRPr="00195D19">
        <w:rPr>
          <w:lang w:val="en-US"/>
        </w:rPr>
        <w:t></w:t>
      </w:r>
      <w:r w:rsidRPr="00195D19">
        <w:rPr>
          <w:rFonts w:hint="eastAsia"/>
        </w:rPr>
        <w:t>реагування</w:t>
      </w:r>
      <w:r w:rsidRPr="00195D19">
        <w:rPr>
          <w:lang w:val="en-US"/>
        </w:rPr>
        <w:t></w:t>
      </w:r>
    </w:p>
    <w:p w:rsidR="00195D19" w:rsidRPr="00195D19" w:rsidRDefault="00195D19" w:rsidP="00195D19">
      <w:r w:rsidRPr="00195D19">
        <w:rPr>
          <w:lang w:val="en-US"/>
        </w:rPr>
        <w:t></w:t>
      </w:r>
      <w:r w:rsidRPr="00195D19">
        <w:rPr>
          <w:lang w:val="en-US"/>
        </w:rPr>
        <w:t></w:t>
      </w:r>
      <w:r w:rsidRPr="00195D19">
        <w:rPr>
          <w:lang w:val="en-US"/>
        </w:rPr>
        <w:t></w:t>
      </w:r>
      <w:r w:rsidRPr="00195D19">
        <w:rPr>
          <w:rFonts w:hint="eastAsia"/>
        </w:rPr>
        <w:t>Для</w:t>
      </w:r>
      <w:r w:rsidRPr="00195D19">
        <w:rPr>
          <w:lang w:val="en-US"/>
        </w:rPr>
        <w:t></w:t>
      </w:r>
      <w:r w:rsidRPr="00195D19">
        <w:rPr>
          <w:rFonts w:hint="eastAsia"/>
        </w:rPr>
        <w:t>усунення</w:t>
      </w:r>
      <w:r w:rsidRPr="00195D19">
        <w:rPr>
          <w:lang w:val="en-US"/>
        </w:rPr>
        <w:t></w:t>
      </w:r>
      <w:r w:rsidRPr="00195D19">
        <w:rPr>
          <w:rFonts w:hint="eastAsia"/>
        </w:rPr>
        <w:t>цих</w:t>
      </w:r>
      <w:r w:rsidRPr="00195D19">
        <w:rPr>
          <w:lang w:val="en-US"/>
        </w:rPr>
        <w:t></w:t>
      </w:r>
      <w:r w:rsidRPr="00195D19">
        <w:rPr>
          <w:rFonts w:hint="eastAsia"/>
        </w:rPr>
        <w:t>причин</w:t>
      </w:r>
      <w:r w:rsidRPr="00195D19">
        <w:rPr>
          <w:lang w:val="en-US"/>
        </w:rPr>
        <w:t></w:t>
      </w:r>
      <w:r w:rsidRPr="00195D19">
        <w:rPr>
          <w:rFonts w:hint="eastAsia"/>
        </w:rPr>
        <w:t>порушення</w:t>
      </w:r>
      <w:r w:rsidRPr="00195D19">
        <w:rPr>
          <w:lang w:val="en-US"/>
        </w:rPr>
        <w:t></w:t>
      </w:r>
      <w:r w:rsidRPr="00195D19">
        <w:rPr>
          <w:rFonts w:hint="eastAsia"/>
        </w:rPr>
        <w:t>законності</w:t>
      </w:r>
      <w:r w:rsidRPr="00195D19">
        <w:rPr>
          <w:lang w:val="en-US"/>
        </w:rPr>
        <w:t></w:t>
      </w:r>
      <w:r w:rsidRPr="00195D19">
        <w:rPr>
          <w:lang w:val="en-US"/>
        </w:rPr>
        <w:t></w:t>
      </w:r>
      <w:r w:rsidRPr="00195D19">
        <w:rPr>
          <w:rFonts w:hint="eastAsia"/>
        </w:rPr>
        <w:t>що</w:t>
      </w:r>
      <w:r w:rsidRPr="00195D19">
        <w:rPr>
          <w:lang w:val="en-US"/>
        </w:rPr>
        <w:t></w:t>
      </w:r>
      <w:r w:rsidRPr="00195D19">
        <w:rPr>
          <w:rFonts w:hint="eastAsia"/>
        </w:rPr>
        <w:t>мають</w:t>
      </w:r>
      <w:r w:rsidRPr="00195D19">
        <w:rPr>
          <w:lang w:val="en-US"/>
        </w:rPr>
        <w:t></w:t>
      </w:r>
      <w:r w:rsidRPr="00195D19">
        <w:rPr>
          <w:rFonts w:hint="eastAsia"/>
        </w:rPr>
        <w:t>місце</w:t>
      </w:r>
      <w:r w:rsidRPr="00195D19">
        <w:rPr>
          <w:lang w:val="en-US"/>
        </w:rPr>
        <w:t></w:t>
      </w:r>
      <w:r w:rsidRPr="00195D19">
        <w:rPr>
          <w:rFonts w:hint="eastAsia"/>
        </w:rPr>
        <w:t>під</w:t>
      </w:r>
      <w:r w:rsidRPr="00195D19">
        <w:rPr>
          <w:lang w:val="en-US"/>
        </w:rPr>
        <w:t></w:t>
      </w:r>
      <w:r w:rsidRPr="00195D19">
        <w:rPr>
          <w:rFonts w:hint="eastAsia"/>
        </w:rPr>
        <w:t>час</w:t>
      </w:r>
    </w:p>
    <w:p w:rsidR="00195D19" w:rsidRPr="00195D19" w:rsidRDefault="00195D19" w:rsidP="00195D19">
      <w:r w:rsidRPr="00195D19">
        <w:rPr>
          <w:rFonts w:hint="eastAsia"/>
        </w:rPr>
        <w:t>документування</w:t>
      </w:r>
      <w:r w:rsidRPr="00195D19">
        <w:rPr>
          <w:lang w:val="en-US"/>
        </w:rPr>
        <w:t></w:t>
      </w:r>
      <w:r w:rsidRPr="00195D19">
        <w:rPr>
          <w:rFonts w:hint="eastAsia"/>
        </w:rPr>
        <w:t>оперативними</w:t>
      </w:r>
      <w:r w:rsidRPr="00195D19">
        <w:rPr>
          <w:lang w:val="en-US"/>
        </w:rPr>
        <w:t></w:t>
      </w:r>
      <w:r w:rsidRPr="00195D19">
        <w:rPr>
          <w:rFonts w:hint="eastAsia"/>
        </w:rPr>
        <w:t>підрозділами</w:t>
      </w:r>
      <w:r w:rsidRPr="00195D19">
        <w:rPr>
          <w:lang w:val="en-US"/>
        </w:rPr>
        <w:t></w:t>
      </w:r>
      <w:r w:rsidRPr="00195D19">
        <w:rPr>
          <w:rFonts w:hint="eastAsia"/>
        </w:rPr>
        <w:t>злочинів</w:t>
      </w:r>
      <w:r w:rsidRPr="00195D19">
        <w:rPr>
          <w:lang w:val="en-US"/>
        </w:rPr>
        <w:t></w:t>
      </w:r>
      <w:r w:rsidRPr="00195D19">
        <w:rPr>
          <w:rFonts w:hint="eastAsia"/>
        </w:rPr>
        <w:t>у</w:t>
      </w:r>
      <w:r w:rsidRPr="00195D19">
        <w:rPr>
          <w:lang w:val="en-US"/>
        </w:rPr>
        <w:t></w:t>
      </w:r>
      <w:r w:rsidRPr="00195D19">
        <w:rPr>
          <w:rFonts w:hint="eastAsia"/>
        </w:rPr>
        <w:t>сфері</w:t>
      </w:r>
      <w:r w:rsidRPr="00195D19">
        <w:rPr>
          <w:lang w:val="en-US"/>
        </w:rPr>
        <w:t></w:t>
      </w:r>
      <w:r w:rsidRPr="00195D19">
        <w:rPr>
          <w:rFonts w:hint="eastAsia"/>
        </w:rPr>
        <w:t>банківського</w:t>
      </w:r>
    </w:p>
    <w:p w:rsidR="00195D19" w:rsidRPr="00195D19" w:rsidRDefault="00195D19" w:rsidP="00195D19">
      <w:r w:rsidRPr="00195D19">
        <w:rPr>
          <w:rFonts w:hint="eastAsia"/>
        </w:rPr>
        <w:t>кредитування</w:t>
      </w:r>
      <w:r w:rsidRPr="00195D19">
        <w:rPr>
          <w:lang w:val="en-US"/>
        </w:rPr>
        <w:t></w:t>
      </w:r>
      <w:r w:rsidRPr="00195D19">
        <w:rPr>
          <w:rFonts w:hint="eastAsia"/>
        </w:rPr>
        <w:t>у</w:t>
      </w:r>
      <w:r w:rsidRPr="00195D19">
        <w:rPr>
          <w:lang w:val="en-US"/>
        </w:rPr>
        <w:t></w:t>
      </w:r>
      <w:r w:rsidRPr="00195D19">
        <w:rPr>
          <w:rFonts w:hint="eastAsia"/>
        </w:rPr>
        <w:t>межах</w:t>
      </w:r>
      <w:r w:rsidRPr="00195D19">
        <w:rPr>
          <w:lang w:val="en-US"/>
        </w:rPr>
        <w:t></w:t>
      </w:r>
      <w:r w:rsidRPr="00195D19">
        <w:rPr>
          <w:rFonts w:hint="eastAsia"/>
        </w:rPr>
        <w:t>ОРС</w:t>
      </w:r>
      <w:r w:rsidRPr="00195D19">
        <w:rPr>
          <w:lang w:val="en-US"/>
        </w:rPr>
        <w:t></w:t>
      </w:r>
      <w:r w:rsidRPr="00195D19">
        <w:rPr>
          <w:lang w:val="en-US"/>
        </w:rPr>
        <w:t></w:t>
      </w:r>
      <w:r w:rsidRPr="00195D19">
        <w:rPr>
          <w:rFonts w:hint="eastAsia"/>
        </w:rPr>
        <w:t>а</w:t>
      </w:r>
      <w:r w:rsidRPr="00195D19">
        <w:rPr>
          <w:lang w:val="en-US"/>
        </w:rPr>
        <w:t></w:t>
      </w:r>
      <w:r w:rsidRPr="00195D19">
        <w:rPr>
          <w:rFonts w:hint="eastAsia"/>
        </w:rPr>
        <w:t>також</w:t>
      </w:r>
      <w:r w:rsidRPr="00195D19">
        <w:rPr>
          <w:lang w:val="en-US"/>
        </w:rPr>
        <w:t></w:t>
      </w:r>
      <w:r w:rsidRPr="00195D19">
        <w:rPr>
          <w:rFonts w:hint="eastAsia"/>
        </w:rPr>
        <w:t>необґрунтованості</w:t>
      </w:r>
      <w:r w:rsidRPr="00195D19">
        <w:rPr>
          <w:lang w:val="en-US"/>
        </w:rPr>
        <w:t></w:t>
      </w:r>
      <w:r w:rsidRPr="00195D19">
        <w:rPr>
          <w:rFonts w:hint="eastAsia"/>
        </w:rPr>
        <w:t>прийняття</w:t>
      </w:r>
      <w:r w:rsidRPr="00195D19">
        <w:rPr>
          <w:lang w:val="en-US"/>
        </w:rPr>
        <w:t></w:t>
      </w:r>
      <w:r w:rsidRPr="00195D19">
        <w:rPr>
          <w:rFonts w:hint="eastAsia"/>
        </w:rPr>
        <w:t>ними</w:t>
      </w:r>
      <w:r w:rsidRPr="00195D19">
        <w:rPr>
          <w:lang w:val="en-US"/>
        </w:rPr>
        <w:t></w:t>
      </w:r>
      <w:r w:rsidRPr="00195D19">
        <w:rPr>
          <w:rFonts w:hint="eastAsia"/>
        </w:rPr>
        <w:t>відповідних</w:t>
      </w:r>
    </w:p>
    <w:p w:rsidR="00195D19" w:rsidRPr="00195D19" w:rsidRDefault="00195D19" w:rsidP="00195D19">
      <w:r w:rsidRPr="00195D19">
        <w:rPr>
          <w:rFonts w:hint="eastAsia"/>
        </w:rPr>
        <w:t>рішень</w:t>
      </w:r>
      <w:r w:rsidRPr="00195D19">
        <w:rPr>
          <w:lang w:val="en-US"/>
        </w:rPr>
        <w:t></w:t>
      </w:r>
      <w:r w:rsidRPr="00195D19">
        <w:rPr>
          <w:rFonts w:hint="eastAsia"/>
        </w:rPr>
        <w:t>пропонуються</w:t>
      </w:r>
      <w:r w:rsidRPr="00195D19">
        <w:rPr>
          <w:lang w:val="en-US"/>
        </w:rPr>
        <w:t></w:t>
      </w:r>
      <w:r w:rsidRPr="00195D19">
        <w:rPr>
          <w:rFonts w:hint="eastAsia"/>
        </w:rPr>
        <w:t>такі</w:t>
      </w:r>
      <w:r w:rsidRPr="00195D19">
        <w:rPr>
          <w:lang w:val="en-US"/>
        </w:rPr>
        <w:t></w:t>
      </w:r>
      <w:r w:rsidRPr="00195D19">
        <w:rPr>
          <w:rFonts w:hint="eastAsia"/>
        </w:rPr>
        <w:t>правові</w:t>
      </w:r>
      <w:r w:rsidRPr="00195D19">
        <w:rPr>
          <w:lang w:val="en-US"/>
        </w:rPr>
        <w:t></w:t>
      </w:r>
      <w:r w:rsidRPr="00195D19">
        <w:rPr>
          <w:rFonts w:hint="eastAsia"/>
        </w:rPr>
        <w:t>та</w:t>
      </w:r>
      <w:r w:rsidRPr="00195D19">
        <w:rPr>
          <w:lang w:val="en-US"/>
        </w:rPr>
        <w:t></w:t>
      </w:r>
      <w:r w:rsidRPr="00195D19">
        <w:rPr>
          <w:rFonts w:hint="eastAsia"/>
        </w:rPr>
        <w:t>організаційні</w:t>
      </w:r>
      <w:r w:rsidRPr="00195D19">
        <w:rPr>
          <w:lang w:val="en-US"/>
        </w:rPr>
        <w:t></w:t>
      </w:r>
      <w:r w:rsidRPr="00195D19">
        <w:rPr>
          <w:rFonts w:hint="eastAsia"/>
        </w:rPr>
        <w:t>заходи</w:t>
      </w:r>
      <w:r w:rsidRPr="00195D19">
        <w:rPr>
          <w:lang w:val="en-US"/>
        </w:rPr>
        <w:t></w:t>
      </w:r>
      <w:r w:rsidRPr="00195D19">
        <w:rPr>
          <w:lang w:val="en-US"/>
        </w:rPr>
        <w:t></w:t>
      </w:r>
      <w:r w:rsidRPr="00195D19">
        <w:rPr>
          <w:rFonts w:hint="eastAsia"/>
        </w:rPr>
        <w:t>основними</w:t>
      </w:r>
      <w:r w:rsidRPr="00195D19">
        <w:rPr>
          <w:lang w:val="en-US"/>
        </w:rPr>
        <w:t></w:t>
      </w:r>
      <w:r w:rsidRPr="00195D19">
        <w:rPr>
          <w:rFonts w:hint="eastAsia"/>
        </w:rPr>
        <w:t>серед</w:t>
      </w:r>
      <w:r w:rsidRPr="00195D19">
        <w:rPr>
          <w:lang w:val="en-US"/>
        </w:rPr>
        <w:t></w:t>
      </w:r>
      <w:r w:rsidRPr="00195D19">
        <w:rPr>
          <w:rFonts w:hint="eastAsia"/>
        </w:rPr>
        <w:t>яких</w:t>
      </w:r>
      <w:r w:rsidRPr="00195D19">
        <w:rPr>
          <w:lang w:val="en-US"/>
        </w:rPr>
        <w:t></w:t>
      </w:r>
      <w:r w:rsidRPr="00195D19">
        <w:rPr>
          <w:rFonts w:hint="eastAsia"/>
        </w:rPr>
        <w:t>є</w:t>
      </w:r>
      <w:r w:rsidRPr="00195D19">
        <w:rPr>
          <w:lang w:val="en-US"/>
        </w:rPr>
        <w:t></w:t>
      </w:r>
    </w:p>
    <w:p w:rsidR="00195D19" w:rsidRPr="00195D19" w:rsidRDefault="00195D19" w:rsidP="00195D19">
      <w:r w:rsidRPr="00195D19">
        <w:rPr>
          <w:rFonts w:hint="eastAsia"/>
        </w:rPr>
        <w:t>а</w:t>
      </w:r>
      <w:r w:rsidRPr="00195D19">
        <w:rPr>
          <w:lang w:val="en-US"/>
        </w:rPr>
        <w:t></w:t>
      </w:r>
      <w:r w:rsidRPr="00195D19">
        <w:rPr>
          <w:lang w:val="en-US"/>
        </w:rPr>
        <w:t></w:t>
      </w:r>
      <w:r w:rsidRPr="00195D19">
        <w:rPr>
          <w:rFonts w:hint="eastAsia"/>
        </w:rPr>
        <w:t>правові</w:t>
      </w:r>
      <w:r w:rsidRPr="00195D19">
        <w:rPr>
          <w:lang w:val="en-US"/>
        </w:rPr>
        <w:t></w:t>
      </w:r>
      <w:r w:rsidRPr="00195D19">
        <w:rPr>
          <w:lang w:val="en-US"/>
        </w:rPr>
        <w:t></w:t>
      </w:r>
      <w:r w:rsidRPr="00195D19">
        <w:rPr>
          <w:rFonts w:hint="eastAsia"/>
        </w:rPr>
        <w:t>пропозиції</w:t>
      </w:r>
      <w:r w:rsidRPr="00195D19">
        <w:rPr>
          <w:lang w:val="en-US"/>
        </w:rPr>
        <w:t></w:t>
      </w:r>
      <w:r w:rsidRPr="00195D19">
        <w:rPr>
          <w:rFonts w:hint="eastAsia"/>
        </w:rPr>
        <w:t>щодо</w:t>
      </w:r>
      <w:r w:rsidRPr="00195D19">
        <w:rPr>
          <w:lang w:val="en-US"/>
        </w:rPr>
        <w:t></w:t>
      </w:r>
      <w:r w:rsidRPr="00195D19">
        <w:rPr>
          <w:rFonts w:hint="eastAsia"/>
        </w:rPr>
        <w:t>встановлення</w:t>
      </w:r>
      <w:r w:rsidRPr="00195D19">
        <w:rPr>
          <w:lang w:val="en-US"/>
        </w:rPr>
        <w:t></w:t>
      </w:r>
      <w:r w:rsidRPr="00195D19">
        <w:rPr>
          <w:rFonts w:hint="eastAsia"/>
        </w:rPr>
        <w:t>у</w:t>
      </w:r>
      <w:r w:rsidRPr="00195D19">
        <w:rPr>
          <w:lang w:val="en-US"/>
        </w:rPr>
        <w:t></w:t>
      </w:r>
      <w:r w:rsidRPr="00195D19">
        <w:rPr>
          <w:rFonts w:hint="eastAsia"/>
        </w:rPr>
        <w:t>ст</w:t>
      </w:r>
      <w:r w:rsidRPr="00195D19">
        <w:rPr>
          <w:lang w:val="en-US"/>
        </w:rPr>
        <w:t></w:t>
      </w:r>
      <w:r w:rsidRPr="00195D19">
        <w:rPr>
          <w:lang w:val="en-US"/>
        </w:rPr>
        <w:t></w:t>
      </w:r>
      <w:r w:rsidRPr="00195D19">
        <w:rPr>
          <w:lang w:val="en-US"/>
        </w:rPr>
        <w:t></w:t>
      </w:r>
      <w:r w:rsidRPr="00195D19">
        <w:rPr>
          <w:lang w:val="en-US"/>
        </w:rPr>
        <w:t></w:t>
      </w:r>
      <w:r w:rsidRPr="00195D19">
        <w:rPr>
          <w:rFonts w:hint="eastAsia"/>
        </w:rPr>
        <w:t>Закону</w:t>
      </w:r>
      <w:r w:rsidRPr="00195D19">
        <w:rPr>
          <w:lang w:val="en-US"/>
        </w:rPr>
        <w:t></w:t>
      </w:r>
      <w:r w:rsidRPr="00195D19">
        <w:rPr>
          <w:rFonts w:hint="eastAsia"/>
        </w:rPr>
        <w:t>України</w:t>
      </w:r>
      <w:r w:rsidRPr="00195D19">
        <w:rPr>
          <w:lang w:val="en-US"/>
        </w:rPr>
        <w:t></w:t>
      </w:r>
      <w:r w:rsidRPr="00195D19">
        <w:rPr>
          <w:lang w:val="en-US"/>
        </w:rPr>
        <w:t></w:t>
      </w:r>
      <w:r w:rsidRPr="00195D19">
        <w:rPr>
          <w:rFonts w:hint="eastAsia"/>
        </w:rPr>
        <w:t>Про</w:t>
      </w:r>
      <w:r w:rsidRPr="00195D19">
        <w:rPr>
          <w:lang w:val="en-US"/>
        </w:rPr>
        <w:t></w:t>
      </w:r>
      <w:r w:rsidRPr="00195D19">
        <w:rPr>
          <w:rFonts w:hint="eastAsia"/>
        </w:rPr>
        <w:t>ОРД</w:t>
      </w:r>
      <w:r w:rsidRPr="00195D19">
        <w:rPr>
          <w:lang w:val="en-US"/>
        </w:rPr>
        <w:t></w:t>
      </w:r>
    </w:p>
    <w:p w:rsidR="00195D19" w:rsidRPr="00195D19" w:rsidRDefault="00195D19" w:rsidP="00195D19">
      <w:r w:rsidRPr="00195D19">
        <w:rPr>
          <w:rFonts w:hint="eastAsia"/>
        </w:rPr>
        <w:t>критеріїв</w:t>
      </w:r>
      <w:r w:rsidRPr="00195D19">
        <w:rPr>
          <w:lang w:val="en-US"/>
        </w:rPr>
        <w:t></w:t>
      </w:r>
      <w:r w:rsidRPr="00195D19">
        <w:rPr>
          <w:rFonts w:hint="eastAsia"/>
        </w:rPr>
        <w:t>достатності</w:t>
      </w:r>
      <w:r w:rsidRPr="00195D19">
        <w:rPr>
          <w:lang w:val="en-US"/>
        </w:rPr>
        <w:t></w:t>
      </w:r>
      <w:r w:rsidRPr="00195D19">
        <w:rPr>
          <w:rFonts w:hint="eastAsia"/>
        </w:rPr>
        <w:t>інформації</w:t>
      </w:r>
      <w:r w:rsidRPr="00195D19">
        <w:rPr>
          <w:lang w:val="en-US"/>
        </w:rPr>
        <w:t></w:t>
      </w:r>
      <w:r w:rsidRPr="00195D19">
        <w:rPr>
          <w:lang w:val="en-US"/>
        </w:rPr>
        <w:t></w:t>
      </w:r>
      <w:r w:rsidRPr="00195D19">
        <w:rPr>
          <w:rFonts w:hint="eastAsia"/>
        </w:rPr>
        <w:t>необхідної</w:t>
      </w:r>
      <w:r w:rsidRPr="00195D19">
        <w:rPr>
          <w:lang w:val="en-US"/>
        </w:rPr>
        <w:t></w:t>
      </w:r>
      <w:r w:rsidRPr="00195D19">
        <w:rPr>
          <w:rFonts w:hint="eastAsia"/>
        </w:rPr>
        <w:t>для</w:t>
      </w:r>
      <w:r w:rsidRPr="00195D19">
        <w:rPr>
          <w:lang w:val="en-US"/>
        </w:rPr>
        <w:t></w:t>
      </w:r>
      <w:r w:rsidRPr="00195D19">
        <w:rPr>
          <w:rFonts w:hint="eastAsia"/>
        </w:rPr>
        <w:t>заведення</w:t>
      </w:r>
      <w:r w:rsidRPr="00195D19">
        <w:rPr>
          <w:lang w:val="en-US"/>
        </w:rPr>
        <w:t></w:t>
      </w:r>
      <w:r w:rsidRPr="00195D19">
        <w:rPr>
          <w:rFonts w:hint="eastAsia"/>
        </w:rPr>
        <w:t>ОРС</w:t>
      </w:r>
      <w:r w:rsidRPr="00195D19">
        <w:rPr>
          <w:lang w:val="en-US"/>
        </w:rPr>
        <w:t></w:t>
      </w:r>
      <w:r w:rsidRPr="00195D19">
        <w:rPr>
          <w:lang w:val="en-US"/>
        </w:rPr>
        <w:t></w:t>
      </w:r>
      <w:r w:rsidRPr="00195D19">
        <w:rPr>
          <w:rFonts w:hint="eastAsia"/>
        </w:rPr>
        <w:t>та</w:t>
      </w:r>
      <w:r w:rsidRPr="00195D19">
        <w:rPr>
          <w:lang w:val="en-US"/>
        </w:rPr>
        <w:t></w:t>
      </w:r>
      <w:r w:rsidRPr="00195D19">
        <w:rPr>
          <w:rFonts w:hint="eastAsia"/>
        </w:rPr>
        <w:t>вимог</w:t>
      </w:r>
      <w:r w:rsidRPr="00195D19">
        <w:rPr>
          <w:lang w:val="en-US"/>
        </w:rPr>
        <w:t></w:t>
      </w:r>
      <w:r w:rsidRPr="00195D19">
        <w:rPr>
          <w:rFonts w:hint="eastAsia"/>
        </w:rPr>
        <w:t>до</w:t>
      </w:r>
      <w:r w:rsidRPr="00195D19">
        <w:rPr>
          <w:lang w:val="en-US"/>
        </w:rPr>
        <w:t></w:t>
      </w:r>
      <w:r w:rsidRPr="00195D19">
        <w:rPr>
          <w:rFonts w:hint="eastAsia"/>
        </w:rPr>
        <w:t>її</w:t>
      </w:r>
    </w:p>
    <w:p w:rsidR="00195D19" w:rsidRPr="00195D19" w:rsidRDefault="00195D19" w:rsidP="00195D19">
      <w:r w:rsidRPr="00195D19">
        <w:rPr>
          <w:rFonts w:hint="eastAsia"/>
        </w:rPr>
        <w:t>джерел</w:t>
      </w:r>
      <w:r w:rsidRPr="00195D19">
        <w:rPr>
          <w:lang w:val="en-US"/>
        </w:rPr>
        <w:t></w:t>
      </w:r>
      <w:r w:rsidRPr="00195D19">
        <w:rPr>
          <w:lang w:val="en-US"/>
        </w:rPr>
        <w:t></w:t>
      </w:r>
      <w:r w:rsidRPr="00195D19">
        <w:rPr>
          <w:rFonts w:hint="eastAsia"/>
        </w:rPr>
        <w:t>що</w:t>
      </w:r>
      <w:r w:rsidRPr="00195D19">
        <w:rPr>
          <w:lang w:val="en-US"/>
        </w:rPr>
        <w:t></w:t>
      </w:r>
      <w:r w:rsidRPr="00195D19">
        <w:rPr>
          <w:rFonts w:hint="eastAsia"/>
        </w:rPr>
        <w:t>надасть</w:t>
      </w:r>
      <w:r w:rsidRPr="00195D19">
        <w:rPr>
          <w:lang w:val="en-US"/>
        </w:rPr>
        <w:t></w:t>
      </w:r>
      <w:r w:rsidRPr="00195D19">
        <w:rPr>
          <w:rFonts w:hint="eastAsia"/>
        </w:rPr>
        <w:t>можливість</w:t>
      </w:r>
      <w:r w:rsidRPr="00195D19">
        <w:rPr>
          <w:lang w:val="en-US"/>
        </w:rPr>
        <w:t></w:t>
      </w:r>
      <w:r w:rsidRPr="00195D19">
        <w:rPr>
          <w:rFonts w:hint="eastAsia"/>
        </w:rPr>
        <w:t>прокурору</w:t>
      </w:r>
      <w:r w:rsidRPr="00195D19">
        <w:rPr>
          <w:lang w:val="en-US"/>
        </w:rPr>
        <w:t></w:t>
      </w:r>
      <w:r w:rsidRPr="00195D19">
        <w:rPr>
          <w:rFonts w:hint="eastAsia"/>
        </w:rPr>
        <w:t>оцінювати</w:t>
      </w:r>
      <w:r w:rsidRPr="00195D19">
        <w:rPr>
          <w:lang w:val="en-US"/>
        </w:rPr>
        <w:t></w:t>
      </w:r>
      <w:r w:rsidRPr="00195D19">
        <w:rPr>
          <w:rFonts w:hint="eastAsia"/>
        </w:rPr>
        <w:t>законність</w:t>
      </w:r>
      <w:r w:rsidRPr="00195D19">
        <w:rPr>
          <w:lang w:val="en-US"/>
        </w:rPr>
        <w:t></w:t>
      </w:r>
      <w:r w:rsidRPr="00195D19">
        <w:rPr>
          <w:rFonts w:hint="eastAsia"/>
        </w:rPr>
        <w:t>заведення</w:t>
      </w:r>
      <w:r w:rsidRPr="00195D19">
        <w:rPr>
          <w:lang w:val="en-US"/>
        </w:rPr>
        <w:t></w:t>
      </w:r>
      <w:r w:rsidRPr="00195D19">
        <w:rPr>
          <w:rFonts w:hint="eastAsia"/>
        </w:rPr>
        <w:t>ОРС</w:t>
      </w:r>
      <w:r w:rsidRPr="00195D19">
        <w:rPr>
          <w:lang w:val="en-US"/>
        </w:rPr>
        <w:t></w:t>
      </w:r>
      <w:r w:rsidRPr="00195D19">
        <w:rPr>
          <w:rFonts w:hint="eastAsia"/>
        </w:rPr>
        <w:t>та</w:t>
      </w:r>
    </w:p>
    <w:p w:rsidR="00195D19" w:rsidRPr="00195D19" w:rsidRDefault="00195D19" w:rsidP="00195D19">
      <w:r w:rsidRPr="00195D19">
        <w:rPr>
          <w:rFonts w:hint="eastAsia"/>
        </w:rPr>
        <w:t>приймати</w:t>
      </w:r>
      <w:r w:rsidRPr="00195D19">
        <w:rPr>
          <w:lang w:val="en-US"/>
        </w:rPr>
        <w:t></w:t>
      </w:r>
      <w:r w:rsidRPr="00195D19">
        <w:rPr>
          <w:rFonts w:hint="eastAsia"/>
        </w:rPr>
        <w:t>відповідні</w:t>
      </w:r>
      <w:r w:rsidRPr="00195D19">
        <w:rPr>
          <w:lang w:val="en-US"/>
        </w:rPr>
        <w:t></w:t>
      </w:r>
      <w:r w:rsidRPr="00195D19">
        <w:rPr>
          <w:rFonts w:hint="eastAsia"/>
        </w:rPr>
        <w:t>акти</w:t>
      </w:r>
      <w:r w:rsidRPr="00195D19">
        <w:rPr>
          <w:lang w:val="en-US"/>
        </w:rPr>
        <w:t></w:t>
      </w:r>
      <w:r w:rsidRPr="00195D19">
        <w:rPr>
          <w:rFonts w:hint="eastAsia"/>
        </w:rPr>
        <w:t>прокурорського</w:t>
      </w:r>
      <w:r w:rsidRPr="00195D19">
        <w:rPr>
          <w:lang w:val="en-US"/>
        </w:rPr>
        <w:t></w:t>
      </w:r>
      <w:r w:rsidRPr="00195D19">
        <w:rPr>
          <w:rFonts w:hint="eastAsia"/>
        </w:rPr>
        <w:t>реагування</w:t>
      </w:r>
      <w:r w:rsidRPr="00195D19">
        <w:rPr>
          <w:lang w:val="en-US"/>
        </w:rPr>
        <w:t></w:t>
      </w:r>
      <w:r w:rsidRPr="00195D19">
        <w:rPr>
          <w:lang w:val="en-US"/>
        </w:rPr>
        <w:t></w:t>
      </w:r>
      <w:r w:rsidRPr="00195D19">
        <w:rPr>
          <w:rFonts w:hint="eastAsia"/>
        </w:rPr>
        <w:t>пропозиції</w:t>
      </w:r>
      <w:r w:rsidRPr="00195D19">
        <w:rPr>
          <w:lang w:val="en-US"/>
        </w:rPr>
        <w:t></w:t>
      </w:r>
      <w:r w:rsidRPr="00195D19">
        <w:rPr>
          <w:rFonts w:hint="eastAsia"/>
        </w:rPr>
        <w:t>щодо</w:t>
      </w:r>
    </w:p>
    <w:p w:rsidR="00195D19" w:rsidRPr="00195D19" w:rsidRDefault="00195D19" w:rsidP="00195D19">
      <w:r w:rsidRPr="00195D19">
        <w:rPr>
          <w:lang w:val="en-US"/>
        </w:rPr>
        <w:t></w:t>
      </w:r>
      <w:r w:rsidRPr="00195D19">
        <w:rPr>
          <w:lang w:val="en-US"/>
        </w:rPr>
        <w:t></w:t>
      </w:r>
      <w:r w:rsidRPr="00195D19">
        <w:rPr>
          <w:lang w:val="en-US"/>
        </w:rPr>
        <w:t></w:t>
      </w:r>
    </w:p>
    <w:p w:rsidR="00195D19" w:rsidRPr="00195D19" w:rsidRDefault="00195D19" w:rsidP="00195D19">
      <w:r w:rsidRPr="00195D19">
        <w:rPr>
          <w:rFonts w:hint="eastAsia"/>
        </w:rPr>
        <w:t>встановлення</w:t>
      </w:r>
      <w:r w:rsidRPr="00195D19">
        <w:rPr>
          <w:lang w:val="en-US"/>
        </w:rPr>
        <w:t></w:t>
      </w:r>
      <w:r w:rsidRPr="00195D19">
        <w:rPr>
          <w:rFonts w:hint="eastAsia"/>
        </w:rPr>
        <w:t>у</w:t>
      </w:r>
      <w:r w:rsidRPr="00195D19">
        <w:rPr>
          <w:lang w:val="en-US"/>
        </w:rPr>
        <w:t></w:t>
      </w:r>
      <w:r w:rsidRPr="00195D19">
        <w:rPr>
          <w:rFonts w:hint="eastAsia"/>
        </w:rPr>
        <w:t>Законі</w:t>
      </w:r>
      <w:r w:rsidRPr="00195D19">
        <w:rPr>
          <w:lang w:val="en-US"/>
        </w:rPr>
        <w:t></w:t>
      </w:r>
      <w:r w:rsidRPr="00195D19">
        <w:rPr>
          <w:lang w:val="en-US"/>
        </w:rPr>
        <w:t></w:t>
      </w:r>
      <w:r w:rsidRPr="00195D19">
        <w:rPr>
          <w:rFonts w:hint="eastAsia"/>
        </w:rPr>
        <w:t>Про</w:t>
      </w:r>
      <w:r w:rsidRPr="00195D19">
        <w:rPr>
          <w:lang w:val="en-US"/>
        </w:rPr>
        <w:t></w:t>
      </w:r>
      <w:r w:rsidRPr="00195D19">
        <w:rPr>
          <w:rFonts w:hint="eastAsia"/>
        </w:rPr>
        <w:t>ОРД</w:t>
      </w:r>
      <w:r w:rsidRPr="00195D19">
        <w:rPr>
          <w:lang w:val="en-US"/>
        </w:rPr>
        <w:t></w:t>
      </w:r>
      <w:r w:rsidRPr="00195D19">
        <w:rPr>
          <w:lang w:val="en-US"/>
        </w:rPr>
        <w:t></w:t>
      </w:r>
      <w:r w:rsidRPr="00195D19">
        <w:rPr>
          <w:rFonts w:hint="eastAsia"/>
        </w:rPr>
        <w:t>переліку</w:t>
      </w:r>
      <w:r w:rsidRPr="00195D19">
        <w:rPr>
          <w:lang w:val="en-US"/>
        </w:rPr>
        <w:t></w:t>
      </w:r>
      <w:r w:rsidRPr="00195D19">
        <w:rPr>
          <w:rFonts w:hint="eastAsia"/>
        </w:rPr>
        <w:t>ОРЗ</w:t>
      </w:r>
      <w:r w:rsidRPr="00195D19">
        <w:rPr>
          <w:lang w:val="en-US"/>
        </w:rPr>
        <w:t></w:t>
      </w:r>
      <w:r w:rsidRPr="00195D19">
        <w:rPr>
          <w:lang w:val="en-US"/>
        </w:rPr>
        <w:t></w:t>
      </w:r>
      <w:r w:rsidRPr="00195D19">
        <w:rPr>
          <w:rFonts w:hint="eastAsia"/>
        </w:rPr>
        <w:t>пропозиції</w:t>
      </w:r>
      <w:r w:rsidRPr="00195D19">
        <w:rPr>
          <w:lang w:val="en-US"/>
        </w:rPr>
        <w:t></w:t>
      </w:r>
      <w:r w:rsidRPr="00195D19">
        <w:rPr>
          <w:rFonts w:hint="eastAsia"/>
        </w:rPr>
        <w:t>щодо</w:t>
      </w:r>
      <w:r w:rsidRPr="00195D19">
        <w:rPr>
          <w:lang w:val="en-US"/>
        </w:rPr>
        <w:t></w:t>
      </w:r>
      <w:r w:rsidRPr="00195D19">
        <w:rPr>
          <w:rFonts w:hint="eastAsia"/>
        </w:rPr>
        <w:t>доповнення</w:t>
      </w:r>
    </w:p>
    <w:p w:rsidR="00195D19" w:rsidRPr="00195D19" w:rsidRDefault="00195D19" w:rsidP="00195D19">
      <w:r w:rsidRPr="00195D19">
        <w:rPr>
          <w:rFonts w:hint="eastAsia"/>
        </w:rPr>
        <w:t>Закону</w:t>
      </w:r>
      <w:r w:rsidRPr="00195D19">
        <w:rPr>
          <w:lang w:val="en-US"/>
        </w:rPr>
        <w:t></w:t>
      </w:r>
      <w:r w:rsidRPr="00195D19">
        <w:rPr>
          <w:rFonts w:hint="eastAsia"/>
        </w:rPr>
        <w:t>про</w:t>
      </w:r>
      <w:r w:rsidRPr="00195D19">
        <w:rPr>
          <w:lang w:val="en-US"/>
        </w:rPr>
        <w:t></w:t>
      </w:r>
      <w:r w:rsidRPr="00195D19">
        <w:rPr>
          <w:rFonts w:hint="eastAsia"/>
        </w:rPr>
        <w:t>ОРД</w:t>
      </w:r>
      <w:r w:rsidRPr="00195D19">
        <w:rPr>
          <w:lang w:val="en-US"/>
        </w:rPr>
        <w:t></w:t>
      </w:r>
      <w:r w:rsidRPr="00195D19">
        <w:rPr>
          <w:rFonts w:hint="eastAsia"/>
        </w:rPr>
        <w:t>положенням</w:t>
      </w:r>
      <w:r w:rsidRPr="00195D19">
        <w:rPr>
          <w:lang w:val="en-US"/>
        </w:rPr>
        <w:t></w:t>
      </w:r>
      <w:r w:rsidRPr="00195D19">
        <w:rPr>
          <w:rFonts w:hint="eastAsia"/>
        </w:rPr>
        <w:t>про</w:t>
      </w:r>
      <w:r w:rsidRPr="00195D19">
        <w:rPr>
          <w:lang w:val="en-US"/>
        </w:rPr>
        <w:t></w:t>
      </w:r>
      <w:r w:rsidRPr="00195D19">
        <w:rPr>
          <w:rFonts w:hint="eastAsia"/>
        </w:rPr>
        <w:t>те</w:t>
      </w:r>
      <w:r w:rsidRPr="00195D19">
        <w:rPr>
          <w:lang w:val="en-US"/>
        </w:rPr>
        <w:t></w:t>
      </w:r>
      <w:r w:rsidRPr="00195D19">
        <w:rPr>
          <w:lang w:val="en-US"/>
        </w:rPr>
        <w:t></w:t>
      </w:r>
      <w:r w:rsidRPr="00195D19">
        <w:rPr>
          <w:rFonts w:hint="eastAsia"/>
        </w:rPr>
        <w:t>що</w:t>
      </w:r>
      <w:r w:rsidRPr="00195D19">
        <w:rPr>
          <w:lang w:val="en-US"/>
        </w:rPr>
        <w:t></w:t>
      </w:r>
      <w:r w:rsidRPr="00195D19">
        <w:rPr>
          <w:rFonts w:hint="eastAsia"/>
        </w:rPr>
        <w:t>спеціалізовані</w:t>
      </w:r>
      <w:r w:rsidRPr="00195D19">
        <w:rPr>
          <w:lang w:val="en-US"/>
        </w:rPr>
        <w:t></w:t>
      </w:r>
      <w:r w:rsidRPr="00195D19">
        <w:rPr>
          <w:rFonts w:hint="eastAsia"/>
        </w:rPr>
        <w:t>негласні</w:t>
      </w:r>
      <w:r w:rsidRPr="00195D19">
        <w:rPr>
          <w:lang w:val="en-US"/>
        </w:rPr>
        <w:t></w:t>
      </w:r>
      <w:r w:rsidRPr="00195D19">
        <w:rPr>
          <w:rFonts w:hint="eastAsia"/>
        </w:rPr>
        <w:t>оперативні</w:t>
      </w:r>
    </w:p>
    <w:p w:rsidR="00195D19" w:rsidRPr="00195D19" w:rsidRDefault="00195D19" w:rsidP="00195D19">
      <w:r w:rsidRPr="00195D19">
        <w:rPr>
          <w:rFonts w:hint="eastAsia"/>
        </w:rPr>
        <w:t>підрозділи</w:t>
      </w:r>
      <w:r w:rsidRPr="00195D19">
        <w:rPr>
          <w:lang w:val="en-US"/>
        </w:rPr>
        <w:t></w:t>
      </w:r>
      <w:r w:rsidRPr="00195D19">
        <w:rPr>
          <w:rFonts w:hint="eastAsia"/>
        </w:rPr>
        <w:t>мають</w:t>
      </w:r>
      <w:r w:rsidRPr="00195D19">
        <w:rPr>
          <w:lang w:val="en-US"/>
        </w:rPr>
        <w:t></w:t>
      </w:r>
      <w:r w:rsidRPr="00195D19">
        <w:rPr>
          <w:rFonts w:hint="eastAsia"/>
        </w:rPr>
        <w:t>право</w:t>
      </w:r>
      <w:r w:rsidRPr="00195D19">
        <w:rPr>
          <w:lang w:val="en-US"/>
        </w:rPr>
        <w:t></w:t>
      </w:r>
      <w:r w:rsidRPr="00195D19">
        <w:rPr>
          <w:rFonts w:hint="eastAsia"/>
        </w:rPr>
        <w:t>проводити</w:t>
      </w:r>
      <w:r w:rsidRPr="00195D19">
        <w:rPr>
          <w:lang w:val="en-US"/>
        </w:rPr>
        <w:t></w:t>
      </w:r>
      <w:r w:rsidRPr="00195D19">
        <w:rPr>
          <w:rFonts w:hint="eastAsia"/>
        </w:rPr>
        <w:t>ОРЗ</w:t>
      </w:r>
      <w:r w:rsidRPr="00195D19">
        <w:rPr>
          <w:lang w:val="en-US"/>
        </w:rPr>
        <w:t></w:t>
      </w:r>
      <w:r w:rsidRPr="00195D19">
        <w:rPr>
          <w:rFonts w:hint="eastAsia"/>
        </w:rPr>
        <w:t>на</w:t>
      </w:r>
      <w:r w:rsidRPr="00195D19">
        <w:rPr>
          <w:lang w:val="en-US"/>
        </w:rPr>
        <w:t></w:t>
      </w:r>
      <w:r w:rsidRPr="00195D19">
        <w:rPr>
          <w:rFonts w:hint="eastAsia"/>
        </w:rPr>
        <w:t>підставі</w:t>
      </w:r>
      <w:r w:rsidRPr="00195D19">
        <w:rPr>
          <w:lang w:val="en-US"/>
        </w:rPr>
        <w:t></w:t>
      </w:r>
      <w:r w:rsidRPr="00195D19">
        <w:rPr>
          <w:rFonts w:hint="eastAsia"/>
        </w:rPr>
        <w:t>завдань</w:t>
      </w:r>
      <w:r w:rsidRPr="00195D19">
        <w:rPr>
          <w:lang w:val="en-US"/>
        </w:rPr>
        <w:t></w:t>
      </w:r>
      <w:r w:rsidRPr="00195D19">
        <w:rPr>
          <w:rFonts w:hint="eastAsia"/>
        </w:rPr>
        <w:t>інших</w:t>
      </w:r>
      <w:r w:rsidRPr="00195D19">
        <w:rPr>
          <w:lang w:val="en-US"/>
        </w:rPr>
        <w:t></w:t>
      </w:r>
      <w:r w:rsidRPr="00195D19">
        <w:rPr>
          <w:rFonts w:hint="eastAsia"/>
        </w:rPr>
        <w:t>оперативних</w:t>
      </w:r>
    </w:p>
    <w:p w:rsidR="00195D19" w:rsidRPr="00195D19" w:rsidRDefault="00195D19" w:rsidP="00195D19">
      <w:r w:rsidRPr="00195D19">
        <w:rPr>
          <w:rFonts w:hint="eastAsia"/>
        </w:rPr>
        <w:t>підрозділів</w:t>
      </w:r>
      <w:r w:rsidRPr="00195D19">
        <w:rPr>
          <w:lang w:val="en-US"/>
        </w:rPr>
        <w:t></w:t>
      </w:r>
      <w:r w:rsidRPr="00195D19">
        <w:rPr>
          <w:rFonts w:hint="eastAsia"/>
        </w:rPr>
        <w:t>та</w:t>
      </w:r>
      <w:r w:rsidRPr="00195D19">
        <w:rPr>
          <w:lang w:val="en-US"/>
        </w:rPr>
        <w:t></w:t>
      </w:r>
      <w:r w:rsidRPr="00195D19">
        <w:rPr>
          <w:rFonts w:hint="eastAsia"/>
        </w:rPr>
        <w:t>ін</w:t>
      </w:r>
      <w:r w:rsidRPr="00195D19">
        <w:rPr>
          <w:lang w:val="en-US"/>
        </w:rPr>
        <w:t></w:t>
      </w:r>
      <w:r w:rsidRPr="00195D19">
        <w:rPr>
          <w:lang w:val="en-US"/>
        </w:rPr>
        <w:t></w:t>
      </w:r>
      <w:r w:rsidRPr="00195D19">
        <w:rPr>
          <w:lang w:val="en-US"/>
        </w:rPr>
        <w:t></w:t>
      </w:r>
      <w:r w:rsidRPr="00195D19">
        <w:rPr>
          <w:rFonts w:hint="eastAsia"/>
        </w:rPr>
        <w:t>б</w:t>
      </w:r>
      <w:r w:rsidRPr="00195D19">
        <w:rPr>
          <w:lang w:val="en-US"/>
        </w:rPr>
        <w:t></w:t>
      </w:r>
      <w:r w:rsidRPr="00195D19">
        <w:rPr>
          <w:lang w:val="en-US"/>
        </w:rPr>
        <w:t></w:t>
      </w:r>
      <w:r w:rsidRPr="00195D19">
        <w:rPr>
          <w:rFonts w:hint="eastAsia"/>
        </w:rPr>
        <w:t>організаційні</w:t>
      </w:r>
      <w:r w:rsidRPr="00195D19">
        <w:rPr>
          <w:lang w:val="en-US"/>
        </w:rPr>
        <w:t></w:t>
      </w:r>
      <w:r w:rsidRPr="00195D19">
        <w:rPr>
          <w:lang w:val="en-US"/>
        </w:rPr>
        <w:t></w:t>
      </w:r>
      <w:r w:rsidRPr="00195D19">
        <w:rPr>
          <w:rFonts w:hint="eastAsia"/>
        </w:rPr>
        <w:t>підвищення</w:t>
      </w:r>
      <w:r w:rsidRPr="00195D19">
        <w:rPr>
          <w:lang w:val="en-US"/>
        </w:rPr>
        <w:t></w:t>
      </w:r>
      <w:r w:rsidRPr="00195D19">
        <w:rPr>
          <w:rFonts w:hint="eastAsia"/>
        </w:rPr>
        <w:t>рівня</w:t>
      </w:r>
      <w:r w:rsidRPr="00195D19">
        <w:rPr>
          <w:lang w:val="en-US"/>
        </w:rPr>
        <w:t></w:t>
      </w:r>
      <w:r w:rsidRPr="00195D19">
        <w:rPr>
          <w:rFonts w:hint="eastAsia"/>
        </w:rPr>
        <w:t>професійної</w:t>
      </w:r>
      <w:r w:rsidRPr="00195D19">
        <w:rPr>
          <w:lang w:val="en-US"/>
        </w:rPr>
        <w:t></w:t>
      </w:r>
      <w:r w:rsidRPr="00195D19">
        <w:rPr>
          <w:rFonts w:hint="eastAsia"/>
        </w:rPr>
        <w:t>підготовки</w:t>
      </w:r>
    </w:p>
    <w:p w:rsidR="00195D19" w:rsidRPr="00195D19" w:rsidRDefault="00195D19" w:rsidP="00195D19">
      <w:pPr>
        <w:rPr>
          <w:lang w:val="en-US"/>
        </w:rPr>
      </w:pPr>
      <w:r w:rsidRPr="00195D19">
        <w:rPr>
          <w:rFonts w:hint="eastAsia"/>
          <w:lang w:val="en-US"/>
        </w:rPr>
        <w:t>керівного</w:t>
      </w:r>
      <w:r w:rsidRPr="00195D19">
        <w:rPr>
          <w:lang w:val="en-US"/>
        </w:rPr>
        <w:t></w:t>
      </w:r>
      <w:r w:rsidRPr="00195D19">
        <w:rPr>
          <w:rFonts w:hint="eastAsia"/>
          <w:lang w:val="en-US"/>
        </w:rPr>
        <w:t>та</w:t>
      </w:r>
      <w:r w:rsidRPr="00195D19">
        <w:rPr>
          <w:lang w:val="en-US"/>
        </w:rPr>
        <w:t></w:t>
      </w:r>
      <w:r w:rsidRPr="00195D19">
        <w:rPr>
          <w:rFonts w:hint="eastAsia"/>
          <w:lang w:val="en-US"/>
        </w:rPr>
        <w:t>оперативного</w:t>
      </w:r>
      <w:r w:rsidRPr="00195D19">
        <w:rPr>
          <w:lang w:val="en-US"/>
        </w:rPr>
        <w:t></w:t>
      </w:r>
      <w:r w:rsidRPr="00195D19">
        <w:rPr>
          <w:rFonts w:hint="eastAsia"/>
          <w:lang w:val="en-US"/>
        </w:rPr>
        <w:t>складу</w:t>
      </w:r>
      <w:r w:rsidRPr="00195D19">
        <w:rPr>
          <w:lang w:val="en-US"/>
        </w:rPr>
        <w:t></w:t>
      </w:r>
      <w:r w:rsidRPr="00195D19">
        <w:rPr>
          <w:rFonts w:hint="eastAsia"/>
          <w:lang w:val="en-US"/>
        </w:rPr>
        <w:t>оперативних</w:t>
      </w:r>
      <w:r w:rsidRPr="00195D19">
        <w:rPr>
          <w:lang w:val="en-US"/>
        </w:rPr>
        <w:t></w:t>
      </w:r>
      <w:r w:rsidRPr="00195D19">
        <w:rPr>
          <w:rFonts w:hint="eastAsia"/>
          <w:lang w:val="en-US"/>
        </w:rPr>
        <w:t>підрозділів</w:t>
      </w:r>
      <w:r w:rsidRPr="00195D19">
        <w:rPr>
          <w:lang w:val="en-US"/>
        </w:rPr>
        <w:t></w:t>
      </w:r>
      <w:r w:rsidRPr="00195D19">
        <w:rPr>
          <w:lang w:val="en-US"/>
        </w:rPr>
        <w:t></w:t>
      </w:r>
      <w:r w:rsidRPr="00195D19">
        <w:rPr>
          <w:rFonts w:hint="eastAsia"/>
          <w:lang w:val="en-US"/>
        </w:rPr>
        <w:t>а</w:t>
      </w:r>
      <w:r w:rsidRPr="00195D19">
        <w:rPr>
          <w:lang w:val="en-US"/>
        </w:rPr>
        <w:t></w:t>
      </w:r>
      <w:r w:rsidRPr="00195D19">
        <w:rPr>
          <w:rFonts w:hint="eastAsia"/>
          <w:lang w:val="en-US"/>
        </w:rPr>
        <w:t>також</w:t>
      </w:r>
      <w:r w:rsidRPr="00195D19">
        <w:rPr>
          <w:lang w:val="en-US"/>
        </w:rPr>
        <w:t></w:t>
      </w:r>
      <w:r w:rsidRPr="00195D19">
        <w:rPr>
          <w:rFonts w:hint="eastAsia"/>
          <w:lang w:val="en-US"/>
        </w:rPr>
        <w:t>слідчих</w:t>
      </w:r>
      <w:r w:rsidRPr="00195D19">
        <w:rPr>
          <w:lang w:val="en-US"/>
        </w:rPr>
        <w:t></w:t>
      </w:r>
      <w:r w:rsidRPr="00195D19">
        <w:rPr>
          <w:rFonts w:hint="eastAsia"/>
          <w:lang w:val="en-US"/>
        </w:rPr>
        <w:t>та</w:t>
      </w:r>
    </w:p>
    <w:p w:rsidR="00195D19" w:rsidRPr="00195D19" w:rsidRDefault="00195D19" w:rsidP="00195D19">
      <w:pPr>
        <w:rPr>
          <w:lang w:val="en-US"/>
        </w:rPr>
      </w:pPr>
      <w:r w:rsidRPr="00195D19">
        <w:rPr>
          <w:rFonts w:hint="eastAsia"/>
          <w:lang w:val="en-US"/>
        </w:rPr>
        <w:t>прокурорів</w:t>
      </w:r>
      <w:r w:rsidRPr="00195D19">
        <w:rPr>
          <w:lang w:val="en-US"/>
        </w:rPr>
        <w:t></w:t>
      </w:r>
      <w:r w:rsidRPr="00195D19">
        <w:rPr>
          <w:lang w:val="en-US"/>
        </w:rPr>
        <w:t></w:t>
      </w:r>
      <w:r w:rsidRPr="00195D19">
        <w:rPr>
          <w:rFonts w:hint="eastAsia"/>
          <w:lang w:val="en-US"/>
        </w:rPr>
        <w:t>покращення</w:t>
      </w:r>
      <w:r w:rsidRPr="00195D19">
        <w:rPr>
          <w:lang w:val="en-US"/>
        </w:rPr>
        <w:t></w:t>
      </w:r>
      <w:r w:rsidRPr="00195D19">
        <w:rPr>
          <w:rFonts w:hint="eastAsia"/>
          <w:lang w:val="en-US"/>
        </w:rPr>
        <w:t>матеріально</w:t>
      </w:r>
      <w:r w:rsidRPr="00195D19">
        <w:rPr>
          <w:lang w:val="en-US"/>
        </w:rPr>
        <w:t></w:t>
      </w:r>
      <w:r w:rsidRPr="00195D19">
        <w:rPr>
          <w:rFonts w:hint="eastAsia"/>
          <w:lang w:val="en-US"/>
        </w:rPr>
        <w:t>технічного</w:t>
      </w:r>
      <w:r w:rsidRPr="00195D19">
        <w:rPr>
          <w:lang w:val="en-US"/>
        </w:rPr>
        <w:t></w:t>
      </w:r>
      <w:r w:rsidRPr="00195D19">
        <w:rPr>
          <w:rFonts w:hint="eastAsia"/>
          <w:lang w:val="en-US"/>
        </w:rPr>
        <w:t>забезпечення</w:t>
      </w:r>
      <w:r w:rsidRPr="00195D19">
        <w:rPr>
          <w:lang w:val="en-US"/>
        </w:rPr>
        <w:t></w:t>
      </w:r>
      <w:r w:rsidRPr="00195D19">
        <w:rPr>
          <w:rFonts w:hint="eastAsia"/>
          <w:lang w:val="en-US"/>
        </w:rPr>
        <w:t>ОРД</w:t>
      </w:r>
      <w:r w:rsidRPr="00195D19">
        <w:rPr>
          <w:lang w:val="en-US"/>
        </w:rPr>
        <w:t></w:t>
      </w:r>
      <w:r w:rsidRPr="00195D19">
        <w:rPr>
          <w:lang w:val="en-US"/>
        </w:rPr>
        <w:t></w:t>
      </w:r>
      <w:r w:rsidRPr="00195D19">
        <w:rPr>
          <w:rFonts w:hint="eastAsia"/>
          <w:lang w:val="en-US"/>
        </w:rPr>
        <w:t>посилення</w:t>
      </w:r>
    </w:p>
    <w:p w:rsidR="00195D19" w:rsidRPr="00195D19" w:rsidRDefault="00195D19" w:rsidP="00195D19">
      <w:pPr>
        <w:rPr>
          <w:lang w:val="en-US"/>
        </w:rPr>
      </w:pPr>
      <w:r w:rsidRPr="00195D19">
        <w:rPr>
          <w:rFonts w:hint="eastAsia"/>
          <w:lang w:val="en-US"/>
        </w:rPr>
        <w:t>рівня</w:t>
      </w:r>
      <w:r w:rsidRPr="00195D19">
        <w:rPr>
          <w:lang w:val="en-US"/>
        </w:rPr>
        <w:t></w:t>
      </w:r>
      <w:r w:rsidRPr="00195D19">
        <w:rPr>
          <w:rFonts w:hint="eastAsia"/>
          <w:lang w:val="en-US"/>
        </w:rPr>
        <w:t>взаємодії</w:t>
      </w:r>
      <w:r w:rsidRPr="00195D19">
        <w:rPr>
          <w:lang w:val="en-US"/>
        </w:rPr>
        <w:t></w:t>
      </w:r>
      <w:r w:rsidRPr="00195D19">
        <w:rPr>
          <w:rFonts w:hint="eastAsia"/>
          <w:lang w:val="en-US"/>
        </w:rPr>
        <w:t>оперативних</w:t>
      </w:r>
      <w:r w:rsidRPr="00195D19">
        <w:rPr>
          <w:lang w:val="en-US"/>
        </w:rPr>
        <w:t></w:t>
      </w:r>
      <w:r w:rsidRPr="00195D19">
        <w:rPr>
          <w:rFonts w:hint="eastAsia"/>
          <w:lang w:val="en-US"/>
        </w:rPr>
        <w:t>підрозділів</w:t>
      </w:r>
      <w:r w:rsidRPr="00195D19">
        <w:rPr>
          <w:lang w:val="en-US"/>
        </w:rPr>
        <w:t></w:t>
      </w:r>
      <w:r w:rsidRPr="00195D19">
        <w:rPr>
          <w:lang w:val="en-US"/>
        </w:rPr>
        <w:t></w:t>
      </w:r>
      <w:r w:rsidRPr="00195D19">
        <w:rPr>
          <w:rFonts w:hint="eastAsia"/>
          <w:lang w:val="en-US"/>
        </w:rPr>
        <w:t>підвищення</w:t>
      </w:r>
      <w:r w:rsidRPr="00195D19">
        <w:rPr>
          <w:lang w:val="en-US"/>
        </w:rPr>
        <w:t></w:t>
      </w:r>
      <w:r w:rsidRPr="00195D19">
        <w:rPr>
          <w:rFonts w:hint="eastAsia"/>
          <w:lang w:val="en-US"/>
        </w:rPr>
        <w:t>ефективності</w:t>
      </w:r>
      <w:r w:rsidRPr="00195D19">
        <w:rPr>
          <w:lang w:val="en-US"/>
        </w:rPr>
        <w:t></w:t>
      </w:r>
      <w:r w:rsidRPr="00195D19">
        <w:rPr>
          <w:rFonts w:hint="eastAsia"/>
          <w:lang w:val="en-US"/>
        </w:rPr>
        <w:t>прокурорського</w:t>
      </w:r>
    </w:p>
    <w:p w:rsidR="00195D19" w:rsidRPr="00195D19" w:rsidRDefault="00195D19" w:rsidP="00195D19">
      <w:pPr>
        <w:rPr>
          <w:lang w:val="en-US"/>
        </w:rPr>
      </w:pPr>
      <w:r w:rsidRPr="00195D19">
        <w:rPr>
          <w:rFonts w:hint="eastAsia"/>
          <w:lang w:val="en-US"/>
        </w:rPr>
        <w:t>нагляду</w:t>
      </w:r>
      <w:r w:rsidRPr="00195D19">
        <w:rPr>
          <w:lang w:val="en-US"/>
        </w:rPr>
        <w:t></w:t>
      </w:r>
      <w:r w:rsidRPr="00195D19">
        <w:rPr>
          <w:rFonts w:hint="eastAsia"/>
          <w:lang w:val="en-US"/>
        </w:rPr>
        <w:t>та</w:t>
      </w:r>
      <w:r w:rsidRPr="00195D19">
        <w:rPr>
          <w:lang w:val="en-US"/>
        </w:rPr>
        <w:t></w:t>
      </w:r>
      <w:r w:rsidRPr="00195D19">
        <w:rPr>
          <w:rFonts w:hint="eastAsia"/>
          <w:lang w:val="en-US"/>
        </w:rPr>
        <w:t>відомчого</w:t>
      </w:r>
      <w:r w:rsidRPr="00195D19">
        <w:rPr>
          <w:lang w:val="en-US"/>
        </w:rPr>
        <w:t></w:t>
      </w:r>
      <w:r w:rsidRPr="00195D19">
        <w:rPr>
          <w:rFonts w:hint="eastAsia"/>
          <w:lang w:val="en-US"/>
        </w:rPr>
        <w:t>контролю</w:t>
      </w:r>
      <w:r w:rsidRPr="00195D19">
        <w:rPr>
          <w:lang w:val="en-US"/>
        </w:rPr>
        <w:t></w:t>
      </w:r>
      <w:r w:rsidRPr="00195D19">
        <w:rPr>
          <w:rFonts w:hint="eastAsia"/>
          <w:lang w:val="en-US"/>
        </w:rPr>
        <w:t>за</w:t>
      </w:r>
      <w:r w:rsidRPr="00195D19">
        <w:rPr>
          <w:lang w:val="en-US"/>
        </w:rPr>
        <w:t></w:t>
      </w:r>
      <w:r w:rsidRPr="00195D19">
        <w:rPr>
          <w:rFonts w:hint="eastAsia"/>
          <w:lang w:val="en-US"/>
        </w:rPr>
        <w:t>проведенням</w:t>
      </w:r>
      <w:r w:rsidRPr="00195D19">
        <w:rPr>
          <w:lang w:val="en-US"/>
        </w:rPr>
        <w:t></w:t>
      </w:r>
      <w:r w:rsidRPr="00195D19">
        <w:rPr>
          <w:rFonts w:hint="eastAsia"/>
          <w:lang w:val="en-US"/>
        </w:rPr>
        <w:t>ОРЗ</w:t>
      </w:r>
      <w:r w:rsidRPr="00195D19">
        <w:rPr>
          <w:lang w:val="en-US"/>
        </w:rPr>
        <w:t></w:t>
      </w:r>
      <w:r w:rsidRPr="00195D19">
        <w:rPr>
          <w:lang w:val="en-US"/>
        </w:rPr>
        <w:t></w:t>
      </w:r>
      <w:r w:rsidRPr="00195D19">
        <w:rPr>
          <w:rFonts w:hint="eastAsia"/>
          <w:lang w:val="en-US"/>
        </w:rPr>
        <w:t>наукова</w:t>
      </w:r>
      <w:r w:rsidRPr="00195D19">
        <w:rPr>
          <w:lang w:val="en-US"/>
        </w:rPr>
        <w:t></w:t>
      </w:r>
      <w:r w:rsidRPr="00195D19">
        <w:rPr>
          <w:rFonts w:hint="eastAsia"/>
          <w:lang w:val="en-US"/>
        </w:rPr>
        <w:t>обґрунтованість</w:t>
      </w:r>
    </w:p>
    <w:p w:rsidR="00195D19" w:rsidRPr="00195D19" w:rsidRDefault="00195D19" w:rsidP="00195D19">
      <w:pPr>
        <w:rPr>
          <w:lang w:val="en-US"/>
        </w:rPr>
      </w:pPr>
      <w:r w:rsidRPr="00195D19">
        <w:rPr>
          <w:rFonts w:hint="eastAsia"/>
          <w:lang w:val="en-US"/>
        </w:rPr>
        <w:t>завантаженості</w:t>
      </w:r>
      <w:r w:rsidRPr="00195D19">
        <w:rPr>
          <w:lang w:val="en-US"/>
        </w:rPr>
        <w:t></w:t>
      </w:r>
      <w:r w:rsidRPr="00195D19">
        <w:rPr>
          <w:rFonts w:hint="eastAsia"/>
          <w:lang w:val="en-US"/>
        </w:rPr>
        <w:t>оперативних</w:t>
      </w:r>
      <w:r w:rsidRPr="00195D19">
        <w:rPr>
          <w:lang w:val="en-US"/>
        </w:rPr>
        <w:t></w:t>
      </w:r>
      <w:r w:rsidRPr="00195D19">
        <w:rPr>
          <w:rFonts w:hint="eastAsia"/>
          <w:lang w:val="en-US"/>
        </w:rPr>
        <w:t>працівників</w:t>
      </w:r>
      <w:r w:rsidRPr="00195D19">
        <w:rPr>
          <w:lang w:val="en-US"/>
        </w:rPr>
        <w:t></w:t>
      </w:r>
      <w:r w:rsidRPr="00195D19">
        <w:rPr>
          <w:lang w:val="en-US"/>
        </w:rPr>
        <w:t></w:t>
      </w:r>
      <w:r w:rsidRPr="00195D19">
        <w:rPr>
          <w:rFonts w:hint="eastAsia"/>
          <w:lang w:val="en-US"/>
        </w:rPr>
        <w:t>слідчих</w:t>
      </w:r>
      <w:r w:rsidRPr="00195D19">
        <w:rPr>
          <w:lang w:val="en-US"/>
        </w:rPr>
        <w:t></w:t>
      </w:r>
      <w:r w:rsidRPr="00195D19">
        <w:rPr>
          <w:rFonts w:hint="eastAsia"/>
          <w:lang w:val="en-US"/>
        </w:rPr>
        <w:t>та</w:t>
      </w:r>
      <w:r w:rsidRPr="00195D19">
        <w:rPr>
          <w:lang w:val="en-US"/>
        </w:rPr>
        <w:t></w:t>
      </w:r>
      <w:r w:rsidRPr="00195D19">
        <w:rPr>
          <w:rFonts w:hint="eastAsia"/>
          <w:lang w:val="en-US"/>
        </w:rPr>
        <w:t>прокурорів</w:t>
      </w:r>
      <w:r w:rsidRPr="00195D19">
        <w:rPr>
          <w:lang w:val="en-US"/>
        </w:rPr>
        <w:t></w:t>
      </w:r>
    </w:p>
    <w:p w:rsidR="00195D19" w:rsidRPr="00195D19" w:rsidRDefault="00195D19" w:rsidP="00195D19">
      <w:pPr>
        <w:rPr>
          <w:lang w:val="en-US"/>
        </w:rPr>
      </w:pPr>
      <w:r w:rsidRPr="00195D19">
        <w:rPr>
          <w:lang w:val="en-US"/>
        </w:rPr>
        <w:t></w:t>
      </w:r>
      <w:r w:rsidRPr="00195D19">
        <w:rPr>
          <w:lang w:val="en-US"/>
        </w:rPr>
        <w:t></w:t>
      </w:r>
      <w:r w:rsidRPr="00195D19">
        <w:rPr>
          <w:lang w:val="en-US"/>
        </w:rPr>
        <w:t></w:t>
      </w:r>
      <w:r w:rsidRPr="00195D19">
        <w:rPr>
          <w:rFonts w:hint="eastAsia"/>
          <w:lang w:val="en-US"/>
        </w:rPr>
        <w:t>Результати</w:t>
      </w:r>
      <w:r w:rsidRPr="00195D19">
        <w:rPr>
          <w:lang w:val="en-US"/>
        </w:rPr>
        <w:t></w:t>
      </w:r>
      <w:r w:rsidRPr="00195D19">
        <w:rPr>
          <w:rFonts w:hint="eastAsia"/>
          <w:lang w:val="en-US"/>
        </w:rPr>
        <w:t>документування</w:t>
      </w:r>
      <w:r w:rsidRPr="00195D19">
        <w:rPr>
          <w:lang w:val="en-US"/>
        </w:rPr>
        <w:t></w:t>
      </w:r>
      <w:r w:rsidRPr="00195D19">
        <w:rPr>
          <w:rFonts w:hint="eastAsia"/>
          <w:lang w:val="en-US"/>
        </w:rPr>
        <w:t>оперативними</w:t>
      </w:r>
      <w:r w:rsidRPr="00195D19">
        <w:rPr>
          <w:lang w:val="en-US"/>
        </w:rPr>
        <w:t></w:t>
      </w:r>
      <w:r w:rsidRPr="00195D19">
        <w:rPr>
          <w:rFonts w:hint="eastAsia"/>
          <w:lang w:val="en-US"/>
        </w:rPr>
        <w:t>підрозділами</w:t>
      </w:r>
      <w:r w:rsidRPr="00195D19">
        <w:rPr>
          <w:lang w:val="en-US"/>
        </w:rPr>
        <w:t></w:t>
      </w:r>
      <w:r w:rsidRPr="00195D19">
        <w:rPr>
          <w:rFonts w:hint="eastAsia"/>
          <w:lang w:val="en-US"/>
        </w:rPr>
        <w:t>злочинів</w:t>
      </w:r>
      <w:r w:rsidRPr="00195D19">
        <w:rPr>
          <w:lang w:val="en-US"/>
        </w:rPr>
        <w:t></w:t>
      </w:r>
      <w:r w:rsidRPr="00195D19">
        <w:rPr>
          <w:rFonts w:hint="eastAsia"/>
          <w:lang w:val="en-US"/>
        </w:rPr>
        <w:t>у</w:t>
      </w:r>
      <w:r w:rsidRPr="00195D19">
        <w:rPr>
          <w:lang w:val="en-US"/>
        </w:rPr>
        <w:t></w:t>
      </w:r>
      <w:r w:rsidRPr="00195D19">
        <w:rPr>
          <w:rFonts w:hint="eastAsia"/>
          <w:lang w:val="en-US"/>
        </w:rPr>
        <w:t>сфері</w:t>
      </w:r>
    </w:p>
    <w:p w:rsidR="00195D19" w:rsidRPr="00195D19" w:rsidRDefault="00195D19" w:rsidP="00195D19">
      <w:pPr>
        <w:rPr>
          <w:lang w:val="en-US"/>
        </w:rPr>
      </w:pPr>
      <w:r w:rsidRPr="00195D19">
        <w:rPr>
          <w:rFonts w:hint="eastAsia"/>
          <w:lang w:val="en-US"/>
        </w:rPr>
        <w:t>банківського</w:t>
      </w:r>
      <w:r w:rsidRPr="00195D19">
        <w:rPr>
          <w:lang w:val="en-US"/>
        </w:rPr>
        <w:t></w:t>
      </w:r>
      <w:r w:rsidRPr="00195D19">
        <w:rPr>
          <w:rFonts w:hint="eastAsia"/>
          <w:lang w:val="en-US"/>
        </w:rPr>
        <w:t>кредитування</w:t>
      </w:r>
      <w:r w:rsidRPr="00195D19">
        <w:rPr>
          <w:lang w:val="en-US"/>
        </w:rPr>
        <w:t></w:t>
      </w:r>
      <w:r w:rsidRPr="00195D19">
        <w:rPr>
          <w:rFonts w:hint="eastAsia"/>
          <w:lang w:val="en-US"/>
        </w:rPr>
        <w:t>–</w:t>
      </w:r>
      <w:r w:rsidRPr="00195D19">
        <w:rPr>
          <w:lang w:val="en-US"/>
        </w:rPr>
        <w:t></w:t>
      </w:r>
      <w:r w:rsidRPr="00195D19">
        <w:rPr>
          <w:rFonts w:hint="eastAsia"/>
          <w:lang w:val="en-US"/>
        </w:rPr>
        <w:t>це</w:t>
      </w:r>
      <w:r w:rsidRPr="00195D19">
        <w:rPr>
          <w:lang w:val="en-US"/>
        </w:rPr>
        <w:t></w:t>
      </w:r>
      <w:r w:rsidRPr="00195D19">
        <w:rPr>
          <w:rFonts w:hint="eastAsia"/>
          <w:lang w:val="en-US"/>
        </w:rPr>
        <w:t>документи</w:t>
      </w:r>
      <w:r w:rsidRPr="00195D19">
        <w:rPr>
          <w:lang w:val="en-US"/>
        </w:rPr>
        <w:t></w:t>
      </w:r>
      <w:r w:rsidRPr="00195D19">
        <w:rPr>
          <w:lang w:val="en-US"/>
        </w:rPr>
        <w:t></w:t>
      </w:r>
      <w:r w:rsidRPr="00195D19">
        <w:rPr>
          <w:rFonts w:hint="eastAsia"/>
          <w:lang w:val="en-US"/>
        </w:rPr>
        <w:t>отримані</w:t>
      </w:r>
      <w:r w:rsidRPr="00195D19">
        <w:rPr>
          <w:lang w:val="en-US"/>
        </w:rPr>
        <w:t></w:t>
      </w:r>
      <w:r w:rsidRPr="00195D19">
        <w:rPr>
          <w:rFonts w:hint="eastAsia"/>
          <w:lang w:val="en-US"/>
        </w:rPr>
        <w:t>оперативними</w:t>
      </w:r>
      <w:r w:rsidRPr="00195D19">
        <w:rPr>
          <w:lang w:val="en-US"/>
        </w:rPr>
        <w:t></w:t>
      </w:r>
      <w:r w:rsidRPr="00195D19">
        <w:rPr>
          <w:rFonts w:hint="eastAsia"/>
          <w:lang w:val="en-US"/>
        </w:rPr>
        <w:t>підрозділами</w:t>
      </w:r>
      <w:r w:rsidRPr="00195D19">
        <w:rPr>
          <w:lang w:val="en-US"/>
        </w:rPr>
        <w:t></w:t>
      </w:r>
      <w:r w:rsidRPr="00195D19">
        <w:rPr>
          <w:lang w:val="en-US"/>
        </w:rPr>
        <w:t></w:t>
      </w:r>
      <w:r w:rsidRPr="00195D19">
        <w:rPr>
          <w:rFonts w:hint="eastAsia"/>
          <w:lang w:val="en-US"/>
        </w:rPr>
        <w:t>в</w:t>
      </w:r>
    </w:p>
    <w:p w:rsidR="00195D19" w:rsidRPr="00195D19" w:rsidRDefault="00195D19" w:rsidP="00195D19">
      <w:pPr>
        <w:rPr>
          <w:lang w:val="en-US"/>
        </w:rPr>
      </w:pPr>
      <w:r w:rsidRPr="00195D19">
        <w:rPr>
          <w:rFonts w:hint="eastAsia"/>
          <w:lang w:val="en-US"/>
        </w:rPr>
        <w:t>порядку</w:t>
      </w:r>
      <w:r w:rsidRPr="00195D19">
        <w:rPr>
          <w:lang w:val="en-US"/>
        </w:rPr>
        <w:t></w:t>
      </w:r>
      <w:r w:rsidRPr="00195D19">
        <w:rPr>
          <w:rFonts w:hint="eastAsia"/>
          <w:lang w:val="en-US"/>
        </w:rPr>
        <w:t>передбаченому</w:t>
      </w:r>
      <w:r w:rsidRPr="00195D19">
        <w:rPr>
          <w:lang w:val="en-US"/>
        </w:rPr>
        <w:t></w:t>
      </w:r>
      <w:r w:rsidRPr="00195D19">
        <w:rPr>
          <w:rFonts w:hint="eastAsia"/>
          <w:lang w:val="en-US"/>
        </w:rPr>
        <w:t>законодавством</w:t>
      </w:r>
      <w:r w:rsidRPr="00195D19">
        <w:rPr>
          <w:lang w:val="en-US"/>
        </w:rPr>
        <w:t></w:t>
      </w:r>
      <w:r w:rsidRPr="00195D19">
        <w:rPr>
          <w:rFonts w:hint="eastAsia"/>
          <w:lang w:val="en-US"/>
        </w:rPr>
        <w:t>України</w:t>
      </w:r>
      <w:r w:rsidRPr="00195D19">
        <w:rPr>
          <w:lang w:val="en-US"/>
        </w:rPr>
        <w:t></w:t>
      </w:r>
      <w:r w:rsidRPr="00195D19">
        <w:rPr>
          <w:lang w:val="en-US"/>
        </w:rPr>
        <w:t></w:t>
      </w:r>
      <w:r w:rsidRPr="00195D19">
        <w:rPr>
          <w:rFonts w:hint="eastAsia"/>
          <w:lang w:val="en-US"/>
        </w:rPr>
        <w:t>під</w:t>
      </w:r>
      <w:r w:rsidRPr="00195D19">
        <w:rPr>
          <w:lang w:val="en-US"/>
        </w:rPr>
        <w:t></w:t>
      </w:r>
      <w:r w:rsidRPr="00195D19">
        <w:rPr>
          <w:rFonts w:hint="eastAsia"/>
          <w:lang w:val="en-US"/>
        </w:rPr>
        <w:t>час</w:t>
      </w:r>
      <w:r w:rsidRPr="00195D19">
        <w:rPr>
          <w:lang w:val="en-US"/>
        </w:rPr>
        <w:t></w:t>
      </w:r>
      <w:r w:rsidRPr="00195D19">
        <w:rPr>
          <w:rFonts w:hint="eastAsia"/>
          <w:lang w:val="en-US"/>
        </w:rPr>
        <w:t>проведення</w:t>
      </w:r>
      <w:r w:rsidRPr="00195D19">
        <w:rPr>
          <w:lang w:val="en-US"/>
        </w:rPr>
        <w:t></w:t>
      </w:r>
      <w:r w:rsidRPr="00195D19">
        <w:rPr>
          <w:rFonts w:hint="eastAsia"/>
          <w:lang w:val="en-US"/>
        </w:rPr>
        <w:t>ОРЗ</w:t>
      </w:r>
      <w:r w:rsidRPr="00195D19">
        <w:rPr>
          <w:lang w:val="en-US"/>
        </w:rPr>
        <w:t></w:t>
      </w:r>
      <w:r w:rsidRPr="00195D19">
        <w:rPr>
          <w:rFonts w:hint="eastAsia"/>
          <w:lang w:val="en-US"/>
        </w:rPr>
        <w:t>у</w:t>
      </w:r>
      <w:r w:rsidRPr="00195D19">
        <w:rPr>
          <w:lang w:val="en-US"/>
        </w:rPr>
        <w:t></w:t>
      </w:r>
      <w:r w:rsidRPr="00195D19">
        <w:rPr>
          <w:rFonts w:hint="eastAsia"/>
          <w:lang w:val="en-US"/>
        </w:rPr>
        <w:t>ході</w:t>
      </w:r>
    </w:p>
    <w:p w:rsidR="00195D19" w:rsidRPr="00195D19" w:rsidRDefault="00195D19" w:rsidP="00195D19">
      <w:pPr>
        <w:rPr>
          <w:lang w:val="en-US"/>
        </w:rPr>
      </w:pPr>
      <w:r w:rsidRPr="00195D19">
        <w:rPr>
          <w:rFonts w:hint="eastAsia"/>
          <w:lang w:val="en-US"/>
        </w:rPr>
        <w:t>ОРД</w:t>
      </w:r>
      <w:r w:rsidRPr="00195D19">
        <w:rPr>
          <w:lang w:val="en-US"/>
        </w:rPr>
        <w:t></w:t>
      </w:r>
      <w:r w:rsidRPr="00195D19">
        <w:rPr>
          <w:rFonts w:hint="eastAsia"/>
          <w:lang w:val="en-US"/>
        </w:rPr>
        <w:t>та</w:t>
      </w:r>
      <w:r w:rsidRPr="00195D19">
        <w:rPr>
          <w:lang w:val="en-US"/>
        </w:rPr>
        <w:t></w:t>
      </w:r>
      <w:r w:rsidRPr="00195D19">
        <w:rPr>
          <w:rFonts w:hint="eastAsia"/>
          <w:lang w:val="en-US"/>
        </w:rPr>
        <w:t>СРД</w:t>
      </w:r>
      <w:r w:rsidRPr="00195D19">
        <w:rPr>
          <w:lang w:val="en-US"/>
        </w:rPr>
        <w:t></w:t>
      </w:r>
      <w:r w:rsidRPr="00195D19">
        <w:rPr>
          <w:rFonts w:hint="eastAsia"/>
          <w:lang w:val="en-US"/>
        </w:rPr>
        <w:t>і</w:t>
      </w:r>
      <w:r w:rsidRPr="00195D19">
        <w:rPr>
          <w:lang w:val="en-US"/>
        </w:rPr>
        <w:t></w:t>
      </w:r>
      <w:r w:rsidRPr="00195D19">
        <w:rPr>
          <w:rFonts w:hint="eastAsia"/>
          <w:lang w:val="en-US"/>
        </w:rPr>
        <w:t>НСРД</w:t>
      </w:r>
      <w:r w:rsidRPr="00195D19">
        <w:rPr>
          <w:lang w:val="en-US"/>
        </w:rPr>
        <w:t></w:t>
      </w:r>
      <w:r w:rsidRPr="00195D19">
        <w:rPr>
          <w:rFonts w:hint="eastAsia"/>
          <w:lang w:val="en-US"/>
        </w:rPr>
        <w:t>у</w:t>
      </w:r>
      <w:r w:rsidRPr="00195D19">
        <w:rPr>
          <w:lang w:val="en-US"/>
        </w:rPr>
        <w:t></w:t>
      </w:r>
      <w:r w:rsidRPr="00195D19">
        <w:rPr>
          <w:rFonts w:hint="eastAsia"/>
          <w:lang w:val="en-US"/>
        </w:rPr>
        <w:t>кримінальному</w:t>
      </w:r>
      <w:r w:rsidRPr="00195D19">
        <w:rPr>
          <w:lang w:val="en-US"/>
        </w:rPr>
        <w:t></w:t>
      </w:r>
      <w:r w:rsidRPr="00195D19">
        <w:rPr>
          <w:rFonts w:hint="eastAsia"/>
          <w:lang w:val="en-US"/>
        </w:rPr>
        <w:t>провадженні</w:t>
      </w:r>
      <w:r w:rsidRPr="00195D19">
        <w:rPr>
          <w:lang w:val="en-US"/>
        </w:rPr>
        <w:t></w:t>
      </w:r>
      <w:r w:rsidRPr="00195D19">
        <w:rPr>
          <w:lang w:val="en-US"/>
        </w:rPr>
        <w:t></w:t>
      </w:r>
      <w:r w:rsidRPr="00195D19">
        <w:rPr>
          <w:rFonts w:hint="eastAsia"/>
          <w:lang w:val="en-US"/>
        </w:rPr>
        <w:t>в</w:t>
      </w:r>
      <w:r w:rsidRPr="00195D19">
        <w:rPr>
          <w:lang w:val="en-US"/>
        </w:rPr>
        <w:t></w:t>
      </w:r>
      <w:r w:rsidRPr="00195D19">
        <w:rPr>
          <w:rFonts w:hint="eastAsia"/>
          <w:lang w:val="en-US"/>
        </w:rPr>
        <w:t>яких</w:t>
      </w:r>
      <w:r w:rsidRPr="00195D19">
        <w:rPr>
          <w:lang w:val="en-US"/>
        </w:rPr>
        <w:t></w:t>
      </w:r>
      <w:r w:rsidRPr="00195D19">
        <w:rPr>
          <w:rFonts w:hint="eastAsia"/>
          <w:lang w:val="en-US"/>
        </w:rPr>
        <w:t>зафіксовано</w:t>
      </w:r>
      <w:r w:rsidRPr="00195D19">
        <w:rPr>
          <w:lang w:val="en-US"/>
        </w:rPr>
        <w:t></w:t>
      </w:r>
      <w:r w:rsidRPr="00195D19">
        <w:rPr>
          <w:rFonts w:hint="eastAsia"/>
          <w:lang w:val="en-US"/>
        </w:rPr>
        <w:t>інформацію</w:t>
      </w:r>
    </w:p>
    <w:p w:rsidR="00195D19" w:rsidRPr="00195D19" w:rsidRDefault="00195D19" w:rsidP="00195D19">
      <w:pPr>
        <w:rPr>
          <w:lang w:val="en-US"/>
        </w:rPr>
      </w:pPr>
      <w:r w:rsidRPr="00195D19">
        <w:rPr>
          <w:lang w:val="en-US"/>
        </w:rPr>
        <w:t></w:t>
      </w:r>
      <w:r w:rsidRPr="00195D19">
        <w:rPr>
          <w:rFonts w:hint="eastAsia"/>
          <w:lang w:val="en-US"/>
        </w:rPr>
        <w:t>відомості</w:t>
      </w:r>
      <w:r w:rsidRPr="00195D19">
        <w:rPr>
          <w:lang w:val="en-US"/>
        </w:rPr>
        <w:t></w:t>
      </w:r>
      <w:r w:rsidRPr="00195D19">
        <w:rPr>
          <w:lang w:val="en-US"/>
        </w:rPr>
        <w:t></w:t>
      </w:r>
      <w:r w:rsidRPr="00195D19">
        <w:rPr>
          <w:rFonts w:hint="eastAsia"/>
          <w:lang w:val="en-US"/>
        </w:rPr>
        <w:t>про</w:t>
      </w:r>
      <w:r w:rsidRPr="00195D19">
        <w:rPr>
          <w:lang w:val="en-US"/>
        </w:rPr>
        <w:t></w:t>
      </w:r>
      <w:r w:rsidRPr="00195D19">
        <w:rPr>
          <w:rFonts w:hint="eastAsia"/>
          <w:lang w:val="en-US"/>
        </w:rPr>
        <w:t>вчинене</w:t>
      </w:r>
      <w:r w:rsidRPr="00195D19">
        <w:rPr>
          <w:lang w:val="en-US"/>
        </w:rPr>
        <w:t></w:t>
      </w:r>
      <w:r w:rsidRPr="00195D19">
        <w:rPr>
          <w:rFonts w:hint="eastAsia"/>
          <w:lang w:val="en-US"/>
        </w:rPr>
        <w:t>кримінальне</w:t>
      </w:r>
      <w:r w:rsidRPr="00195D19">
        <w:rPr>
          <w:lang w:val="en-US"/>
        </w:rPr>
        <w:t></w:t>
      </w:r>
      <w:r w:rsidRPr="00195D19">
        <w:rPr>
          <w:rFonts w:hint="eastAsia"/>
          <w:lang w:val="en-US"/>
        </w:rPr>
        <w:t>правопорушення</w:t>
      </w:r>
      <w:r w:rsidRPr="00195D19">
        <w:rPr>
          <w:lang w:val="en-US"/>
        </w:rPr>
        <w:t></w:t>
      </w:r>
      <w:r w:rsidRPr="00195D19">
        <w:rPr>
          <w:lang w:val="en-US"/>
        </w:rPr>
        <w:t></w:t>
      </w:r>
      <w:r w:rsidRPr="00195D19">
        <w:rPr>
          <w:rFonts w:hint="eastAsia"/>
          <w:lang w:val="en-US"/>
        </w:rPr>
        <w:t>фактичні</w:t>
      </w:r>
      <w:r w:rsidRPr="00195D19">
        <w:rPr>
          <w:lang w:val="en-US"/>
        </w:rPr>
        <w:t></w:t>
      </w:r>
      <w:r w:rsidRPr="00195D19">
        <w:rPr>
          <w:rFonts w:hint="eastAsia"/>
          <w:lang w:val="en-US"/>
        </w:rPr>
        <w:t>дані</w:t>
      </w:r>
      <w:r w:rsidRPr="00195D19">
        <w:rPr>
          <w:lang w:val="en-US"/>
        </w:rPr>
        <w:t></w:t>
      </w:r>
      <w:r w:rsidRPr="00195D19">
        <w:rPr>
          <w:rFonts w:hint="eastAsia"/>
          <w:lang w:val="en-US"/>
        </w:rPr>
        <w:t>та</w:t>
      </w:r>
      <w:r w:rsidRPr="00195D19">
        <w:rPr>
          <w:lang w:val="en-US"/>
        </w:rPr>
        <w:t></w:t>
      </w:r>
      <w:r w:rsidRPr="00195D19">
        <w:rPr>
          <w:rFonts w:hint="eastAsia"/>
          <w:lang w:val="en-US"/>
        </w:rPr>
        <w:t>їх</w:t>
      </w:r>
      <w:r w:rsidRPr="00195D19">
        <w:rPr>
          <w:lang w:val="en-US"/>
        </w:rPr>
        <w:t></w:t>
      </w:r>
      <w:r w:rsidRPr="00195D19">
        <w:rPr>
          <w:rFonts w:hint="eastAsia"/>
          <w:lang w:val="en-US"/>
        </w:rPr>
        <w:t>джерела</w:t>
      </w:r>
      <w:r w:rsidRPr="00195D19">
        <w:rPr>
          <w:lang w:val="en-US"/>
        </w:rPr>
        <w:t></w:t>
      </w:r>
      <w:r w:rsidRPr="00195D19">
        <w:rPr>
          <w:lang w:val="en-US"/>
        </w:rPr>
        <w:t></w:t>
      </w:r>
    </w:p>
    <w:p w:rsidR="00195D19" w:rsidRPr="00195D19" w:rsidRDefault="00195D19" w:rsidP="00195D19">
      <w:pPr>
        <w:rPr>
          <w:lang w:val="en-US"/>
        </w:rPr>
      </w:pPr>
      <w:r w:rsidRPr="00195D19">
        <w:rPr>
          <w:rFonts w:hint="eastAsia"/>
          <w:lang w:val="en-US"/>
        </w:rPr>
        <w:t>Для</w:t>
      </w:r>
      <w:r w:rsidRPr="00195D19">
        <w:rPr>
          <w:lang w:val="en-US"/>
        </w:rPr>
        <w:t></w:t>
      </w:r>
      <w:r w:rsidRPr="00195D19">
        <w:rPr>
          <w:rFonts w:hint="eastAsia"/>
          <w:lang w:val="en-US"/>
        </w:rPr>
        <w:t>використання</w:t>
      </w:r>
      <w:r w:rsidRPr="00195D19">
        <w:rPr>
          <w:lang w:val="en-US"/>
        </w:rPr>
        <w:t></w:t>
      </w:r>
      <w:r w:rsidRPr="00195D19">
        <w:rPr>
          <w:rFonts w:hint="eastAsia"/>
          <w:lang w:val="en-US"/>
        </w:rPr>
        <w:t>результатів</w:t>
      </w:r>
      <w:r w:rsidRPr="00195D19">
        <w:rPr>
          <w:lang w:val="en-US"/>
        </w:rPr>
        <w:t></w:t>
      </w:r>
      <w:r w:rsidRPr="00195D19">
        <w:rPr>
          <w:rFonts w:hint="eastAsia"/>
          <w:lang w:val="en-US"/>
        </w:rPr>
        <w:t>документування</w:t>
      </w:r>
      <w:r w:rsidRPr="00195D19">
        <w:rPr>
          <w:lang w:val="en-US"/>
        </w:rPr>
        <w:t></w:t>
      </w:r>
      <w:r w:rsidRPr="00195D19">
        <w:rPr>
          <w:rFonts w:hint="eastAsia"/>
          <w:lang w:val="en-US"/>
        </w:rPr>
        <w:t>оперативними</w:t>
      </w:r>
      <w:r w:rsidRPr="00195D19">
        <w:rPr>
          <w:lang w:val="en-US"/>
        </w:rPr>
        <w:t></w:t>
      </w:r>
      <w:r w:rsidRPr="00195D19">
        <w:rPr>
          <w:rFonts w:hint="eastAsia"/>
          <w:lang w:val="en-US"/>
        </w:rPr>
        <w:t>підрозділами</w:t>
      </w:r>
    </w:p>
    <w:p w:rsidR="00195D19" w:rsidRPr="00195D19" w:rsidRDefault="00195D19" w:rsidP="00195D19">
      <w:pPr>
        <w:rPr>
          <w:lang w:val="en-US"/>
        </w:rPr>
      </w:pPr>
      <w:r w:rsidRPr="00195D19">
        <w:rPr>
          <w:rFonts w:hint="eastAsia"/>
          <w:lang w:val="en-US"/>
        </w:rPr>
        <w:t>злочинів</w:t>
      </w:r>
      <w:r w:rsidRPr="00195D19">
        <w:rPr>
          <w:lang w:val="en-US"/>
        </w:rPr>
        <w:t></w:t>
      </w:r>
      <w:r w:rsidRPr="00195D19">
        <w:rPr>
          <w:rFonts w:hint="eastAsia"/>
          <w:lang w:val="en-US"/>
        </w:rPr>
        <w:t>у</w:t>
      </w:r>
      <w:r w:rsidRPr="00195D19">
        <w:rPr>
          <w:lang w:val="en-US"/>
        </w:rPr>
        <w:t></w:t>
      </w:r>
      <w:r w:rsidRPr="00195D19">
        <w:rPr>
          <w:rFonts w:hint="eastAsia"/>
          <w:lang w:val="en-US"/>
        </w:rPr>
        <w:t>сфері</w:t>
      </w:r>
      <w:r w:rsidRPr="00195D19">
        <w:rPr>
          <w:lang w:val="en-US"/>
        </w:rPr>
        <w:t></w:t>
      </w:r>
      <w:r w:rsidRPr="00195D19">
        <w:rPr>
          <w:rFonts w:hint="eastAsia"/>
          <w:lang w:val="en-US"/>
        </w:rPr>
        <w:t>банківського</w:t>
      </w:r>
      <w:r w:rsidRPr="00195D19">
        <w:rPr>
          <w:lang w:val="en-US"/>
        </w:rPr>
        <w:t></w:t>
      </w:r>
      <w:r w:rsidRPr="00195D19">
        <w:rPr>
          <w:rFonts w:hint="eastAsia"/>
          <w:lang w:val="en-US"/>
        </w:rPr>
        <w:t>кредитування</w:t>
      </w:r>
      <w:r w:rsidRPr="00195D19">
        <w:rPr>
          <w:lang w:val="en-US"/>
        </w:rPr>
        <w:t></w:t>
      </w:r>
      <w:r w:rsidRPr="00195D19">
        <w:rPr>
          <w:rFonts w:hint="eastAsia"/>
          <w:lang w:val="en-US"/>
        </w:rPr>
        <w:t>у</w:t>
      </w:r>
      <w:r w:rsidRPr="00195D19">
        <w:rPr>
          <w:lang w:val="en-US"/>
        </w:rPr>
        <w:t></w:t>
      </w:r>
      <w:r w:rsidRPr="00195D19">
        <w:rPr>
          <w:rFonts w:hint="eastAsia"/>
          <w:lang w:val="en-US"/>
        </w:rPr>
        <w:t>доказуванні</w:t>
      </w:r>
      <w:r w:rsidRPr="00195D19">
        <w:rPr>
          <w:lang w:val="en-US"/>
        </w:rPr>
        <w:t></w:t>
      </w:r>
      <w:r w:rsidRPr="00195D19">
        <w:rPr>
          <w:rFonts w:hint="eastAsia"/>
          <w:lang w:val="en-US"/>
        </w:rPr>
        <w:t>вони</w:t>
      </w:r>
      <w:r w:rsidRPr="00195D19">
        <w:rPr>
          <w:lang w:val="en-US"/>
        </w:rPr>
        <w:t></w:t>
      </w:r>
      <w:r w:rsidRPr="00195D19">
        <w:rPr>
          <w:rFonts w:hint="eastAsia"/>
          <w:lang w:val="en-US"/>
        </w:rPr>
        <w:t>повинні</w:t>
      </w:r>
      <w:r w:rsidRPr="00195D19">
        <w:rPr>
          <w:lang w:val="en-US"/>
        </w:rPr>
        <w:t></w:t>
      </w:r>
      <w:r w:rsidRPr="00195D19">
        <w:rPr>
          <w:rFonts w:hint="eastAsia"/>
          <w:lang w:val="en-US"/>
        </w:rPr>
        <w:t>відповідати</w:t>
      </w:r>
    </w:p>
    <w:p w:rsidR="00195D19" w:rsidRPr="00195D19" w:rsidRDefault="00195D19" w:rsidP="00195D19">
      <w:pPr>
        <w:rPr>
          <w:lang w:val="en-US"/>
        </w:rPr>
      </w:pPr>
      <w:r w:rsidRPr="00195D19">
        <w:rPr>
          <w:rFonts w:hint="eastAsia"/>
          <w:lang w:val="en-US"/>
        </w:rPr>
        <w:t>вимогам</w:t>
      </w:r>
      <w:r w:rsidRPr="00195D19">
        <w:rPr>
          <w:lang w:val="en-US"/>
        </w:rPr>
        <w:t></w:t>
      </w:r>
      <w:r w:rsidRPr="00195D19">
        <w:rPr>
          <w:lang w:val="en-US"/>
        </w:rPr>
        <w:t></w:t>
      </w:r>
      <w:r w:rsidRPr="00195D19">
        <w:rPr>
          <w:rFonts w:hint="eastAsia"/>
          <w:lang w:val="en-US"/>
        </w:rPr>
        <w:t>що</w:t>
      </w:r>
      <w:r w:rsidRPr="00195D19">
        <w:rPr>
          <w:lang w:val="en-US"/>
        </w:rPr>
        <w:t></w:t>
      </w:r>
      <w:r w:rsidRPr="00195D19">
        <w:rPr>
          <w:rFonts w:hint="eastAsia"/>
          <w:lang w:val="en-US"/>
        </w:rPr>
        <w:t>ставляться</w:t>
      </w:r>
      <w:r w:rsidRPr="00195D19">
        <w:rPr>
          <w:lang w:val="en-US"/>
        </w:rPr>
        <w:t></w:t>
      </w:r>
      <w:r w:rsidRPr="00195D19">
        <w:rPr>
          <w:rFonts w:hint="eastAsia"/>
          <w:lang w:val="en-US"/>
        </w:rPr>
        <w:t>до</w:t>
      </w:r>
      <w:r w:rsidRPr="00195D19">
        <w:rPr>
          <w:lang w:val="en-US"/>
        </w:rPr>
        <w:t></w:t>
      </w:r>
      <w:r w:rsidRPr="00195D19">
        <w:rPr>
          <w:rFonts w:hint="eastAsia"/>
          <w:lang w:val="en-US"/>
        </w:rPr>
        <w:t>доказів</w:t>
      </w:r>
      <w:r w:rsidRPr="00195D19">
        <w:rPr>
          <w:lang w:val="en-US"/>
        </w:rPr>
        <w:t></w:t>
      </w:r>
      <w:r w:rsidRPr="00195D19">
        <w:rPr>
          <w:rFonts w:hint="eastAsia"/>
          <w:lang w:val="en-US"/>
        </w:rPr>
        <w:t>чинним</w:t>
      </w:r>
      <w:r w:rsidRPr="00195D19">
        <w:rPr>
          <w:lang w:val="en-US"/>
        </w:rPr>
        <w:t></w:t>
      </w:r>
      <w:r w:rsidRPr="00195D19">
        <w:rPr>
          <w:rFonts w:hint="eastAsia"/>
          <w:lang w:val="en-US"/>
        </w:rPr>
        <w:t>КПК</w:t>
      </w:r>
      <w:r w:rsidRPr="00195D19">
        <w:rPr>
          <w:lang w:val="en-US"/>
        </w:rPr>
        <w:t></w:t>
      </w:r>
      <w:r w:rsidRPr="00195D19">
        <w:rPr>
          <w:rFonts w:hint="eastAsia"/>
          <w:lang w:val="en-US"/>
        </w:rPr>
        <w:t>України</w:t>
      </w:r>
      <w:r w:rsidRPr="00195D19">
        <w:rPr>
          <w:lang w:val="en-US"/>
        </w:rPr>
        <w:t></w:t>
      </w:r>
      <w:r w:rsidRPr="00195D19">
        <w:rPr>
          <w:rFonts w:hint="eastAsia"/>
          <w:lang w:val="en-US"/>
        </w:rPr>
        <w:t>ст</w:t>
      </w:r>
      <w:r w:rsidRPr="00195D19">
        <w:rPr>
          <w:lang w:val="en-US"/>
        </w:rPr>
        <w:t></w:t>
      </w:r>
      <w:r w:rsidRPr="00195D19">
        <w:rPr>
          <w:lang w:val="en-US"/>
        </w:rPr>
        <w:t></w:t>
      </w:r>
      <w:r w:rsidRPr="00195D19">
        <w:rPr>
          <w:lang w:val="en-US"/>
        </w:rPr>
        <w:t></w:t>
      </w:r>
      <w:r w:rsidRPr="00195D19">
        <w:rPr>
          <w:lang w:val="en-US"/>
        </w:rPr>
        <w:t></w:t>
      </w:r>
      <w:r w:rsidRPr="00195D19">
        <w:rPr>
          <w:lang w:val="en-US"/>
        </w:rPr>
        <w:t></w:t>
      </w:r>
      <w:r w:rsidRPr="00195D19">
        <w:rPr>
          <w:lang w:val="en-US"/>
        </w:rPr>
        <w:t></w:t>
      </w:r>
      <w:r w:rsidRPr="00195D19">
        <w:rPr>
          <w:lang w:val="en-US"/>
        </w:rPr>
        <w:t></w:t>
      </w:r>
      <w:r w:rsidRPr="00195D19">
        <w:rPr>
          <w:lang w:val="en-US"/>
        </w:rPr>
        <w:t></w:t>
      </w:r>
      <w:r w:rsidRPr="00195D19">
        <w:rPr>
          <w:lang w:val="en-US"/>
        </w:rPr>
        <w:t></w:t>
      </w:r>
      <w:r w:rsidRPr="00195D19">
        <w:rPr>
          <w:lang w:val="en-US"/>
        </w:rPr>
        <w:t></w:t>
      </w:r>
      <w:r w:rsidRPr="00195D19">
        <w:rPr>
          <w:lang w:val="en-US"/>
        </w:rPr>
        <w:t></w:t>
      </w:r>
      <w:r w:rsidRPr="00195D19">
        <w:rPr>
          <w:lang w:val="en-US"/>
        </w:rPr>
        <w:t></w:t>
      </w:r>
      <w:r w:rsidRPr="00195D19">
        <w:rPr>
          <w:rFonts w:hint="eastAsia"/>
          <w:lang w:val="en-US"/>
        </w:rPr>
        <w:t>КПК</w:t>
      </w:r>
      <w:r w:rsidRPr="00195D19">
        <w:rPr>
          <w:lang w:val="en-US"/>
        </w:rPr>
        <w:t></w:t>
      </w:r>
      <w:r w:rsidRPr="00195D19">
        <w:rPr>
          <w:rFonts w:hint="eastAsia"/>
          <w:lang w:val="en-US"/>
        </w:rPr>
        <w:t>України</w:t>
      </w:r>
      <w:r w:rsidRPr="00195D19">
        <w:rPr>
          <w:lang w:val="en-US"/>
        </w:rPr>
        <w:t></w:t>
      </w:r>
    </w:p>
    <w:p w:rsidR="00195D19" w:rsidRPr="00195D19" w:rsidRDefault="00195D19" w:rsidP="00195D19">
      <w:pPr>
        <w:rPr>
          <w:lang w:val="en-US"/>
        </w:rPr>
      </w:pPr>
      <w:r w:rsidRPr="00195D19">
        <w:rPr>
          <w:lang w:val="en-US"/>
        </w:rPr>
        <w:t></w:t>
      </w:r>
      <w:r w:rsidRPr="00195D19">
        <w:rPr>
          <w:lang w:val="en-US"/>
        </w:rPr>
        <w:t></w:t>
      </w:r>
      <w:r w:rsidRPr="00195D19">
        <w:rPr>
          <w:lang w:val="en-US"/>
        </w:rPr>
        <w:t></w:t>
      </w:r>
      <w:r w:rsidRPr="00195D19">
        <w:rPr>
          <w:rFonts w:hint="eastAsia"/>
          <w:lang w:val="en-US"/>
        </w:rPr>
        <w:t>Під</w:t>
      </w:r>
      <w:r w:rsidRPr="00195D19">
        <w:rPr>
          <w:lang w:val="en-US"/>
        </w:rPr>
        <w:t></w:t>
      </w:r>
      <w:r w:rsidRPr="00195D19">
        <w:rPr>
          <w:rFonts w:hint="eastAsia"/>
          <w:lang w:val="en-US"/>
        </w:rPr>
        <w:t>час</w:t>
      </w:r>
      <w:r w:rsidRPr="00195D19">
        <w:rPr>
          <w:lang w:val="en-US"/>
        </w:rPr>
        <w:t></w:t>
      </w:r>
      <w:r w:rsidRPr="00195D19">
        <w:rPr>
          <w:rFonts w:hint="eastAsia"/>
          <w:lang w:val="en-US"/>
        </w:rPr>
        <w:t>досудового</w:t>
      </w:r>
      <w:r w:rsidRPr="00195D19">
        <w:rPr>
          <w:lang w:val="en-US"/>
        </w:rPr>
        <w:t></w:t>
      </w:r>
      <w:r w:rsidRPr="00195D19">
        <w:rPr>
          <w:rFonts w:hint="eastAsia"/>
          <w:lang w:val="en-US"/>
        </w:rPr>
        <w:t>розслідування</w:t>
      </w:r>
      <w:r w:rsidRPr="00195D19">
        <w:rPr>
          <w:lang w:val="en-US"/>
        </w:rPr>
        <w:t></w:t>
      </w:r>
      <w:r w:rsidRPr="00195D19">
        <w:rPr>
          <w:rFonts w:hint="eastAsia"/>
          <w:lang w:val="en-US"/>
        </w:rPr>
        <w:t>злочинів</w:t>
      </w:r>
      <w:r w:rsidRPr="00195D19">
        <w:rPr>
          <w:lang w:val="en-US"/>
        </w:rPr>
        <w:t></w:t>
      </w:r>
      <w:r w:rsidRPr="00195D19">
        <w:rPr>
          <w:rFonts w:hint="eastAsia"/>
          <w:lang w:val="en-US"/>
        </w:rPr>
        <w:t>у</w:t>
      </w:r>
      <w:r w:rsidRPr="00195D19">
        <w:rPr>
          <w:lang w:val="en-US"/>
        </w:rPr>
        <w:t></w:t>
      </w:r>
      <w:r w:rsidRPr="00195D19">
        <w:rPr>
          <w:rFonts w:hint="eastAsia"/>
          <w:lang w:val="en-US"/>
        </w:rPr>
        <w:t>сфері</w:t>
      </w:r>
      <w:r w:rsidRPr="00195D19">
        <w:rPr>
          <w:lang w:val="en-US"/>
        </w:rPr>
        <w:t></w:t>
      </w:r>
      <w:r w:rsidRPr="00195D19">
        <w:rPr>
          <w:rFonts w:hint="eastAsia"/>
          <w:lang w:val="en-US"/>
        </w:rPr>
        <w:t>банківського</w:t>
      </w:r>
    </w:p>
    <w:p w:rsidR="00195D19" w:rsidRPr="00195D19" w:rsidRDefault="00195D19" w:rsidP="00195D19">
      <w:pPr>
        <w:rPr>
          <w:lang w:val="en-US"/>
        </w:rPr>
      </w:pPr>
      <w:r w:rsidRPr="00195D19">
        <w:rPr>
          <w:rFonts w:hint="eastAsia"/>
          <w:lang w:val="en-US"/>
        </w:rPr>
        <w:t>кредитування</w:t>
      </w:r>
      <w:r w:rsidRPr="00195D19">
        <w:rPr>
          <w:lang w:val="en-US"/>
        </w:rPr>
        <w:t></w:t>
      </w:r>
      <w:r w:rsidRPr="00195D19">
        <w:rPr>
          <w:rFonts w:hint="eastAsia"/>
          <w:lang w:val="en-US"/>
        </w:rPr>
        <w:t>на</w:t>
      </w:r>
      <w:r w:rsidRPr="00195D19">
        <w:rPr>
          <w:lang w:val="en-US"/>
        </w:rPr>
        <w:t></w:t>
      </w:r>
      <w:r w:rsidRPr="00195D19">
        <w:rPr>
          <w:rFonts w:hint="eastAsia"/>
          <w:lang w:val="en-US"/>
        </w:rPr>
        <w:t>оперативні</w:t>
      </w:r>
      <w:r w:rsidRPr="00195D19">
        <w:rPr>
          <w:lang w:val="en-US"/>
        </w:rPr>
        <w:t></w:t>
      </w:r>
      <w:r w:rsidRPr="00195D19">
        <w:rPr>
          <w:rFonts w:hint="eastAsia"/>
          <w:lang w:val="en-US"/>
        </w:rPr>
        <w:t>підрозділи</w:t>
      </w:r>
      <w:r w:rsidRPr="00195D19">
        <w:rPr>
          <w:lang w:val="en-US"/>
        </w:rPr>
        <w:t></w:t>
      </w:r>
      <w:r w:rsidRPr="00195D19">
        <w:rPr>
          <w:rFonts w:hint="eastAsia"/>
          <w:lang w:val="en-US"/>
        </w:rPr>
        <w:t>покладено</w:t>
      </w:r>
      <w:r w:rsidRPr="00195D19">
        <w:rPr>
          <w:lang w:val="en-US"/>
        </w:rPr>
        <w:t></w:t>
      </w:r>
      <w:r w:rsidRPr="00195D19">
        <w:rPr>
          <w:rFonts w:hint="eastAsia"/>
          <w:lang w:val="en-US"/>
        </w:rPr>
        <w:t>лише</w:t>
      </w:r>
      <w:r w:rsidRPr="00195D19">
        <w:rPr>
          <w:lang w:val="en-US"/>
        </w:rPr>
        <w:t></w:t>
      </w:r>
      <w:r w:rsidRPr="00195D19">
        <w:rPr>
          <w:rFonts w:hint="eastAsia"/>
          <w:lang w:val="en-US"/>
        </w:rPr>
        <w:t>виконання</w:t>
      </w:r>
      <w:r w:rsidRPr="00195D19">
        <w:rPr>
          <w:lang w:val="en-US"/>
        </w:rPr>
        <w:t></w:t>
      </w:r>
      <w:r w:rsidRPr="00195D19">
        <w:rPr>
          <w:rFonts w:hint="eastAsia"/>
          <w:lang w:val="en-US"/>
        </w:rPr>
        <w:t>доручень</w:t>
      </w:r>
    </w:p>
    <w:p w:rsidR="00195D19" w:rsidRPr="00195D19" w:rsidRDefault="00195D19" w:rsidP="00195D19">
      <w:pPr>
        <w:rPr>
          <w:lang w:val="en-US"/>
        </w:rPr>
      </w:pPr>
      <w:r w:rsidRPr="00195D19">
        <w:rPr>
          <w:rFonts w:hint="eastAsia"/>
          <w:lang w:val="en-US"/>
        </w:rPr>
        <w:t>слідчого</w:t>
      </w:r>
      <w:r w:rsidRPr="00195D19">
        <w:rPr>
          <w:lang w:val="en-US"/>
        </w:rPr>
        <w:t></w:t>
      </w:r>
      <w:r w:rsidRPr="00195D19">
        <w:rPr>
          <w:lang w:val="en-US"/>
        </w:rPr>
        <w:t></w:t>
      </w:r>
      <w:r w:rsidRPr="00195D19">
        <w:rPr>
          <w:rFonts w:hint="eastAsia"/>
          <w:lang w:val="en-US"/>
        </w:rPr>
        <w:t>прокурора</w:t>
      </w:r>
      <w:r w:rsidRPr="00195D19">
        <w:rPr>
          <w:lang w:val="en-US"/>
        </w:rPr>
        <w:t></w:t>
      </w:r>
      <w:r w:rsidRPr="00195D19">
        <w:rPr>
          <w:rFonts w:hint="eastAsia"/>
          <w:lang w:val="en-US"/>
        </w:rPr>
        <w:t>щодо</w:t>
      </w:r>
      <w:r w:rsidRPr="00195D19">
        <w:rPr>
          <w:lang w:val="en-US"/>
        </w:rPr>
        <w:t></w:t>
      </w:r>
      <w:r w:rsidRPr="00195D19">
        <w:rPr>
          <w:rFonts w:hint="eastAsia"/>
          <w:lang w:val="en-US"/>
        </w:rPr>
        <w:t>проведення</w:t>
      </w:r>
      <w:r w:rsidRPr="00195D19">
        <w:rPr>
          <w:lang w:val="en-US"/>
        </w:rPr>
        <w:t></w:t>
      </w:r>
      <w:r w:rsidRPr="00195D19">
        <w:rPr>
          <w:rFonts w:hint="eastAsia"/>
          <w:lang w:val="en-US"/>
        </w:rPr>
        <w:t>СРД</w:t>
      </w:r>
      <w:r w:rsidRPr="00195D19">
        <w:rPr>
          <w:lang w:val="en-US"/>
        </w:rPr>
        <w:t></w:t>
      </w:r>
      <w:r w:rsidRPr="00195D19">
        <w:rPr>
          <w:rFonts w:hint="eastAsia"/>
          <w:lang w:val="en-US"/>
        </w:rPr>
        <w:t>та</w:t>
      </w:r>
      <w:r w:rsidRPr="00195D19">
        <w:rPr>
          <w:lang w:val="en-US"/>
        </w:rPr>
        <w:t></w:t>
      </w:r>
      <w:r w:rsidRPr="00195D19">
        <w:rPr>
          <w:rFonts w:hint="eastAsia"/>
          <w:lang w:val="en-US"/>
        </w:rPr>
        <w:t>НСРД</w:t>
      </w:r>
      <w:r w:rsidRPr="00195D19">
        <w:rPr>
          <w:lang w:val="en-US"/>
        </w:rPr>
        <w:t></w:t>
      </w:r>
    </w:p>
    <w:p w:rsidR="00195D19" w:rsidRPr="00195D19" w:rsidRDefault="00195D19" w:rsidP="00195D19">
      <w:pPr>
        <w:rPr>
          <w:lang w:val="en-US"/>
        </w:rPr>
      </w:pPr>
      <w:r w:rsidRPr="00195D19">
        <w:rPr>
          <w:rFonts w:hint="eastAsia"/>
          <w:lang w:val="en-US"/>
        </w:rPr>
        <w:t>На</w:t>
      </w:r>
      <w:r w:rsidRPr="00195D19">
        <w:rPr>
          <w:lang w:val="en-US"/>
        </w:rPr>
        <w:t></w:t>
      </w:r>
      <w:r w:rsidRPr="00195D19">
        <w:rPr>
          <w:rFonts w:hint="eastAsia"/>
          <w:lang w:val="en-US"/>
        </w:rPr>
        <w:t>стадії</w:t>
      </w:r>
      <w:r w:rsidRPr="00195D19">
        <w:rPr>
          <w:lang w:val="en-US"/>
        </w:rPr>
        <w:t></w:t>
      </w:r>
      <w:r w:rsidRPr="00195D19">
        <w:rPr>
          <w:rFonts w:hint="eastAsia"/>
          <w:lang w:val="en-US"/>
        </w:rPr>
        <w:t>досудового</w:t>
      </w:r>
      <w:r w:rsidRPr="00195D19">
        <w:rPr>
          <w:lang w:val="en-US"/>
        </w:rPr>
        <w:t></w:t>
      </w:r>
      <w:r w:rsidRPr="00195D19">
        <w:rPr>
          <w:rFonts w:hint="eastAsia"/>
          <w:lang w:val="en-US"/>
        </w:rPr>
        <w:t>розслідування</w:t>
      </w:r>
      <w:r w:rsidRPr="00195D19">
        <w:rPr>
          <w:lang w:val="en-US"/>
        </w:rPr>
        <w:t></w:t>
      </w:r>
      <w:r w:rsidRPr="00195D19">
        <w:rPr>
          <w:rFonts w:hint="eastAsia"/>
          <w:lang w:val="en-US"/>
        </w:rPr>
        <w:t>доцільно</w:t>
      </w:r>
      <w:r w:rsidRPr="00195D19">
        <w:rPr>
          <w:lang w:val="en-US"/>
        </w:rPr>
        <w:t></w:t>
      </w:r>
      <w:r w:rsidRPr="00195D19">
        <w:rPr>
          <w:rFonts w:hint="eastAsia"/>
          <w:lang w:val="en-US"/>
        </w:rPr>
        <w:t>запровадити</w:t>
      </w:r>
      <w:r w:rsidRPr="00195D19">
        <w:rPr>
          <w:lang w:val="en-US"/>
        </w:rPr>
        <w:t></w:t>
      </w:r>
      <w:r w:rsidRPr="00195D19">
        <w:rPr>
          <w:rFonts w:hint="eastAsia"/>
          <w:lang w:val="en-US"/>
        </w:rPr>
        <w:t>інститут</w:t>
      </w:r>
    </w:p>
    <w:p w:rsidR="00195D19" w:rsidRPr="00195D19" w:rsidRDefault="00195D19" w:rsidP="00195D19">
      <w:pPr>
        <w:rPr>
          <w:lang w:val="en-US"/>
        </w:rPr>
      </w:pPr>
      <w:r w:rsidRPr="00195D19">
        <w:rPr>
          <w:rFonts w:hint="eastAsia"/>
          <w:lang w:val="en-US"/>
        </w:rPr>
        <w:t>оперативно</w:t>
      </w:r>
      <w:r w:rsidRPr="00195D19">
        <w:rPr>
          <w:lang w:val="en-US"/>
        </w:rPr>
        <w:t></w:t>
      </w:r>
      <w:r w:rsidRPr="00195D19">
        <w:rPr>
          <w:rFonts w:hint="eastAsia"/>
          <w:lang w:val="en-US"/>
        </w:rPr>
        <w:t>розшукового</w:t>
      </w:r>
      <w:r w:rsidRPr="00195D19">
        <w:rPr>
          <w:lang w:val="en-US"/>
        </w:rPr>
        <w:t></w:t>
      </w:r>
      <w:r w:rsidRPr="00195D19">
        <w:rPr>
          <w:rFonts w:hint="eastAsia"/>
          <w:lang w:val="en-US"/>
        </w:rPr>
        <w:t>супроводження</w:t>
      </w:r>
      <w:r w:rsidRPr="00195D19">
        <w:rPr>
          <w:lang w:val="en-US"/>
        </w:rPr>
        <w:t></w:t>
      </w:r>
      <w:r w:rsidRPr="00195D19">
        <w:rPr>
          <w:rFonts w:hint="eastAsia"/>
          <w:lang w:val="en-US"/>
        </w:rPr>
        <w:t>кримінального</w:t>
      </w:r>
      <w:r w:rsidRPr="00195D19">
        <w:rPr>
          <w:lang w:val="en-US"/>
        </w:rPr>
        <w:t></w:t>
      </w:r>
      <w:r w:rsidRPr="00195D19">
        <w:rPr>
          <w:rFonts w:hint="eastAsia"/>
          <w:lang w:val="en-US"/>
        </w:rPr>
        <w:t>провадження</w:t>
      </w:r>
      <w:r w:rsidRPr="00195D19">
        <w:rPr>
          <w:lang w:val="en-US"/>
        </w:rPr>
        <w:t></w:t>
      </w:r>
      <w:r w:rsidRPr="00195D19">
        <w:rPr>
          <w:rFonts w:hint="eastAsia"/>
          <w:lang w:val="en-US"/>
        </w:rPr>
        <w:t>при</w:t>
      </w:r>
      <w:r w:rsidRPr="00195D19">
        <w:rPr>
          <w:lang w:val="en-US"/>
        </w:rPr>
        <w:t></w:t>
      </w:r>
      <w:r w:rsidRPr="00195D19">
        <w:rPr>
          <w:rFonts w:hint="eastAsia"/>
          <w:lang w:val="en-US"/>
        </w:rPr>
        <w:t>взаємодії</w:t>
      </w:r>
    </w:p>
    <w:p w:rsidR="00195D19" w:rsidRPr="00195D19" w:rsidRDefault="00195D19" w:rsidP="00195D19">
      <w:pPr>
        <w:rPr>
          <w:lang w:val="en-US"/>
        </w:rPr>
      </w:pPr>
      <w:r w:rsidRPr="00195D19">
        <w:rPr>
          <w:rFonts w:hint="eastAsia"/>
          <w:lang w:val="en-US"/>
        </w:rPr>
        <w:t>оперативних</w:t>
      </w:r>
      <w:r w:rsidRPr="00195D19">
        <w:rPr>
          <w:lang w:val="en-US"/>
        </w:rPr>
        <w:t></w:t>
      </w:r>
      <w:r w:rsidRPr="00195D19">
        <w:rPr>
          <w:rFonts w:hint="eastAsia"/>
          <w:lang w:val="en-US"/>
        </w:rPr>
        <w:t>підрозділів</w:t>
      </w:r>
      <w:r w:rsidRPr="00195D19">
        <w:rPr>
          <w:lang w:val="en-US"/>
        </w:rPr>
        <w:t></w:t>
      </w:r>
      <w:r w:rsidRPr="00195D19">
        <w:rPr>
          <w:rFonts w:hint="eastAsia"/>
          <w:lang w:val="en-US"/>
        </w:rPr>
        <w:t>із</w:t>
      </w:r>
      <w:r w:rsidRPr="00195D19">
        <w:rPr>
          <w:lang w:val="en-US"/>
        </w:rPr>
        <w:t></w:t>
      </w:r>
      <w:r w:rsidRPr="00195D19">
        <w:rPr>
          <w:rFonts w:hint="eastAsia"/>
          <w:lang w:val="en-US"/>
        </w:rPr>
        <w:t>слідчим</w:t>
      </w:r>
      <w:r w:rsidRPr="00195D19">
        <w:rPr>
          <w:lang w:val="en-US"/>
        </w:rPr>
        <w:t></w:t>
      </w:r>
      <w:r w:rsidRPr="00195D19">
        <w:rPr>
          <w:lang w:val="en-US"/>
        </w:rPr>
        <w:t></w:t>
      </w:r>
      <w:r w:rsidRPr="00195D19">
        <w:rPr>
          <w:rFonts w:hint="eastAsia"/>
          <w:lang w:val="en-US"/>
        </w:rPr>
        <w:t>особливо</w:t>
      </w:r>
      <w:r w:rsidRPr="00195D19">
        <w:rPr>
          <w:lang w:val="en-US"/>
        </w:rPr>
        <w:t></w:t>
      </w:r>
      <w:r w:rsidRPr="00195D19">
        <w:rPr>
          <w:rFonts w:hint="eastAsia"/>
          <w:lang w:val="en-US"/>
        </w:rPr>
        <w:t>у</w:t>
      </w:r>
      <w:r w:rsidRPr="00195D19">
        <w:rPr>
          <w:lang w:val="en-US"/>
        </w:rPr>
        <w:t></w:t>
      </w:r>
      <w:r w:rsidRPr="00195D19">
        <w:rPr>
          <w:rFonts w:hint="eastAsia"/>
          <w:lang w:val="en-US"/>
        </w:rPr>
        <w:t>тих</w:t>
      </w:r>
      <w:r w:rsidRPr="00195D19">
        <w:rPr>
          <w:lang w:val="en-US"/>
        </w:rPr>
        <w:t></w:t>
      </w:r>
      <w:r w:rsidRPr="00195D19">
        <w:rPr>
          <w:rFonts w:hint="eastAsia"/>
          <w:lang w:val="en-US"/>
        </w:rPr>
        <w:t>випадках</w:t>
      </w:r>
      <w:r w:rsidRPr="00195D19">
        <w:rPr>
          <w:lang w:val="en-US"/>
        </w:rPr>
        <w:t></w:t>
      </w:r>
      <w:r w:rsidRPr="00195D19">
        <w:rPr>
          <w:lang w:val="en-US"/>
        </w:rPr>
        <w:t></w:t>
      </w:r>
      <w:r w:rsidRPr="00195D19">
        <w:rPr>
          <w:rFonts w:hint="eastAsia"/>
          <w:lang w:val="en-US"/>
        </w:rPr>
        <w:t>коли</w:t>
      </w:r>
      <w:r w:rsidRPr="00195D19">
        <w:rPr>
          <w:lang w:val="en-US"/>
        </w:rPr>
        <w:t></w:t>
      </w:r>
      <w:r w:rsidRPr="00195D19">
        <w:rPr>
          <w:rFonts w:hint="eastAsia"/>
          <w:lang w:val="en-US"/>
        </w:rPr>
        <w:t>кримінальне</w:t>
      </w:r>
    </w:p>
    <w:p w:rsidR="00195D19" w:rsidRPr="00195D19" w:rsidRDefault="00195D19" w:rsidP="00195D19">
      <w:pPr>
        <w:rPr>
          <w:lang w:val="en-US"/>
        </w:rPr>
      </w:pPr>
      <w:r w:rsidRPr="00195D19">
        <w:rPr>
          <w:rFonts w:hint="eastAsia"/>
          <w:lang w:val="en-US"/>
        </w:rPr>
        <w:t>провадження</w:t>
      </w:r>
      <w:r w:rsidRPr="00195D19">
        <w:rPr>
          <w:lang w:val="en-US"/>
        </w:rPr>
        <w:t></w:t>
      </w:r>
      <w:r w:rsidRPr="00195D19">
        <w:rPr>
          <w:rFonts w:hint="eastAsia"/>
          <w:lang w:val="en-US"/>
        </w:rPr>
        <w:t>відкрито</w:t>
      </w:r>
      <w:r w:rsidRPr="00195D19">
        <w:rPr>
          <w:lang w:val="en-US"/>
        </w:rPr>
        <w:t></w:t>
      </w:r>
      <w:r w:rsidRPr="00195D19">
        <w:rPr>
          <w:rFonts w:hint="eastAsia"/>
          <w:lang w:val="en-US"/>
        </w:rPr>
        <w:t>за</w:t>
      </w:r>
      <w:r w:rsidRPr="00195D19">
        <w:rPr>
          <w:lang w:val="en-US"/>
        </w:rPr>
        <w:t></w:t>
      </w:r>
      <w:r w:rsidRPr="00195D19">
        <w:rPr>
          <w:rFonts w:hint="eastAsia"/>
          <w:lang w:val="en-US"/>
        </w:rPr>
        <w:t>матеріалами</w:t>
      </w:r>
      <w:r w:rsidRPr="00195D19">
        <w:rPr>
          <w:lang w:val="en-US"/>
        </w:rPr>
        <w:t></w:t>
      </w:r>
      <w:r w:rsidRPr="00195D19">
        <w:rPr>
          <w:rFonts w:hint="eastAsia"/>
          <w:lang w:val="en-US"/>
        </w:rPr>
        <w:t>ОРД</w:t>
      </w:r>
      <w:r w:rsidRPr="00195D19">
        <w:rPr>
          <w:lang w:val="en-US"/>
        </w:rPr>
        <w:t></w:t>
      </w:r>
      <w:r w:rsidRPr="00195D19">
        <w:rPr>
          <w:lang w:val="en-US"/>
        </w:rPr>
        <w:t></w:t>
      </w:r>
      <w:r w:rsidRPr="00195D19">
        <w:rPr>
          <w:rFonts w:hint="eastAsia"/>
          <w:lang w:val="en-US"/>
        </w:rPr>
        <w:t>У</w:t>
      </w:r>
      <w:r w:rsidRPr="00195D19">
        <w:rPr>
          <w:lang w:val="en-US"/>
        </w:rPr>
        <w:t></w:t>
      </w:r>
      <w:r w:rsidRPr="00195D19">
        <w:rPr>
          <w:rFonts w:hint="eastAsia"/>
          <w:lang w:val="en-US"/>
        </w:rPr>
        <w:t>цьому</w:t>
      </w:r>
      <w:r w:rsidRPr="00195D19">
        <w:rPr>
          <w:lang w:val="en-US"/>
        </w:rPr>
        <w:t></w:t>
      </w:r>
      <w:r w:rsidRPr="00195D19">
        <w:rPr>
          <w:rFonts w:hint="eastAsia"/>
          <w:lang w:val="en-US"/>
        </w:rPr>
        <w:t>випадку</w:t>
      </w:r>
      <w:r w:rsidRPr="00195D19">
        <w:rPr>
          <w:lang w:val="en-US"/>
        </w:rPr>
        <w:t></w:t>
      </w:r>
      <w:r w:rsidRPr="00195D19">
        <w:rPr>
          <w:rFonts w:hint="eastAsia"/>
          <w:lang w:val="en-US"/>
        </w:rPr>
        <w:t>слід</w:t>
      </w:r>
      <w:r w:rsidRPr="00195D19">
        <w:rPr>
          <w:lang w:val="en-US"/>
        </w:rPr>
        <w:t></w:t>
      </w:r>
      <w:r w:rsidRPr="00195D19">
        <w:rPr>
          <w:rFonts w:hint="eastAsia"/>
          <w:lang w:val="en-US"/>
        </w:rPr>
        <w:t>надати</w:t>
      </w:r>
      <w:r w:rsidRPr="00195D19">
        <w:rPr>
          <w:lang w:val="en-US"/>
        </w:rPr>
        <w:t></w:t>
      </w:r>
      <w:r w:rsidRPr="00195D19">
        <w:rPr>
          <w:rFonts w:hint="eastAsia"/>
          <w:lang w:val="en-US"/>
        </w:rPr>
        <w:t>право</w:t>
      </w:r>
    </w:p>
    <w:p w:rsidR="00195D19" w:rsidRPr="00195D19" w:rsidRDefault="00195D19" w:rsidP="00195D19">
      <w:pPr>
        <w:rPr>
          <w:lang w:val="en-US"/>
        </w:rPr>
      </w:pPr>
      <w:r w:rsidRPr="00195D19">
        <w:rPr>
          <w:rFonts w:hint="eastAsia"/>
          <w:lang w:val="en-US"/>
        </w:rPr>
        <w:t>проведення</w:t>
      </w:r>
      <w:r w:rsidRPr="00195D19">
        <w:rPr>
          <w:lang w:val="en-US"/>
        </w:rPr>
        <w:t></w:t>
      </w:r>
      <w:r w:rsidRPr="00195D19">
        <w:rPr>
          <w:rFonts w:hint="eastAsia"/>
          <w:lang w:val="en-US"/>
        </w:rPr>
        <w:t>гласних</w:t>
      </w:r>
      <w:r w:rsidRPr="00195D19">
        <w:rPr>
          <w:lang w:val="en-US"/>
        </w:rPr>
        <w:t></w:t>
      </w:r>
      <w:r w:rsidRPr="00195D19">
        <w:rPr>
          <w:rFonts w:hint="eastAsia"/>
          <w:lang w:val="en-US"/>
        </w:rPr>
        <w:t>та</w:t>
      </w:r>
      <w:r w:rsidRPr="00195D19">
        <w:rPr>
          <w:lang w:val="en-US"/>
        </w:rPr>
        <w:t></w:t>
      </w:r>
      <w:r w:rsidRPr="00195D19">
        <w:rPr>
          <w:rFonts w:hint="eastAsia"/>
          <w:lang w:val="en-US"/>
        </w:rPr>
        <w:t>негласних</w:t>
      </w:r>
      <w:r w:rsidRPr="00195D19">
        <w:rPr>
          <w:lang w:val="en-US"/>
        </w:rPr>
        <w:t></w:t>
      </w:r>
      <w:r w:rsidRPr="00195D19">
        <w:rPr>
          <w:rFonts w:hint="eastAsia"/>
          <w:lang w:val="en-US"/>
        </w:rPr>
        <w:t>процесуальних</w:t>
      </w:r>
      <w:r w:rsidRPr="00195D19">
        <w:rPr>
          <w:lang w:val="en-US"/>
        </w:rPr>
        <w:t></w:t>
      </w:r>
      <w:r w:rsidRPr="00195D19">
        <w:rPr>
          <w:rFonts w:hint="eastAsia"/>
          <w:lang w:val="en-US"/>
        </w:rPr>
        <w:t>та</w:t>
      </w:r>
      <w:r w:rsidRPr="00195D19">
        <w:rPr>
          <w:lang w:val="en-US"/>
        </w:rPr>
        <w:t></w:t>
      </w:r>
      <w:r w:rsidRPr="00195D19">
        <w:rPr>
          <w:rFonts w:hint="eastAsia"/>
          <w:lang w:val="en-US"/>
        </w:rPr>
        <w:t>непроцесуальних</w:t>
      </w:r>
      <w:r w:rsidRPr="00195D19">
        <w:rPr>
          <w:lang w:val="en-US"/>
        </w:rPr>
        <w:t></w:t>
      </w:r>
      <w:r w:rsidRPr="00195D19">
        <w:rPr>
          <w:rFonts w:hint="eastAsia"/>
          <w:lang w:val="en-US"/>
        </w:rPr>
        <w:t>дій</w:t>
      </w:r>
    </w:p>
    <w:p w:rsidR="00195D19" w:rsidRPr="00195D19" w:rsidRDefault="00195D19" w:rsidP="00195D19">
      <w:pPr>
        <w:rPr>
          <w:lang w:val="en-US"/>
        </w:rPr>
      </w:pPr>
      <w:r w:rsidRPr="00195D19">
        <w:rPr>
          <w:rFonts w:hint="eastAsia"/>
          <w:lang w:val="en-US"/>
        </w:rPr>
        <w:t>оперативним</w:t>
      </w:r>
      <w:r w:rsidRPr="00195D19">
        <w:rPr>
          <w:lang w:val="en-US"/>
        </w:rPr>
        <w:t></w:t>
      </w:r>
      <w:r w:rsidRPr="00195D19">
        <w:rPr>
          <w:rFonts w:hint="eastAsia"/>
          <w:lang w:val="en-US"/>
        </w:rPr>
        <w:t>підрозділам</w:t>
      </w:r>
      <w:r w:rsidRPr="00195D19">
        <w:rPr>
          <w:lang w:val="en-US"/>
        </w:rPr>
        <w:t></w:t>
      </w:r>
      <w:r w:rsidRPr="00195D19">
        <w:rPr>
          <w:rFonts w:hint="eastAsia"/>
          <w:lang w:val="en-US"/>
        </w:rPr>
        <w:t>за</w:t>
      </w:r>
      <w:r w:rsidRPr="00195D19">
        <w:rPr>
          <w:lang w:val="en-US"/>
        </w:rPr>
        <w:t></w:t>
      </w:r>
      <w:r w:rsidRPr="00195D19">
        <w:rPr>
          <w:rFonts w:hint="eastAsia"/>
          <w:lang w:val="en-US"/>
        </w:rPr>
        <w:t>погодженням</w:t>
      </w:r>
      <w:r w:rsidRPr="00195D19">
        <w:rPr>
          <w:lang w:val="en-US"/>
        </w:rPr>
        <w:t></w:t>
      </w:r>
      <w:r w:rsidRPr="00195D19">
        <w:rPr>
          <w:rFonts w:hint="eastAsia"/>
          <w:lang w:val="en-US"/>
        </w:rPr>
        <w:t>із</w:t>
      </w:r>
      <w:r w:rsidRPr="00195D19">
        <w:rPr>
          <w:lang w:val="en-US"/>
        </w:rPr>
        <w:t></w:t>
      </w:r>
      <w:r w:rsidRPr="00195D19">
        <w:rPr>
          <w:rFonts w:hint="eastAsia"/>
          <w:lang w:val="en-US"/>
        </w:rPr>
        <w:t>слідчим</w:t>
      </w:r>
      <w:r w:rsidRPr="00195D19">
        <w:rPr>
          <w:lang w:val="en-US"/>
        </w:rPr>
        <w:t></w:t>
      </w:r>
      <w:r w:rsidRPr="00195D19">
        <w:rPr>
          <w:rFonts w:hint="eastAsia"/>
          <w:lang w:val="en-US"/>
        </w:rPr>
        <w:t>та</w:t>
      </w:r>
      <w:r w:rsidRPr="00195D19">
        <w:rPr>
          <w:lang w:val="en-US"/>
        </w:rPr>
        <w:t></w:t>
      </w:r>
      <w:r w:rsidRPr="00195D19">
        <w:rPr>
          <w:rFonts w:hint="eastAsia"/>
          <w:lang w:val="en-US"/>
        </w:rPr>
        <w:t>чи</w:t>
      </w:r>
      <w:r w:rsidRPr="00195D19">
        <w:rPr>
          <w:lang w:val="en-US"/>
        </w:rPr>
        <w:t></w:t>
      </w:r>
      <w:r w:rsidRPr="00195D19">
        <w:rPr>
          <w:rFonts w:hint="eastAsia"/>
          <w:lang w:val="en-US"/>
        </w:rPr>
        <w:t>прокурором</w:t>
      </w:r>
      <w:r w:rsidRPr="00195D19">
        <w:rPr>
          <w:lang w:val="en-US"/>
        </w:rPr>
        <w:t></w:t>
      </w:r>
    </w:p>
    <w:p w:rsidR="00195D19" w:rsidRPr="00195D19" w:rsidRDefault="00195D19" w:rsidP="00195D19">
      <w:pPr>
        <w:rPr>
          <w:lang w:val="en-US"/>
        </w:rPr>
      </w:pPr>
      <w:r w:rsidRPr="00195D19">
        <w:rPr>
          <w:rFonts w:hint="eastAsia"/>
          <w:lang w:val="en-US"/>
        </w:rPr>
        <w:t>Доцільно</w:t>
      </w:r>
      <w:r w:rsidRPr="00195D19">
        <w:rPr>
          <w:lang w:val="en-US"/>
        </w:rPr>
        <w:t></w:t>
      </w:r>
      <w:r w:rsidRPr="00195D19">
        <w:rPr>
          <w:rFonts w:hint="eastAsia"/>
          <w:lang w:val="en-US"/>
        </w:rPr>
        <w:t>уповноважити</w:t>
      </w:r>
      <w:r w:rsidRPr="00195D19">
        <w:rPr>
          <w:lang w:val="en-US"/>
        </w:rPr>
        <w:t></w:t>
      </w:r>
      <w:r w:rsidRPr="00195D19">
        <w:rPr>
          <w:rFonts w:hint="eastAsia"/>
          <w:lang w:val="en-US"/>
        </w:rPr>
        <w:t>прокурора</w:t>
      </w:r>
      <w:r w:rsidRPr="00195D19">
        <w:rPr>
          <w:lang w:val="en-US"/>
        </w:rPr>
        <w:t></w:t>
      </w:r>
      <w:r w:rsidRPr="00195D19">
        <w:rPr>
          <w:rFonts w:hint="eastAsia"/>
          <w:lang w:val="en-US"/>
        </w:rPr>
        <w:t>доручати</w:t>
      </w:r>
      <w:r w:rsidRPr="00195D19">
        <w:rPr>
          <w:lang w:val="en-US"/>
        </w:rPr>
        <w:t></w:t>
      </w:r>
      <w:r w:rsidRPr="00195D19">
        <w:rPr>
          <w:rFonts w:hint="eastAsia"/>
          <w:lang w:val="en-US"/>
        </w:rPr>
        <w:t>оперативним</w:t>
      </w:r>
      <w:r w:rsidRPr="00195D19">
        <w:rPr>
          <w:lang w:val="en-US"/>
        </w:rPr>
        <w:t></w:t>
      </w:r>
      <w:r w:rsidRPr="00195D19">
        <w:rPr>
          <w:rFonts w:hint="eastAsia"/>
          <w:lang w:val="en-US"/>
        </w:rPr>
        <w:t>підрозділам</w:t>
      </w:r>
    </w:p>
    <w:p w:rsidR="00195D19" w:rsidRPr="00195D19" w:rsidRDefault="00195D19" w:rsidP="00195D19">
      <w:pPr>
        <w:rPr>
          <w:lang w:val="en-US"/>
        </w:rPr>
      </w:pPr>
      <w:r w:rsidRPr="00195D19">
        <w:rPr>
          <w:rFonts w:hint="eastAsia"/>
          <w:lang w:val="en-US"/>
        </w:rPr>
        <w:t>встановлення</w:t>
      </w:r>
      <w:r w:rsidRPr="00195D19">
        <w:rPr>
          <w:lang w:val="en-US"/>
        </w:rPr>
        <w:t></w:t>
      </w:r>
      <w:r w:rsidRPr="00195D19">
        <w:rPr>
          <w:rFonts w:hint="eastAsia"/>
          <w:lang w:val="en-US"/>
        </w:rPr>
        <w:t>особи</w:t>
      </w:r>
      <w:r w:rsidRPr="00195D19">
        <w:rPr>
          <w:lang w:val="en-US"/>
        </w:rPr>
        <w:t></w:t>
      </w:r>
      <w:r w:rsidRPr="00195D19">
        <w:rPr>
          <w:lang w:val="en-US"/>
        </w:rPr>
        <w:t></w:t>
      </w:r>
      <w:r w:rsidRPr="00195D19">
        <w:rPr>
          <w:rFonts w:hint="eastAsia"/>
          <w:lang w:val="en-US"/>
        </w:rPr>
        <w:t>яка</w:t>
      </w:r>
      <w:r w:rsidRPr="00195D19">
        <w:rPr>
          <w:lang w:val="en-US"/>
        </w:rPr>
        <w:t></w:t>
      </w:r>
      <w:r w:rsidRPr="00195D19">
        <w:rPr>
          <w:rFonts w:hint="eastAsia"/>
          <w:lang w:val="en-US"/>
        </w:rPr>
        <w:t>вчинила</w:t>
      </w:r>
      <w:r w:rsidRPr="00195D19">
        <w:rPr>
          <w:lang w:val="en-US"/>
        </w:rPr>
        <w:t></w:t>
      </w:r>
      <w:r w:rsidRPr="00195D19">
        <w:rPr>
          <w:rFonts w:hint="eastAsia"/>
          <w:lang w:val="en-US"/>
        </w:rPr>
        <w:t>злочин</w:t>
      </w:r>
      <w:r w:rsidRPr="00195D19">
        <w:rPr>
          <w:lang w:val="en-US"/>
        </w:rPr>
        <w:t></w:t>
      </w:r>
      <w:r w:rsidRPr="00195D19">
        <w:rPr>
          <w:lang w:val="en-US"/>
        </w:rPr>
        <w:t></w:t>
      </w:r>
      <w:r w:rsidRPr="00195D19">
        <w:rPr>
          <w:rFonts w:hint="eastAsia"/>
          <w:lang w:val="en-US"/>
        </w:rPr>
        <w:t>невідомих</w:t>
      </w:r>
      <w:r w:rsidRPr="00195D19">
        <w:rPr>
          <w:lang w:val="en-US"/>
        </w:rPr>
        <w:t></w:t>
      </w:r>
      <w:r w:rsidRPr="00195D19">
        <w:rPr>
          <w:rFonts w:hint="eastAsia"/>
          <w:lang w:val="en-US"/>
        </w:rPr>
        <w:t>співучасників</w:t>
      </w:r>
      <w:r w:rsidRPr="00195D19">
        <w:rPr>
          <w:lang w:val="en-US"/>
        </w:rPr>
        <w:t></w:t>
      </w:r>
      <w:r w:rsidRPr="00195D19">
        <w:rPr>
          <w:rFonts w:hint="eastAsia"/>
          <w:lang w:val="en-US"/>
        </w:rPr>
        <w:t>злочину</w:t>
      </w:r>
      <w:r w:rsidRPr="00195D19">
        <w:rPr>
          <w:lang w:val="en-US"/>
        </w:rPr>
        <w:t></w:t>
      </w:r>
      <w:r w:rsidRPr="00195D19">
        <w:rPr>
          <w:rFonts w:hint="eastAsia"/>
          <w:lang w:val="en-US"/>
        </w:rPr>
        <w:t>та</w:t>
      </w:r>
    </w:p>
    <w:p w:rsidR="00195D19" w:rsidRPr="00195D19" w:rsidRDefault="00195D19" w:rsidP="00195D19">
      <w:pPr>
        <w:rPr>
          <w:lang w:val="en-US"/>
        </w:rPr>
      </w:pPr>
      <w:r w:rsidRPr="00195D19">
        <w:rPr>
          <w:rFonts w:hint="eastAsia"/>
          <w:lang w:val="en-US"/>
        </w:rPr>
        <w:t>свідків</w:t>
      </w:r>
      <w:r w:rsidRPr="00195D19">
        <w:rPr>
          <w:lang w:val="en-US"/>
        </w:rPr>
        <w:t></w:t>
      </w:r>
      <w:r w:rsidRPr="00195D19">
        <w:rPr>
          <w:rFonts w:hint="eastAsia"/>
          <w:lang w:val="en-US"/>
        </w:rPr>
        <w:t>шляхом</w:t>
      </w:r>
      <w:r w:rsidRPr="00195D19">
        <w:rPr>
          <w:lang w:val="en-US"/>
        </w:rPr>
        <w:t></w:t>
      </w:r>
      <w:r w:rsidRPr="00195D19">
        <w:rPr>
          <w:rFonts w:hint="eastAsia"/>
          <w:lang w:val="en-US"/>
        </w:rPr>
        <w:t>проведення</w:t>
      </w:r>
      <w:r w:rsidRPr="00195D19">
        <w:rPr>
          <w:lang w:val="en-US"/>
        </w:rPr>
        <w:t></w:t>
      </w:r>
      <w:r w:rsidRPr="00195D19">
        <w:rPr>
          <w:rFonts w:hint="eastAsia"/>
          <w:lang w:val="en-US"/>
        </w:rPr>
        <w:t>відповідних</w:t>
      </w:r>
      <w:r w:rsidRPr="00195D19">
        <w:rPr>
          <w:lang w:val="en-US"/>
        </w:rPr>
        <w:t></w:t>
      </w:r>
      <w:r w:rsidRPr="00195D19">
        <w:rPr>
          <w:rFonts w:hint="eastAsia"/>
          <w:lang w:val="en-US"/>
        </w:rPr>
        <w:t>ОРЗ</w:t>
      </w:r>
      <w:r w:rsidRPr="00195D19">
        <w:rPr>
          <w:lang w:val="en-US"/>
        </w:rPr>
        <w:t></w:t>
      </w:r>
      <w:r w:rsidRPr="00195D19">
        <w:rPr>
          <w:lang w:val="en-US"/>
        </w:rPr>
        <w:t></w:t>
      </w:r>
      <w:r w:rsidRPr="00195D19">
        <w:rPr>
          <w:rFonts w:hint="eastAsia"/>
          <w:lang w:val="en-US"/>
        </w:rPr>
        <w:t>Вид</w:t>
      </w:r>
      <w:r w:rsidRPr="00195D19">
        <w:rPr>
          <w:lang w:val="en-US"/>
        </w:rPr>
        <w:t></w:t>
      </w:r>
      <w:r w:rsidRPr="00195D19">
        <w:rPr>
          <w:rFonts w:hint="eastAsia"/>
          <w:lang w:val="en-US"/>
        </w:rPr>
        <w:t>ОРЗ</w:t>
      </w:r>
      <w:r w:rsidRPr="00195D19">
        <w:rPr>
          <w:lang w:val="en-US"/>
        </w:rPr>
        <w:t></w:t>
      </w:r>
      <w:r w:rsidRPr="00195D19">
        <w:rPr>
          <w:lang w:val="en-US"/>
        </w:rPr>
        <w:t></w:t>
      </w:r>
      <w:r w:rsidRPr="00195D19">
        <w:rPr>
          <w:rFonts w:hint="eastAsia"/>
          <w:lang w:val="en-US"/>
        </w:rPr>
        <w:t>факт</w:t>
      </w:r>
      <w:r w:rsidRPr="00195D19">
        <w:rPr>
          <w:lang w:val="en-US"/>
        </w:rPr>
        <w:t></w:t>
      </w:r>
      <w:r w:rsidRPr="00195D19">
        <w:rPr>
          <w:rFonts w:hint="eastAsia"/>
          <w:lang w:val="en-US"/>
        </w:rPr>
        <w:t>його</w:t>
      </w:r>
      <w:r w:rsidRPr="00195D19">
        <w:rPr>
          <w:lang w:val="en-US"/>
        </w:rPr>
        <w:t></w:t>
      </w:r>
      <w:r w:rsidRPr="00195D19">
        <w:rPr>
          <w:rFonts w:hint="eastAsia"/>
          <w:lang w:val="en-US"/>
        </w:rPr>
        <w:t>проведення</w:t>
      </w:r>
      <w:r w:rsidRPr="00195D19">
        <w:rPr>
          <w:lang w:val="en-US"/>
        </w:rPr>
        <w:t></w:t>
      </w:r>
      <w:r w:rsidRPr="00195D19">
        <w:rPr>
          <w:lang w:val="en-US"/>
        </w:rPr>
        <w:t></w:t>
      </w:r>
      <w:r w:rsidRPr="00195D19">
        <w:rPr>
          <w:rFonts w:hint="eastAsia"/>
          <w:lang w:val="en-US"/>
        </w:rPr>
        <w:t>а</w:t>
      </w:r>
    </w:p>
    <w:p w:rsidR="00195D19" w:rsidRPr="00195D19" w:rsidRDefault="00195D19" w:rsidP="00195D19">
      <w:pPr>
        <w:rPr>
          <w:lang w:val="en-US"/>
        </w:rPr>
      </w:pPr>
      <w:r w:rsidRPr="00195D19">
        <w:rPr>
          <w:rFonts w:hint="eastAsia"/>
          <w:lang w:val="en-US"/>
        </w:rPr>
        <w:t>також</w:t>
      </w:r>
      <w:r w:rsidRPr="00195D19">
        <w:rPr>
          <w:lang w:val="en-US"/>
        </w:rPr>
        <w:t></w:t>
      </w:r>
      <w:r w:rsidRPr="00195D19">
        <w:rPr>
          <w:rFonts w:hint="eastAsia"/>
          <w:lang w:val="en-US"/>
        </w:rPr>
        <w:t>питання</w:t>
      </w:r>
      <w:r w:rsidRPr="00195D19">
        <w:rPr>
          <w:lang w:val="en-US"/>
        </w:rPr>
        <w:t></w:t>
      </w:r>
      <w:r w:rsidRPr="00195D19">
        <w:rPr>
          <w:rFonts w:hint="eastAsia"/>
          <w:lang w:val="en-US"/>
        </w:rPr>
        <w:t>його</w:t>
      </w:r>
      <w:r w:rsidRPr="00195D19">
        <w:rPr>
          <w:lang w:val="en-US"/>
        </w:rPr>
        <w:t></w:t>
      </w:r>
      <w:r w:rsidRPr="00195D19">
        <w:rPr>
          <w:rFonts w:hint="eastAsia"/>
          <w:lang w:val="en-US"/>
        </w:rPr>
        <w:t>організації</w:t>
      </w:r>
      <w:r w:rsidRPr="00195D19">
        <w:rPr>
          <w:lang w:val="en-US"/>
        </w:rPr>
        <w:t></w:t>
      </w:r>
      <w:r w:rsidRPr="00195D19">
        <w:rPr>
          <w:rFonts w:hint="eastAsia"/>
          <w:lang w:val="en-US"/>
        </w:rPr>
        <w:t>та</w:t>
      </w:r>
      <w:r w:rsidRPr="00195D19">
        <w:rPr>
          <w:lang w:val="en-US"/>
        </w:rPr>
        <w:t></w:t>
      </w:r>
      <w:r w:rsidRPr="00195D19">
        <w:rPr>
          <w:rFonts w:hint="eastAsia"/>
          <w:lang w:val="en-US"/>
        </w:rPr>
        <w:t>тактики</w:t>
      </w:r>
      <w:r w:rsidRPr="00195D19">
        <w:rPr>
          <w:lang w:val="en-US"/>
        </w:rPr>
        <w:t></w:t>
      </w:r>
      <w:r w:rsidRPr="00195D19">
        <w:rPr>
          <w:rFonts w:hint="eastAsia"/>
          <w:lang w:val="en-US"/>
        </w:rPr>
        <w:t>провадження</w:t>
      </w:r>
      <w:r w:rsidRPr="00195D19">
        <w:rPr>
          <w:lang w:val="en-US"/>
        </w:rPr>
        <w:t></w:t>
      </w:r>
      <w:r w:rsidRPr="00195D19">
        <w:rPr>
          <w:rFonts w:hint="eastAsia"/>
          <w:lang w:val="en-US"/>
        </w:rPr>
        <w:t>оперативним</w:t>
      </w:r>
      <w:r w:rsidRPr="00195D19">
        <w:rPr>
          <w:lang w:val="en-US"/>
        </w:rPr>
        <w:t></w:t>
      </w:r>
      <w:r w:rsidRPr="00195D19">
        <w:rPr>
          <w:rFonts w:hint="eastAsia"/>
          <w:lang w:val="en-US"/>
        </w:rPr>
        <w:t>підрозділам</w:t>
      </w:r>
    </w:p>
    <w:p w:rsidR="00195D19" w:rsidRPr="00195D19" w:rsidRDefault="00195D19" w:rsidP="00195D19">
      <w:pPr>
        <w:rPr>
          <w:lang w:val="en-US"/>
        </w:rPr>
      </w:pPr>
      <w:r w:rsidRPr="00195D19">
        <w:rPr>
          <w:lang w:val="en-US"/>
        </w:rPr>
        <w:t></w:t>
      </w:r>
      <w:r w:rsidRPr="00195D19">
        <w:rPr>
          <w:lang w:val="en-US"/>
        </w:rPr>
        <w:t></w:t>
      </w:r>
      <w:r w:rsidRPr="00195D19">
        <w:rPr>
          <w:lang w:val="en-US"/>
        </w:rPr>
        <w:t></w:t>
      </w:r>
    </w:p>
    <w:p w:rsidR="00195D19" w:rsidRPr="00195D19" w:rsidRDefault="00195D19" w:rsidP="00195D19">
      <w:pPr>
        <w:rPr>
          <w:lang w:val="en-US"/>
        </w:rPr>
      </w:pPr>
      <w:r w:rsidRPr="00195D19">
        <w:rPr>
          <w:rFonts w:hint="eastAsia"/>
          <w:lang w:val="en-US"/>
        </w:rPr>
        <w:t>слід</w:t>
      </w:r>
      <w:r w:rsidRPr="00195D19">
        <w:rPr>
          <w:lang w:val="en-US"/>
        </w:rPr>
        <w:t></w:t>
      </w:r>
      <w:r w:rsidRPr="00195D19">
        <w:rPr>
          <w:rFonts w:hint="eastAsia"/>
          <w:lang w:val="en-US"/>
        </w:rPr>
        <w:t>погоджувати</w:t>
      </w:r>
      <w:r w:rsidRPr="00195D19">
        <w:rPr>
          <w:lang w:val="en-US"/>
        </w:rPr>
        <w:t></w:t>
      </w:r>
      <w:r w:rsidRPr="00195D19">
        <w:rPr>
          <w:rFonts w:hint="eastAsia"/>
          <w:lang w:val="en-US"/>
        </w:rPr>
        <w:t>зі</w:t>
      </w:r>
      <w:r w:rsidRPr="00195D19">
        <w:rPr>
          <w:lang w:val="en-US"/>
        </w:rPr>
        <w:t></w:t>
      </w:r>
      <w:r w:rsidRPr="00195D19">
        <w:rPr>
          <w:rFonts w:hint="eastAsia"/>
          <w:lang w:val="en-US"/>
        </w:rPr>
        <w:t>слідчим</w:t>
      </w:r>
      <w:r w:rsidRPr="00195D19">
        <w:rPr>
          <w:lang w:val="en-US"/>
        </w:rPr>
        <w:t></w:t>
      </w:r>
      <w:r w:rsidRPr="00195D19">
        <w:rPr>
          <w:lang w:val="en-US"/>
        </w:rPr>
        <w:t></w:t>
      </w:r>
      <w:r w:rsidRPr="00195D19">
        <w:rPr>
          <w:rFonts w:hint="eastAsia"/>
          <w:lang w:val="en-US"/>
        </w:rPr>
        <w:t>у</w:t>
      </w:r>
      <w:r w:rsidRPr="00195D19">
        <w:rPr>
          <w:lang w:val="en-US"/>
        </w:rPr>
        <w:t></w:t>
      </w:r>
      <w:r w:rsidRPr="00195D19">
        <w:rPr>
          <w:rFonts w:hint="eastAsia"/>
          <w:lang w:val="en-US"/>
        </w:rPr>
        <w:t>провадженні</w:t>
      </w:r>
      <w:r w:rsidRPr="00195D19">
        <w:rPr>
          <w:lang w:val="en-US"/>
        </w:rPr>
        <w:t></w:t>
      </w:r>
      <w:r w:rsidRPr="00195D19">
        <w:rPr>
          <w:rFonts w:hint="eastAsia"/>
          <w:lang w:val="en-US"/>
        </w:rPr>
        <w:t>якого</w:t>
      </w:r>
      <w:r w:rsidRPr="00195D19">
        <w:rPr>
          <w:lang w:val="en-US"/>
        </w:rPr>
        <w:t></w:t>
      </w:r>
      <w:r w:rsidRPr="00195D19">
        <w:rPr>
          <w:rFonts w:hint="eastAsia"/>
          <w:lang w:val="en-US"/>
        </w:rPr>
        <w:t>перебуває</w:t>
      </w:r>
      <w:r w:rsidRPr="00195D19">
        <w:rPr>
          <w:lang w:val="en-US"/>
        </w:rPr>
        <w:t></w:t>
      </w:r>
      <w:r w:rsidRPr="00195D19">
        <w:rPr>
          <w:rFonts w:hint="eastAsia"/>
          <w:lang w:val="en-US"/>
        </w:rPr>
        <w:t>кримінальне</w:t>
      </w:r>
    </w:p>
    <w:p w:rsidR="00195D19" w:rsidRPr="00195D19" w:rsidRDefault="00195D19" w:rsidP="00195D19">
      <w:pPr>
        <w:rPr>
          <w:lang w:val="en-US"/>
        </w:rPr>
      </w:pPr>
      <w:r w:rsidRPr="00195D19">
        <w:rPr>
          <w:rFonts w:hint="eastAsia"/>
          <w:lang w:val="en-US"/>
        </w:rPr>
        <w:t>провадження</w:t>
      </w:r>
      <w:r w:rsidRPr="00195D19">
        <w:rPr>
          <w:lang w:val="en-US"/>
        </w:rPr>
        <w:t></w:t>
      </w:r>
      <w:r w:rsidRPr="00195D19">
        <w:rPr>
          <w:lang w:val="en-US"/>
        </w:rPr>
        <w:t></w:t>
      </w:r>
      <w:r w:rsidRPr="00195D19">
        <w:rPr>
          <w:rFonts w:hint="eastAsia"/>
          <w:lang w:val="en-US"/>
        </w:rPr>
        <w:t>та</w:t>
      </w:r>
      <w:r w:rsidRPr="00195D19">
        <w:rPr>
          <w:lang w:val="en-US"/>
        </w:rPr>
        <w:t></w:t>
      </w:r>
      <w:r w:rsidRPr="00195D19">
        <w:rPr>
          <w:rFonts w:hint="eastAsia"/>
          <w:lang w:val="en-US"/>
        </w:rPr>
        <w:t>чи</w:t>
      </w:r>
      <w:r w:rsidRPr="00195D19">
        <w:rPr>
          <w:lang w:val="en-US"/>
        </w:rPr>
        <w:t></w:t>
      </w:r>
      <w:r w:rsidRPr="00195D19">
        <w:rPr>
          <w:rFonts w:hint="eastAsia"/>
          <w:lang w:val="en-US"/>
        </w:rPr>
        <w:t>прокурором</w:t>
      </w:r>
      <w:r w:rsidRPr="00195D19">
        <w:rPr>
          <w:lang w:val="en-US"/>
        </w:rPr>
        <w:t></w:t>
      </w:r>
      <w:r w:rsidRPr="00195D19">
        <w:rPr>
          <w:rFonts w:hint="eastAsia"/>
          <w:lang w:val="en-US"/>
        </w:rPr>
        <w:t>–</w:t>
      </w:r>
      <w:r w:rsidRPr="00195D19">
        <w:rPr>
          <w:lang w:val="en-US"/>
        </w:rPr>
        <w:t></w:t>
      </w:r>
      <w:r w:rsidRPr="00195D19">
        <w:rPr>
          <w:rFonts w:hint="eastAsia"/>
          <w:lang w:val="en-US"/>
        </w:rPr>
        <w:t>його</w:t>
      </w:r>
      <w:r w:rsidRPr="00195D19">
        <w:rPr>
          <w:lang w:val="en-US"/>
        </w:rPr>
        <w:t></w:t>
      </w:r>
      <w:r w:rsidRPr="00195D19">
        <w:rPr>
          <w:rFonts w:hint="eastAsia"/>
          <w:lang w:val="en-US"/>
        </w:rPr>
        <w:t>процесуальним</w:t>
      </w:r>
      <w:r w:rsidRPr="00195D19">
        <w:rPr>
          <w:lang w:val="en-US"/>
        </w:rPr>
        <w:t></w:t>
      </w:r>
      <w:r w:rsidRPr="00195D19">
        <w:rPr>
          <w:rFonts w:hint="eastAsia"/>
          <w:lang w:val="en-US"/>
        </w:rPr>
        <w:t>керівником</w:t>
      </w:r>
      <w:r w:rsidRPr="00195D19">
        <w:rPr>
          <w:lang w:val="en-US"/>
        </w:rPr>
        <w:t></w:t>
      </w:r>
    </w:p>
    <w:p w:rsidR="00195D19" w:rsidRPr="00195D19" w:rsidRDefault="00195D19" w:rsidP="00195D19">
      <w:pPr>
        <w:rPr>
          <w:lang w:val="en-US"/>
        </w:rPr>
      </w:pPr>
      <w:r w:rsidRPr="00195D19">
        <w:rPr>
          <w:lang w:val="en-US"/>
        </w:rPr>
        <w:t></w:t>
      </w:r>
      <w:r w:rsidRPr="00195D19">
        <w:rPr>
          <w:lang w:val="en-US"/>
        </w:rPr>
        <w:t></w:t>
      </w:r>
      <w:r w:rsidRPr="00195D19">
        <w:rPr>
          <w:lang w:val="en-US"/>
        </w:rPr>
        <w:t></w:t>
      </w:r>
      <w:r w:rsidRPr="00195D19">
        <w:rPr>
          <w:rFonts w:hint="eastAsia"/>
          <w:lang w:val="en-US"/>
        </w:rPr>
        <w:t>Зміст</w:t>
      </w:r>
      <w:r w:rsidRPr="00195D19">
        <w:rPr>
          <w:lang w:val="en-US"/>
        </w:rPr>
        <w:t></w:t>
      </w:r>
      <w:r w:rsidRPr="00195D19">
        <w:rPr>
          <w:rFonts w:hint="eastAsia"/>
          <w:lang w:val="en-US"/>
        </w:rPr>
        <w:t>діяльності</w:t>
      </w:r>
      <w:r w:rsidRPr="00195D19">
        <w:rPr>
          <w:lang w:val="en-US"/>
        </w:rPr>
        <w:t></w:t>
      </w:r>
      <w:r w:rsidRPr="00195D19">
        <w:rPr>
          <w:rFonts w:hint="eastAsia"/>
          <w:lang w:val="en-US"/>
        </w:rPr>
        <w:t>прокурора</w:t>
      </w:r>
      <w:r w:rsidRPr="00195D19">
        <w:rPr>
          <w:lang w:val="en-US"/>
        </w:rPr>
        <w:t></w:t>
      </w:r>
      <w:r w:rsidRPr="00195D19">
        <w:rPr>
          <w:lang w:val="en-US"/>
        </w:rPr>
        <w:t></w:t>
      </w:r>
      <w:r w:rsidRPr="00195D19">
        <w:rPr>
          <w:rFonts w:hint="eastAsia"/>
          <w:lang w:val="en-US"/>
        </w:rPr>
        <w:t>який</w:t>
      </w:r>
      <w:r w:rsidRPr="00195D19">
        <w:rPr>
          <w:lang w:val="en-US"/>
        </w:rPr>
        <w:t></w:t>
      </w:r>
      <w:r w:rsidRPr="00195D19">
        <w:rPr>
          <w:rFonts w:hint="eastAsia"/>
          <w:lang w:val="en-US"/>
        </w:rPr>
        <w:t>здійснює</w:t>
      </w:r>
      <w:r w:rsidRPr="00195D19">
        <w:rPr>
          <w:lang w:val="en-US"/>
        </w:rPr>
        <w:t></w:t>
      </w:r>
      <w:r w:rsidRPr="00195D19">
        <w:rPr>
          <w:rFonts w:hint="eastAsia"/>
          <w:lang w:val="en-US"/>
        </w:rPr>
        <w:t>нагляд</w:t>
      </w:r>
      <w:r w:rsidRPr="00195D19">
        <w:rPr>
          <w:lang w:val="en-US"/>
        </w:rPr>
        <w:t></w:t>
      </w:r>
      <w:r w:rsidRPr="00195D19">
        <w:rPr>
          <w:rFonts w:hint="eastAsia"/>
          <w:lang w:val="en-US"/>
        </w:rPr>
        <w:t>у</w:t>
      </w:r>
      <w:r w:rsidRPr="00195D19">
        <w:rPr>
          <w:lang w:val="en-US"/>
        </w:rPr>
        <w:t></w:t>
      </w:r>
      <w:r w:rsidRPr="00195D19">
        <w:rPr>
          <w:rFonts w:hint="eastAsia"/>
          <w:lang w:val="en-US"/>
        </w:rPr>
        <w:t>формі</w:t>
      </w:r>
      <w:r w:rsidRPr="00195D19">
        <w:rPr>
          <w:lang w:val="en-US"/>
        </w:rPr>
        <w:t></w:t>
      </w:r>
      <w:r w:rsidRPr="00195D19">
        <w:rPr>
          <w:rFonts w:hint="eastAsia"/>
          <w:lang w:val="en-US"/>
        </w:rPr>
        <w:t>процесуального</w:t>
      </w:r>
    </w:p>
    <w:p w:rsidR="00195D19" w:rsidRPr="00195D19" w:rsidRDefault="00195D19" w:rsidP="00195D19">
      <w:pPr>
        <w:rPr>
          <w:lang w:val="en-US"/>
        </w:rPr>
      </w:pPr>
      <w:r w:rsidRPr="00195D19">
        <w:rPr>
          <w:rFonts w:hint="eastAsia"/>
          <w:lang w:val="en-US"/>
        </w:rPr>
        <w:t>керівництва</w:t>
      </w:r>
      <w:r w:rsidRPr="00195D19">
        <w:rPr>
          <w:lang w:val="en-US"/>
        </w:rPr>
        <w:t></w:t>
      </w:r>
      <w:r w:rsidRPr="00195D19">
        <w:rPr>
          <w:rFonts w:hint="eastAsia"/>
          <w:lang w:val="en-US"/>
        </w:rPr>
        <w:t>за</w:t>
      </w:r>
      <w:r w:rsidRPr="00195D19">
        <w:rPr>
          <w:lang w:val="en-US"/>
        </w:rPr>
        <w:t></w:t>
      </w:r>
      <w:r w:rsidRPr="00195D19">
        <w:rPr>
          <w:rFonts w:hint="eastAsia"/>
          <w:lang w:val="en-US"/>
        </w:rPr>
        <w:t>розслідуванням</w:t>
      </w:r>
      <w:r w:rsidRPr="00195D19">
        <w:rPr>
          <w:lang w:val="en-US"/>
        </w:rPr>
        <w:t></w:t>
      </w:r>
      <w:r w:rsidRPr="00195D19">
        <w:rPr>
          <w:rFonts w:hint="eastAsia"/>
          <w:lang w:val="en-US"/>
        </w:rPr>
        <w:t>злочинів</w:t>
      </w:r>
      <w:r w:rsidRPr="00195D19">
        <w:rPr>
          <w:lang w:val="en-US"/>
        </w:rPr>
        <w:t></w:t>
      </w:r>
      <w:r w:rsidRPr="00195D19">
        <w:rPr>
          <w:rFonts w:hint="eastAsia"/>
          <w:lang w:val="en-US"/>
        </w:rPr>
        <w:t>у</w:t>
      </w:r>
      <w:r w:rsidRPr="00195D19">
        <w:rPr>
          <w:lang w:val="en-US"/>
        </w:rPr>
        <w:t></w:t>
      </w:r>
      <w:r w:rsidRPr="00195D19">
        <w:rPr>
          <w:rFonts w:hint="eastAsia"/>
          <w:lang w:val="en-US"/>
        </w:rPr>
        <w:t>сфері</w:t>
      </w:r>
      <w:r w:rsidRPr="00195D19">
        <w:rPr>
          <w:lang w:val="en-US"/>
        </w:rPr>
        <w:t></w:t>
      </w:r>
      <w:r w:rsidRPr="00195D19">
        <w:rPr>
          <w:rFonts w:hint="eastAsia"/>
          <w:lang w:val="en-US"/>
        </w:rPr>
        <w:t>банківського</w:t>
      </w:r>
      <w:r w:rsidRPr="00195D19">
        <w:rPr>
          <w:lang w:val="en-US"/>
        </w:rPr>
        <w:t></w:t>
      </w:r>
      <w:r w:rsidRPr="00195D19">
        <w:rPr>
          <w:rFonts w:hint="eastAsia"/>
          <w:lang w:val="en-US"/>
        </w:rPr>
        <w:t>кредитування</w:t>
      </w:r>
      <w:r w:rsidRPr="00195D19">
        <w:rPr>
          <w:lang w:val="en-US"/>
        </w:rPr>
        <w:t></w:t>
      </w:r>
      <w:r w:rsidRPr="00195D19">
        <w:rPr>
          <w:rFonts w:hint="eastAsia"/>
          <w:lang w:val="en-US"/>
        </w:rPr>
        <w:t>при</w:t>
      </w:r>
    </w:p>
    <w:p w:rsidR="00195D19" w:rsidRPr="00195D19" w:rsidRDefault="00195D19" w:rsidP="00195D19">
      <w:pPr>
        <w:rPr>
          <w:lang w:val="en-US"/>
        </w:rPr>
      </w:pPr>
      <w:r w:rsidRPr="00195D19">
        <w:rPr>
          <w:rFonts w:hint="eastAsia"/>
          <w:lang w:val="en-US"/>
        </w:rPr>
        <w:t>проведенні</w:t>
      </w:r>
      <w:r w:rsidRPr="00195D19">
        <w:rPr>
          <w:lang w:val="en-US"/>
        </w:rPr>
        <w:t></w:t>
      </w:r>
      <w:r w:rsidRPr="00195D19">
        <w:rPr>
          <w:rFonts w:hint="eastAsia"/>
          <w:lang w:val="en-US"/>
        </w:rPr>
        <w:t>СРД</w:t>
      </w:r>
      <w:r w:rsidRPr="00195D19">
        <w:rPr>
          <w:lang w:val="en-US"/>
        </w:rPr>
        <w:t></w:t>
      </w:r>
      <w:r w:rsidRPr="00195D19">
        <w:rPr>
          <w:rFonts w:hint="eastAsia"/>
          <w:lang w:val="en-US"/>
        </w:rPr>
        <w:t>оперативними</w:t>
      </w:r>
      <w:r w:rsidRPr="00195D19">
        <w:rPr>
          <w:lang w:val="en-US"/>
        </w:rPr>
        <w:t></w:t>
      </w:r>
      <w:r w:rsidRPr="00195D19">
        <w:rPr>
          <w:rFonts w:hint="eastAsia"/>
          <w:lang w:val="en-US"/>
        </w:rPr>
        <w:t>підрозділами</w:t>
      </w:r>
      <w:r w:rsidRPr="00195D19">
        <w:rPr>
          <w:lang w:val="en-US"/>
        </w:rPr>
        <w:t></w:t>
      </w:r>
      <w:r w:rsidRPr="00195D19">
        <w:rPr>
          <w:rFonts w:hint="eastAsia"/>
          <w:lang w:val="en-US"/>
        </w:rPr>
        <w:t>полягає</w:t>
      </w:r>
      <w:r w:rsidRPr="00195D19">
        <w:rPr>
          <w:lang w:val="en-US"/>
        </w:rPr>
        <w:t></w:t>
      </w:r>
      <w:r w:rsidRPr="00195D19">
        <w:rPr>
          <w:rFonts w:hint="eastAsia"/>
          <w:lang w:val="en-US"/>
        </w:rPr>
        <w:t>в</w:t>
      </w:r>
      <w:r w:rsidRPr="00195D19">
        <w:rPr>
          <w:lang w:val="en-US"/>
        </w:rPr>
        <w:t></w:t>
      </w:r>
      <w:r w:rsidRPr="00195D19">
        <w:rPr>
          <w:lang w:val="en-US"/>
        </w:rPr>
        <w:t></w:t>
      </w:r>
      <w:r w:rsidRPr="00195D19">
        <w:rPr>
          <w:lang w:val="en-US"/>
        </w:rPr>
        <w:t></w:t>
      </w:r>
      <w:r w:rsidRPr="00195D19">
        <w:rPr>
          <w:lang w:val="en-US"/>
        </w:rPr>
        <w:t></w:t>
      </w:r>
      <w:r w:rsidRPr="00195D19">
        <w:rPr>
          <w:lang w:val="en-US"/>
        </w:rPr>
        <w:t></w:t>
      </w:r>
      <w:r w:rsidRPr="00195D19">
        <w:rPr>
          <w:rFonts w:hint="eastAsia"/>
          <w:lang w:val="en-US"/>
        </w:rPr>
        <w:t>забезпеченні</w:t>
      </w:r>
      <w:r w:rsidRPr="00195D19">
        <w:rPr>
          <w:lang w:val="en-US"/>
        </w:rPr>
        <w:t></w:t>
      </w:r>
      <w:r w:rsidRPr="00195D19">
        <w:rPr>
          <w:rFonts w:hint="eastAsia"/>
          <w:lang w:val="en-US"/>
        </w:rPr>
        <w:t>дотримання</w:t>
      </w:r>
    </w:p>
    <w:p w:rsidR="00195D19" w:rsidRPr="00195D19" w:rsidRDefault="00195D19" w:rsidP="00195D19">
      <w:pPr>
        <w:rPr>
          <w:lang w:val="en-US"/>
        </w:rPr>
      </w:pPr>
      <w:r w:rsidRPr="00195D19">
        <w:rPr>
          <w:rFonts w:hint="eastAsia"/>
          <w:lang w:val="en-US"/>
        </w:rPr>
        <w:t>законності</w:t>
      </w:r>
      <w:r w:rsidRPr="00195D19">
        <w:rPr>
          <w:lang w:val="en-US"/>
        </w:rPr>
        <w:t></w:t>
      </w:r>
      <w:r w:rsidRPr="00195D19">
        <w:rPr>
          <w:lang w:val="en-US"/>
        </w:rPr>
        <w:t></w:t>
      </w:r>
      <w:r w:rsidRPr="00195D19">
        <w:rPr>
          <w:rFonts w:hint="eastAsia"/>
          <w:lang w:val="en-US"/>
        </w:rPr>
        <w:t>обґрунтованості</w:t>
      </w:r>
      <w:r w:rsidRPr="00195D19">
        <w:rPr>
          <w:lang w:val="en-US"/>
        </w:rPr>
        <w:t></w:t>
      </w:r>
      <w:r w:rsidRPr="00195D19">
        <w:rPr>
          <w:rFonts w:hint="eastAsia"/>
          <w:lang w:val="en-US"/>
        </w:rPr>
        <w:t>та</w:t>
      </w:r>
      <w:r w:rsidRPr="00195D19">
        <w:rPr>
          <w:lang w:val="en-US"/>
        </w:rPr>
        <w:t></w:t>
      </w:r>
      <w:r w:rsidRPr="00195D19">
        <w:rPr>
          <w:rFonts w:hint="eastAsia"/>
          <w:lang w:val="en-US"/>
        </w:rPr>
        <w:t>своєчасності</w:t>
      </w:r>
      <w:r w:rsidRPr="00195D19">
        <w:rPr>
          <w:lang w:val="en-US"/>
        </w:rPr>
        <w:t></w:t>
      </w:r>
      <w:r w:rsidRPr="00195D19">
        <w:rPr>
          <w:rFonts w:hint="eastAsia"/>
          <w:lang w:val="en-US"/>
        </w:rPr>
        <w:t>проведення</w:t>
      </w:r>
      <w:r w:rsidRPr="00195D19">
        <w:rPr>
          <w:lang w:val="en-US"/>
        </w:rPr>
        <w:t></w:t>
      </w:r>
      <w:r w:rsidRPr="00195D19">
        <w:rPr>
          <w:rFonts w:hint="eastAsia"/>
          <w:lang w:val="en-US"/>
        </w:rPr>
        <w:t>відповідних</w:t>
      </w:r>
      <w:r w:rsidRPr="00195D19">
        <w:rPr>
          <w:lang w:val="en-US"/>
        </w:rPr>
        <w:t></w:t>
      </w:r>
      <w:r w:rsidRPr="00195D19">
        <w:rPr>
          <w:rFonts w:hint="eastAsia"/>
          <w:lang w:val="en-US"/>
        </w:rPr>
        <w:t>СРД</w:t>
      </w:r>
      <w:r w:rsidRPr="00195D19">
        <w:rPr>
          <w:lang w:val="en-US"/>
        </w:rPr>
        <w:t></w:t>
      </w:r>
      <w:r w:rsidRPr="00195D19">
        <w:rPr>
          <w:lang w:val="en-US"/>
        </w:rPr>
        <w:t></w:t>
      </w:r>
      <w:r w:rsidRPr="00195D19">
        <w:rPr>
          <w:lang w:val="en-US"/>
        </w:rPr>
        <w:t></w:t>
      </w:r>
      <w:r w:rsidRPr="00195D19">
        <w:rPr>
          <w:lang w:val="en-US"/>
        </w:rPr>
        <w:t></w:t>
      </w:r>
    </w:p>
    <w:p w:rsidR="00195D19" w:rsidRPr="00195D19" w:rsidRDefault="00195D19" w:rsidP="00195D19">
      <w:pPr>
        <w:rPr>
          <w:lang w:val="en-US"/>
        </w:rPr>
      </w:pPr>
      <w:r w:rsidRPr="00195D19">
        <w:rPr>
          <w:rFonts w:hint="eastAsia"/>
          <w:lang w:val="en-US"/>
        </w:rPr>
        <w:t>забезпеченні</w:t>
      </w:r>
      <w:r w:rsidRPr="00195D19">
        <w:rPr>
          <w:lang w:val="en-US"/>
        </w:rPr>
        <w:t></w:t>
      </w:r>
      <w:r w:rsidRPr="00195D19">
        <w:rPr>
          <w:rFonts w:hint="eastAsia"/>
          <w:lang w:val="en-US"/>
        </w:rPr>
        <w:t>дотримання</w:t>
      </w:r>
      <w:r w:rsidRPr="00195D19">
        <w:rPr>
          <w:lang w:val="en-US"/>
        </w:rPr>
        <w:t></w:t>
      </w:r>
      <w:r w:rsidRPr="00195D19">
        <w:rPr>
          <w:rFonts w:hint="eastAsia"/>
          <w:lang w:val="en-US"/>
        </w:rPr>
        <w:t>прав</w:t>
      </w:r>
      <w:r w:rsidRPr="00195D19">
        <w:rPr>
          <w:lang w:val="en-US"/>
        </w:rPr>
        <w:t></w:t>
      </w:r>
      <w:r w:rsidRPr="00195D19">
        <w:rPr>
          <w:lang w:val="en-US"/>
        </w:rPr>
        <w:t></w:t>
      </w:r>
      <w:r w:rsidRPr="00195D19">
        <w:rPr>
          <w:rFonts w:hint="eastAsia"/>
          <w:lang w:val="en-US"/>
        </w:rPr>
        <w:t>свобод</w:t>
      </w:r>
      <w:r w:rsidRPr="00195D19">
        <w:rPr>
          <w:lang w:val="en-US"/>
        </w:rPr>
        <w:t></w:t>
      </w:r>
      <w:r w:rsidRPr="00195D19">
        <w:rPr>
          <w:rFonts w:hint="eastAsia"/>
          <w:lang w:val="en-US"/>
        </w:rPr>
        <w:t>та</w:t>
      </w:r>
      <w:r w:rsidRPr="00195D19">
        <w:rPr>
          <w:lang w:val="en-US"/>
        </w:rPr>
        <w:t></w:t>
      </w:r>
      <w:r w:rsidRPr="00195D19">
        <w:rPr>
          <w:rFonts w:hint="eastAsia"/>
          <w:lang w:val="en-US"/>
        </w:rPr>
        <w:t>законних</w:t>
      </w:r>
      <w:r w:rsidRPr="00195D19">
        <w:rPr>
          <w:lang w:val="en-US"/>
        </w:rPr>
        <w:t></w:t>
      </w:r>
      <w:r w:rsidRPr="00195D19">
        <w:rPr>
          <w:rFonts w:hint="eastAsia"/>
          <w:lang w:val="en-US"/>
        </w:rPr>
        <w:t>інтересів</w:t>
      </w:r>
      <w:r w:rsidRPr="00195D19">
        <w:rPr>
          <w:lang w:val="en-US"/>
        </w:rPr>
        <w:t></w:t>
      </w:r>
      <w:r w:rsidRPr="00195D19">
        <w:rPr>
          <w:rFonts w:hint="eastAsia"/>
          <w:lang w:val="en-US"/>
        </w:rPr>
        <w:t>учасників</w:t>
      </w:r>
    </w:p>
    <w:p w:rsidR="00195D19" w:rsidRPr="00195D19" w:rsidRDefault="00195D19" w:rsidP="00195D19">
      <w:pPr>
        <w:rPr>
          <w:lang w:val="en-US"/>
        </w:rPr>
      </w:pPr>
      <w:r w:rsidRPr="00195D19">
        <w:rPr>
          <w:rFonts w:hint="eastAsia"/>
          <w:lang w:val="en-US"/>
        </w:rPr>
        <w:t>кримінального</w:t>
      </w:r>
      <w:r w:rsidRPr="00195D19">
        <w:rPr>
          <w:lang w:val="en-US"/>
        </w:rPr>
        <w:t></w:t>
      </w:r>
      <w:r w:rsidRPr="00195D19">
        <w:rPr>
          <w:rFonts w:hint="eastAsia"/>
          <w:lang w:val="en-US"/>
        </w:rPr>
        <w:t>провадження</w:t>
      </w:r>
      <w:r w:rsidRPr="00195D19">
        <w:rPr>
          <w:lang w:val="en-US"/>
        </w:rPr>
        <w:t></w:t>
      </w:r>
      <w:r w:rsidRPr="00195D19">
        <w:rPr>
          <w:rFonts w:hint="eastAsia"/>
          <w:lang w:val="en-US"/>
        </w:rPr>
        <w:t>під</w:t>
      </w:r>
      <w:r w:rsidRPr="00195D19">
        <w:rPr>
          <w:lang w:val="en-US"/>
        </w:rPr>
        <w:t></w:t>
      </w:r>
      <w:r w:rsidRPr="00195D19">
        <w:rPr>
          <w:rFonts w:hint="eastAsia"/>
          <w:lang w:val="en-US"/>
        </w:rPr>
        <w:t>час</w:t>
      </w:r>
      <w:r w:rsidRPr="00195D19">
        <w:rPr>
          <w:lang w:val="en-US"/>
        </w:rPr>
        <w:t></w:t>
      </w:r>
      <w:r w:rsidRPr="00195D19">
        <w:rPr>
          <w:rFonts w:hint="eastAsia"/>
          <w:lang w:val="en-US"/>
        </w:rPr>
        <w:t>проведення</w:t>
      </w:r>
      <w:r w:rsidRPr="00195D19">
        <w:rPr>
          <w:lang w:val="en-US"/>
        </w:rPr>
        <w:t></w:t>
      </w:r>
      <w:r w:rsidRPr="00195D19">
        <w:rPr>
          <w:rFonts w:hint="eastAsia"/>
          <w:lang w:val="en-US"/>
        </w:rPr>
        <w:t>СРД</w:t>
      </w:r>
      <w:r w:rsidRPr="00195D19">
        <w:rPr>
          <w:lang w:val="en-US"/>
        </w:rPr>
        <w:t></w:t>
      </w:r>
      <w:r w:rsidRPr="00195D19">
        <w:rPr>
          <w:rFonts w:hint="eastAsia"/>
          <w:lang w:val="en-US"/>
        </w:rPr>
        <w:t>та</w:t>
      </w:r>
      <w:r w:rsidRPr="00195D19">
        <w:rPr>
          <w:lang w:val="en-US"/>
        </w:rPr>
        <w:t></w:t>
      </w:r>
      <w:r w:rsidRPr="00195D19">
        <w:rPr>
          <w:rFonts w:hint="eastAsia"/>
          <w:lang w:val="en-US"/>
        </w:rPr>
        <w:t>осіб</w:t>
      </w:r>
      <w:r w:rsidRPr="00195D19">
        <w:rPr>
          <w:lang w:val="en-US"/>
        </w:rPr>
        <w:t></w:t>
      </w:r>
      <w:r w:rsidRPr="00195D19">
        <w:rPr>
          <w:lang w:val="en-US"/>
        </w:rPr>
        <w:t></w:t>
      </w:r>
      <w:r w:rsidRPr="00195D19">
        <w:rPr>
          <w:rFonts w:hint="eastAsia"/>
          <w:lang w:val="en-US"/>
        </w:rPr>
        <w:t>які</w:t>
      </w:r>
      <w:r w:rsidRPr="00195D19">
        <w:rPr>
          <w:lang w:val="en-US"/>
        </w:rPr>
        <w:t></w:t>
      </w:r>
      <w:r w:rsidRPr="00195D19">
        <w:rPr>
          <w:rFonts w:hint="eastAsia"/>
          <w:lang w:val="en-US"/>
        </w:rPr>
        <w:t>до</w:t>
      </w:r>
      <w:r w:rsidRPr="00195D19">
        <w:rPr>
          <w:lang w:val="en-US"/>
        </w:rPr>
        <w:t></w:t>
      </w:r>
      <w:r w:rsidRPr="00195D19">
        <w:rPr>
          <w:rFonts w:hint="eastAsia"/>
          <w:lang w:val="en-US"/>
        </w:rPr>
        <w:t>них</w:t>
      </w:r>
    </w:p>
    <w:p w:rsidR="00195D19" w:rsidRPr="00195D19" w:rsidRDefault="00195D19" w:rsidP="00195D19">
      <w:pPr>
        <w:rPr>
          <w:lang w:val="en-US"/>
        </w:rPr>
      </w:pPr>
      <w:r w:rsidRPr="00195D19">
        <w:rPr>
          <w:rFonts w:hint="eastAsia"/>
          <w:lang w:val="en-US"/>
        </w:rPr>
        <w:t>залучаються</w:t>
      </w:r>
      <w:r w:rsidRPr="00195D19">
        <w:rPr>
          <w:lang w:val="en-US"/>
        </w:rPr>
        <w:t></w:t>
      </w:r>
      <w:r w:rsidRPr="00195D19">
        <w:rPr>
          <w:lang w:val="en-US"/>
        </w:rPr>
        <w:t></w:t>
      </w:r>
      <w:r w:rsidRPr="00195D19">
        <w:rPr>
          <w:lang w:val="en-US"/>
        </w:rPr>
        <w:t></w:t>
      </w:r>
      <w:r w:rsidRPr="00195D19">
        <w:rPr>
          <w:lang w:val="en-US"/>
        </w:rPr>
        <w:t></w:t>
      </w:r>
      <w:r w:rsidRPr="00195D19">
        <w:rPr>
          <w:lang w:val="en-US"/>
        </w:rPr>
        <w:t></w:t>
      </w:r>
      <w:r w:rsidRPr="00195D19">
        <w:rPr>
          <w:rFonts w:hint="eastAsia"/>
          <w:lang w:val="en-US"/>
        </w:rPr>
        <w:t>визначенні</w:t>
      </w:r>
      <w:r w:rsidRPr="00195D19">
        <w:rPr>
          <w:lang w:val="en-US"/>
        </w:rPr>
        <w:t></w:t>
      </w:r>
      <w:r w:rsidRPr="00195D19">
        <w:rPr>
          <w:rFonts w:hint="eastAsia"/>
          <w:lang w:val="en-US"/>
        </w:rPr>
        <w:t>кола</w:t>
      </w:r>
      <w:r w:rsidRPr="00195D19">
        <w:rPr>
          <w:lang w:val="en-US"/>
        </w:rPr>
        <w:t></w:t>
      </w:r>
      <w:r w:rsidRPr="00195D19">
        <w:rPr>
          <w:rFonts w:hint="eastAsia"/>
          <w:lang w:val="en-US"/>
        </w:rPr>
        <w:t>питань</w:t>
      </w:r>
      <w:r w:rsidRPr="00195D19">
        <w:rPr>
          <w:lang w:val="en-US"/>
        </w:rPr>
        <w:t></w:t>
      </w:r>
      <w:r w:rsidRPr="00195D19">
        <w:rPr>
          <w:lang w:val="en-US"/>
        </w:rPr>
        <w:t></w:t>
      </w:r>
      <w:r w:rsidRPr="00195D19">
        <w:rPr>
          <w:rFonts w:hint="eastAsia"/>
          <w:lang w:val="en-US"/>
        </w:rPr>
        <w:t>які</w:t>
      </w:r>
      <w:r w:rsidRPr="00195D19">
        <w:rPr>
          <w:lang w:val="en-US"/>
        </w:rPr>
        <w:t></w:t>
      </w:r>
      <w:r w:rsidRPr="00195D19">
        <w:rPr>
          <w:rFonts w:hint="eastAsia"/>
          <w:lang w:val="en-US"/>
        </w:rPr>
        <w:t>необхідно</w:t>
      </w:r>
      <w:r w:rsidRPr="00195D19">
        <w:rPr>
          <w:lang w:val="en-US"/>
        </w:rPr>
        <w:t></w:t>
      </w:r>
      <w:r w:rsidRPr="00195D19">
        <w:rPr>
          <w:rFonts w:hint="eastAsia"/>
          <w:lang w:val="en-US"/>
        </w:rPr>
        <w:t>встановити</w:t>
      </w:r>
      <w:r w:rsidRPr="00195D19">
        <w:rPr>
          <w:lang w:val="en-US"/>
        </w:rPr>
        <w:t></w:t>
      </w:r>
      <w:r w:rsidRPr="00195D19">
        <w:rPr>
          <w:rFonts w:hint="eastAsia"/>
          <w:lang w:val="en-US"/>
        </w:rPr>
        <w:t>під</w:t>
      </w:r>
      <w:r w:rsidRPr="00195D19">
        <w:rPr>
          <w:lang w:val="en-US"/>
        </w:rPr>
        <w:t></w:t>
      </w:r>
      <w:r w:rsidRPr="00195D19">
        <w:rPr>
          <w:rFonts w:hint="eastAsia"/>
          <w:lang w:val="en-US"/>
        </w:rPr>
        <w:t>час</w:t>
      </w:r>
    </w:p>
    <w:p w:rsidR="00195D19" w:rsidRPr="00195D19" w:rsidRDefault="00195D19" w:rsidP="00195D19">
      <w:pPr>
        <w:rPr>
          <w:lang w:val="en-US"/>
        </w:rPr>
      </w:pPr>
      <w:r w:rsidRPr="00195D19">
        <w:rPr>
          <w:rFonts w:hint="eastAsia"/>
          <w:lang w:val="en-US"/>
        </w:rPr>
        <w:t>проведення</w:t>
      </w:r>
      <w:r w:rsidRPr="00195D19">
        <w:rPr>
          <w:lang w:val="en-US"/>
        </w:rPr>
        <w:t></w:t>
      </w:r>
      <w:r w:rsidRPr="00195D19">
        <w:rPr>
          <w:rFonts w:hint="eastAsia"/>
          <w:lang w:val="en-US"/>
        </w:rPr>
        <w:t>тої</w:t>
      </w:r>
      <w:r w:rsidRPr="00195D19">
        <w:rPr>
          <w:lang w:val="en-US"/>
        </w:rPr>
        <w:t></w:t>
      </w:r>
      <w:r w:rsidRPr="00195D19">
        <w:rPr>
          <w:rFonts w:hint="eastAsia"/>
          <w:lang w:val="en-US"/>
        </w:rPr>
        <w:t>чи</w:t>
      </w:r>
      <w:r w:rsidRPr="00195D19">
        <w:rPr>
          <w:lang w:val="en-US"/>
        </w:rPr>
        <w:t></w:t>
      </w:r>
      <w:r w:rsidRPr="00195D19">
        <w:rPr>
          <w:rFonts w:hint="eastAsia"/>
          <w:lang w:val="en-US"/>
        </w:rPr>
        <w:t>іншої</w:t>
      </w:r>
      <w:r w:rsidRPr="00195D19">
        <w:rPr>
          <w:lang w:val="en-US"/>
        </w:rPr>
        <w:t></w:t>
      </w:r>
      <w:r w:rsidRPr="00195D19">
        <w:rPr>
          <w:rFonts w:hint="eastAsia"/>
          <w:lang w:val="en-US"/>
        </w:rPr>
        <w:t>СРД</w:t>
      </w:r>
      <w:r w:rsidRPr="00195D19">
        <w:rPr>
          <w:lang w:val="en-US"/>
        </w:rPr>
        <w:t></w:t>
      </w:r>
    </w:p>
    <w:p w:rsidR="00195D19" w:rsidRPr="00195D19" w:rsidRDefault="00195D19" w:rsidP="00195D19">
      <w:pPr>
        <w:rPr>
          <w:lang w:val="en-US"/>
        </w:rPr>
      </w:pPr>
      <w:r w:rsidRPr="00195D19">
        <w:rPr>
          <w:lang w:val="en-US"/>
        </w:rPr>
        <w:t></w:t>
      </w:r>
      <w:r w:rsidRPr="00195D19">
        <w:rPr>
          <w:lang w:val="en-US"/>
        </w:rPr>
        <w:t></w:t>
      </w:r>
      <w:r w:rsidRPr="00195D19">
        <w:rPr>
          <w:lang w:val="en-US"/>
        </w:rPr>
        <w:t></w:t>
      </w:r>
      <w:r w:rsidRPr="00195D19">
        <w:rPr>
          <w:rFonts w:hint="eastAsia"/>
          <w:lang w:val="en-US"/>
        </w:rPr>
        <w:t>Предметом</w:t>
      </w:r>
      <w:r w:rsidRPr="00195D19">
        <w:rPr>
          <w:lang w:val="en-US"/>
        </w:rPr>
        <w:t></w:t>
      </w:r>
      <w:r w:rsidRPr="00195D19">
        <w:rPr>
          <w:rFonts w:hint="eastAsia"/>
          <w:lang w:val="en-US"/>
        </w:rPr>
        <w:t>прокурорського</w:t>
      </w:r>
      <w:r w:rsidRPr="00195D19">
        <w:rPr>
          <w:lang w:val="en-US"/>
        </w:rPr>
        <w:t></w:t>
      </w:r>
      <w:r w:rsidRPr="00195D19">
        <w:rPr>
          <w:rFonts w:hint="eastAsia"/>
          <w:lang w:val="en-US"/>
        </w:rPr>
        <w:t>нагляду</w:t>
      </w:r>
      <w:r w:rsidRPr="00195D19">
        <w:rPr>
          <w:lang w:val="en-US"/>
        </w:rPr>
        <w:t></w:t>
      </w:r>
      <w:r w:rsidRPr="00195D19">
        <w:rPr>
          <w:rFonts w:hint="eastAsia"/>
          <w:lang w:val="en-US"/>
        </w:rPr>
        <w:t>за</w:t>
      </w:r>
      <w:r w:rsidRPr="00195D19">
        <w:rPr>
          <w:lang w:val="en-US"/>
        </w:rPr>
        <w:t></w:t>
      </w:r>
      <w:r w:rsidRPr="00195D19">
        <w:rPr>
          <w:rFonts w:hint="eastAsia"/>
          <w:lang w:val="en-US"/>
        </w:rPr>
        <w:t>проведенням</w:t>
      </w:r>
      <w:r w:rsidRPr="00195D19">
        <w:rPr>
          <w:lang w:val="en-US"/>
        </w:rPr>
        <w:t></w:t>
      </w:r>
      <w:r w:rsidRPr="00195D19">
        <w:rPr>
          <w:rFonts w:hint="eastAsia"/>
          <w:lang w:val="en-US"/>
        </w:rPr>
        <w:t>оперативними</w:t>
      </w:r>
    </w:p>
    <w:p w:rsidR="00195D19" w:rsidRPr="00195D19" w:rsidRDefault="00195D19" w:rsidP="00195D19">
      <w:pPr>
        <w:rPr>
          <w:lang w:val="en-US"/>
        </w:rPr>
      </w:pPr>
      <w:r w:rsidRPr="00195D19">
        <w:rPr>
          <w:rFonts w:hint="eastAsia"/>
          <w:lang w:val="en-US"/>
        </w:rPr>
        <w:t>підрозділами</w:t>
      </w:r>
      <w:r w:rsidRPr="00195D19">
        <w:rPr>
          <w:lang w:val="en-US"/>
        </w:rPr>
        <w:t></w:t>
      </w:r>
      <w:r w:rsidRPr="00195D19">
        <w:rPr>
          <w:rFonts w:hint="eastAsia"/>
          <w:lang w:val="en-US"/>
        </w:rPr>
        <w:t>НСРД</w:t>
      </w:r>
      <w:r w:rsidRPr="00195D19">
        <w:rPr>
          <w:lang w:val="en-US"/>
        </w:rPr>
        <w:t></w:t>
      </w:r>
      <w:r w:rsidRPr="00195D19">
        <w:rPr>
          <w:rFonts w:hint="eastAsia"/>
          <w:lang w:val="en-US"/>
        </w:rPr>
        <w:t>у</w:t>
      </w:r>
      <w:r w:rsidRPr="00195D19">
        <w:rPr>
          <w:lang w:val="en-US"/>
        </w:rPr>
        <w:t></w:t>
      </w:r>
      <w:r w:rsidRPr="00195D19">
        <w:rPr>
          <w:rFonts w:hint="eastAsia"/>
          <w:lang w:val="en-US"/>
        </w:rPr>
        <w:t>кримінальних</w:t>
      </w:r>
      <w:r w:rsidRPr="00195D19">
        <w:rPr>
          <w:lang w:val="en-US"/>
        </w:rPr>
        <w:t></w:t>
      </w:r>
      <w:r w:rsidRPr="00195D19">
        <w:rPr>
          <w:rFonts w:hint="eastAsia"/>
          <w:lang w:val="en-US"/>
        </w:rPr>
        <w:t>провадженнях</w:t>
      </w:r>
      <w:r w:rsidRPr="00195D19">
        <w:rPr>
          <w:lang w:val="en-US"/>
        </w:rPr>
        <w:t></w:t>
      </w:r>
      <w:r w:rsidRPr="00195D19">
        <w:rPr>
          <w:rFonts w:hint="eastAsia"/>
          <w:lang w:val="en-US"/>
        </w:rPr>
        <w:t>про</w:t>
      </w:r>
      <w:r w:rsidRPr="00195D19">
        <w:rPr>
          <w:lang w:val="en-US"/>
        </w:rPr>
        <w:t></w:t>
      </w:r>
      <w:r w:rsidRPr="00195D19">
        <w:rPr>
          <w:rFonts w:hint="eastAsia"/>
          <w:lang w:val="en-US"/>
        </w:rPr>
        <w:t>злочини</w:t>
      </w:r>
      <w:r w:rsidRPr="00195D19">
        <w:rPr>
          <w:lang w:val="en-US"/>
        </w:rPr>
        <w:t></w:t>
      </w:r>
      <w:r w:rsidRPr="00195D19">
        <w:rPr>
          <w:rFonts w:hint="eastAsia"/>
          <w:lang w:val="en-US"/>
        </w:rPr>
        <w:t>у</w:t>
      </w:r>
      <w:r w:rsidRPr="00195D19">
        <w:rPr>
          <w:lang w:val="en-US"/>
        </w:rPr>
        <w:t></w:t>
      </w:r>
      <w:r w:rsidRPr="00195D19">
        <w:rPr>
          <w:rFonts w:hint="eastAsia"/>
          <w:lang w:val="en-US"/>
        </w:rPr>
        <w:t>сфері</w:t>
      </w:r>
      <w:r w:rsidRPr="00195D19">
        <w:rPr>
          <w:lang w:val="en-US"/>
        </w:rPr>
        <w:t></w:t>
      </w:r>
      <w:r w:rsidRPr="00195D19">
        <w:rPr>
          <w:rFonts w:hint="eastAsia"/>
          <w:lang w:val="en-US"/>
        </w:rPr>
        <w:t>банківського</w:t>
      </w:r>
    </w:p>
    <w:p w:rsidR="00195D19" w:rsidRPr="00195D19" w:rsidRDefault="00195D19" w:rsidP="00195D19">
      <w:pPr>
        <w:rPr>
          <w:lang w:val="en-US"/>
        </w:rPr>
      </w:pPr>
      <w:r w:rsidRPr="00195D19">
        <w:rPr>
          <w:rFonts w:hint="eastAsia"/>
          <w:lang w:val="en-US"/>
        </w:rPr>
        <w:t>кредитування</w:t>
      </w:r>
      <w:r w:rsidRPr="00195D19">
        <w:rPr>
          <w:lang w:val="en-US"/>
        </w:rPr>
        <w:t></w:t>
      </w:r>
      <w:r w:rsidRPr="00195D19">
        <w:rPr>
          <w:rFonts w:hint="eastAsia"/>
          <w:lang w:val="en-US"/>
        </w:rPr>
        <w:t>є</w:t>
      </w:r>
      <w:r w:rsidRPr="00195D19">
        <w:rPr>
          <w:lang w:val="en-US"/>
        </w:rPr>
        <w:t></w:t>
      </w:r>
      <w:r w:rsidRPr="00195D19">
        <w:rPr>
          <w:lang w:val="en-US"/>
        </w:rPr>
        <w:t></w:t>
      </w:r>
      <w:r w:rsidRPr="00195D19">
        <w:rPr>
          <w:rFonts w:hint="eastAsia"/>
          <w:lang w:val="en-US"/>
        </w:rPr>
        <w:t>внесення</w:t>
      </w:r>
      <w:r w:rsidRPr="00195D19">
        <w:rPr>
          <w:lang w:val="en-US"/>
        </w:rPr>
        <w:t></w:t>
      </w:r>
      <w:r w:rsidRPr="00195D19">
        <w:rPr>
          <w:rFonts w:hint="eastAsia"/>
          <w:lang w:val="en-US"/>
        </w:rPr>
        <w:t>відомостей</w:t>
      </w:r>
      <w:r w:rsidRPr="00195D19">
        <w:rPr>
          <w:lang w:val="en-US"/>
        </w:rPr>
        <w:t></w:t>
      </w:r>
      <w:r w:rsidRPr="00195D19">
        <w:rPr>
          <w:rFonts w:hint="eastAsia"/>
          <w:lang w:val="en-US"/>
        </w:rPr>
        <w:t>до</w:t>
      </w:r>
      <w:r w:rsidRPr="00195D19">
        <w:rPr>
          <w:lang w:val="en-US"/>
        </w:rPr>
        <w:t></w:t>
      </w:r>
      <w:r w:rsidRPr="00195D19">
        <w:rPr>
          <w:rFonts w:hint="eastAsia"/>
          <w:lang w:val="en-US"/>
        </w:rPr>
        <w:t>ЄРДР</w:t>
      </w:r>
      <w:r w:rsidRPr="00195D19">
        <w:rPr>
          <w:lang w:val="en-US"/>
        </w:rPr>
        <w:t></w:t>
      </w:r>
      <w:r w:rsidRPr="00195D19">
        <w:rPr>
          <w:lang w:val="en-US"/>
        </w:rPr>
        <w:t></w:t>
      </w:r>
      <w:r w:rsidRPr="00195D19">
        <w:rPr>
          <w:rFonts w:hint="eastAsia"/>
          <w:lang w:val="en-US"/>
        </w:rPr>
        <w:t>наявність</w:t>
      </w:r>
      <w:r w:rsidRPr="00195D19">
        <w:rPr>
          <w:lang w:val="en-US"/>
        </w:rPr>
        <w:t></w:t>
      </w:r>
      <w:r w:rsidRPr="00195D19">
        <w:rPr>
          <w:rFonts w:hint="eastAsia"/>
          <w:lang w:val="en-US"/>
        </w:rPr>
        <w:t>правових</w:t>
      </w:r>
      <w:r w:rsidRPr="00195D19">
        <w:rPr>
          <w:lang w:val="en-US"/>
        </w:rPr>
        <w:t></w:t>
      </w:r>
      <w:r w:rsidRPr="00195D19">
        <w:rPr>
          <w:rFonts w:hint="eastAsia"/>
          <w:lang w:val="en-US"/>
        </w:rPr>
        <w:t>та</w:t>
      </w:r>
      <w:r w:rsidRPr="00195D19">
        <w:rPr>
          <w:lang w:val="en-US"/>
        </w:rPr>
        <w:t></w:t>
      </w:r>
      <w:r w:rsidRPr="00195D19">
        <w:rPr>
          <w:rFonts w:hint="eastAsia"/>
          <w:lang w:val="en-US"/>
        </w:rPr>
        <w:t>фактичних</w:t>
      </w:r>
    </w:p>
    <w:p w:rsidR="00195D19" w:rsidRPr="00195D19" w:rsidRDefault="00195D19" w:rsidP="00195D19">
      <w:pPr>
        <w:rPr>
          <w:lang w:val="en-US"/>
        </w:rPr>
      </w:pPr>
      <w:r w:rsidRPr="00195D19">
        <w:rPr>
          <w:rFonts w:hint="eastAsia"/>
          <w:lang w:val="en-US"/>
        </w:rPr>
        <w:t>підстав</w:t>
      </w:r>
      <w:r w:rsidRPr="00195D19">
        <w:rPr>
          <w:lang w:val="en-US"/>
        </w:rPr>
        <w:t></w:t>
      </w:r>
      <w:r w:rsidRPr="00195D19">
        <w:rPr>
          <w:rFonts w:hint="eastAsia"/>
          <w:lang w:val="en-US"/>
        </w:rPr>
        <w:t>для</w:t>
      </w:r>
      <w:r w:rsidRPr="00195D19">
        <w:rPr>
          <w:lang w:val="en-US"/>
        </w:rPr>
        <w:t></w:t>
      </w:r>
      <w:r w:rsidRPr="00195D19">
        <w:rPr>
          <w:rFonts w:hint="eastAsia"/>
          <w:lang w:val="en-US"/>
        </w:rPr>
        <w:t>проведення</w:t>
      </w:r>
      <w:r w:rsidRPr="00195D19">
        <w:rPr>
          <w:lang w:val="en-US"/>
        </w:rPr>
        <w:t></w:t>
      </w:r>
      <w:r w:rsidRPr="00195D19">
        <w:rPr>
          <w:rFonts w:hint="eastAsia"/>
          <w:lang w:val="en-US"/>
        </w:rPr>
        <w:t>відповідних</w:t>
      </w:r>
      <w:r w:rsidRPr="00195D19">
        <w:rPr>
          <w:lang w:val="en-US"/>
        </w:rPr>
        <w:t></w:t>
      </w:r>
      <w:r w:rsidRPr="00195D19">
        <w:rPr>
          <w:rFonts w:hint="eastAsia"/>
          <w:lang w:val="en-US"/>
        </w:rPr>
        <w:t>НСРД</w:t>
      </w:r>
      <w:r w:rsidRPr="00195D19">
        <w:rPr>
          <w:lang w:val="en-US"/>
        </w:rPr>
        <w:t></w:t>
      </w:r>
      <w:r w:rsidRPr="00195D19">
        <w:rPr>
          <w:lang w:val="en-US"/>
        </w:rPr>
        <w:t></w:t>
      </w:r>
      <w:r w:rsidRPr="00195D19">
        <w:rPr>
          <w:rFonts w:hint="eastAsia"/>
          <w:lang w:val="en-US"/>
        </w:rPr>
        <w:t>законність</w:t>
      </w:r>
      <w:r w:rsidRPr="00195D19">
        <w:rPr>
          <w:lang w:val="en-US"/>
        </w:rPr>
        <w:t></w:t>
      </w:r>
      <w:r w:rsidRPr="00195D19">
        <w:rPr>
          <w:rFonts w:hint="eastAsia"/>
          <w:lang w:val="en-US"/>
        </w:rPr>
        <w:t>та</w:t>
      </w:r>
      <w:r w:rsidRPr="00195D19">
        <w:rPr>
          <w:lang w:val="en-US"/>
        </w:rPr>
        <w:t></w:t>
      </w:r>
      <w:r w:rsidRPr="00195D19">
        <w:rPr>
          <w:rFonts w:hint="eastAsia"/>
          <w:lang w:val="en-US"/>
        </w:rPr>
        <w:t>обґрунтованість</w:t>
      </w:r>
    </w:p>
    <w:p w:rsidR="00195D19" w:rsidRPr="00195D19" w:rsidRDefault="00195D19" w:rsidP="00195D19">
      <w:pPr>
        <w:rPr>
          <w:lang w:val="en-US"/>
        </w:rPr>
      </w:pPr>
      <w:r w:rsidRPr="00195D19">
        <w:rPr>
          <w:rFonts w:hint="eastAsia"/>
          <w:lang w:val="en-US"/>
        </w:rPr>
        <w:t>застосування</w:t>
      </w:r>
      <w:r w:rsidRPr="00195D19">
        <w:rPr>
          <w:lang w:val="en-US"/>
        </w:rPr>
        <w:t></w:t>
      </w:r>
      <w:r w:rsidRPr="00195D19">
        <w:rPr>
          <w:rFonts w:hint="eastAsia"/>
          <w:lang w:val="en-US"/>
        </w:rPr>
        <w:t>відповідних</w:t>
      </w:r>
      <w:r w:rsidRPr="00195D19">
        <w:rPr>
          <w:lang w:val="en-US"/>
        </w:rPr>
        <w:t></w:t>
      </w:r>
      <w:r w:rsidRPr="00195D19">
        <w:rPr>
          <w:rFonts w:hint="eastAsia"/>
          <w:lang w:val="en-US"/>
        </w:rPr>
        <w:t>засобів</w:t>
      </w:r>
      <w:r w:rsidRPr="00195D19">
        <w:rPr>
          <w:lang w:val="en-US"/>
        </w:rPr>
        <w:t></w:t>
      </w:r>
      <w:r w:rsidRPr="00195D19">
        <w:rPr>
          <w:rFonts w:hint="eastAsia"/>
          <w:lang w:val="en-US"/>
        </w:rPr>
        <w:t>при</w:t>
      </w:r>
      <w:r w:rsidRPr="00195D19">
        <w:rPr>
          <w:lang w:val="en-US"/>
        </w:rPr>
        <w:t></w:t>
      </w:r>
      <w:r w:rsidRPr="00195D19">
        <w:rPr>
          <w:rFonts w:hint="eastAsia"/>
          <w:lang w:val="en-US"/>
        </w:rPr>
        <w:t>НСРД</w:t>
      </w:r>
      <w:r w:rsidRPr="00195D19">
        <w:rPr>
          <w:lang w:val="en-US"/>
        </w:rPr>
        <w:t></w:t>
      </w:r>
      <w:r w:rsidRPr="00195D19">
        <w:rPr>
          <w:lang w:val="en-US"/>
        </w:rPr>
        <w:t></w:t>
      </w:r>
      <w:r w:rsidRPr="00195D19">
        <w:rPr>
          <w:rFonts w:hint="eastAsia"/>
          <w:lang w:val="en-US"/>
        </w:rPr>
        <w:t>правильність</w:t>
      </w:r>
      <w:r w:rsidRPr="00195D19">
        <w:rPr>
          <w:lang w:val="en-US"/>
        </w:rPr>
        <w:t></w:t>
      </w:r>
      <w:r w:rsidRPr="00195D19">
        <w:rPr>
          <w:rFonts w:hint="eastAsia"/>
          <w:lang w:val="en-US"/>
        </w:rPr>
        <w:t>та</w:t>
      </w:r>
      <w:r w:rsidRPr="00195D19">
        <w:rPr>
          <w:lang w:val="en-US"/>
        </w:rPr>
        <w:t></w:t>
      </w:r>
      <w:r w:rsidRPr="00195D19">
        <w:rPr>
          <w:rFonts w:hint="eastAsia"/>
          <w:lang w:val="en-US"/>
        </w:rPr>
        <w:t>повнота</w:t>
      </w:r>
      <w:r w:rsidRPr="00195D19">
        <w:rPr>
          <w:lang w:val="en-US"/>
        </w:rPr>
        <w:t></w:t>
      </w:r>
      <w:r w:rsidRPr="00195D19">
        <w:rPr>
          <w:rFonts w:hint="eastAsia"/>
          <w:lang w:val="en-US"/>
        </w:rPr>
        <w:t>фіксації</w:t>
      </w:r>
      <w:r w:rsidRPr="00195D19">
        <w:rPr>
          <w:lang w:val="en-US"/>
        </w:rPr>
        <w:t></w:t>
      </w:r>
      <w:r w:rsidRPr="00195D19">
        <w:rPr>
          <w:rFonts w:hint="eastAsia"/>
          <w:lang w:val="en-US"/>
        </w:rPr>
        <w:t>в</w:t>
      </w:r>
    </w:p>
    <w:p w:rsidR="00195D19" w:rsidRPr="00195D19" w:rsidRDefault="00195D19" w:rsidP="00195D19">
      <w:pPr>
        <w:rPr>
          <w:lang w:val="en-US"/>
        </w:rPr>
      </w:pPr>
      <w:r w:rsidRPr="00195D19">
        <w:rPr>
          <w:rFonts w:hint="eastAsia"/>
          <w:lang w:val="en-US"/>
        </w:rPr>
        <w:t>процесуальних</w:t>
      </w:r>
      <w:r w:rsidRPr="00195D19">
        <w:rPr>
          <w:lang w:val="en-US"/>
        </w:rPr>
        <w:t></w:t>
      </w:r>
      <w:r w:rsidRPr="00195D19">
        <w:rPr>
          <w:rFonts w:hint="eastAsia"/>
          <w:lang w:val="en-US"/>
        </w:rPr>
        <w:t>документах</w:t>
      </w:r>
      <w:r w:rsidRPr="00195D19">
        <w:rPr>
          <w:lang w:val="en-US"/>
        </w:rPr>
        <w:t></w:t>
      </w:r>
      <w:r w:rsidRPr="00195D19">
        <w:rPr>
          <w:rFonts w:hint="eastAsia"/>
          <w:lang w:val="en-US"/>
        </w:rPr>
        <w:t>ходу</w:t>
      </w:r>
      <w:r w:rsidRPr="00195D19">
        <w:rPr>
          <w:lang w:val="en-US"/>
        </w:rPr>
        <w:t></w:t>
      </w:r>
      <w:r w:rsidRPr="00195D19">
        <w:rPr>
          <w:rFonts w:hint="eastAsia"/>
          <w:lang w:val="en-US"/>
        </w:rPr>
        <w:t>й</w:t>
      </w:r>
      <w:r w:rsidRPr="00195D19">
        <w:rPr>
          <w:lang w:val="en-US"/>
        </w:rPr>
        <w:t></w:t>
      </w:r>
      <w:r w:rsidRPr="00195D19">
        <w:rPr>
          <w:rFonts w:hint="eastAsia"/>
          <w:lang w:val="en-US"/>
        </w:rPr>
        <w:t>результатів</w:t>
      </w:r>
      <w:r w:rsidRPr="00195D19">
        <w:rPr>
          <w:lang w:val="en-US"/>
        </w:rPr>
        <w:t></w:t>
      </w:r>
      <w:r w:rsidRPr="00195D19">
        <w:rPr>
          <w:rFonts w:hint="eastAsia"/>
          <w:lang w:val="en-US"/>
        </w:rPr>
        <w:t>НСРД</w:t>
      </w:r>
      <w:r w:rsidRPr="00195D19">
        <w:rPr>
          <w:lang w:val="en-US"/>
        </w:rPr>
        <w:t></w:t>
      </w:r>
      <w:r w:rsidRPr="00195D19">
        <w:rPr>
          <w:lang w:val="en-US"/>
        </w:rPr>
        <w:t></w:t>
      </w:r>
      <w:r w:rsidRPr="00195D19">
        <w:rPr>
          <w:rFonts w:hint="eastAsia"/>
          <w:lang w:val="en-US"/>
        </w:rPr>
        <w:t>а</w:t>
      </w:r>
      <w:r w:rsidRPr="00195D19">
        <w:rPr>
          <w:lang w:val="en-US"/>
        </w:rPr>
        <w:t></w:t>
      </w:r>
      <w:r w:rsidRPr="00195D19">
        <w:rPr>
          <w:rFonts w:hint="eastAsia"/>
          <w:lang w:val="en-US"/>
        </w:rPr>
        <w:t>також</w:t>
      </w:r>
      <w:r w:rsidRPr="00195D19">
        <w:rPr>
          <w:lang w:val="en-US"/>
        </w:rPr>
        <w:t></w:t>
      </w:r>
      <w:r w:rsidRPr="00195D19">
        <w:rPr>
          <w:rFonts w:hint="eastAsia"/>
          <w:lang w:val="en-US"/>
        </w:rPr>
        <w:t>складання</w:t>
      </w:r>
      <w:r w:rsidRPr="00195D19">
        <w:rPr>
          <w:lang w:val="en-US"/>
        </w:rPr>
        <w:t></w:t>
      </w:r>
      <w:r w:rsidRPr="00195D19">
        <w:rPr>
          <w:rFonts w:hint="eastAsia"/>
          <w:lang w:val="en-US"/>
        </w:rPr>
        <w:t>та</w:t>
      </w:r>
    </w:p>
    <w:p w:rsidR="00195D19" w:rsidRPr="00195D19" w:rsidRDefault="00195D19" w:rsidP="00195D19">
      <w:pPr>
        <w:rPr>
          <w:lang w:val="en-US"/>
        </w:rPr>
      </w:pPr>
      <w:r w:rsidRPr="00195D19">
        <w:rPr>
          <w:rFonts w:hint="eastAsia"/>
          <w:lang w:val="en-US"/>
        </w:rPr>
        <w:t>долучення</w:t>
      </w:r>
      <w:r w:rsidRPr="00195D19">
        <w:rPr>
          <w:lang w:val="en-US"/>
        </w:rPr>
        <w:t></w:t>
      </w:r>
      <w:r w:rsidRPr="00195D19">
        <w:rPr>
          <w:rFonts w:hint="eastAsia"/>
          <w:lang w:val="en-US"/>
        </w:rPr>
        <w:t>до</w:t>
      </w:r>
      <w:r w:rsidRPr="00195D19">
        <w:rPr>
          <w:lang w:val="en-US"/>
        </w:rPr>
        <w:t></w:t>
      </w:r>
      <w:r w:rsidRPr="00195D19">
        <w:rPr>
          <w:rFonts w:hint="eastAsia"/>
          <w:lang w:val="en-US"/>
        </w:rPr>
        <w:t>цих</w:t>
      </w:r>
      <w:r w:rsidRPr="00195D19">
        <w:rPr>
          <w:lang w:val="en-US"/>
        </w:rPr>
        <w:t></w:t>
      </w:r>
      <w:r w:rsidRPr="00195D19">
        <w:rPr>
          <w:rFonts w:hint="eastAsia"/>
          <w:lang w:val="en-US"/>
        </w:rPr>
        <w:t>документів</w:t>
      </w:r>
      <w:r w:rsidRPr="00195D19">
        <w:rPr>
          <w:lang w:val="en-US"/>
        </w:rPr>
        <w:t></w:t>
      </w:r>
      <w:r w:rsidRPr="00195D19">
        <w:rPr>
          <w:rFonts w:hint="eastAsia"/>
          <w:lang w:val="en-US"/>
        </w:rPr>
        <w:t>відповідних</w:t>
      </w:r>
      <w:r w:rsidRPr="00195D19">
        <w:rPr>
          <w:lang w:val="en-US"/>
        </w:rPr>
        <w:t></w:t>
      </w:r>
      <w:r w:rsidRPr="00195D19">
        <w:rPr>
          <w:rFonts w:hint="eastAsia"/>
          <w:lang w:val="en-US"/>
        </w:rPr>
        <w:t>додатків</w:t>
      </w:r>
      <w:r w:rsidRPr="00195D19">
        <w:rPr>
          <w:lang w:val="en-US"/>
        </w:rPr>
        <w:t></w:t>
      </w:r>
      <w:r w:rsidRPr="00195D19">
        <w:rPr>
          <w:lang w:val="en-US"/>
        </w:rPr>
        <w:t></w:t>
      </w:r>
      <w:r w:rsidRPr="00195D19">
        <w:rPr>
          <w:rFonts w:hint="eastAsia"/>
          <w:lang w:val="en-US"/>
        </w:rPr>
        <w:t>законність</w:t>
      </w:r>
      <w:r w:rsidRPr="00195D19">
        <w:rPr>
          <w:lang w:val="en-US"/>
        </w:rPr>
        <w:t></w:t>
      </w:r>
      <w:r w:rsidRPr="00195D19">
        <w:rPr>
          <w:rFonts w:hint="eastAsia"/>
          <w:lang w:val="en-US"/>
        </w:rPr>
        <w:t>та</w:t>
      </w:r>
      <w:r w:rsidRPr="00195D19">
        <w:rPr>
          <w:lang w:val="en-US"/>
        </w:rPr>
        <w:t></w:t>
      </w:r>
      <w:r w:rsidRPr="00195D19">
        <w:rPr>
          <w:rFonts w:hint="eastAsia"/>
          <w:lang w:val="en-US"/>
        </w:rPr>
        <w:t>обґрунтованість</w:t>
      </w:r>
    </w:p>
    <w:p w:rsidR="00195D19" w:rsidRPr="00195D19" w:rsidRDefault="00195D19" w:rsidP="00195D19">
      <w:pPr>
        <w:rPr>
          <w:lang w:val="en-US"/>
        </w:rPr>
      </w:pPr>
      <w:r w:rsidRPr="00195D19">
        <w:rPr>
          <w:rFonts w:hint="eastAsia"/>
          <w:lang w:val="en-US"/>
        </w:rPr>
        <w:t>засекречення</w:t>
      </w:r>
      <w:r w:rsidRPr="00195D19">
        <w:rPr>
          <w:lang w:val="en-US"/>
        </w:rPr>
        <w:t></w:t>
      </w:r>
      <w:r w:rsidRPr="00195D19">
        <w:rPr>
          <w:rFonts w:hint="eastAsia"/>
          <w:lang w:val="en-US"/>
        </w:rPr>
        <w:t>й</w:t>
      </w:r>
      <w:r w:rsidRPr="00195D19">
        <w:rPr>
          <w:lang w:val="en-US"/>
        </w:rPr>
        <w:t></w:t>
      </w:r>
      <w:r w:rsidRPr="00195D19">
        <w:rPr>
          <w:rFonts w:hint="eastAsia"/>
          <w:lang w:val="en-US"/>
        </w:rPr>
        <w:t>розсекречення</w:t>
      </w:r>
      <w:r w:rsidRPr="00195D19">
        <w:rPr>
          <w:lang w:val="en-US"/>
        </w:rPr>
        <w:t></w:t>
      </w:r>
      <w:r w:rsidRPr="00195D19">
        <w:rPr>
          <w:rFonts w:hint="eastAsia"/>
          <w:lang w:val="en-US"/>
        </w:rPr>
        <w:t>відповідних</w:t>
      </w:r>
      <w:r w:rsidRPr="00195D19">
        <w:rPr>
          <w:lang w:val="en-US"/>
        </w:rPr>
        <w:t></w:t>
      </w:r>
      <w:r w:rsidRPr="00195D19">
        <w:rPr>
          <w:rFonts w:hint="eastAsia"/>
          <w:lang w:val="en-US"/>
        </w:rPr>
        <w:t>кримінальних</w:t>
      </w:r>
      <w:r w:rsidRPr="00195D19">
        <w:rPr>
          <w:lang w:val="en-US"/>
        </w:rPr>
        <w:t></w:t>
      </w:r>
      <w:r w:rsidRPr="00195D19">
        <w:rPr>
          <w:rFonts w:hint="eastAsia"/>
          <w:lang w:val="en-US"/>
        </w:rPr>
        <w:t>процесуальних</w:t>
      </w:r>
    </w:p>
    <w:p w:rsidR="00195D19" w:rsidRPr="00195D19" w:rsidRDefault="00195D19" w:rsidP="00195D19">
      <w:pPr>
        <w:rPr>
          <w:lang w:val="en-US"/>
        </w:rPr>
      </w:pPr>
      <w:r w:rsidRPr="00195D19">
        <w:rPr>
          <w:rFonts w:hint="eastAsia"/>
          <w:lang w:val="en-US"/>
        </w:rPr>
        <w:t>документів</w:t>
      </w:r>
      <w:r w:rsidRPr="00195D19">
        <w:rPr>
          <w:lang w:val="en-US"/>
        </w:rPr>
        <w:t></w:t>
      </w:r>
      <w:r w:rsidRPr="00195D19">
        <w:rPr>
          <w:lang w:val="en-US"/>
        </w:rPr>
        <w:t></w:t>
      </w:r>
      <w:r w:rsidRPr="00195D19">
        <w:rPr>
          <w:rFonts w:hint="eastAsia"/>
          <w:lang w:val="en-US"/>
        </w:rPr>
        <w:t>законність</w:t>
      </w:r>
      <w:r w:rsidRPr="00195D19">
        <w:rPr>
          <w:lang w:val="en-US"/>
        </w:rPr>
        <w:t></w:t>
      </w:r>
      <w:r w:rsidRPr="00195D19">
        <w:rPr>
          <w:rFonts w:hint="eastAsia"/>
          <w:lang w:val="en-US"/>
        </w:rPr>
        <w:t>та</w:t>
      </w:r>
      <w:r w:rsidRPr="00195D19">
        <w:rPr>
          <w:lang w:val="en-US"/>
        </w:rPr>
        <w:t></w:t>
      </w:r>
      <w:r w:rsidRPr="00195D19">
        <w:rPr>
          <w:rFonts w:hint="eastAsia"/>
          <w:lang w:val="en-US"/>
        </w:rPr>
        <w:t>обґрунтованість</w:t>
      </w:r>
      <w:r w:rsidRPr="00195D19">
        <w:rPr>
          <w:lang w:val="en-US"/>
        </w:rPr>
        <w:t></w:t>
      </w:r>
      <w:r w:rsidRPr="00195D19">
        <w:rPr>
          <w:rFonts w:hint="eastAsia"/>
          <w:lang w:val="en-US"/>
        </w:rPr>
        <w:t>обмеження</w:t>
      </w:r>
      <w:r w:rsidRPr="00195D19">
        <w:rPr>
          <w:lang w:val="en-US"/>
        </w:rPr>
        <w:t></w:t>
      </w:r>
      <w:r w:rsidRPr="00195D19">
        <w:rPr>
          <w:rFonts w:hint="eastAsia"/>
          <w:lang w:val="en-US"/>
        </w:rPr>
        <w:t>прав</w:t>
      </w:r>
      <w:r w:rsidRPr="00195D19">
        <w:rPr>
          <w:lang w:val="en-US"/>
        </w:rPr>
        <w:t></w:t>
      </w:r>
      <w:r w:rsidRPr="00195D19">
        <w:rPr>
          <w:rFonts w:hint="eastAsia"/>
          <w:lang w:val="en-US"/>
        </w:rPr>
        <w:t>та</w:t>
      </w:r>
      <w:r w:rsidRPr="00195D19">
        <w:rPr>
          <w:lang w:val="en-US"/>
        </w:rPr>
        <w:t></w:t>
      </w:r>
      <w:r w:rsidRPr="00195D19">
        <w:rPr>
          <w:rFonts w:hint="eastAsia"/>
          <w:lang w:val="en-US"/>
        </w:rPr>
        <w:t>свобод</w:t>
      </w:r>
      <w:r w:rsidRPr="00195D19">
        <w:rPr>
          <w:lang w:val="en-US"/>
        </w:rPr>
        <w:t></w:t>
      </w:r>
      <w:r w:rsidRPr="00195D19">
        <w:rPr>
          <w:rFonts w:hint="eastAsia"/>
          <w:lang w:val="en-US"/>
        </w:rPr>
        <w:t>осіб</w:t>
      </w:r>
      <w:r w:rsidRPr="00195D19">
        <w:rPr>
          <w:lang w:val="en-US"/>
        </w:rPr>
        <w:t></w:t>
      </w:r>
      <w:r w:rsidRPr="00195D19">
        <w:rPr>
          <w:rFonts w:hint="eastAsia"/>
          <w:lang w:val="en-US"/>
        </w:rPr>
        <w:t>щодо</w:t>
      </w:r>
      <w:r w:rsidRPr="00195D19">
        <w:rPr>
          <w:lang w:val="en-US"/>
        </w:rPr>
        <w:t></w:t>
      </w:r>
      <w:r w:rsidRPr="00195D19">
        <w:rPr>
          <w:rFonts w:hint="eastAsia"/>
          <w:lang w:val="en-US"/>
        </w:rPr>
        <w:t>яких</w:t>
      </w:r>
    </w:p>
    <w:p w:rsidR="00195D19" w:rsidRPr="00195D19" w:rsidRDefault="00195D19" w:rsidP="00195D19">
      <w:pPr>
        <w:rPr>
          <w:lang w:val="en-US"/>
        </w:rPr>
      </w:pPr>
      <w:r w:rsidRPr="00195D19">
        <w:rPr>
          <w:rFonts w:hint="eastAsia"/>
          <w:lang w:val="en-US"/>
        </w:rPr>
        <w:t>проводяться</w:t>
      </w:r>
      <w:r w:rsidRPr="00195D19">
        <w:rPr>
          <w:lang w:val="en-US"/>
        </w:rPr>
        <w:t></w:t>
      </w:r>
      <w:r w:rsidRPr="00195D19">
        <w:rPr>
          <w:rFonts w:hint="eastAsia"/>
          <w:lang w:val="en-US"/>
        </w:rPr>
        <w:t>відповідні</w:t>
      </w:r>
      <w:r w:rsidRPr="00195D19">
        <w:rPr>
          <w:lang w:val="en-US"/>
        </w:rPr>
        <w:t></w:t>
      </w:r>
      <w:r w:rsidRPr="00195D19">
        <w:rPr>
          <w:rFonts w:hint="eastAsia"/>
          <w:lang w:val="en-US"/>
        </w:rPr>
        <w:t>НСРД</w:t>
      </w:r>
      <w:r w:rsidRPr="00195D19">
        <w:rPr>
          <w:lang w:val="en-US"/>
        </w:rPr>
        <w:t></w:t>
      </w:r>
      <w:r w:rsidRPr="00195D19">
        <w:rPr>
          <w:lang w:val="en-US"/>
        </w:rPr>
        <w:t></w:t>
      </w:r>
      <w:r w:rsidRPr="00195D19">
        <w:rPr>
          <w:rFonts w:hint="eastAsia"/>
          <w:lang w:val="en-US"/>
        </w:rPr>
        <w:t>дотримання</w:t>
      </w:r>
      <w:r w:rsidRPr="00195D19">
        <w:rPr>
          <w:lang w:val="en-US"/>
        </w:rPr>
        <w:t></w:t>
      </w:r>
      <w:r w:rsidRPr="00195D19">
        <w:rPr>
          <w:rFonts w:hint="eastAsia"/>
          <w:lang w:val="en-US"/>
        </w:rPr>
        <w:t>прав</w:t>
      </w:r>
      <w:r w:rsidRPr="00195D19">
        <w:rPr>
          <w:lang w:val="en-US"/>
        </w:rPr>
        <w:t></w:t>
      </w:r>
      <w:r w:rsidRPr="00195D19">
        <w:rPr>
          <w:rFonts w:hint="eastAsia"/>
          <w:lang w:val="en-US"/>
        </w:rPr>
        <w:t>та</w:t>
      </w:r>
      <w:r w:rsidRPr="00195D19">
        <w:rPr>
          <w:lang w:val="en-US"/>
        </w:rPr>
        <w:t></w:t>
      </w:r>
      <w:r w:rsidRPr="00195D19">
        <w:rPr>
          <w:rFonts w:hint="eastAsia"/>
          <w:lang w:val="en-US"/>
        </w:rPr>
        <w:t>свобод</w:t>
      </w:r>
      <w:r w:rsidRPr="00195D19">
        <w:rPr>
          <w:lang w:val="en-US"/>
        </w:rPr>
        <w:t></w:t>
      </w:r>
      <w:r w:rsidRPr="00195D19">
        <w:rPr>
          <w:rFonts w:hint="eastAsia"/>
          <w:lang w:val="en-US"/>
        </w:rPr>
        <w:t>осіб</w:t>
      </w:r>
      <w:r w:rsidRPr="00195D19">
        <w:rPr>
          <w:lang w:val="en-US"/>
        </w:rPr>
        <w:t></w:t>
      </w:r>
      <w:r w:rsidRPr="00195D19">
        <w:rPr>
          <w:lang w:val="en-US"/>
        </w:rPr>
        <w:t></w:t>
      </w:r>
      <w:r w:rsidRPr="00195D19">
        <w:rPr>
          <w:rFonts w:hint="eastAsia"/>
          <w:lang w:val="en-US"/>
        </w:rPr>
        <w:t>які</w:t>
      </w:r>
      <w:r w:rsidRPr="00195D19">
        <w:rPr>
          <w:lang w:val="en-US"/>
        </w:rPr>
        <w:t></w:t>
      </w:r>
      <w:r w:rsidRPr="00195D19">
        <w:rPr>
          <w:rFonts w:hint="eastAsia"/>
          <w:lang w:val="en-US"/>
        </w:rPr>
        <w:t>залучаються</w:t>
      </w:r>
      <w:r w:rsidRPr="00195D19">
        <w:rPr>
          <w:lang w:val="en-US"/>
        </w:rPr>
        <w:t></w:t>
      </w:r>
      <w:r w:rsidRPr="00195D19">
        <w:rPr>
          <w:rFonts w:hint="eastAsia"/>
          <w:lang w:val="en-US"/>
        </w:rPr>
        <w:t>до</w:t>
      </w:r>
    </w:p>
    <w:p w:rsidR="00195D19" w:rsidRPr="00195D19" w:rsidRDefault="00195D19" w:rsidP="00195D19">
      <w:pPr>
        <w:rPr>
          <w:lang w:val="en-US"/>
        </w:rPr>
      </w:pPr>
      <w:r w:rsidRPr="00195D19">
        <w:rPr>
          <w:rFonts w:hint="eastAsia"/>
          <w:lang w:val="en-US"/>
        </w:rPr>
        <w:t>кримінального</w:t>
      </w:r>
      <w:r w:rsidRPr="00195D19">
        <w:rPr>
          <w:lang w:val="en-US"/>
        </w:rPr>
        <w:t></w:t>
      </w:r>
      <w:r w:rsidRPr="00195D19">
        <w:rPr>
          <w:rFonts w:hint="eastAsia"/>
          <w:lang w:val="en-US"/>
        </w:rPr>
        <w:t>провадження</w:t>
      </w:r>
      <w:r w:rsidRPr="00195D19">
        <w:rPr>
          <w:lang w:val="en-US"/>
        </w:rPr>
        <w:t></w:t>
      </w:r>
      <w:r w:rsidRPr="00195D19">
        <w:rPr>
          <w:rFonts w:hint="eastAsia"/>
          <w:lang w:val="en-US"/>
        </w:rPr>
        <w:t>оперативними</w:t>
      </w:r>
      <w:r w:rsidRPr="00195D19">
        <w:rPr>
          <w:lang w:val="en-US"/>
        </w:rPr>
        <w:t></w:t>
      </w:r>
      <w:r w:rsidRPr="00195D19">
        <w:rPr>
          <w:rFonts w:hint="eastAsia"/>
          <w:lang w:val="en-US"/>
        </w:rPr>
        <w:t>підрозділами</w:t>
      </w:r>
      <w:r w:rsidRPr="00195D19">
        <w:rPr>
          <w:lang w:val="en-US"/>
        </w:rPr>
        <w:t></w:t>
      </w:r>
      <w:r w:rsidRPr="00195D19">
        <w:rPr>
          <w:rFonts w:hint="eastAsia"/>
          <w:lang w:val="en-US"/>
        </w:rPr>
        <w:t>при</w:t>
      </w:r>
      <w:r w:rsidRPr="00195D19">
        <w:rPr>
          <w:lang w:val="en-US"/>
        </w:rPr>
        <w:t></w:t>
      </w:r>
      <w:r w:rsidRPr="00195D19">
        <w:rPr>
          <w:rFonts w:hint="eastAsia"/>
          <w:lang w:val="en-US"/>
        </w:rPr>
        <w:t>проведенні</w:t>
      </w:r>
      <w:r w:rsidRPr="00195D19">
        <w:rPr>
          <w:lang w:val="en-US"/>
        </w:rPr>
        <w:t></w:t>
      </w:r>
      <w:r w:rsidRPr="00195D19">
        <w:rPr>
          <w:rFonts w:hint="eastAsia"/>
          <w:lang w:val="en-US"/>
        </w:rPr>
        <w:t>ними</w:t>
      </w:r>
    </w:p>
    <w:p w:rsidR="00195D19" w:rsidRPr="00195D19" w:rsidRDefault="00195D19" w:rsidP="00195D19">
      <w:pPr>
        <w:rPr>
          <w:lang w:val="en-US"/>
        </w:rPr>
      </w:pPr>
      <w:r w:rsidRPr="00195D19">
        <w:rPr>
          <w:rFonts w:hint="eastAsia"/>
          <w:lang w:val="en-US"/>
        </w:rPr>
        <w:t>НСРД</w:t>
      </w:r>
      <w:r w:rsidRPr="00195D19">
        <w:rPr>
          <w:lang w:val="en-US"/>
        </w:rPr>
        <w:t></w:t>
      </w:r>
    </w:p>
    <w:sectPr w:rsidR="00195D19" w:rsidRPr="00195D1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195D19" w:rsidRPr="00195D19">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DA34B-2AEB-4DBD-B4CD-DFDB714E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23</Pages>
  <Words>4438</Words>
  <Characters>25298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2022-05-13T17:24:00Z</dcterms:created>
  <dcterms:modified xsi:type="dcterms:W3CDTF">2022-05-15T10:31:00Z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