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82D2"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Путивкин</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Сергей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Викторович</w:t>
      </w:r>
      <w:r w:rsidRPr="00A971EB">
        <w:rPr>
          <w:rFonts w:ascii="Helvetica" w:hAnsi="Helvetica" w:cs="Helvetica"/>
          <w:b/>
          <w:bCs/>
          <w:color w:val="222222"/>
          <w:sz w:val="21"/>
          <w:szCs w:val="21"/>
        </w:rPr>
        <w:t>.</w:t>
      </w:r>
    </w:p>
    <w:p w14:paraId="22F8762D"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Биология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динамика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численности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 </w:t>
      </w:r>
      <w:r w:rsidRPr="00A971EB">
        <w:rPr>
          <w:rFonts w:ascii="Helvetica" w:hAnsi="Helvetica" w:cs="Helvetica" w:hint="eastAsia"/>
          <w:b/>
          <w:bCs/>
          <w:color w:val="222222"/>
          <w:sz w:val="21"/>
          <w:szCs w:val="21"/>
        </w:rPr>
        <w:t>диссертация</w:t>
      </w:r>
      <w:r w:rsidRPr="00A971EB">
        <w:rPr>
          <w:rFonts w:ascii="Helvetica" w:hAnsi="Helvetica" w:cs="Helvetica"/>
          <w:b/>
          <w:bCs/>
          <w:color w:val="222222"/>
          <w:sz w:val="21"/>
          <w:szCs w:val="21"/>
        </w:rPr>
        <w:t xml:space="preserve"> ... </w:t>
      </w:r>
      <w:r w:rsidRPr="00A971EB">
        <w:rPr>
          <w:rFonts w:ascii="Helvetica" w:hAnsi="Helvetica" w:cs="Helvetica" w:hint="eastAsia"/>
          <w:b/>
          <w:bCs/>
          <w:color w:val="222222"/>
          <w:sz w:val="21"/>
          <w:szCs w:val="21"/>
        </w:rPr>
        <w:t>кандидата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биологических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наук</w:t>
      </w:r>
      <w:r w:rsidRPr="00A971EB">
        <w:rPr>
          <w:rFonts w:ascii="Helvetica" w:hAnsi="Helvetica" w:cs="Helvetica"/>
          <w:b/>
          <w:bCs/>
          <w:color w:val="222222"/>
          <w:sz w:val="21"/>
          <w:szCs w:val="21"/>
        </w:rPr>
        <w:t xml:space="preserve"> : 03.00.10. - </w:t>
      </w:r>
      <w:r w:rsidRPr="00A971EB">
        <w:rPr>
          <w:rFonts w:ascii="Helvetica" w:hAnsi="Helvetica" w:cs="Helvetica" w:hint="eastAsia"/>
          <w:b/>
          <w:bCs/>
          <w:color w:val="222222"/>
          <w:sz w:val="21"/>
          <w:szCs w:val="21"/>
        </w:rPr>
        <w:t>Магадан</w:t>
      </w:r>
      <w:r w:rsidRPr="00A971EB">
        <w:rPr>
          <w:rFonts w:ascii="Helvetica" w:hAnsi="Helvetica" w:cs="Helvetica"/>
          <w:b/>
          <w:bCs/>
          <w:color w:val="222222"/>
          <w:sz w:val="21"/>
          <w:szCs w:val="21"/>
        </w:rPr>
        <w:t xml:space="preserve">, 1999. - 224 </w:t>
      </w:r>
      <w:r w:rsidRPr="00A971EB">
        <w:rPr>
          <w:rFonts w:ascii="Helvetica" w:hAnsi="Helvetica" w:cs="Helvetica" w:hint="eastAsia"/>
          <w:b/>
          <w:bCs/>
          <w:color w:val="222222"/>
          <w:sz w:val="21"/>
          <w:szCs w:val="21"/>
        </w:rPr>
        <w:t>с</w:t>
      </w:r>
      <w:r w:rsidRPr="00A971EB">
        <w:rPr>
          <w:rFonts w:ascii="Helvetica" w:hAnsi="Helvetica" w:cs="Helvetica"/>
          <w:b/>
          <w:bCs/>
          <w:color w:val="222222"/>
          <w:sz w:val="21"/>
          <w:szCs w:val="21"/>
        </w:rPr>
        <w:t xml:space="preserve">. : </w:t>
      </w:r>
      <w:r w:rsidRPr="00A971EB">
        <w:rPr>
          <w:rFonts w:ascii="Helvetica" w:hAnsi="Helvetica" w:cs="Helvetica" w:hint="eastAsia"/>
          <w:b/>
          <w:bCs/>
          <w:color w:val="222222"/>
          <w:sz w:val="21"/>
          <w:szCs w:val="21"/>
        </w:rPr>
        <w:t>ил</w:t>
      </w:r>
      <w:r w:rsidRPr="00A971EB">
        <w:rPr>
          <w:rFonts w:ascii="Helvetica" w:hAnsi="Helvetica" w:cs="Helvetica"/>
          <w:b/>
          <w:bCs/>
          <w:color w:val="222222"/>
          <w:sz w:val="21"/>
          <w:szCs w:val="21"/>
        </w:rPr>
        <w:t>.</w:t>
      </w:r>
    </w:p>
    <w:p w14:paraId="30DA658E"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больше</w:t>
      </w:r>
    </w:p>
    <w:p w14:paraId="4576BDD2"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Цитаты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из</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текста</w:t>
      </w:r>
      <w:r w:rsidRPr="00A971EB">
        <w:rPr>
          <w:rFonts w:ascii="Helvetica" w:hAnsi="Helvetica" w:cs="Helvetica"/>
          <w:b/>
          <w:bCs/>
          <w:color w:val="222222"/>
          <w:sz w:val="21"/>
          <w:szCs w:val="21"/>
        </w:rPr>
        <w:t>:</w:t>
      </w:r>
    </w:p>
    <w:p w14:paraId="775CF4D5"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стр</w:t>
      </w:r>
      <w:r w:rsidRPr="00A971EB">
        <w:rPr>
          <w:rFonts w:ascii="Helvetica" w:hAnsi="Helvetica" w:cs="Helvetica"/>
          <w:b/>
          <w:bCs/>
          <w:color w:val="222222"/>
          <w:sz w:val="21"/>
          <w:szCs w:val="21"/>
        </w:rPr>
        <w:t>. 1</w:t>
      </w:r>
    </w:p>
    <w:p w14:paraId="44297D86"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Путивкин</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Сергей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Викторович</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БИОЛОГИЯ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ДИНАМИКА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ЧИСЛЕННОСТИ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03.00</w:t>
      </w:r>
      <w:r w:rsidRPr="00A971EB">
        <w:rPr>
          <w:rFonts w:ascii="Helvetica" w:hAnsi="Helvetica" w:cs="Helvetica" w:hint="eastAsia"/>
          <w:b/>
          <w:bCs/>
          <w:color w:val="222222"/>
          <w:sz w:val="21"/>
          <w:szCs w:val="21"/>
        </w:rPr>
        <w:t>Л</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ихтиология</w:t>
      </w:r>
      <w:r w:rsidRPr="00A971EB">
        <w:rPr>
          <w:rFonts w:ascii="Helvetica" w:hAnsi="Helvetica" w:cs="Helvetica"/>
          <w:b/>
          <w:bCs/>
          <w:color w:val="222222"/>
          <w:sz w:val="21"/>
          <w:szCs w:val="21"/>
        </w:rPr>
        <w:t xml:space="preserve"> ^ </w:t>
      </w:r>
      <w:r w:rsidRPr="00A971EB">
        <w:rPr>
          <w:rFonts w:ascii="Helvetica" w:hAnsi="Helvetica" w:cs="Helvetica" w:hint="eastAsia"/>
          <w:b/>
          <w:bCs/>
          <w:color w:val="222222"/>
          <w:sz w:val="21"/>
          <w:szCs w:val="21"/>
        </w:rPr>
        <w:t>Диссертация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соискание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ученой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степени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кандидата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биологических</w:t>
      </w:r>
    </w:p>
    <w:p w14:paraId="06C1581F"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стр</w:t>
      </w:r>
      <w:r w:rsidRPr="00A971EB">
        <w:rPr>
          <w:rFonts w:ascii="Helvetica" w:hAnsi="Helvetica" w:cs="Helvetica"/>
          <w:b/>
          <w:bCs/>
          <w:color w:val="222222"/>
          <w:sz w:val="21"/>
          <w:szCs w:val="21"/>
        </w:rPr>
        <w:t>. 2</w:t>
      </w:r>
    </w:p>
    <w:p w14:paraId="425E59F4"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нерестовых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рек</w:t>
      </w:r>
      <w:r w:rsidRPr="00A971EB">
        <w:rPr>
          <w:rFonts w:ascii="Helvetica" w:hAnsi="Helvetica" w:cs="Helvetica"/>
          <w:b/>
          <w:bCs/>
          <w:color w:val="222222"/>
          <w:sz w:val="21"/>
          <w:szCs w:val="21"/>
        </w:rPr>
        <w:t xml:space="preserve"> IV. </w:t>
      </w:r>
      <w:r w:rsidRPr="00A971EB">
        <w:rPr>
          <w:rFonts w:ascii="Helvetica" w:hAnsi="Helvetica" w:cs="Helvetica" w:hint="eastAsia"/>
          <w:b/>
          <w:bCs/>
          <w:color w:val="222222"/>
          <w:sz w:val="21"/>
          <w:szCs w:val="21"/>
        </w:rPr>
        <w:t>Топография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нерестилищ</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V. </w:t>
      </w:r>
      <w:r w:rsidRPr="00A971EB">
        <w:rPr>
          <w:rFonts w:ascii="Helvetica" w:hAnsi="Helvetica" w:cs="Helvetica" w:hint="eastAsia"/>
          <w:b/>
          <w:bCs/>
          <w:color w:val="222222"/>
          <w:sz w:val="21"/>
          <w:szCs w:val="21"/>
        </w:rPr>
        <w:t>Экология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1. </w:t>
      </w:r>
      <w:r w:rsidRPr="00A971EB">
        <w:rPr>
          <w:rFonts w:ascii="Helvetica" w:hAnsi="Helvetica" w:cs="Helvetica" w:hint="eastAsia"/>
          <w:b/>
          <w:bCs/>
          <w:color w:val="222222"/>
          <w:sz w:val="21"/>
          <w:szCs w:val="21"/>
        </w:rPr>
        <w:t>температурный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режим</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нерестовых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рек</w:t>
      </w:r>
      <w:r w:rsidRPr="00A971EB">
        <w:rPr>
          <w:rFonts w:ascii="Helvetica" w:hAnsi="Helvetica" w:cs="Helvetica"/>
          <w:b/>
          <w:bCs/>
          <w:color w:val="222222"/>
          <w:sz w:val="21"/>
          <w:szCs w:val="21"/>
        </w:rPr>
        <w:t xml:space="preserve"> VI. </w:t>
      </w:r>
      <w:r w:rsidRPr="00A971EB">
        <w:rPr>
          <w:rFonts w:ascii="Helvetica" w:hAnsi="Helvetica" w:cs="Helvetica" w:hint="eastAsia"/>
          <w:b/>
          <w:bCs/>
          <w:color w:val="222222"/>
          <w:sz w:val="21"/>
          <w:szCs w:val="21"/>
        </w:rPr>
        <w:t>Характеристика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ската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молоди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1. </w:t>
      </w:r>
      <w:r w:rsidRPr="00A971EB">
        <w:rPr>
          <w:rFonts w:ascii="Helvetica" w:hAnsi="Helvetica" w:cs="Helvetica" w:hint="eastAsia"/>
          <w:b/>
          <w:bCs/>
          <w:color w:val="222222"/>
          <w:sz w:val="21"/>
          <w:szCs w:val="21"/>
        </w:rPr>
        <w:t>динамика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ската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молоди</w:t>
      </w:r>
      <w:r w:rsidRPr="00A971EB">
        <w:rPr>
          <w:rFonts w:ascii="Helvetica" w:hAnsi="Helvetica" w:cs="Helvetica"/>
          <w:b/>
          <w:bCs/>
          <w:color w:val="222222"/>
          <w:sz w:val="21"/>
          <w:szCs w:val="21"/>
        </w:rPr>
        <w:t xml:space="preserve"> 2. </w:t>
      </w:r>
      <w:r w:rsidRPr="00A971EB">
        <w:rPr>
          <w:rFonts w:ascii="Helvetica" w:hAnsi="Helvetica" w:cs="Helvetica" w:hint="eastAsia"/>
          <w:b/>
          <w:bCs/>
          <w:color w:val="222222"/>
          <w:sz w:val="21"/>
          <w:szCs w:val="21"/>
        </w:rPr>
        <w:t>биологическая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характеристика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молоди</w:t>
      </w:r>
      <w:r w:rsidRPr="00A971EB">
        <w:rPr>
          <w:rFonts w:ascii="Helvetica" w:hAnsi="Helvetica" w:cs="Helvetica"/>
          <w:b/>
          <w:bCs/>
          <w:color w:val="222222"/>
          <w:sz w:val="21"/>
          <w:szCs w:val="21"/>
        </w:rPr>
        <w:t xml:space="preserve"> 3. </w:t>
      </w:r>
      <w:r w:rsidRPr="00A971EB">
        <w:rPr>
          <w:rFonts w:ascii="Helvetica" w:hAnsi="Helvetica" w:cs="Helvetica" w:hint="eastAsia"/>
          <w:b/>
          <w:bCs/>
          <w:color w:val="222222"/>
          <w:sz w:val="21"/>
          <w:szCs w:val="21"/>
        </w:rPr>
        <w:t>выживаемость</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пресноводный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период</w:t>
      </w:r>
      <w:r w:rsidRPr="00A971EB">
        <w:rPr>
          <w:rFonts w:ascii="Helvetica" w:hAnsi="Helvetica" w:cs="Helvetica"/>
          <w:b/>
          <w:bCs/>
          <w:color w:val="222222"/>
          <w:sz w:val="21"/>
          <w:szCs w:val="21"/>
        </w:rPr>
        <w:t xml:space="preserve"> VII. </w:t>
      </w:r>
      <w:r w:rsidRPr="00A971EB">
        <w:rPr>
          <w:rFonts w:ascii="Helvetica" w:hAnsi="Helvetica" w:cs="Helvetica" w:hint="eastAsia"/>
          <w:b/>
          <w:bCs/>
          <w:color w:val="222222"/>
          <w:sz w:val="21"/>
          <w:szCs w:val="21"/>
        </w:rPr>
        <w:t>Нерестовая</w:t>
      </w:r>
    </w:p>
    <w:p w14:paraId="38ADC46D"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стр</w:t>
      </w:r>
      <w:r w:rsidRPr="00A971EB">
        <w:rPr>
          <w:rFonts w:ascii="Helvetica" w:hAnsi="Helvetica" w:cs="Helvetica"/>
          <w:b/>
          <w:bCs/>
          <w:color w:val="222222"/>
          <w:sz w:val="21"/>
          <w:szCs w:val="21"/>
        </w:rPr>
        <w:t>. 105</w:t>
      </w:r>
    </w:p>
    <w:p w14:paraId="7D555AD1"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Ранее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осуществляя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подбор</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факторов</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моделям</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динамике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численности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обратили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внимание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взаимосвязь</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между</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численностью</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w:t>
      </w:r>
      <w:r w:rsidRPr="00A971EB">
        <w:rPr>
          <w:rFonts w:ascii="Helvetica" w:hAnsi="Helvetica" w:cs="Helvetica"/>
          <w:b/>
          <w:bCs/>
          <w:color w:val="222222"/>
          <w:sz w:val="21"/>
          <w:szCs w:val="21"/>
        </w:rPr>
        <w:t xml:space="preserve"> 106 </w:t>
      </w:r>
      <w:r w:rsidRPr="00A971EB">
        <w:rPr>
          <w:rFonts w:ascii="Helvetica" w:hAnsi="Helvetica" w:cs="Helvetica" w:hint="eastAsia"/>
          <w:b/>
          <w:bCs/>
          <w:color w:val="222222"/>
          <w:sz w:val="21"/>
          <w:szCs w:val="21"/>
        </w:rPr>
        <w:t>численностью</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лососей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Аляске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Тогда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биологический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смысл</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его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смогли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как</w:t>
      </w:r>
      <w:r w:rsidRPr="00A971EB">
        <w:rPr>
          <w:rFonts w:ascii="Helvetica" w:hAnsi="Helvetica" w:cs="Helvetica"/>
          <w:b/>
          <w:bCs/>
          <w:color w:val="222222"/>
          <w:sz w:val="21"/>
          <w:szCs w:val="21"/>
        </w:rPr>
        <w:t>-</w:t>
      </w:r>
      <w:r w:rsidRPr="00A971EB">
        <w:rPr>
          <w:rFonts w:ascii="Helvetica" w:hAnsi="Helvetica" w:cs="Helvetica" w:hint="eastAsia"/>
          <w:b/>
          <w:bCs/>
          <w:color w:val="222222"/>
          <w:sz w:val="21"/>
          <w:szCs w:val="21"/>
        </w:rPr>
        <w:t>то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себе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объяснить</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сейчас</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же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можно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предположить</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что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середины</w:t>
      </w:r>
    </w:p>
    <w:p w14:paraId="4E8A003B" w14:textId="77777777" w:rsidR="00A971EB" w:rsidRPr="00A971EB" w:rsidRDefault="00A971EB" w:rsidP="00A971EB">
      <w:pPr>
        <w:rPr>
          <w:rFonts w:ascii="Helvetica" w:hAnsi="Helvetica" w:cs="Helvetica"/>
          <w:b/>
          <w:bCs/>
          <w:color w:val="222222"/>
          <w:sz w:val="21"/>
          <w:szCs w:val="21"/>
        </w:rPr>
      </w:pPr>
    </w:p>
    <w:p w14:paraId="1F37BE76"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Оглавление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диссертации</w:t>
      </w:r>
    </w:p>
    <w:p w14:paraId="38928557"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кандидат</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биологических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наук</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Путивкин</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Сергей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Викторович</w:t>
      </w:r>
    </w:p>
    <w:p w14:paraId="68123797"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ОГЛАВЛЕНИЕ</w:t>
      </w:r>
    </w:p>
    <w:p w14:paraId="1DEB85A8" w14:textId="77777777" w:rsidR="00A971EB" w:rsidRPr="00A971EB" w:rsidRDefault="00A971EB" w:rsidP="00A971EB">
      <w:pPr>
        <w:rPr>
          <w:rFonts w:ascii="Helvetica" w:hAnsi="Helvetica" w:cs="Helvetica"/>
          <w:b/>
          <w:bCs/>
          <w:color w:val="222222"/>
          <w:sz w:val="21"/>
          <w:szCs w:val="21"/>
        </w:rPr>
      </w:pPr>
    </w:p>
    <w:p w14:paraId="6F7343C9"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lastRenderedPageBreak/>
        <w:t>стр</w:t>
      </w:r>
      <w:r w:rsidRPr="00A971EB">
        <w:rPr>
          <w:rFonts w:ascii="Helvetica" w:hAnsi="Helvetica" w:cs="Helvetica"/>
          <w:b/>
          <w:bCs/>
          <w:color w:val="222222"/>
          <w:sz w:val="21"/>
          <w:szCs w:val="21"/>
        </w:rPr>
        <w:t>.</w:t>
      </w:r>
    </w:p>
    <w:p w14:paraId="33FC7A58" w14:textId="77777777" w:rsidR="00A971EB" w:rsidRPr="00A971EB" w:rsidRDefault="00A971EB" w:rsidP="00A971EB">
      <w:pPr>
        <w:rPr>
          <w:rFonts w:ascii="Helvetica" w:hAnsi="Helvetica" w:cs="Helvetica"/>
          <w:b/>
          <w:bCs/>
          <w:color w:val="222222"/>
          <w:sz w:val="21"/>
          <w:szCs w:val="21"/>
        </w:rPr>
      </w:pPr>
    </w:p>
    <w:p w14:paraId="77EE536A"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Введение</w:t>
      </w:r>
      <w:r w:rsidRPr="00A971EB">
        <w:rPr>
          <w:rFonts w:ascii="Helvetica" w:hAnsi="Helvetica" w:cs="Helvetica"/>
          <w:b/>
          <w:bCs/>
          <w:color w:val="222222"/>
          <w:sz w:val="21"/>
          <w:szCs w:val="21"/>
        </w:rPr>
        <w:t xml:space="preserve"> ____3^4</w:t>
      </w:r>
    </w:p>
    <w:p w14:paraId="0D02F45C" w14:textId="77777777" w:rsidR="00A971EB" w:rsidRPr="00A971EB" w:rsidRDefault="00A971EB" w:rsidP="00A971EB">
      <w:pPr>
        <w:rPr>
          <w:rFonts w:ascii="Helvetica" w:hAnsi="Helvetica" w:cs="Helvetica"/>
          <w:b/>
          <w:bCs/>
          <w:color w:val="222222"/>
          <w:sz w:val="21"/>
          <w:szCs w:val="21"/>
        </w:rPr>
      </w:pPr>
    </w:p>
    <w:p w14:paraId="456521CC"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I. </w:t>
      </w:r>
      <w:r w:rsidRPr="00A971EB">
        <w:rPr>
          <w:rFonts w:ascii="Helvetica" w:hAnsi="Helvetica" w:cs="Helvetica" w:hint="eastAsia"/>
          <w:b/>
          <w:bCs/>
          <w:color w:val="222222"/>
          <w:sz w:val="21"/>
          <w:szCs w:val="21"/>
        </w:rPr>
        <w:t>Обзор</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литературы</w:t>
      </w:r>
      <w:r w:rsidRPr="00A971EB">
        <w:rPr>
          <w:rFonts w:ascii="Helvetica" w:hAnsi="Helvetica" w:cs="Helvetica"/>
          <w:b/>
          <w:bCs/>
          <w:color w:val="222222"/>
          <w:sz w:val="21"/>
          <w:szCs w:val="21"/>
        </w:rPr>
        <w:t xml:space="preserve"> _____ 5-8</w:t>
      </w:r>
    </w:p>
    <w:p w14:paraId="53CE67AC" w14:textId="77777777" w:rsidR="00A971EB" w:rsidRPr="00A971EB" w:rsidRDefault="00A971EB" w:rsidP="00A971EB">
      <w:pPr>
        <w:rPr>
          <w:rFonts w:ascii="Helvetica" w:hAnsi="Helvetica" w:cs="Helvetica"/>
          <w:b/>
          <w:bCs/>
          <w:color w:val="222222"/>
          <w:sz w:val="21"/>
          <w:szCs w:val="21"/>
        </w:rPr>
      </w:pPr>
    </w:p>
    <w:p w14:paraId="306C2626"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II. </w:t>
      </w:r>
      <w:r w:rsidRPr="00A971EB">
        <w:rPr>
          <w:rFonts w:ascii="Helvetica" w:hAnsi="Helvetica" w:cs="Helvetica" w:hint="eastAsia"/>
          <w:b/>
          <w:bCs/>
          <w:color w:val="222222"/>
          <w:sz w:val="21"/>
          <w:szCs w:val="21"/>
        </w:rPr>
        <w:t>Материал</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методика</w:t>
      </w:r>
      <w:r w:rsidRPr="00A971EB">
        <w:rPr>
          <w:rFonts w:ascii="Helvetica" w:hAnsi="Helvetica" w:cs="Helvetica"/>
          <w:b/>
          <w:bCs/>
          <w:color w:val="222222"/>
          <w:sz w:val="21"/>
          <w:szCs w:val="21"/>
        </w:rPr>
        <w:t xml:space="preserve"> __9 -16</w:t>
      </w:r>
    </w:p>
    <w:p w14:paraId="40005287" w14:textId="77777777" w:rsidR="00A971EB" w:rsidRPr="00A971EB" w:rsidRDefault="00A971EB" w:rsidP="00A971EB">
      <w:pPr>
        <w:rPr>
          <w:rFonts w:ascii="Helvetica" w:hAnsi="Helvetica" w:cs="Helvetica"/>
          <w:b/>
          <w:bCs/>
          <w:color w:val="222222"/>
          <w:sz w:val="21"/>
          <w:szCs w:val="21"/>
        </w:rPr>
      </w:pPr>
    </w:p>
    <w:p w14:paraId="676ACCE6"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III. </w:t>
      </w:r>
      <w:r w:rsidRPr="00A971EB">
        <w:rPr>
          <w:rFonts w:ascii="Helvetica" w:hAnsi="Helvetica" w:cs="Helvetica" w:hint="eastAsia"/>
          <w:b/>
          <w:bCs/>
          <w:color w:val="222222"/>
          <w:sz w:val="21"/>
          <w:szCs w:val="21"/>
        </w:rPr>
        <w:t>Физико</w:t>
      </w:r>
      <w:r w:rsidRPr="00A971EB">
        <w:rPr>
          <w:rFonts w:ascii="Helvetica" w:hAnsi="Helvetica" w:cs="Helvetica"/>
          <w:b/>
          <w:bCs/>
          <w:color w:val="222222"/>
          <w:sz w:val="21"/>
          <w:szCs w:val="21"/>
        </w:rPr>
        <w:t>-</w:t>
      </w:r>
      <w:r w:rsidRPr="00A971EB">
        <w:rPr>
          <w:rFonts w:ascii="Helvetica" w:hAnsi="Helvetica" w:cs="Helvetica" w:hint="eastAsia"/>
          <w:b/>
          <w:bCs/>
          <w:color w:val="222222"/>
          <w:sz w:val="21"/>
          <w:szCs w:val="21"/>
        </w:rPr>
        <w:t>географическое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описание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района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исследований</w:t>
      </w:r>
      <w:r w:rsidRPr="00A971EB">
        <w:rPr>
          <w:rFonts w:ascii="Helvetica" w:hAnsi="Helvetica" w:cs="Helvetica"/>
          <w:b/>
          <w:bCs/>
          <w:color w:val="222222"/>
          <w:sz w:val="21"/>
          <w:szCs w:val="21"/>
        </w:rPr>
        <w:t>:</w:t>
      </w:r>
    </w:p>
    <w:p w14:paraId="074374D1" w14:textId="77777777" w:rsidR="00A971EB" w:rsidRPr="00A971EB" w:rsidRDefault="00A971EB" w:rsidP="00A971EB">
      <w:pPr>
        <w:rPr>
          <w:rFonts w:ascii="Helvetica" w:hAnsi="Helvetica" w:cs="Helvetica"/>
          <w:b/>
          <w:bCs/>
          <w:color w:val="222222"/>
          <w:sz w:val="21"/>
          <w:szCs w:val="21"/>
        </w:rPr>
      </w:pPr>
    </w:p>
    <w:p w14:paraId="41E5208F"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1. </w:t>
      </w:r>
      <w:r w:rsidRPr="00A971EB">
        <w:rPr>
          <w:rFonts w:ascii="Helvetica" w:hAnsi="Helvetica" w:cs="Helvetica" w:hint="eastAsia"/>
          <w:b/>
          <w:bCs/>
          <w:color w:val="222222"/>
          <w:sz w:val="21"/>
          <w:szCs w:val="21"/>
        </w:rPr>
        <w:t>природное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районирование</w:t>
      </w:r>
      <w:r w:rsidRPr="00A971EB">
        <w:rPr>
          <w:rFonts w:ascii="Helvetica" w:hAnsi="Helvetica" w:cs="Helvetica"/>
          <w:b/>
          <w:bCs/>
          <w:color w:val="222222"/>
          <w:sz w:val="21"/>
          <w:szCs w:val="21"/>
        </w:rPr>
        <w:t xml:space="preserve"> ___17-19</w:t>
      </w:r>
    </w:p>
    <w:p w14:paraId="0E1EF55B" w14:textId="77777777" w:rsidR="00A971EB" w:rsidRPr="00A971EB" w:rsidRDefault="00A971EB" w:rsidP="00A971EB">
      <w:pPr>
        <w:rPr>
          <w:rFonts w:ascii="Helvetica" w:hAnsi="Helvetica" w:cs="Helvetica"/>
          <w:b/>
          <w:bCs/>
          <w:color w:val="222222"/>
          <w:sz w:val="21"/>
          <w:szCs w:val="21"/>
        </w:rPr>
      </w:pPr>
    </w:p>
    <w:p w14:paraId="54B74AA5"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 </w:t>
      </w:r>
      <w:r w:rsidRPr="00A971EB">
        <w:rPr>
          <w:rFonts w:ascii="Helvetica" w:hAnsi="Helvetica" w:cs="Helvetica" w:hint="eastAsia"/>
          <w:b/>
          <w:bCs/>
          <w:color w:val="222222"/>
          <w:sz w:val="21"/>
          <w:szCs w:val="21"/>
        </w:rPr>
        <w:t>формирование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гидрологического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режима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рек</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Анадырского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лимана</w:t>
      </w:r>
      <w:r w:rsidRPr="00A971EB">
        <w:rPr>
          <w:rFonts w:ascii="Helvetica" w:hAnsi="Helvetica" w:cs="Helvetica"/>
          <w:b/>
          <w:bCs/>
          <w:color w:val="222222"/>
          <w:sz w:val="21"/>
          <w:szCs w:val="21"/>
        </w:rPr>
        <w:t>:</w:t>
      </w:r>
    </w:p>
    <w:p w14:paraId="16B78AB0" w14:textId="77777777" w:rsidR="00A971EB" w:rsidRPr="00A971EB" w:rsidRDefault="00A971EB" w:rsidP="00A971EB">
      <w:pPr>
        <w:rPr>
          <w:rFonts w:ascii="Helvetica" w:hAnsi="Helvetica" w:cs="Helvetica"/>
          <w:b/>
          <w:bCs/>
          <w:color w:val="222222"/>
          <w:sz w:val="21"/>
          <w:szCs w:val="21"/>
        </w:rPr>
      </w:pPr>
    </w:p>
    <w:p w14:paraId="1A504740"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2.1. </w:t>
      </w:r>
      <w:r w:rsidRPr="00A971EB">
        <w:rPr>
          <w:rFonts w:ascii="Helvetica" w:hAnsi="Helvetica" w:cs="Helvetica" w:hint="eastAsia"/>
          <w:b/>
          <w:bCs/>
          <w:color w:val="222222"/>
          <w:sz w:val="21"/>
          <w:szCs w:val="21"/>
        </w:rPr>
        <w:t>гидрогеологическая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структура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районах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нерестилищ</w:t>
      </w:r>
      <w:r w:rsidRPr="00A971EB">
        <w:rPr>
          <w:rFonts w:ascii="Helvetica" w:hAnsi="Helvetica" w:cs="Helvetica"/>
          <w:b/>
          <w:bCs/>
          <w:color w:val="222222"/>
          <w:sz w:val="21"/>
          <w:szCs w:val="21"/>
        </w:rPr>
        <w:t>___ 20-23</w:t>
      </w:r>
    </w:p>
    <w:p w14:paraId="14CA1667" w14:textId="77777777" w:rsidR="00A971EB" w:rsidRPr="00A971EB" w:rsidRDefault="00A971EB" w:rsidP="00A971EB">
      <w:pPr>
        <w:rPr>
          <w:rFonts w:ascii="Helvetica" w:hAnsi="Helvetica" w:cs="Helvetica"/>
          <w:b/>
          <w:bCs/>
          <w:color w:val="222222"/>
          <w:sz w:val="21"/>
          <w:szCs w:val="21"/>
        </w:rPr>
      </w:pPr>
    </w:p>
    <w:p w14:paraId="27CA3114"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2.2. </w:t>
      </w:r>
      <w:r w:rsidRPr="00A971EB">
        <w:rPr>
          <w:rFonts w:ascii="Helvetica" w:hAnsi="Helvetica" w:cs="Helvetica" w:hint="eastAsia"/>
          <w:b/>
          <w:bCs/>
          <w:color w:val="222222"/>
          <w:sz w:val="21"/>
          <w:szCs w:val="21"/>
        </w:rPr>
        <w:t>водный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режим</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нерестовых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рек</w:t>
      </w:r>
      <w:r w:rsidRPr="00A971EB">
        <w:rPr>
          <w:rFonts w:ascii="Helvetica" w:hAnsi="Helvetica" w:cs="Helvetica"/>
          <w:b/>
          <w:bCs/>
          <w:color w:val="222222"/>
          <w:sz w:val="21"/>
          <w:szCs w:val="21"/>
        </w:rPr>
        <w:t>__23-28</w:t>
      </w:r>
    </w:p>
    <w:p w14:paraId="12C9A6EF" w14:textId="77777777" w:rsidR="00A971EB" w:rsidRPr="00A971EB" w:rsidRDefault="00A971EB" w:rsidP="00A971EB">
      <w:pPr>
        <w:rPr>
          <w:rFonts w:ascii="Helvetica" w:hAnsi="Helvetica" w:cs="Helvetica"/>
          <w:b/>
          <w:bCs/>
          <w:color w:val="222222"/>
          <w:sz w:val="21"/>
          <w:szCs w:val="21"/>
        </w:rPr>
      </w:pPr>
    </w:p>
    <w:p w14:paraId="5D15CA0E"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2.3. </w:t>
      </w:r>
      <w:r w:rsidRPr="00A971EB">
        <w:rPr>
          <w:rFonts w:ascii="Helvetica" w:hAnsi="Helvetica" w:cs="Helvetica" w:hint="eastAsia"/>
          <w:b/>
          <w:bCs/>
          <w:color w:val="222222"/>
          <w:sz w:val="21"/>
          <w:szCs w:val="21"/>
        </w:rPr>
        <w:t>твердый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сток</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нерестовых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рек</w:t>
      </w:r>
      <w:r w:rsidRPr="00A971EB">
        <w:rPr>
          <w:rFonts w:ascii="Helvetica" w:hAnsi="Helvetica" w:cs="Helvetica"/>
          <w:b/>
          <w:bCs/>
          <w:color w:val="222222"/>
          <w:sz w:val="21"/>
          <w:szCs w:val="21"/>
        </w:rPr>
        <w:t xml:space="preserve"> _28-33</w:t>
      </w:r>
    </w:p>
    <w:p w14:paraId="27F573DF" w14:textId="77777777" w:rsidR="00A971EB" w:rsidRPr="00A971EB" w:rsidRDefault="00A971EB" w:rsidP="00A971EB">
      <w:pPr>
        <w:rPr>
          <w:rFonts w:ascii="Helvetica" w:hAnsi="Helvetica" w:cs="Helvetica"/>
          <w:b/>
          <w:bCs/>
          <w:color w:val="222222"/>
          <w:sz w:val="21"/>
          <w:szCs w:val="21"/>
        </w:rPr>
      </w:pPr>
    </w:p>
    <w:p w14:paraId="0E6B045C"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IV. </w:t>
      </w:r>
      <w:r w:rsidRPr="00A971EB">
        <w:rPr>
          <w:rFonts w:ascii="Helvetica" w:hAnsi="Helvetica" w:cs="Helvetica" w:hint="eastAsia"/>
          <w:b/>
          <w:bCs/>
          <w:color w:val="222222"/>
          <w:sz w:val="21"/>
          <w:szCs w:val="21"/>
        </w:rPr>
        <w:t>Топография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нерестилищ</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__34-39</w:t>
      </w:r>
    </w:p>
    <w:p w14:paraId="3A9308CD" w14:textId="77777777" w:rsidR="00A971EB" w:rsidRPr="00A971EB" w:rsidRDefault="00A971EB" w:rsidP="00A971EB">
      <w:pPr>
        <w:rPr>
          <w:rFonts w:ascii="Helvetica" w:hAnsi="Helvetica" w:cs="Helvetica"/>
          <w:b/>
          <w:bCs/>
          <w:color w:val="222222"/>
          <w:sz w:val="21"/>
          <w:szCs w:val="21"/>
        </w:rPr>
      </w:pPr>
    </w:p>
    <w:p w14:paraId="35C56FF9"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V. </w:t>
      </w:r>
      <w:r w:rsidRPr="00A971EB">
        <w:rPr>
          <w:rFonts w:ascii="Helvetica" w:hAnsi="Helvetica" w:cs="Helvetica" w:hint="eastAsia"/>
          <w:b/>
          <w:bCs/>
          <w:color w:val="222222"/>
          <w:sz w:val="21"/>
          <w:szCs w:val="21"/>
        </w:rPr>
        <w:t>Экология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____40-42</w:t>
      </w:r>
    </w:p>
    <w:p w14:paraId="72657294" w14:textId="77777777" w:rsidR="00A971EB" w:rsidRPr="00A971EB" w:rsidRDefault="00A971EB" w:rsidP="00A971EB">
      <w:pPr>
        <w:rPr>
          <w:rFonts w:ascii="Helvetica" w:hAnsi="Helvetica" w:cs="Helvetica"/>
          <w:b/>
          <w:bCs/>
          <w:color w:val="222222"/>
          <w:sz w:val="21"/>
          <w:szCs w:val="21"/>
        </w:rPr>
      </w:pPr>
    </w:p>
    <w:p w14:paraId="38E990C7"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1. </w:t>
      </w:r>
      <w:r w:rsidRPr="00A971EB">
        <w:rPr>
          <w:rFonts w:ascii="Helvetica" w:hAnsi="Helvetica" w:cs="Helvetica" w:hint="eastAsia"/>
          <w:b/>
          <w:bCs/>
          <w:color w:val="222222"/>
          <w:sz w:val="21"/>
          <w:szCs w:val="21"/>
        </w:rPr>
        <w:t>температурный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режим</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нерестовых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рек</w:t>
      </w:r>
      <w:r w:rsidRPr="00A971EB">
        <w:rPr>
          <w:rFonts w:ascii="Helvetica" w:hAnsi="Helvetica" w:cs="Helvetica"/>
          <w:b/>
          <w:bCs/>
          <w:color w:val="222222"/>
          <w:sz w:val="21"/>
          <w:szCs w:val="21"/>
        </w:rPr>
        <w:t xml:space="preserve"> - " ' ' _42-49</w:t>
      </w:r>
    </w:p>
    <w:p w14:paraId="7363E341" w14:textId="77777777" w:rsidR="00A971EB" w:rsidRPr="00A971EB" w:rsidRDefault="00A971EB" w:rsidP="00A971EB">
      <w:pPr>
        <w:rPr>
          <w:rFonts w:ascii="Helvetica" w:hAnsi="Helvetica" w:cs="Helvetica"/>
          <w:b/>
          <w:bCs/>
          <w:color w:val="222222"/>
          <w:sz w:val="21"/>
          <w:szCs w:val="21"/>
        </w:rPr>
      </w:pPr>
    </w:p>
    <w:p w14:paraId="5A1220F5"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lastRenderedPageBreak/>
        <w:t xml:space="preserve">VI. </w:t>
      </w:r>
      <w:r w:rsidRPr="00A971EB">
        <w:rPr>
          <w:rFonts w:ascii="Helvetica" w:hAnsi="Helvetica" w:cs="Helvetica" w:hint="eastAsia"/>
          <w:b/>
          <w:bCs/>
          <w:color w:val="222222"/>
          <w:sz w:val="21"/>
          <w:szCs w:val="21"/>
        </w:rPr>
        <w:t>Характеристика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ската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молоди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w:t>
      </w:r>
    </w:p>
    <w:p w14:paraId="04874A06" w14:textId="77777777" w:rsidR="00A971EB" w:rsidRPr="00A971EB" w:rsidRDefault="00A971EB" w:rsidP="00A971EB">
      <w:pPr>
        <w:rPr>
          <w:rFonts w:ascii="Helvetica" w:hAnsi="Helvetica" w:cs="Helvetica"/>
          <w:b/>
          <w:bCs/>
          <w:color w:val="222222"/>
          <w:sz w:val="21"/>
          <w:szCs w:val="21"/>
        </w:rPr>
      </w:pPr>
    </w:p>
    <w:p w14:paraId="552F74B0"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1. </w:t>
      </w:r>
      <w:r w:rsidRPr="00A971EB">
        <w:rPr>
          <w:rFonts w:ascii="Helvetica" w:hAnsi="Helvetica" w:cs="Helvetica" w:hint="eastAsia"/>
          <w:b/>
          <w:bCs/>
          <w:color w:val="222222"/>
          <w:sz w:val="21"/>
          <w:szCs w:val="21"/>
        </w:rPr>
        <w:t>динамика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ската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молоди</w:t>
      </w:r>
      <w:r w:rsidRPr="00A971EB">
        <w:rPr>
          <w:rFonts w:ascii="Helvetica" w:hAnsi="Helvetica" w:cs="Helvetica"/>
          <w:b/>
          <w:bCs/>
          <w:color w:val="222222"/>
          <w:sz w:val="21"/>
          <w:szCs w:val="21"/>
        </w:rPr>
        <w:t>__50-57</w:t>
      </w:r>
    </w:p>
    <w:p w14:paraId="189C59BC" w14:textId="77777777" w:rsidR="00A971EB" w:rsidRPr="00A971EB" w:rsidRDefault="00A971EB" w:rsidP="00A971EB">
      <w:pPr>
        <w:rPr>
          <w:rFonts w:ascii="Helvetica" w:hAnsi="Helvetica" w:cs="Helvetica"/>
          <w:b/>
          <w:bCs/>
          <w:color w:val="222222"/>
          <w:sz w:val="21"/>
          <w:szCs w:val="21"/>
        </w:rPr>
      </w:pPr>
    </w:p>
    <w:p w14:paraId="412B33F3"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 </w:t>
      </w:r>
      <w:r w:rsidRPr="00A971EB">
        <w:rPr>
          <w:rFonts w:ascii="Helvetica" w:hAnsi="Helvetica" w:cs="Helvetica" w:hint="eastAsia"/>
          <w:b/>
          <w:bCs/>
          <w:color w:val="222222"/>
          <w:sz w:val="21"/>
          <w:szCs w:val="21"/>
        </w:rPr>
        <w:t>биологическая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характеристика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молоди</w:t>
      </w:r>
      <w:r w:rsidRPr="00A971EB">
        <w:rPr>
          <w:rFonts w:ascii="Helvetica" w:hAnsi="Helvetica" w:cs="Helvetica"/>
          <w:b/>
          <w:bCs/>
          <w:color w:val="222222"/>
          <w:sz w:val="21"/>
          <w:szCs w:val="21"/>
        </w:rPr>
        <w:t xml:space="preserve"> __58-62</w:t>
      </w:r>
    </w:p>
    <w:p w14:paraId="3174C306" w14:textId="77777777" w:rsidR="00A971EB" w:rsidRPr="00A971EB" w:rsidRDefault="00A971EB" w:rsidP="00A971EB">
      <w:pPr>
        <w:rPr>
          <w:rFonts w:ascii="Helvetica" w:hAnsi="Helvetica" w:cs="Helvetica"/>
          <w:b/>
          <w:bCs/>
          <w:color w:val="222222"/>
          <w:sz w:val="21"/>
          <w:szCs w:val="21"/>
        </w:rPr>
      </w:pPr>
    </w:p>
    <w:p w14:paraId="676A9D89"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3. </w:t>
      </w:r>
      <w:r w:rsidRPr="00A971EB">
        <w:rPr>
          <w:rFonts w:ascii="Helvetica" w:hAnsi="Helvetica" w:cs="Helvetica" w:hint="eastAsia"/>
          <w:b/>
          <w:bCs/>
          <w:color w:val="222222"/>
          <w:sz w:val="21"/>
          <w:szCs w:val="21"/>
        </w:rPr>
        <w:t>выживаемость</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в</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пресноводный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период</w:t>
      </w:r>
      <w:r w:rsidRPr="00A971EB">
        <w:rPr>
          <w:rFonts w:ascii="Helvetica" w:hAnsi="Helvetica" w:cs="Helvetica"/>
          <w:b/>
          <w:bCs/>
          <w:color w:val="222222"/>
          <w:sz w:val="21"/>
          <w:szCs w:val="21"/>
        </w:rPr>
        <w:t>_62-67</w:t>
      </w:r>
    </w:p>
    <w:p w14:paraId="002A813E" w14:textId="77777777" w:rsidR="00A971EB" w:rsidRPr="00A971EB" w:rsidRDefault="00A971EB" w:rsidP="00A971EB">
      <w:pPr>
        <w:rPr>
          <w:rFonts w:ascii="Helvetica" w:hAnsi="Helvetica" w:cs="Helvetica"/>
          <w:b/>
          <w:bCs/>
          <w:color w:val="222222"/>
          <w:sz w:val="21"/>
          <w:szCs w:val="21"/>
        </w:rPr>
      </w:pPr>
    </w:p>
    <w:p w14:paraId="79ACCD49"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VII. </w:t>
      </w:r>
      <w:r w:rsidRPr="00A971EB">
        <w:rPr>
          <w:rFonts w:ascii="Helvetica" w:hAnsi="Helvetica" w:cs="Helvetica" w:hint="eastAsia"/>
          <w:b/>
          <w:bCs/>
          <w:color w:val="222222"/>
          <w:sz w:val="21"/>
          <w:szCs w:val="21"/>
        </w:rPr>
        <w:t>Нерестовая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миграция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w:t>
      </w:r>
    </w:p>
    <w:p w14:paraId="754C5856" w14:textId="77777777" w:rsidR="00A971EB" w:rsidRPr="00A971EB" w:rsidRDefault="00A971EB" w:rsidP="00A971EB">
      <w:pPr>
        <w:rPr>
          <w:rFonts w:ascii="Helvetica" w:hAnsi="Helvetica" w:cs="Helvetica"/>
          <w:b/>
          <w:bCs/>
          <w:color w:val="222222"/>
          <w:sz w:val="21"/>
          <w:szCs w:val="21"/>
        </w:rPr>
      </w:pPr>
    </w:p>
    <w:p w14:paraId="0CE5DC59"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1. </w:t>
      </w:r>
      <w:r w:rsidRPr="00A971EB">
        <w:rPr>
          <w:rFonts w:ascii="Helvetica" w:hAnsi="Helvetica" w:cs="Helvetica" w:hint="eastAsia"/>
          <w:b/>
          <w:bCs/>
          <w:color w:val="222222"/>
          <w:sz w:val="21"/>
          <w:szCs w:val="21"/>
        </w:rPr>
        <w:t>прогнозирование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сроков</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нерестовой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миграции</w:t>
      </w:r>
      <w:r w:rsidRPr="00A971EB">
        <w:rPr>
          <w:rFonts w:ascii="Helvetica" w:hAnsi="Helvetica" w:cs="Helvetica"/>
          <w:b/>
          <w:bCs/>
          <w:color w:val="222222"/>
          <w:sz w:val="21"/>
          <w:szCs w:val="21"/>
        </w:rPr>
        <w:t>_68-78</w:t>
      </w:r>
    </w:p>
    <w:p w14:paraId="6942F49B" w14:textId="77777777" w:rsidR="00A971EB" w:rsidRPr="00A971EB" w:rsidRDefault="00A971EB" w:rsidP="00A971EB">
      <w:pPr>
        <w:rPr>
          <w:rFonts w:ascii="Helvetica" w:hAnsi="Helvetica" w:cs="Helvetica"/>
          <w:b/>
          <w:bCs/>
          <w:color w:val="222222"/>
          <w:sz w:val="21"/>
          <w:szCs w:val="21"/>
        </w:rPr>
      </w:pPr>
    </w:p>
    <w:p w14:paraId="48AED9F1"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 </w:t>
      </w:r>
      <w:r w:rsidRPr="00A971EB">
        <w:rPr>
          <w:rFonts w:ascii="Helvetica" w:hAnsi="Helvetica" w:cs="Helvetica" w:hint="eastAsia"/>
          <w:b/>
          <w:bCs/>
          <w:color w:val="222222"/>
          <w:sz w:val="21"/>
          <w:szCs w:val="21"/>
        </w:rPr>
        <w:t>распределение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по</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сечению</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реки</w:t>
      </w:r>
      <w:r w:rsidRPr="00A971EB">
        <w:rPr>
          <w:rFonts w:ascii="Helvetica" w:hAnsi="Helvetica" w:cs="Helvetica"/>
          <w:b/>
          <w:bCs/>
          <w:color w:val="222222"/>
          <w:sz w:val="21"/>
          <w:szCs w:val="21"/>
        </w:rPr>
        <w:t xml:space="preserve"> ____78-79</w:t>
      </w:r>
    </w:p>
    <w:p w14:paraId="76EBC126" w14:textId="77777777" w:rsidR="00A971EB" w:rsidRPr="00A971EB" w:rsidRDefault="00A971EB" w:rsidP="00A971EB">
      <w:pPr>
        <w:rPr>
          <w:rFonts w:ascii="Helvetica" w:hAnsi="Helvetica" w:cs="Helvetica"/>
          <w:b/>
          <w:bCs/>
          <w:color w:val="222222"/>
          <w:sz w:val="21"/>
          <w:szCs w:val="21"/>
        </w:rPr>
      </w:pPr>
    </w:p>
    <w:p w14:paraId="4D5DBD66"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VIII. </w:t>
      </w:r>
      <w:r w:rsidRPr="00A971EB">
        <w:rPr>
          <w:rFonts w:ascii="Helvetica" w:hAnsi="Helvetica" w:cs="Helvetica" w:hint="eastAsia"/>
          <w:b/>
          <w:bCs/>
          <w:color w:val="222222"/>
          <w:sz w:val="21"/>
          <w:szCs w:val="21"/>
        </w:rPr>
        <w:t>Биологическая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характеристика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анадырской</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w:t>
      </w:r>
    </w:p>
    <w:p w14:paraId="2037CFCB" w14:textId="77777777" w:rsidR="00A971EB" w:rsidRPr="00A971EB" w:rsidRDefault="00A971EB" w:rsidP="00A971EB">
      <w:pPr>
        <w:rPr>
          <w:rFonts w:ascii="Helvetica" w:hAnsi="Helvetica" w:cs="Helvetica"/>
          <w:b/>
          <w:bCs/>
          <w:color w:val="222222"/>
          <w:sz w:val="21"/>
          <w:szCs w:val="21"/>
        </w:rPr>
      </w:pPr>
    </w:p>
    <w:p w14:paraId="182B5B24"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1. </w:t>
      </w:r>
      <w:r w:rsidRPr="00A971EB">
        <w:rPr>
          <w:rFonts w:ascii="Helvetica" w:hAnsi="Helvetica" w:cs="Helvetica" w:hint="eastAsia"/>
          <w:b/>
          <w:bCs/>
          <w:color w:val="222222"/>
          <w:sz w:val="21"/>
          <w:szCs w:val="21"/>
        </w:rPr>
        <w:t>возрастная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структура</w:t>
      </w:r>
      <w:r w:rsidRPr="00A971EB">
        <w:rPr>
          <w:rFonts w:ascii="Helvetica" w:hAnsi="Helvetica" w:cs="Helvetica"/>
          <w:b/>
          <w:bCs/>
          <w:color w:val="222222"/>
          <w:sz w:val="21"/>
          <w:szCs w:val="21"/>
        </w:rPr>
        <w:t xml:space="preserve"> _80-92</w:t>
      </w:r>
    </w:p>
    <w:p w14:paraId="525436FD" w14:textId="77777777" w:rsidR="00A971EB" w:rsidRPr="00A971EB" w:rsidRDefault="00A971EB" w:rsidP="00A971EB">
      <w:pPr>
        <w:rPr>
          <w:rFonts w:ascii="Helvetica" w:hAnsi="Helvetica" w:cs="Helvetica"/>
          <w:b/>
          <w:bCs/>
          <w:color w:val="222222"/>
          <w:sz w:val="21"/>
          <w:szCs w:val="21"/>
        </w:rPr>
      </w:pPr>
    </w:p>
    <w:p w14:paraId="03CE699F"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 </w:t>
      </w:r>
      <w:r w:rsidRPr="00A971EB">
        <w:rPr>
          <w:rFonts w:ascii="Helvetica" w:hAnsi="Helvetica" w:cs="Helvetica" w:hint="eastAsia"/>
          <w:b/>
          <w:bCs/>
          <w:color w:val="222222"/>
          <w:sz w:val="21"/>
          <w:szCs w:val="21"/>
        </w:rPr>
        <w:t>размерно</w:t>
      </w:r>
      <w:r w:rsidRPr="00A971EB">
        <w:rPr>
          <w:rFonts w:ascii="Helvetica" w:hAnsi="Helvetica" w:cs="Helvetica"/>
          <w:b/>
          <w:bCs/>
          <w:color w:val="222222"/>
          <w:sz w:val="21"/>
          <w:szCs w:val="21"/>
        </w:rPr>
        <w:t>-</w:t>
      </w:r>
      <w:r w:rsidRPr="00A971EB">
        <w:rPr>
          <w:rFonts w:ascii="Helvetica" w:hAnsi="Helvetica" w:cs="Helvetica" w:hint="eastAsia"/>
          <w:b/>
          <w:bCs/>
          <w:color w:val="222222"/>
          <w:sz w:val="21"/>
          <w:szCs w:val="21"/>
        </w:rPr>
        <w:t>весовая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характеристика</w:t>
      </w:r>
      <w:r w:rsidRPr="00A971EB">
        <w:rPr>
          <w:rFonts w:ascii="Helvetica" w:hAnsi="Helvetica" w:cs="Helvetica"/>
          <w:b/>
          <w:bCs/>
          <w:color w:val="222222"/>
          <w:sz w:val="21"/>
          <w:szCs w:val="21"/>
        </w:rPr>
        <w:t xml:space="preserve"> _93-110</w:t>
      </w:r>
    </w:p>
    <w:p w14:paraId="20B6A6D8" w14:textId="77777777" w:rsidR="00A971EB" w:rsidRPr="00A971EB" w:rsidRDefault="00A971EB" w:rsidP="00A971EB">
      <w:pPr>
        <w:rPr>
          <w:rFonts w:ascii="Helvetica" w:hAnsi="Helvetica" w:cs="Helvetica"/>
          <w:b/>
          <w:bCs/>
          <w:color w:val="222222"/>
          <w:sz w:val="21"/>
          <w:szCs w:val="21"/>
        </w:rPr>
      </w:pPr>
    </w:p>
    <w:p w14:paraId="1A2B7B25"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3. </w:t>
      </w:r>
      <w:r w:rsidRPr="00A971EB">
        <w:rPr>
          <w:rFonts w:ascii="Helvetica" w:hAnsi="Helvetica" w:cs="Helvetica" w:hint="eastAsia"/>
          <w:b/>
          <w:bCs/>
          <w:color w:val="222222"/>
          <w:sz w:val="21"/>
          <w:szCs w:val="21"/>
        </w:rPr>
        <w:t>половая</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структура</w:t>
      </w:r>
      <w:r w:rsidRPr="00A971EB">
        <w:rPr>
          <w:rFonts w:ascii="Helvetica" w:hAnsi="Helvetica" w:cs="Helvetica"/>
          <w:b/>
          <w:bCs/>
          <w:color w:val="222222"/>
          <w:sz w:val="21"/>
          <w:szCs w:val="21"/>
        </w:rPr>
        <w:t>____ 110-118</w:t>
      </w:r>
    </w:p>
    <w:p w14:paraId="112009A5" w14:textId="77777777" w:rsidR="00A971EB" w:rsidRPr="00A971EB" w:rsidRDefault="00A971EB" w:rsidP="00A971EB">
      <w:pPr>
        <w:rPr>
          <w:rFonts w:ascii="Helvetica" w:hAnsi="Helvetica" w:cs="Helvetica"/>
          <w:b/>
          <w:bCs/>
          <w:color w:val="222222"/>
          <w:sz w:val="21"/>
          <w:szCs w:val="21"/>
        </w:rPr>
      </w:pPr>
    </w:p>
    <w:p w14:paraId="151EB232"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4. </w:t>
      </w:r>
      <w:r w:rsidRPr="00A971EB">
        <w:rPr>
          <w:rFonts w:ascii="Helvetica" w:hAnsi="Helvetica" w:cs="Helvetica" w:hint="eastAsia"/>
          <w:b/>
          <w:bCs/>
          <w:color w:val="222222"/>
          <w:sz w:val="21"/>
          <w:szCs w:val="21"/>
        </w:rPr>
        <w:t>плодовитость</w:t>
      </w:r>
      <w:r w:rsidRPr="00A971EB">
        <w:rPr>
          <w:rFonts w:ascii="Helvetica" w:hAnsi="Helvetica" w:cs="Helvetica"/>
          <w:b/>
          <w:bCs/>
          <w:color w:val="222222"/>
          <w:sz w:val="21"/>
          <w:szCs w:val="21"/>
        </w:rPr>
        <w:t xml:space="preserve"> ___118-128</w:t>
      </w:r>
    </w:p>
    <w:p w14:paraId="55A6E4EE" w14:textId="77777777" w:rsidR="00A971EB" w:rsidRPr="00A971EB" w:rsidRDefault="00A971EB" w:rsidP="00A971EB">
      <w:pPr>
        <w:rPr>
          <w:rFonts w:ascii="Helvetica" w:hAnsi="Helvetica" w:cs="Helvetica"/>
          <w:b/>
          <w:bCs/>
          <w:color w:val="222222"/>
          <w:sz w:val="21"/>
          <w:szCs w:val="21"/>
        </w:rPr>
      </w:pPr>
    </w:p>
    <w:p w14:paraId="7EA96436"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IX. </w:t>
      </w:r>
      <w:r w:rsidRPr="00A971EB">
        <w:rPr>
          <w:rFonts w:ascii="Helvetica" w:hAnsi="Helvetica" w:cs="Helvetica" w:hint="eastAsia"/>
          <w:b/>
          <w:bCs/>
          <w:color w:val="222222"/>
          <w:sz w:val="21"/>
          <w:szCs w:val="21"/>
        </w:rPr>
        <w:t>Динамика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численности</w:t>
      </w:r>
      <w:r w:rsidRPr="00A971EB">
        <w:rPr>
          <w:rFonts w:ascii="Helvetica" w:hAnsi="Helvetica" w:cs="Helvetica"/>
          <w:b/>
          <w:bCs/>
          <w:color w:val="222222"/>
          <w:sz w:val="21"/>
          <w:szCs w:val="21"/>
        </w:rPr>
        <w:t>:</w:t>
      </w:r>
    </w:p>
    <w:p w14:paraId="43765F15" w14:textId="77777777" w:rsidR="00A971EB" w:rsidRPr="00A971EB" w:rsidRDefault="00A971EB" w:rsidP="00A971EB">
      <w:pPr>
        <w:rPr>
          <w:rFonts w:ascii="Helvetica" w:hAnsi="Helvetica" w:cs="Helvetica"/>
          <w:b/>
          <w:bCs/>
          <w:color w:val="222222"/>
          <w:sz w:val="21"/>
          <w:szCs w:val="21"/>
        </w:rPr>
      </w:pPr>
    </w:p>
    <w:p w14:paraId="2F2A7F06"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lastRenderedPageBreak/>
        <w:t xml:space="preserve">1. </w:t>
      </w:r>
      <w:r w:rsidRPr="00A971EB">
        <w:rPr>
          <w:rFonts w:ascii="Helvetica" w:hAnsi="Helvetica" w:cs="Helvetica" w:hint="eastAsia"/>
          <w:b/>
          <w:bCs/>
          <w:color w:val="222222"/>
          <w:sz w:val="21"/>
          <w:szCs w:val="21"/>
        </w:rPr>
        <w:t>промысел</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состояние</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запасов</w:t>
      </w:r>
      <w:r w:rsidRPr="00A971EB">
        <w:rPr>
          <w:rFonts w:ascii="Helvetica" w:hAnsi="Helvetica" w:cs="Helvetica"/>
          <w:b/>
          <w:bCs/>
          <w:color w:val="222222"/>
          <w:sz w:val="21"/>
          <w:szCs w:val="21"/>
        </w:rPr>
        <w:t>___129-144</w:t>
      </w:r>
    </w:p>
    <w:p w14:paraId="0C57CD38" w14:textId="77777777" w:rsidR="00A971EB" w:rsidRPr="00A971EB" w:rsidRDefault="00A971EB" w:rsidP="00A971EB">
      <w:pPr>
        <w:rPr>
          <w:rFonts w:ascii="Helvetica" w:hAnsi="Helvetica" w:cs="Helvetica"/>
          <w:b/>
          <w:bCs/>
          <w:color w:val="222222"/>
          <w:sz w:val="21"/>
          <w:szCs w:val="21"/>
        </w:rPr>
      </w:pPr>
    </w:p>
    <w:p w14:paraId="1F688E20"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2. </w:t>
      </w:r>
      <w:r w:rsidRPr="00A971EB">
        <w:rPr>
          <w:rFonts w:ascii="Helvetica" w:hAnsi="Helvetica" w:cs="Helvetica" w:hint="eastAsia"/>
          <w:b/>
          <w:bCs/>
          <w:color w:val="222222"/>
          <w:sz w:val="21"/>
          <w:szCs w:val="21"/>
        </w:rPr>
        <w:t>динамика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численности</w:t>
      </w:r>
      <w:r w:rsidRPr="00A971EB">
        <w:rPr>
          <w:rFonts w:ascii="Helvetica" w:hAnsi="Helvetica" w:cs="Helvetica"/>
          <w:b/>
          <w:bCs/>
          <w:color w:val="222222"/>
          <w:sz w:val="21"/>
          <w:szCs w:val="21"/>
        </w:rPr>
        <w:t xml:space="preserve"> ______144-164</w:t>
      </w:r>
    </w:p>
    <w:p w14:paraId="09211E9F" w14:textId="77777777" w:rsidR="00A971EB" w:rsidRPr="00A971EB" w:rsidRDefault="00A971EB" w:rsidP="00A971EB">
      <w:pPr>
        <w:rPr>
          <w:rFonts w:ascii="Helvetica" w:hAnsi="Helvetica" w:cs="Helvetica"/>
          <w:b/>
          <w:bCs/>
          <w:color w:val="222222"/>
          <w:sz w:val="21"/>
          <w:szCs w:val="21"/>
        </w:rPr>
      </w:pPr>
    </w:p>
    <w:p w14:paraId="56A067B1"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3. </w:t>
      </w:r>
      <w:r w:rsidRPr="00A971EB">
        <w:rPr>
          <w:rFonts w:ascii="Helvetica" w:hAnsi="Helvetica" w:cs="Helvetica" w:hint="eastAsia"/>
          <w:b/>
          <w:bCs/>
          <w:color w:val="222222"/>
          <w:sz w:val="21"/>
          <w:szCs w:val="21"/>
        </w:rPr>
        <w:t>разработка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инструментальных</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методов</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учета</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кеты</w:t>
      </w:r>
      <w:r w:rsidRPr="00A971EB">
        <w:rPr>
          <w:rFonts w:ascii="Helvetica" w:hAnsi="Helvetica" w:cs="Helvetica"/>
          <w:b/>
          <w:bCs/>
          <w:color w:val="222222"/>
          <w:sz w:val="21"/>
          <w:szCs w:val="21"/>
        </w:rPr>
        <w:t>_164-169</w:t>
      </w:r>
    </w:p>
    <w:p w14:paraId="62B6D866" w14:textId="77777777" w:rsidR="00A971EB" w:rsidRPr="00A971EB" w:rsidRDefault="00A971EB" w:rsidP="00A971EB">
      <w:pPr>
        <w:rPr>
          <w:rFonts w:ascii="Helvetica" w:hAnsi="Helvetica" w:cs="Helvetica"/>
          <w:b/>
          <w:bCs/>
          <w:color w:val="222222"/>
          <w:sz w:val="21"/>
          <w:szCs w:val="21"/>
        </w:rPr>
      </w:pPr>
    </w:p>
    <w:p w14:paraId="1B98BEDD"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b/>
          <w:bCs/>
          <w:color w:val="222222"/>
          <w:sz w:val="21"/>
          <w:szCs w:val="21"/>
        </w:rPr>
        <w:t xml:space="preserve">X. </w:t>
      </w:r>
      <w:r w:rsidRPr="00A971EB">
        <w:rPr>
          <w:rFonts w:ascii="Helvetica" w:hAnsi="Helvetica" w:cs="Helvetica" w:hint="eastAsia"/>
          <w:b/>
          <w:bCs/>
          <w:color w:val="222222"/>
          <w:sz w:val="21"/>
          <w:szCs w:val="21"/>
        </w:rPr>
        <w:t>Заключение</w:t>
      </w:r>
      <w:r w:rsidRPr="00A971EB">
        <w:rPr>
          <w:rFonts w:ascii="Helvetica" w:hAnsi="Helvetica" w:cs="Helvetica"/>
          <w:b/>
          <w:bCs/>
          <w:color w:val="222222"/>
          <w:sz w:val="21"/>
          <w:szCs w:val="21"/>
        </w:rPr>
        <w:t xml:space="preserve"> _____ 169-176</w:t>
      </w:r>
    </w:p>
    <w:p w14:paraId="4DDED6C9" w14:textId="77777777" w:rsidR="00A971EB" w:rsidRPr="00A971EB" w:rsidRDefault="00A971EB" w:rsidP="00A971EB">
      <w:pPr>
        <w:rPr>
          <w:rFonts w:ascii="Helvetica" w:hAnsi="Helvetica" w:cs="Helvetica"/>
          <w:b/>
          <w:bCs/>
          <w:color w:val="222222"/>
          <w:sz w:val="21"/>
          <w:szCs w:val="21"/>
        </w:rPr>
      </w:pPr>
    </w:p>
    <w:p w14:paraId="78E2C731" w14:textId="77777777" w:rsidR="00A971EB" w:rsidRPr="00A971EB" w:rsidRDefault="00A971EB" w:rsidP="00A971EB">
      <w:pPr>
        <w:rPr>
          <w:rFonts w:ascii="Helvetica" w:hAnsi="Helvetica" w:cs="Helvetica"/>
          <w:b/>
          <w:bCs/>
          <w:color w:val="222222"/>
          <w:sz w:val="21"/>
          <w:szCs w:val="21"/>
        </w:rPr>
      </w:pPr>
      <w:r w:rsidRPr="00A971EB">
        <w:rPr>
          <w:rFonts w:ascii="Helvetica" w:hAnsi="Helvetica" w:cs="Helvetica" w:hint="eastAsia"/>
          <w:b/>
          <w:bCs/>
          <w:color w:val="222222"/>
          <w:sz w:val="21"/>
          <w:szCs w:val="21"/>
        </w:rPr>
        <w:t>Список</w:t>
      </w:r>
      <w:r w:rsidRPr="00A971EB">
        <w:rPr>
          <w:rFonts w:ascii="Helvetica" w:hAnsi="Helvetica" w:cs="Helvetica"/>
          <w:b/>
          <w:bCs/>
          <w:color w:val="222222"/>
          <w:sz w:val="21"/>
          <w:szCs w:val="21"/>
        </w:rPr>
        <w:t xml:space="preserve"> </w:t>
      </w:r>
      <w:r w:rsidRPr="00A971EB">
        <w:rPr>
          <w:rFonts w:ascii="Helvetica" w:hAnsi="Helvetica" w:cs="Helvetica" w:hint="eastAsia"/>
          <w:b/>
          <w:bCs/>
          <w:color w:val="222222"/>
          <w:sz w:val="21"/>
          <w:szCs w:val="21"/>
        </w:rPr>
        <w:t>литературы</w:t>
      </w:r>
      <w:r w:rsidRPr="00A971EB">
        <w:rPr>
          <w:rFonts w:ascii="Helvetica" w:hAnsi="Helvetica" w:cs="Helvetica"/>
          <w:b/>
          <w:bCs/>
          <w:color w:val="222222"/>
          <w:sz w:val="21"/>
          <w:szCs w:val="21"/>
        </w:rPr>
        <w:t>_177-194</w:t>
      </w:r>
    </w:p>
    <w:p w14:paraId="2F008B67" w14:textId="77777777" w:rsidR="00A971EB" w:rsidRPr="00A971EB" w:rsidRDefault="00A971EB" w:rsidP="00A971EB">
      <w:pPr>
        <w:rPr>
          <w:rFonts w:ascii="Helvetica" w:hAnsi="Helvetica" w:cs="Helvetica"/>
          <w:b/>
          <w:bCs/>
          <w:color w:val="222222"/>
          <w:sz w:val="21"/>
          <w:szCs w:val="21"/>
        </w:rPr>
      </w:pPr>
    </w:p>
    <w:p w14:paraId="109CC004" w14:textId="42F0B7C6" w:rsidR="00484EB4" w:rsidRPr="00A971EB" w:rsidRDefault="00A971EB" w:rsidP="00A971EB">
      <w:r w:rsidRPr="00A971EB">
        <w:rPr>
          <w:rFonts w:ascii="Helvetica" w:hAnsi="Helvetica" w:cs="Helvetica" w:hint="eastAsia"/>
          <w:b/>
          <w:bCs/>
          <w:color w:val="222222"/>
          <w:sz w:val="21"/>
          <w:szCs w:val="21"/>
        </w:rPr>
        <w:t>Приложение</w:t>
      </w:r>
      <w:r w:rsidRPr="00A971EB">
        <w:rPr>
          <w:rFonts w:ascii="Helvetica" w:hAnsi="Helvetica" w:cs="Helvetica"/>
          <w:b/>
          <w:bCs/>
          <w:color w:val="222222"/>
          <w:sz w:val="21"/>
          <w:szCs w:val="21"/>
        </w:rPr>
        <w:t>_195-224</w:t>
      </w:r>
    </w:p>
    <w:sectPr w:rsidR="00484EB4" w:rsidRPr="00A971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A3BF" w14:textId="77777777" w:rsidR="00F5675E" w:rsidRDefault="00F5675E">
      <w:pPr>
        <w:spacing w:after="0" w:line="240" w:lineRule="auto"/>
      </w:pPr>
      <w:r>
        <w:separator/>
      </w:r>
    </w:p>
  </w:endnote>
  <w:endnote w:type="continuationSeparator" w:id="0">
    <w:p w14:paraId="3B6B858E" w14:textId="77777777" w:rsidR="00F5675E" w:rsidRDefault="00F5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FE78" w14:textId="77777777" w:rsidR="00F5675E" w:rsidRDefault="00F5675E"/>
    <w:p w14:paraId="759F37C1" w14:textId="77777777" w:rsidR="00F5675E" w:rsidRDefault="00F5675E"/>
    <w:p w14:paraId="782AD21C" w14:textId="77777777" w:rsidR="00F5675E" w:rsidRDefault="00F5675E"/>
    <w:p w14:paraId="1DCB64B3" w14:textId="77777777" w:rsidR="00F5675E" w:rsidRDefault="00F5675E"/>
    <w:p w14:paraId="1EE2E97E" w14:textId="77777777" w:rsidR="00F5675E" w:rsidRDefault="00F5675E"/>
    <w:p w14:paraId="02243EAD" w14:textId="77777777" w:rsidR="00F5675E" w:rsidRDefault="00F5675E"/>
    <w:p w14:paraId="4385134B" w14:textId="77777777" w:rsidR="00F5675E" w:rsidRDefault="00F567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502CC4" wp14:editId="4BD214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B9DF2" w14:textId="77777777" w:rsidR="00F5675E" w:rsidRDefault="00F567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502C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5B9DF2" w14:textId="77777777" w:rsidR="00F5675E" w:rsidRDefault="00F567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41F0AC" w14:textId="77777777" w:rsidR="00F5675E" w:rsidRDefault="00F5675E"/>
    <w:p w14:paraId="73BAF1D0" w14:textId="77777777" w:rsidR="00F5675E" w:rsidRDefault="00F5675E"/>
    <w:p w14:paraId="65DBB803" w14:textId="77777777" w:rsidR="00F5675E" w:rsidRDefault="00F567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72D068" wp14:editId="30B20A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FB854" w14:textId="77777777" w:rsidR="00F5675E" w:rsidRDefault="00F5675E"/>
                          <w:p w14:paraId="1E1F5804" w14:textId="77777777" w:rsidR="00F5675E" w:rsidRDefault="00F567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2D0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FB854" w14:textId="77777777" w:rsidR="00F5675E" w:rsidRDefault="00F5675E"/>
                    <w:p w14:paraId="1E1F5804" w14:textId="77777777" w:rsidR="00F5675E" w:rsidRDefault="00F567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2F4A3E" w14:textId="77777777" w:rsidR="00F5675E" w:rsidRDefault="00F5675E"/>
    <w:p w14:paraId="66400FBA" w14:textId="77777777" w:rsidR="00F5675E" w:rsidRDefault="00F5675E">
      <w:pPr>
        <w:rPr>
          <w:sz w:val="2"/>
          <w:szCs w:val="2"/>
        </w:rPr>
      </w:pPr>
    </w:p>
    <w:p w14:paraId="42A83F4B" w14:textId="77777777" w:rsidR="00F5675E" w:rsidRDefault="00F5675E"/>
    <w:p w14:paraId="4B90E93A" w14:textId="77777777" w:rsidR="00F5675E" w:rsidRDefault="00F5675E">
      <w:pPr>
        <w:spacing w:after="0" w:line="240" w:lineRule="auto"/>
      </w:pPr>
    </w:p>
  </w:footnote>
  <w:footnote w:type="continuationSeparator" w:id="0">
    <w:p w14:paraId="205E71A5" w14:textId="77777777" w:rsidR="00F5675E" w:rsidRDefault="00F5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5E"/>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215662</TotalTime>
  <Pages>4</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2542</cp:revision>
  <cp:lastPrinted>2009-02-06T05:36:00Z</cp:lastPrinted>
  <dcterms:created xsi:type="dcterms:W3CDTF">2024-01-07T13:43:00Z</dcterms:created>
  <dcterms:modified xsi:type="dcterms:W3CDTF">2025-11-24T18:07:00Z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