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8BDD5" w14:textId="77777777" w:rsidR="000B5F9D" w:rsidRPr="000B5F9D" w:rsidRDefault="000B5F9D" w:rsidP="000B5F9D">
      <w:pPr>
        <w:rPr>
          <w:rFonts w:ascii="Helvetica" w:hAnsi="Helvetica" w:cs="Helvetica"/>
          <w:b/>
          <w:bCs/>
          <w:color w:val="222222"/>
          <w:sz w:val="21"/>
          <w:szCs w:val="21"/>
        </w:rPr>
      </w:pPr>
      <w:r w:rsidRPr="000B5F9D">
        <w:rPr>
          <w:rFonts w:ascii="Helvetica" w:hAnsi="Helvetica" w:cs="Helvetica" w:hint="eastAsia"/>
          <w:b/>
          <w:bCs/>
          <w:color w:val="222222"/>
          <w:sz w:val="21"/>
          <w:szCs w:val="21"/>
        </w:rPr>
        <w:t>Березовский</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Владимир</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Григорьевич</w:t>
      </w:r>
      <w:r w:rsidRPr="000B5F9D">
        <w:rPr>
          <w:rFonts w:ascii="Helvetica" w:hAnsi="Helvetica" w:cs="Helvetica"/>
          <w:b/>
          <w:bCs/>
          <w:color w:val="222222"/>
          <w:sz w:val="21"/>
          <w:szCs w:val="21"/>
        </w:rPr>
        <w:t>.</w:t>
      </w:r>
    </w:p>
    <w:p w14:paraId="7E4789B7" w14:textId="77777777" w:rsidR="000B5F9D" w:rsidRPr="000B5F9D" w:rsidRDefault="000B5F9D" w:rsidP="000B5F9D">
      <w:pPr>
        <w:rPr>
          <w:rFonts w:ascii="Helvetica" w:hAnsi="Helvetica" w:cs="Helvetica"/>
          <w:b/>
          <w:bCs/>
          <w:color w:val="222222"/>
          <w:sz w:val="21"/>
          <w:szCs w:val="21"/>
        </w:rPr>
      </w:pPr>
      <w:r w:rsidRPr="000B5F9D">
        <w:rPr>
          <w:rFonts w:ascii="Helvetica" w:hAnsi="Helvetica" w:cs="Helvetica" w:hint="eastAsia"/>
          <w:b/>
          <w:bCs/>
          <w:color w:val="222222"/>
          <w:sz w:val="21"/>
          <w:szCs w:val="21"/>
        </w:rPr>
        <w:t>Сравнительная</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характеристика</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миграций</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водоплавающих</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и</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околоводных</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птиц</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на</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восточном</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побережье</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Аральского</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моря</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и</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в</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низовьях</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р</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Тургай</w:t>
      </w:r>
      <w:r w:rsidRPr="000B5F9D">
        <w:rPr>
          <w:rFonts w:ascii="Helvetica" w:hAnsi="Helvetica" w:cs="Helvetica"/>
          <w:b/>
          <w:bCs/>
          <w:color w:val="222222"/>
          <w:sz w:val="21"/>
          <w:szCs w:val="21"/>
        </w:rPr>
        <w:t xml:space="preserve"> : </w:t>
      </w:r>
      <w:r w:rsidRPr="000B5F9D">
        <w:rPr>
          <w:rFonts w:ascii="Helvetica" w:hAnsi="Helvetica" w:cs="Helvetica" w:hint="eastAsia"/>
          <w:b/>
          <w:bCs/>
          <w:color w:val="222222"/>
          <w:sz w:val="21"/>
          <w:szCs w:val="21"/>
        </w:rPr>
        <w:t>диссертация</w:t>
      </w:r>
      <w:r w:rsidRPr="000B5F9D">
        <w:rPr>
          <w:rFonts w:ascii="Helvetica" w:hAnsi="Helvetica" w:cs="Helvetica"/>
          <w:b/>
          <w:bCs/>
          <w:color w:val="222222"/>
          <w:sz w:val="21"/>
          <w:szCs w:val="21"/>
        </w:rPr>
        <w:t xml:space="preserve"> ... </w:t>
      </w:r>
      <w:r w:rsidRPr="000B5F9D">
        <w:rPr>
          <w:rFonts w:ascii="Helvetica" w:hAnsi="Helvetica" w:cs="Helvetica" w:hint="eastAsia"/>
          <w:b/>
          <w:bCs/>
          <w:color w:val="222222"/>
          <w:sz w:val="21"/>
          <w:szCs w:val="21"/>
        </w:rPr>
        <w:t>кандидата</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биологических</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наук</w:t>
      </w:r>
      <w:r w:rsidRPr="000B5F9D">
        <w:rPr>
          <w:rFonts w:ascii="Helvetica" w:hAnsi="Helvetica" w:cs="Helvetica"/>
          <w:b/>
          <w:bCs/>
          <w:color w:val="222222"/>
          <w:sz w:val="21"/>
          <w:szCs w:val="21"/>
        </w:rPr>
        <w:t xml:space="preserve"> : 03.00.08. - </w:t>
      </w:r>
      <w:r w:rsidRPr="000B5F9D">
        <w:rPr>
          <w:rFonts w:ascii="Helvetica" w:hAnsi="Helvetica" w:cs="Helvetica" w:hint="eastAsia"/>
          <w:b/>
          <w:bCs/>
          <w:color w:val="222222"/>
          <w:sz w:val="21"/>
          <w:szCs w:val="21"/>
        </w:rPr>
        <w:t>Алма</w:t>
      </w:r>
      <w:r w:rsidRPr="000B5F9D">
        <w:rPr>
          <w:rFonts w:ascii="Helvetica" w:hAnsi="Helvetica" w:cs="Helvetica"/>
          <w:b/>
          <w:bCs/>
          <w:color w:val="222222"/>
          <w:sz w:val="21"/>
          <w:szCs w:val="21"/>
        </w:rPr>
        <w:t>-</w:t>
      </w:r>
      <w:r w:rsidRPr="000B5F9D">
        <w:rPr>
          <w:rFonts w:ascii="Helvetica" w:hAnsi="Helvetica" w:cs="Helvetica" w:hint="eastAsia"/>
          <w:b/>
          <w:bCs/>
          <w:color w:val="222222"/>
          <w:sz w:val="21"/>
          <w:szCs w:val="21"/>
        </w:rPr>
        <w:t>Ата</w:t>
      </w:r>
      <w:r w:rsidRPr="000B5F9D">
        <w:rPr>
          <w:rFonts w:ascii="Helvetica" w:hAnsi="Helvetica" w:cs="Helvetica"/>
          <w:b/>
          <w:bCs/>
          <w:color w:val="222222"/>
          <w:sz w:val="21"/>
          <w:szCs w:val="21"/>
        </w:rPr>
        <w:t xml:space="preserve">, 1984. - 190 </w:t>
      </w:r>
      <w:r w:rsidRPr="000B5F9D">
        <w:rPr>
          <w:rFonts w:ascii="Helvetica" w:hAnsi="Helvetica" w:cs="Helvetica" w:hint="eastAsia"/>
          <w:b/>
          <w:bCs/>
          <w:color w:val="222222"/>
          <w:sz w:val="21"/>
          <w:szCs w:val="21"/>
        </w:rPr>
        <w:t>с</w:t>
      </w:r>
      <w:r w:rsidRPr="000B5F9D">
        <w:rPr>
          <w:rFonts w:ascii="Helvetica" w:hAnsi="Helvetica" w:cs="Helvetica"/>
          <w:b/>
          <w:bCs/>
          <w:color w:val="222222"/>
          <w:sz w:val="21"/>
          <w:szCs w:val="21"/>
        </w:rPr>
        <w:t xml:space="preserve">. : </w:t>
      </w:r>
      <w:r w:rsidRPr="000B5F9D">
        <w:rPr>
          <w:rFonts w:ascii="Helvetica" w:hAnsi="Helvetica" w:cs="Helvetica" w:hint="eastAsia"/>
          <w:b/>
          <w:bCs/>
          <w:color w:val="222222"/>
          <w:sz w:val="21"/>
          <w:szCs w:val="21"/>
        </w:rPr>
        <w:t>ил</w:t>
      </w:r>
      <w:r w:rsidRPr="000B5F9D">
        <w:rPr>
          <w:rFonts w:ascii="Helvetica" w:hAnsi="Helvetica" w:cs="Helvetica"/>
          <w:b/>
          <w:bCs/>
          <w:color w:val="222222"/>
          <w:sz w:val="21"/>
          <w:szCs w:val="21"/>
        </w:rPr>
        <w:t>.</w:t>
      </w:r>
    </w:p>
    <w:p w14:paraId="197B1C8E" w14:textId="77777777" w:rsidR="000B5F9D" w:rsidRPr="000B5F9D" w:rsidRDefault="000B5F9D" w:rsidP="000B5F9D">
      <w:pPr>
        <w:rPr>
          <w:rFonts w:ascii="Helvetica" w:hAnsi="Helvetica" w:cs="Helvetica"/>
          <w:b/>
          <w:bCs/>
          <w:color w:val="222222"/>
          <w:sz w:val="21"/>
          <w:szCs w:val="21"/>
        </w:rPr>
      </w:pPr>
      <w:r w:rsidRPr="000B5F9D">
        <w:rPr>
          <w:rFonts w:ascii="Helvetica" w:hAnsi="Helvetica" w:cs="Helvetica" w:hint="eastAsia"/>
          <w:b/>
          <w:bCs/>
          <w:color w:val="222222"/>
          <w:sz w:val="21"/>
          <w:szCs w:val="21"/>
        </w:rPr>
        <w:t>больше</w:t>
      </w:r>
    </w:p>
    <w:p w14:paraId="23033CCB" w14:textId="77777777" w:rsidR="000B5F9D" w:rsidRPr="000B5F9D" w:rsidRDefault="000B5F9D" w:rsidP="000B5F9D">
      <w:pPr>
        <w:rPr>
          <w:rFonts w:ascii="Helvetica" w:hAnsi="Helvetica" w:cs="Helvetica"/>
          <w:b/>
          <w:bCs/>
          <w:color w:val="222222"/>
          <w:sz w:val="21"/>
          <w:szCs w:val="21"/>
        </w:rPr>
      </w:pPr>
      <w:r w:rsidRPr="000B5F9D">
        <w:rPr>
          <w:rFonts w:ascii="Helvetica" w:hAnsi="Helvetica" w:cs="Helvetica" w:hint="eastAsia"/>
          <w:b/>
          <w:bCs/>
          <w:color w:val="222222"/>
          <w:sz w:val="21"/>
          <w:szCs w:val="21"/>
        </w:rPr>
        <w:t>Цитаты</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из</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текста</w:t>
      </w:r>
      <w:r w:rsidRPr="000B5F9D">
        <w:rPr>
          <w:rFonts w:ascii="Helvetica" w:hAnsi="Helvetica" w:cs="Helvetica"/>
          <w:b/>
          <w:bCs/>
          <w:color w:val="222222"/>
          <w:sz w:val="21"/>
          <w:szCs w:val="21"/>
        </w:rPr>
        <w:t>:</w:t>
      </w:r>
    </w:p>
    <w:p w14:paraId="4E3FFCFB" w14:textId="77777777" w:rsidR="000B5F9D" w:rsidRPr="000B5F9D" w:rsidRDefault="000B5F9D" w:rsidP="000B5F9D">
      <w:pPr>
        <w:rPr>
          <w:rFonts w:ascii="Helvetica" w:hAnsi="Helvetica" w:cs="Helvetica"/>
          <w:b/>
          <w:bCs/>
          <w:color w:val="222222"/>
          <w:sz w:val="21"/>
          <w:szCs w:val="21"/>
        </w:rPr>
      </w:pPr>
      <w:r w:rsidRPr="000B5F9D">
        <w:rPr>
          <w:rFonts w:ascii="Helvetica" w:hAnsi="Helvetica" w:cs="Helvetica" w:hint="eastAsia"/>
          <w:b/>
          <w:bCs/>
          <w:color w:val="222222"/>
          <w:sz w:val="21"/>
          <w:szCs w:val="21"/>
        </w:rPr>
        <w:t>стр</w:t>
      </w:r>
      <w:r w:rsidRPr="000B5F9D">
        <w:rPr>
          <w:rFonts w:ascii="Helvetica" w:hAnsi="Helvetica" w:cs="Helvetica"/>
          <w:b/>
          <w:bCs/>
          <w:color w:val="222222"/>
          <w:sz w:val="21"/>
          <w:szCs w:val="21"/>
        </w:rPr>
        <w:t>. 51</w:t>
      </w:r>
    </w:p>
    <w:p w14:paraId="07D8FCBB" w14:textId="77777777" w:rsidR="000B5F9D" w:rsidRPr="000B5F9D" w:rsidRDefault="000B5F9D" w:rsidP="000B5F9D">
      <w:pPr>
        <w:rPr>
          <w:rFonts w:ascii="Helvetica" w:hAnsi="Helvetica" w:cs="Helvetica"/>
          <w:b/>
          <w:bCs/>
          <w:color w:val="222222"/>
          <w:sz w:val="21"/>
          <w:szCs w:val="21"/>
        </w:rPr>
      </w:pPr>
      <w:r w:rsidRPr="000B5F9D">
        <w:rPr>
          <w:rFonts w:ascii="Helvetica" w:hAnsi="Helvetica" w:cs="Helvetica" w:hint="eastAsia"/>
          <w:b/>
          <w:bCs/>
          <w:color w:val="222222"/>
          <w:sz w:val="21"/>
          <w:szCs w:val="21"/>
        </w:rPr>
        <w:t>весеннего</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пролета</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птиц</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в</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светлое</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время</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суток</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в</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низовьях</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Тургая</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и</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на</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восточ­</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ном</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побережье</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Аральского</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моря</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в</w:t>
      </w:r>
      <w:r w:rsidRPr="000B5F9D">
        <w:rPr>
          <w:rFonts w:ascii="Helvetica" w:hAnsi="Helvetica" w:cs="Helvetica"/>
          <w:b/>
          <w:bCs/>
          <w:color w:val="222222"/>
          <w:sz w:val="21"/>
          <w:szCs w:val="21"/>
        </w:rPr>
        <w:t xml:space="preserve"> % </w:t>
      </w:r>
      <w:r w:rsidRPr="000B5F9D">
        <w:rPr>
          <w:rFonts w:ascii="Helvetica" w:hAnsi="Helvetica" w:cs="Helvetica" w:hint="eastAsia"/>
          <w:b/>
          <w:bCs/>
          <w:color w:val="222222"/>
          <w:sz w:val="21"/>
          <w:szCs w:val="21"/>
        </w:rPr>
        <w:t>от</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об­</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щего</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числа</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птиц</w:t>
      </w:r>
      <w:r w:rsidRPr="000B5F9D">
        <w:rPr>
          <w:rFonts w:ascii="Helvetica" w:hAnsi="Helvetica" w:cs="Helvetica"/>
          <w:b/>
          <w:bCs/>
          <w:color w:val="222222"/>
          <w:sz w:val="21"/>
          <w:szCs w:val="21"/>
        </w:rPr>
        <w:t xml:space="preserve">) I </w:t>
      </w:r>
      <w:r w:rsidRPr="000B5F9D">
        <w:rPr>
          <w:rFonts w:ascii="Helvetica" w:hAnsi="Helvetica" w:cs="Helvetica" w:hint="eastAsia"/>
          <w:b/>
          <w:bCs/>
          <w:color w:val="222222"/>
          <w:sz w:val="21"/>
          <w:szCs w:val="21"/>
        </w:rPr>
        <w:t>—</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Тургай</w:t>
      </w:r>
      <w:r w:rsidRPr="000B5F9D">
        <w:rPr>
          <w:rFonts w:ascii="Helvetica" w:hAnsi="Helvetica" w:cs="Helvetica"/>
          <w:b/>
          <w:bCs/>
          <w:color w:val="222222"/>
          <w:sz w:val="21"/>
          <w:szCs w:val="21"/>
        </w:rPr>
        <w:t xml:space="preserve"> - 1974 </w:t>
      </w:r>
      <w:r w:rsidRPr="000B5F9D">
        <w:rPr>
          <w:rFonts w:ascii="Helvetica" w:hAnsi="Helvetica" w:cs="Helvetica" w:hint="eastAsia"/>
          <w:b/>
          <w:bCs/>
          <w:color w:val="222222"/>
          <w:sz w:val="21"/>
          <w:szCs w:val="21"/>
        </w:rPr>
        <w:t>г</w:t>
      </w:r>
      <w:r w:rsidRPr="000B5F9D">
        <w:rPr>
          <w:rFonts w:ascii="Helvetica" w:hAnsi="Helvetica" w:cs="Helvetica"/>
          <w:b/>
          <w:bCs/>
          <w:color w:val="222222"/>
          <w:sz w:val="21"/>
          <w:szCs w:val="21"/>
        </w:rPr>
        <w:t xml:space="preserve">.; 2 - </w:t>
      </w:r>
      <w:r w:rsidRPr="000B5F9D">
        <w:rPr>
          <w:rFonts w:ascii="Helvetica" w:hAnsi="Helvetica" w:cs="Helvetica" w:hint="eastAsia"/>
          <w:b/>
          <w:bCs/>
          <w:color w:val="222222"/>
          <w:sz w:val="21"/>
          <w:szCs w:val="21"/>
        </w:rPr>
        <w:t>восточном</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побережье</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Аральского</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моря</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в</w:t>
      </w:r>
      <w:r w:rsidRPr="000B5F9D">
        <w:rPr>
          <w:rFonts w:ascii="Helvetica" w:hAnsi="Helvetica" w:cs="Helvetica"/>
          <w:b/>
          <w:bCs/>
          <w:color w:val="222222"/>
          <w:sz w:val="21"/>
          <w:szCs w:val="21"/>
        </w:rPr>
        <w:t xml:space="preserve"> 1978 </w:t>
      </w:r>
      <w:r w:rsidRPr="000B5F9D">
        <w:rPr>
          <w:rFonts w:ascii="Helvetica" w:hAnsi="Helvetica" w:cs="Helvetica" w:hint="eastAsia"/>
          <w:b/>
          <w:bCs/>
          <w:color w:val="222222"/>
          <w:sz w:val="21"/>
          <w:szCs w:val="21"/>
        </w:rPr>
        <w:t>и</w:t>
      </w:r>
      <w:r w:rsidRPr="000B5F9D">
        <w:rPr>
          <w:rFonts w:ascii="Helvetica" w:hAnsi="Helvetica" w:cs="Helvetica"/>
          <w:b/>
          <w:bCs/>
          <w:color w:val="222222"/>
          <w:sz w:val="21"/>
          <w:szCs w:val="21"/>
        </w:rPr>
        <w:t xml:space="preserve"> 1979 </w:t>
      </w:r>
      <w:r w:rsidRPr="000B5F9D">
        <w:rPr>
          <w:rFonts w:ascii="Helvetica" w:hAnsi="Helvetica" w:cs="Helvetica" w:hint="eastAsia"/>
          <w:b/>
          <w:bCs/>
          <w:color w:val="222222"/>
          <w:sz w:val="21"/>
          <w:szCs w:val="21"/>
        </w:rPr>
        <w:t>гЁ</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пролет</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идет</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в</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первой</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половине</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дня</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На</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восточном</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побережье</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Арала</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утренний</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пик</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с</w:t>
      </w:r>
      <w:r w:rsidRPr="000B5F9D">
        <w:rPr>
          <w:rFonts w:ascii="Helvetica" w:hAnsi="Helvetica" w:cs="Helvetica"/>
          <w:b/>
          <w:bCs/>
          <w:color w:val="222222"/>
          <w:sz w:val="21"/>
          <w:szCs w:val="21"/>
        </w:rPr>
        <w:t xml:space="preserve"> 5 </w:t>
      </w:r>
      <w:r w:rsidRPr="000B5F9D">
        <w:rPr>
          <w:rFonts w:ascii="Helvetica" w:hAnsi="Helvetica" w:cs="Helvetica" w:hint="eastAsia"/>
          <w:b/>
          <w:bCs/>
          <w:color w:val="222222"/>
          <w:sz w:val="21"/>
          <w:szCs w:val="21"/>
        </w:rPr>
        <w:t>до</w:t>
      </w:r>
    </w:p>
    <w:p w14:paraId="2A6459B7" w14:textId="77777777" w:rsidR="000B5F9D" w:rsidRPr="000B5F9D" w:rsidRDefault="000B5F9D" w:rsidP="000B5F9D">
      <w:pPr>
        <w:rPr>
          <w:rFonts w:ascii="Helvetica" w:hAnsi="Helvetica" w:cs="Helvetica"/>
          <w:b/>
          <w:bCs/>
          <w:color w:val="222222"/>
          <w:sz w:val="21"/>
          <w:szCs w:val="21"/>
        </w:rPr>
      </w:pPr>
      <w:r w:rsidRPr="000B5F9D">
        <w:rPr>
          <w:rFonts w:ascii="Helvetica" w:hAnsi="Helvetica" w:cs="Helvetica" w:hint="eastAsia"/>
          <w:b/>
          <w:bCs/>
          <w:color w:val="222222"/>
          <w:sz w:val="21"/>
          <w:szCs w:val="21"/>
        </w:rPr>
        <w:t>стр</w:t>
      </w:r>
      <w:r w:rsidRPr="000B5F9D">
        <w:rPr>
          <w:rFonts w:ascii="Helvetica" w:hAnsi="Helvetica" w:cs="Helvetica"/>
          <w:b/>
          <w:bCs/>
          <w:color w:val="222222"/>
          <w:sz w:val="21"/>
          <w:szCs w:val="21"/>
        </w:rPr>
        <w:t>. 54</w:t>
      </w:r>
    </w:p>
    <w:p w14:paraId="66D29BC4" w14:textId="77777777" w:rsidR="000B5F9D" w:rsidRPr="000B5F9D" w:rsidRDefault="000B5F9D" w:rsidP="000B5F9D">
      <w:pPr>
        <w:rPr>
          <w:rFonts w:ascii="Helvetica" w:hAnsi="Helvetica" w:cs="Helvetica"/>
          <w:b/>
          <w:bCs/>
          <w:color w:val="222222"/>
          <w:sz w:val="21"/>
          <w:szCs w:val="21"/>
        </w:rPr>
      </w:pPr>
      <w:r w:rsidRPr="000B5F9D">
        <w:rPr>
          <w:rFonts w:ascii="Helvetica" w:hAnsi="Helvetica" w:cs="Helvetica" w:hint="eastAsia"/>
          <w:b/>
          <w:bCs/>
          <w:color w:val="222222"/>
          <w:sz w:val="21"/>
          <w:szCs w:val="21"/>
        </w:rPr>
        <w:t>Таблица</w:t>
      </w:r>
      <w:r w:rsidRPr="000B5F9D">
        <w:rPr>
          <w:rFonts w:ascii="Helvetica" w:hAnsi="Helvetica" w:cs="Helvetica"/>
          <w:b/>
          <w:bCs/>
          <w:color w:val="222222"/>
          <w:sz w:val="21"/>
          <w:szCs w:val="21"/>
        </w:rPr>
        <w:t xml:space="preserve"> 17: </w:t>
      </w:r>
      <w:r w:rsidRPr="000B5F9D">
        <w:rPr>
          <w:rFonts w:ascii="Helvetica" w:hAnsi="Helvetica" w:cs="Helvetica" w:hint="eastAsia"/>
          <w:b/>
          <w:bCs/>
          <w:color w:val="222222"/>
          <w:sz w:val="21"/>
          <w:szCs w:val="21"/>
        </w:rPr>
        <w:t>Эколого</w:t>
      </w:r>
      <w:r w:rsidRPr="000B5F9D">
        <w:rPr>
          <w:rFonts w:ascii="Helvetica" w:hAnsi="Helvetica" w:cs="Helvetica"/>
          <w:b/>
          <w:bCs/>
          <w:color w:val="222222"/>
          <w:sz w:val="21"/>
          <w:szCs w:val="21"/>
        </w:rPr>
        <w:t>-</w:t>
      </w:r>
      <w:r w:rsidRPr="000B5F9D">
        <w:rPr>
          <w:rFonts w:ascii="Helvetica" w:hAnsi="Helvetica" w:cs="Helvetica" w:hint="eastAsia"/>
          <w:b/>
          <w:bCs/>
          <w:color w:val="222222"/>
          <w:sz w:val="21"/>
          <w:szCs w:val="21"/>
        </w:rPr>
        <w:t>систематические</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группы</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птиц</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отмеченные</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на</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восточном</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побережье</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Аральского</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моря</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и</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в</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низовьях</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Р</w:t>
      </w:r>
      <w:r w:rsidRPr="000B5F9D">
        <w:rPr>
          <w:rFonts w:ascii="Helvetica" w:hAnsi="Helvetica" w:cs="Helvetica"/>
          <w:b/>
          <w:bCs/>
          <w:color w:val="222222"/>
          <w:sz w:val="21"/>
          <w:szCs w:val="21"/>
        </w:rPr>
        <w:t>.</w:t>
      </w:r>
      <w:r w:rsidRPr="000B5F9D">
        <w:rPr>
          <w:rFonts w:ascii="Helvetica" w:hAnsi="Helvetica" w:cs="Helvetica" w:hint="eastAsia"/>
          <w:b/>
          <w:bCs/>
          <w:color w:val="222222"/>
          <w:sz w:val="21"/>
          <w:szCs w:val="21"/>
        </w:rPr>
        <w:t>Тургай</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в</w:t>
      </w:r>
      <w:r w:rsidRPr="000B5F9D">
        <w:rPr>
          <w:rFonts w:ascii="Helvetica" w:hAnsi="Helvetica" w:cs="Helvetica"/>
          <w:b/>
          <w:bCs/>
          <w:color w:val="222222"/>
          <w:sz w:val="21"/>
          <w:szCs w:val="21"/>
        </w:rPr>
        <w:t xml:space="preserve"> I978-I979 </w:t>
      </w:r>
      <w:r w:rsidRPr="000B5F9D">
        <w:rPr>
          <w:rFonts w:ascii="Helvetica" w:hAnsi="Helvetica" w:cs="Helvetica" w:hint="eastAsia"/>
          <w:b/>
          <w:bCs/>
          <w:color w:val="222222"/>
          <w:sz w:val="21"/>
          <w:szCs w:val="21"/>
        </w:rPr>
        <w:t>гг</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и</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в</w:t>
      </w:r>
      <w:r w:rsidRPr="000B5F9D">
        <w:rPr>
          <w:rFonts w:ascii="Helvetica" w:hAnsi="Helvetica" w:cs="Helvetica"/>
          <w:b/>
          <w:bCs/>
          <w:color w:val="222222"/>
          <w:sz w:val="21"/>
          <w:szCs w:val="21"/>
        </w:rPr>
        <w:t xml:space="preserve"> I974-I975 </w:t>
      </w:r>
      <w:r w:rsidRPr="000B5F9D">
        <w:rPr>
          <w:rFonts w:ascii="Helvetica" w:hAnsi="Helvetica" w:cs="Helvetica" w:hint="eastAsia"/>
          <w:b/>
          <w:bCs/>
          <w:color w:val="222222"/>
          <w:sz w:val="21"/>
          <w:szCs w:val="21"/>
        </w:rPr>
        <w:t>г</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г</w:t>
      </w:r>
      <w:r w:rsidRPr="000B5F9D">
        <w:rPr>
          <w:rFonts w:ascii="Helvetica" w:hAnsi="Helvetica" w:cs="Helvetica"/>
          <w:b/>
          <w:bCs/>
          <w:color w:val="222222"/>
          <w:sz w:val="21"/>
          <w:szCs w:val="21"/>
        </w:rPr>
        <w:t xml:space="preserve"> . </w:t>
      </w:r>
      <w:r w:rsidRPr="000B5F9D">
        <w:rPr>
          <w:rFonts w:ascii="Helvetica" w:hAnsi="Helvetica" w:cs="Helvetica" w:hint="eastAsia"/>
          <w:b/>
          <w:bCs/>
          <w:color w:val="222222"/>
          <w:sz w:val="21"/>
          <w:szCs w:val="21"/>
        </w:rPr>
        <w:t>в</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пери­</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од</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осенней</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миграции</w:t>
      </w:r>
      <w:r w:rsidRPr="000B5F9D">
        <w:rPr>
          <w:rFonts w:ascii="Helvetica" w:hAnsi="Helvetica" w:cs="Helvetica"/>
          <w:b/>
          <w:bCs/>
          <w:color w:val="222222"/>
          <w:sz w:val="21"/>
          <w:szCs w:val="21"/>
        </w:rPr>
        <w:t xml:space="preserve"> 1 ,</w:t>
      </w:r>
      <w:r w:rsidRPr="000B5F9D">
        <w:rPr>
          <w:rFonts w:ascii="Helvetica" w:hAnsi="Helvetica" w:cs="Helvetica" w:hint="eastAsia"/>
          <w:b/>
          <w:bCs/>
          <w:color w:val="222222"/>
          <w:sz w:val="21"/>
          <w:szCs w:val="21"/>
        </w:rPr>
        <w:t>Восточное</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побережье</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Низовья</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р</w:t>
      </w:r>
      <w:r w:rsidRPr="000B5F9D">
        <w:rPr>
          <w:rFonts w:ascii="Helvetica" w:hAnsi="Helvetica" w:cs="Helvetica"/>
          <w:b/>
          <w:bCs/>
          <w:color w:val="222222"/>
          <w:sz w:val="21"/>
          <w:szCs w:val="21"/>
        </w:rPr>
        <w:t>.</w:t>
      </w:r>
      <w:r w:rsidRPr="000B5F9D">
        <w:rPr>
          <w:rFonts w:ascii="Helvetica" w:hAnsi="Helvetica" w:cs="Helvetica" w:hint="eastAsia"/>
          <w:b/>
          <w:bCs/>
          <w:color w:val="222222"/>
          <w:sz w:val="21"/>
          <w:szCs w:val="21"/>
        </w:rPr>
        <w:t>Тургай</w:t>
      </w:r>
      <w:r w:rsidRPr="000B5F9D">
        <w:rPr>
          <w:rFonts w:ascii="Helvetica" w:hAnsi="Helvetica" w:cs="Helvetica"/>
          <w:b/>
          <w:bCs/>
          <w:color w:val="222222"/>
          <w:sz w:val="21"/>
          <w:szCs w:val="21"/>
        </w:rPr>
        <w:t xml:space="preserve"> % ;</w:t>
      </w:r>
      <w:r w:rsidRPr="000B5F9D">
        <w:rPr>
          <w:rFonts w:ascii="Helvetica" w:hAnsi="Helvetica" w:cs="Helvetica" w:hint="eastAsia"/>
          <w:b/>
          <w:bCs/>
          <w:color w:val="222222"/>
          <w:sz w:val="21"/>
          <w:szCs w:val="21"/>
        </w:rPr>
        <w:t>Аральского</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МОРЯ</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г</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количество</w:t>
      </w:r>
      <w:r w:rsidRPr="000B5F9D">
        <w:rPr>
          <w:rFonts w:ascii="Helvetica" w:hAnsi="Helvetica" w:cs="Helvetica"/>
          <w:b/>
          <w:bCs/>
          <w:color w:val="222222"/>
          <w:sz w:val="21"/>
          <w:szCs w:val="21"/>
        </w:rPr>
        <w:t xml:space="preserve">; ! </w:t>
      </w:r>
      <w:r w:rsidRPr="000B5F9D">
        <w:rPr>
          <w:rFonts w:ascii="Helvetica" w:hAnsi="Helvetica" w:cs="Helvetica" w:hint="eastAsia"/>
          <w:b/>
          <w:bCs/>
          <w:color w:val="222222"/>
          <w:sz w:val="21"/>
          <w:szCs w:val="21"/>
        </w:rPr>
        <w:t>видов</w:t>
      </w:r>
      <w:r w:rsidRPr="000B5F9D">
        <w:rPr>
          <w:rFonts w:ascii="Helvetica" w:hAnsi="Helvetica" w:cs="Helvetica"/>
          <w:b/>
          <w:bCs/>
          <w:color w:val="222222"/>
          <w:sz w:val="21"/>
          <w:szCs w:val="21"/>
        </w:rPr>
        <w:t xml:space="preserve"> } 5 3 3 I </w:t>
      </w:r>
      <w:proofErr w:type="spellStart"/>
      <w:r w:rsidRPr="000B5F9D">
        <w:rPr>
          <w:rFonts w:ascii="Helvetica" w:hAnsi="Helvetica" w:cs="Helvetica"/>
          <w:b/>
          <w:bCs/>
          <w:color w:val="222222"/>
          <w:sz w:val="21"/>
          <w:szCs w:val="21"/>
        </w:rPr>
        <w:t>I</w:t>
      </w:r>
      <w:proofErr w:type="spellEnd"/>
      <w:r w:rsidRPr="000B5F9D">
        <w:rPr>
          <w:rFonts w:ascii="Helvetica" w:hAnsi="Helvetica" w:cs="Helvetica"/>
          <w:b/>
          <w:bCs/>
          <w:color w:val="222222"/>
          <w:sz w:val="21"/>
          <w:szCs w:val="21"/>
        </w:rPr>
        <w:t xml:space="preserve"> </w:t>
      </w:r>
      <w:proofErr w:type="spellStart"/>
      <w:r w:rsidRPr="000B5F9D">
        <w:rPr>
          <w:rFonts w:ascii="Helvetica" w:hAnsi="Helvetica" w:cs="Helvetica"/>
          <w:b/>
          <w:bCs/>
          <w:color w:val="222222"/>
          <w:sz w:val="21"/>
          <w:szCs w:val="21"/>
        </w:rPr>
        <w:t>I</w:t>
      </w:r>
      <w:proofErr w:type="spellEnd"/>
      <w:r w:rsidRPr="000B5F9D">
        <w:rPr>
          <w:rFonts w:ascii="Helvetica" w:hAnsi="Helvetica" w:cs="Helvetica"/>
          <w:b/>
          <w:bCs/>
          <w:color w:val="222222"/>
          <w:sz w:val="21"/>
          <w:szCs w:val="21"/>
        </w:rPr>
        <w:t xml:space="preserve"> 15 I 3 30 7 6 74 </w:t>
      </w:r>
      <w:r w:rsidRPr="000B5F9D">
        <w:rPr>
          <w:rFonts w:ascii="Helvetica" w:hAnsi="Helvetica" w:cs="Helvetica" w:hint="eastAsia"/>
          <w:b/>
          <w:bCs/>
          <w:color w:val="222222"/>
          <w:sz w:val="21"/>
          <w:szCs w:val="21"/>
        </w:rPr>
        <w:t>Группы</w:t>
      </w:r>
    </w:p>
    <w:p w14:paraId="38AEA9B0" w14:textId="77777777" w:rsidR="000B5F9D" w:rsidRPr="000B5F9D" w:rsidRDefault="000B5F9D" w:rsidP="000B5F9D">
      <w:pPr>
        <w:rPr>
          <w:rFonts w:ascii="Helvetica" w:hAnsi="Helvetica" w:cs="Helvetica"/>
          <w:b/>
          <w:bCs/>
          <w:color w:val="222222"/>
          <w:sz w:val="21"/>
          <w:szCs w:val="21"/>
        </w:rPr>
      </w:pPr>
      <w:r w:rsidRPr="000B5F9D">
        <w:rPr>
          <w:rFonts w:ascii="Helvetica" w:hAnsi="Helvetica" w:cs="Helvetica" w:hint="eastAsia"/>
          <w:b/>
          <w:bCs/>
          <w:color w:val="222222"/>
          <w:sz w:val="21"/>
          <w:szCs w:val="21"/>
        </w:rPr>
        <w:t>стр</w:t>
      </w:r>
      <w:r w:rsidRPr="000B5F9D">
        <w:rPr>
          <w:rFonts w:ascii="Helvetica" w:hAnsi="Helvetica" w:cs="Helvetica"/>
          <w:b/>
          <w:bCs/>
          <w:color w:val="222222"/>
          <w:sz w:val="21"/>
          <w:szCs w:val="21"/>
        </w:rPr>
        <w:t>. 118</w:t>
      </w:r>
    </w:p>
    <w:p w14:paraId="1FB0859A" w14:textId="77777777" w:rsidR="000B5F9D" w:rsidRPr="000B5F9D" w:rsidRDefault="000B5F9D" w:rsidP="000B5F9D">
      <w:pPr>
        <w:rPr>
          <w:rFonts w:ascii="Helvetica" w:hAnsi="Helvetica" w:cs="Helvetica"/>
          <w:b/>
          <w:bCs/>
          <w:color w:val="222222"/>
          <w:sz w:val="21"/>
          <w:szCs w:val="21"/>
        </w:rPr>
      </w:pPr>
      <w:r w:rsidRPr="000B5F9D">
        <w:rPr>
          <w:rFonts w:ascii="Helvetica" w:hAnsi="Helvetica" w:cs="Helvetica" w:hint="eastAsia"/>
          <w:b/>
          <w:bCs/>
          <w:color w:val="222222"/>
          <w:sz w:val="21"/>
          <w:szCs w:val="21"/>
        </w:rPr>
        <w:t>всего</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было</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за­</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регистрировано</w:t>
      </w:r>
      <w:r w:rsidRPr="000B5F9D">
        <w:rPr>
          <w:rFonts w:ascii="Helvetica" w:hAnsi="Helvetica" w:cs="Helvetica"/>
          <w:b/>
          <w:bCs/>
          <w:color w:val="222222"/>
          <w:sz w:val="21"/>
          <w:szCs w:val="21"/>
        </w:rPr>
        <w:t xml:space="preserve"> 14087 </w:t>
      </w:r>
      <w:r w:rsidRPr="000B5F9D">
        <w:rPr>
          <w:rFonts w:ascii="Helvetica" w:hAnsi="Helvetica" w:cs="Helvetica" w:hint="eastAsia"/>
          <w:b/>
          <w:bCs/>
          <w:color w:val="222222"/>
          <w:sz w:val="21"/>
          <w:szCs w:val="21"/>
        </w:rPr>
        <w:t>птиц</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или</w:t>
      </w:r>
      <w:r w:rsidRPr="000B5F9D">
        <w:rPr>
          <w:rFonts w:ascii="Helvetica" w:hAnsi="Helvetica" w:cs="Helvetica"/>
          <w:b/>
          <w:bCs/>
          <w:color w:val="222222"/>
          <w:sz w:val="21"/>
          <w:szCs w:val="21"/>
        </w:rPr>
        <w:t xml:space="preserve"> 13,9%i </w:t>
      </w:r>
      <w:r w:rsidRPr="000B5F9D">
        <w:rPr>
          <w:rFonts w:ascii="Helvetica" w:hAnsi="Helvetica" w:cs="Helvetica" w:hint="eastAsia"/>
          <w:b/>
          <w:bCs/>
          <w:color w:val="222222"/>
          <w:sz w:val="21"/>
          <w:szCs w:val="21"/>
        </w:rPr>
        <w:t>На</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восточном</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побережье</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Аральского</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моря</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учтено</w:t>
      </w:r>
      <w:r w:rsidRPr="000B5F9D">
        <w:rPr>
          <w:rFonts w:ascii="Helvetica" w:hAnsi="Helvetica" w:cs="Helvetica"/>
          <w:b/>
          <w:bCs/>
          <w:color w:val="222222"/>
          <w:sz w:val="21"/>
          <w:szCs w:val="21"/>
        </w:rPr>
        <w:t xml:space="preserve"> 12586 </w:t>
      </w:r>
      <w:r w:rsidRPr="000B5F9D">
        <w:rPr>
          <w:rFonts w:ascii="Helvetica" w:hAnsi="Helvetica" w:cs="Helvetica" w:hint="eastAsia"/>
          <w:b/>
          <w:bCs/>
          <w:color w:val="222222"/>
          <w:sz w:val="21"/>
          <w:szCs w:val="21"/>
        </w:rPr>
        <w:t>особей</w:t>
      </w:r>
      <w:r w:rsidRPr="000B5F9D">
        <w:rPr>
          <w:rFonts w:ascii="Helvetica" w:hAnsi="Helvetica" w:cs="Helvetica"/>
          <w:b/>
          <w:bCs/>
          <w:color w:val="222222"/>
          <w:sz w:val="21"/>
          <w:szCs w:val="21"/>
        </w:rPr>
        <w:t xml:space="preserve"> (89,3%), </w:t>
      </w:r>
      <w:r w:rsidRPr="000B5F9D">
        <w:rPr>
          <w:rFonts w:ascii="Helvetica" w:hAnsi="Helvetica" w:cs="Helvetica" w:hint="eastAsia"/>
          <w:b/>
          <w:bCs/>
          <w:color w:val="222222"/>
          <w:sz w:val="21"/>
          <w:szCs w:val="21"/>
        </w:rPr>
        <w:t>в</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низовьях</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Тургая</w:t>
      </w:r>
      <w:r w:rsidRPr="000B5F9D">
        <w:rPr>
          <w:rFonts w:ascii="Helvetica" w:hAnsi="Helvetica" w:cs="Helvetica"/>
          <w:b/>
          <w:bCs/>
          <w:color w:val="222222"/>
          <w:sz w:val="21"/>
          <w:szCs w:val="21"/>
        </w:rPr>
        <w:t xml:space="preserve"> - I50I (10,7%). </w:t>
      </w:r>
      <w:r w:rsidRPr="000B5F9D">
        <w:rPr>
          <w:rFonts w:ascii="Helvetica" w:hAnsi="Helvetica" w:cs="Helvetica" w:hint="eastAsia"/>
          <w:b/>
          <w:bCs/>
          <w:color w:val="222222"/>
          <w:sz w:val="21"/>
          <w:szCs w:val="21"/>
        </w:rPr>
        <w:t>Первые</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озерные</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чайки</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на</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восточном</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побе­</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режье</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Аральского</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моря</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отмечены</w:t>
      </w:r>
      <w:r w:rsidRPr="000B5F9D">
        <w:rPr>
          <w:rFonts w:ascii="Helvetica" w:hAnsi="Helvetica" w:cs="Helvetica"/>
          <w:b/>
          <w:bCs/>
          <w:color w:val="222222"/>
          <w:sz w:val="21"/>
          <w:szCs w:val="21"/>
        </w:rPr>
        <w:t xml:space="preserve"> 25 </w:t>
      </w:r>
      <w:r w:rsidRPr="000B5F9D">
        <w:rPr>
          <w:rFonts w:ascii="Helvetica" w:hAnsi="Helvetica" w:cs="Helvetica" w:hint="eastAsia"/>
          <w:b/>
          <w:bCs/>
          <w:color w:val="222222"/>
          <w:sz w:val="21"/>
          <w:szCs w:val="21"/>
        </w:rPr>
        <w:t>марта</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в</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низовьях</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Тургая</w:t>
      </w:r>
      <w:r w:rsidRPr="000B5F9D">
        <w:rPr>
          <w:rFonts w:ascii="Helvetica" w:hAnsi="Helvetica" w:cs="Helvetica"/>
          <w:b/>
          <w:bCs/>
          <w:color w:val="222222"/>
          <w:sz w:val="21"/>
          <w:szCs w:val="21"/>
        </w:rPr>
        <w:t xml:space="preserve"> 2 </w:t>
      </w:r>
      <w:r w:rsidRPr="000B5F9D">
        <w:rPr>
          <w:rFonts w:ascii="Helvetica" w:hAnsi="Helvetica" w:cs="Helvetica" w:hint="eastAsia"/>
          <w:b/>
          <w:bCs/>
          <w:color w:val="222222"/>
          <w:sz w:val="21"/>
          <w:szCs w:val="21"/>
        </w:rPr>
        <w:t>апреля</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Наиболее</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интенсивный</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пролет</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зарегистрирован</w:t>
      </w:r>
    </w:p>
    <w:p w14:paraId="5202356B" w14:textId="77777777" w:rsidR="000B5F9D" w:rsidRPr="000B5F9D" w:rsidRDefault="000B5F9D" w:rsidP="000B5F9D">
      <w:pPr>
        <w:rPr>
          <w:rFonts w:ascii="Helvetica" w:hAnsi="Helvetica" w:cs="Helvetica"/>
          <w:b/>
          <w:bCs/>
          <w:color w:val="222222"/>
          <w:sz w:val="21"/>
          <w:szCs w:val="21"/>
        </w:rPr>
      </w:pPr>
    </w:p>
    <w:p w14:paraId="39C826DC" w14:textId="77777777" w:rsidR="000B5F9D" w:rsidRPr="000B5F9D" w:rsidRDefault="000B5F9D" w:rsidP="000B5F9D">
      <w:pPr>
        <w:rPr>
          <w:rFonts w:ascii="Helvetica" w:hAnsi="Helvetica" w:cs="Helvetica"/>
          <w:b/>
          <w:bCs/>
          <w:color w:val="222222"/>
          <w:sz w:val="21"/>
          <w:szCs w:val="21"/>
        </w:rPr>
      </w:pPr>
      <w:r w:rsidRPr="000B5F9D">
        <w:rPr>
          <w:rFonts w:ascii="Helvetica" w:hAnsi="Helvetica" w:cs="Helvetica" w:hint="eastAsia"/>
          <w:b/>
          <w:bCs/>
          <w:color w:val="222222"/>
          <w:sz w:val="21"/>
          <w:szCs w:val="21"/>
        </w:rPr>
        <w:t>Оглавление</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диссертации</w:t>
      </w:r>
    </w:p>
    <w:p w14:paraId="4E87895B" w14:textId="77777777" w:rsidR="000B5F9D" w:rsidRPr="000B5F9D" w:rsidRDefault="000B5F9D" w:rsidP="000B5F9D">
      <w:pPr>
        <w:rPr>
          <w:rFonts w:ascii="Helvetica" w:hAnsi="Helvetica" w:cs="Helvetica"/>
          <w:b/>
          <w:bCs/>
          <w:color w:val="222222"/>
          <w:sz w:val="21"/>
          <w:szCs w:val="21"/>
        </w:rPr>
      </w:pPr>
      <w:r w:rsidRPr="000B5F9D">
        <w:rPr>
          <w:rFonts w:ascii="Helvetica" w:hAnsi="Helvetica" w:cs="Helvetica" w:hint="eastAsia"/>
          <w:b/>
          <w:bCs/>
          <w:color w:val="222222"/>
          <w:sz w:val="21"/>
          <w:szCs w:val="21"/>
        </w:rPr>
        <w:t>кандидат</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биологических</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наук</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Березовский</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Владимир</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Григорьевич</w:t>
      </w:r>
    </w:p>
    <w:p w14:paraId="40AD542E" w14:textId="77777777" w:rsidR="000B5F9D" w:rsidRPr="000B5F9D" w:rsidRDefault="000B5F9D" w:rsidP="000B5F9D">
      <w:pPr>
        <w:rPr>
          <w:rFonts w:ascii="Helvetica" w:hAnsi="Helvetica" w:cs="Helvetica"/>
          <w:b/>
          <w:bCs/>
          <w:color w:val="222222"/>
          <w:sz w:val="21"/>
          <w:szCs w:val="21"/>
        </w:rPr>
      </w:pPr>
      <w:r w:rsidRPr="000B5F9D">
        <w:rPr>
          <w:rFonts w:ascii="Helvetica" w:hAnsi="Helvetica" w:cs="Helvetica" w:hint="eastAsia"/>
          <w:b/>
          <w:bCs/>
          <w:color w:val="222222"/>
          <w:sz w:val="21"/>
          <w:szCs w:val="21"/>
        </w:rPr>
        <w:lastRenderedPageBreak/>
        <w:t>ВВЕДЕНИЕ</w:t>
      </w:r>
      <w:r w:rsidRPr="000B5F9D">
        <w:rPr>
          <w:rFonts w:ascii="Helvetica" w:hAnsi="Helvetica" w:cs="Helvetica"/>
          <w:b/>
          <w:bCs/>
          <w:color w:val="222222"/>
          <w:sz w:val="21"/>
          <w:szCs w:val="21"/>
        </w:rPr>
        <w:t xml:space="preserve">.3 </w:t>
      </w:r>
      <w:r w:rsidRPr="000B5F9D">
        <w:rPr>
          <w:rFonts w:ascii="Helvetica" w:hAnsi="Helvetica" w:cs="Helvetica" w:hint="eastAsia"/>
          <w:b/>
          <w:bCs/>
          <w:color w:val="222222"/>
          <w:sz w:val="21"/>
          <w:szCs w:val="21"/>
        </w:rPr>
        <w:t>П</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МЕСТО</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И</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СРОКИ</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ПРОВЕДЕНИЯ</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РАБОТ</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МЕТОДИКА</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И</w:t>
      </w:r>
    </w:p>
    <w:p w14:paraId="548346AC" w14:textId="77777777" w:rsidR="000B5F9D" w:rsidRPr="000B5F9D" w:rsidRDefault="000B5F9D" w:rsidP="000B5F9D">
      <w:pPr>
        <w:rPr>
          <w:rFonts w:ascii="Helvetica" w:hAnsi="Helvetica" w:cs="Helvetica"/>
          <w:b/>
          <w:bCs/>
          <w:color w:val="222222"/>
          <w:sz w:val="21"/>
          <w:szCs w:val="21"/>
        </w:rPr>
      </w:pPr>
    </w:p>
    <w:p w14:paraId="4B3B05C8" w14:textId="77777777" w:rsidR="000B5F9D" w:rsidRPr="000B5F9D" w:rsidRDefault="000B5F9D" w:rsidP="000B5F9D">
      <w:pPr>
        <w:rPr>
          <w:rFonts w:ascii="Helvetica" w:hAnsi="Helvetica" w:cs="Helvetica"/>
          <w:b/>
          <w:bCs/>
          <w:color w:val="222222"/>
          <w:sz w:val="21"/>
          <w:szCs w:val="21"/>
        </w:rPr>
      </w:pPr>
      <w:r w:rsidRPr="000B5F9D">
        <w:rPr>
          <w:rFonts w:ascii="Helvetica" w:hAnsi="Helvetica" w:cs="Helvetica" w:hint="eastAsia"/>
          <w:b/>
          <w:bCs/>
          <w:color w:val="222222"/>
          <w:sz w:val="21"/>
          <w:szCs w:val="21"/>
        </w:rPr>
        <w:t>МАТЕРИАЛ</w:t>
      </w:r>
      <w:r w:rsidRPr="000B5F9D">
        <w:rPr>
          <w:rFonts w:ascii="Helvetica" w:hAnsi="Helvetica" w:cs="Helvetica"/>
          <w:b/>
          <w:bCs/>
          <w:color w:val="222222"/>
          <w:sz w:val="21"/>
          <w:szCs w:val="21"/>
        </w:rPr>
        <w:t>.10</w:t>
      </w:r>
    </w:p>
    <w:p w14:paraId="3259A692" w14:textId="77777777" w:rsidR="000B5F9D" w:rsidRPr="000B5F9D" w:rsidRDefault="000B5F9D" w:rsidP="000B5F9D">
      <w:pPr>
        <w:rPr>
          <w:rFonts w:ascii="Helvetica" w:hAnsi="Helvetica" w:cs="Helvetica"/>
          <w:b/>
          <w:bCs/>
          <w:color w:val="222222"/>
          <w:sz w:val="21"/>
          <w:szCs w:val="21"/>
        </w:rPr>
      </w:pPr>
    </w:p>
    <w:p w14:paraId="3457EB82" w14:textId="77777777" w:rsidR="000B5F9D" w:rsidRPr="000B5F9D" w:rsidRDefault="000B5F9D" w:rsidP="000B5F9D">
      <w:pPr>
        <w:rPr>
          <w:rFonts w:ascii="Helvetica" w:hAnsi="Helvetica" w:cs="Helvetica"/>
          <w:b/>
          <w:bCs/>
          <w:color w:val="222222"/>
          <w:sz w:val="21"/>
          <w:szCs w:val="21"/>
        </w:rPr>
      </w:pPr>
      <w:r w:rsidRPr="000B5F9D">
        <w:rPr>
          <w:rFonts w:ascii="Helvetica" w:hAnsi="Helvetica" w:cs="Helvetica" w:hint="eastAsia"/>
          <w:b/>
          <w:bCs/>
          <w:color w:val="222222"/>
          <w:sz w:val="21"/>
          <w:szCs w:val="21"/>
        </w:rPr>
        <w:t>Ш</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ФИЗИКО</w:t>
      </w:r>
      <w:r w:rsidRPr="000B5F9D">
        <w:rPr>
          <w:rFonts w:ascii="Helvetica" w:hAnsi="Helvetica" w:cs="Helvetica"/>
          <w:b/>
          <w:bCs/>
          <w:color w:val="222222"/>
          <w:sz w:val="21"/>
          <w:szCs w:val="21"/>
        </w:rPr>
        <w:t>-</w:t>
      </w:r>
      <w:r w:rsidRPr="000B5F9D">
        <w:rPr>
          <w:rFonts w:ascii="Helvetica" w:hAnsi="Helvetica" w:cs="Helvetica" w:hint="eastAsia"/>
          <w:b/>
          <w:bCs/>
          <w:color w:val="222222"/>
          <w:sz w:val="21"/>
          <w:szCs w:val="21"/>
        </w:rPr>
        <w:t>ГЕОГРАФИЧЕСКАЯ</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ХАРАКТЕРИСТИКА</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РАЙОНОВ</w:t>
      </w:r>
      <w:r w:rsidRPr="000B5F9D">
        <w:rPr>
          <w:rFonts w:ascii="Helvetica" w:hAnsi="Helvetica" w:cs="Helvetica"/>
          <w:b/>
          <w:bCs/>
          <w:color w:val="222222"/>
          <w:sz w:val="21"/>
          <w:szCs w:val="21"/>
        </w:rPr>
        <w:t>. 14</w:t>
      </w:r>
    </w:p>
    <w:p w14:paraId="2BF2A41B" w14:textId="77777777" w:rsidR="000B5F9D" w:rsidRPr="000B5F9D" w:rsidRDefault="000B5F9D" w:rsidP="000B5F9D">
      <w:pPr>
        <w:rPr>
          <w:rFonts w:ascii="Helvetica" w:hAnsi="Helvetica" w:cs="Helvetica"/>
          <w:b/>
          <w:bCs/>
          <w:color w:val="222222"/>
          <w:sz w:val="21"/>
          <w:szCs w:val="21"/>
        </w:rPr>
      </w:pPr>
    </w:p>
    <w:p w14:paraId="168E7D66" w14:textId="77777777" w:rsidR="000B5F9D" w:rsidRPr="000B5F9D" w:rsidRDefault="000B5F9D" w:rsidP="000B5F9D">
      <w:pPr>
        <w:rPr>
          <w:rFonts w:ascii="Helvetica" w:hAnsi="Helvetica" w:cs="Helvetica"/>
          <w:b/>
          <w:bCs/>
          <w:color w:val="222222"/>
          <w:sz w:val="21"/>
          <w:szCs w:val="21"/>
        </w:rPr>
      </w:pPr>
      <w:r w:rsidRPr="000B5F9D">
        <w:rPr>
          <w:rFonts w:ascii="Helvetica" w:hAnsi="Helvetica" w:cs="Helvetica"/>
          <w:b/>
          <w:bCs/>
          <w:color w:val="222222"/>
          <w:sz w:val="21"/>
          <w:szCs w:val="21"/>
        </w:rPr>
        <w:t>1</w:t>
      </w:r>
      <w:r w:rsidRPr="000B5F9D">
        <w:rPr>
          <w:rFonts w:ascii="Helvetica" w:hAnsi="Helvetica" w:cs="Helvetica" w:hint="eastAsia"/>
          <w:b/>
          <w:bCs/>
          <w:color w:val="222222"/>
          <w:sz w:val="21"/>
          <w:szCs w:val="21"/>
        </w:rPr>
        <w:t>У</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ВЕСЕННИЙ</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ПРОЛЕТ</w:t>
      </w:r>
      <w:r w:rsidRPr="000B5F9D">
        <w:rPr>
          <w:rFonts w:ascii="Helvetica" w:hAnsi="Helvetica" w:cs="Helvetica"/>
          <w:b/>
          <w:bCs/>
          <w:color w:val="222222"/>
          <w:sz w:val="21"/>
          <w:szCs w:val="21"/>
        </w:rPr>
        <w:t>. . .19</w:t>
      </w:r>
    </w:p>
    <w:p w14:paraId="736D6082" w14:textId="77777777" w:rsidR="000B5F9D" w:rsidRPr="000B5F9D" w:rsidRDefault="000B5F9D" w:rsidP="000B5F9D">
      <w:pPr>
        <w:rPr>
          <w:rFonts w:ascii="Helvetica" w:hAnsi="Helvetica" w:cs="Helvetica"/>
          <w:b/>
          <w:bCs/>
          <w:color w:val="222222"/>
          <w:sz w:val="21"/>
          <w:szCs w:val="21"/>
        </w:rPr>
      </w:pPr>
    </w:p>
    <w:p w14:paraId="461C4CBE" w14:textId="77777777" w:rsidR="000B5F9D" w:rsidRPr="000B5F9D" w:rsidRDefault="000B5F9D" w:rsidP="000B5F9D">
      <w:pPr>
        <w:rPr>
          <w:rFonts w:ascii="Helvetica" w:hAnsi="Helvetica" w:cs="Helvetica"/>
          <w:b/>
          <w:bCs/>
          <w:color w:val="222222"/>
          <w:sz w:val="21"/>
          <w:szCs w:val="21"/>
        </w:rPr>
      </w:pPr>
      <w:r w:rsidRPr="000B5F9D">
        <w:rPr>
          <w:rFonts w:ascii="Helvetica" w:hAnsi="Helvetica" w:cs="Helvetica"/>
          <w:b/>
          <w:bCs/>
          <w:color w:val="222222"/>
          <w:sz w:val="21"/>
          <w:szCs w:val="21"/>
        </w:rPr>
        <w:t>1</w:t>
      </w:r>
      <w:r w:rsidRPr="000B5F9D">
        <w:rPr>
          <w:rFonts w:ascii="Helvetica" w:hAnsi="Helvetica" w:cs="Helvetica" w:hint="eastAsia"/>
          <w:b/>
          <w:bCs/>
          <w:color w:val="222222"/>
          <w:sz w:val="21"/>
          <w:szCs w:val="21"/>
        </w:rPr>
        <w:t>У</w:t>
      </w:r>
      <w:r w:rsidRPr="000B5F9D">
        <w:rPr>
          <w:rFonts w:ascii="Helvetica" w:hAnsi="Helvetica" w:cs="Helvetica"/>
          <w:b/>
          <w:bCs/>
          <w:color w:val="222222"/>
          <w:sz w:val="21"/>
          <w:szCs w:val="21"/>
        </w:rPr>
        <w:t>.</w:t>
      </w:r>
      <w:r w:rsidRPr="000B5F9D">
        <w:rPr>
          <w:rFonts w:ascii="Helvetica" w:hAnsi="Helvetica" w:cs="Helvetica" w:hint="eastAsia"/>
          <w:b/>
          <w:bCs/>
          <w:color w:val="222222"/>
          <w:sz w:val="21"/>
          <w:szCs w:val="21"/>
        </w:rPr>
        <w:t>Г</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Видовой</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состав</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и</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численность</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мигрантов</w:t>
      </w:r>
      <w:r w:rsidRPr="000B5F9D">
        <w:rPr>
          <w:rFonts w:ascii="Helvetica" w:hAnsi="Helvetica" w:cs="Helvetica"/>
          <w:b/>
          <w:bCs/>
          <w:color w:val="222222"/>
          <w:sz w:val="21"/>
          <w:szCs w:val="21"/>
        </w:rPr>
        <w:t>. . . . 19</w:t>
      </w:r>
    </w:p>
    <w:p w14:paraId="46B8F60E" w14:textId="77777777" w:rsidR="000B5F9D" w:rsidRPr="000B5F9D" w:rsidRDefault="000B5F9D" w:rsidP="000B5F9D">
      <w:pPr>
        <w:rPr>
          <w:rFonts w:ascii="Helvetica" w:hAnsi="Helvetica" w:cs="Helvetica"/>
          <w:b/>
          <w:bCs/>
          <w:color w:val="222222"/>
          <w:sz w:val="21"/>
          <w:szCs w:val="21"/>
        </w:rPr>
      </w:pPr>
    </w:p>
    <w:p w14:paraId="40C4598B" w14:textId="77777777" w:rsidR="000B5F9D" w:rsidRPr="000B5F9D" w:rsidRDefault="000B5F9D" w:rsidP="000B5F9D">
      <w:pPr>
        <w:rPr>
          <w:rFonts w:ascii="Helvetica" w:hAnsi="Helvetica" w:cs="Helvetica"/>
          <w:b/>
          <w:bCs/>
          <w:color w:val="222222"/>
          <w:sz w:val="21"/>
          <w:szCs w:val="21"/>
        </w:rPr>
      </w:pPr>
      <w:r w:rsidRPr="000B5F9D">
        <w:rPr>
          <w:rFonts w:ascii="Helvetica" w:hAnsi="Helvetica" w:cs="Helvetica"/>
          <w:b/>
          <w:bCs/>
          <w:color w:val="222222"/>
          <w:sz w:val="21"/>
          <w:szCs w:val="21"/>
        </w:rPr>
        <w:t>1</w:t>
      </w:r>
      <w:r w:rsidRPr="000B5F9D">
        <w:rPr>
          <w:rFonts w:ascii="Helvetica" w:hAnsi="Helvetica" w:cs="Helvetica" w:hint="eastAsia"/>
          <w:b/>
          <w:bCs/>
          <w:color w:val="222222"/>
          <w:sz w:val="21"/>
          <w:szCs w:val="21"/>
        </w:rPr>
        <w:t>У</w:t>
      </w:r>
      <w:r w:rsidRPr="000B5F9D">
        <w:rPr>
          <w:rFonts w:ascii="Helvetica" w:hAnsi="Helvetica" w:cs="Helvetica"/>
          <w:b/>
          <w:bCs/>
          <w:color w:val="222222"/>
          <w:sz w:val="21"/>
          <w:szCs w:val="21"/>
        </w:rPr>
        <w:t xml:space="preserve">.2. </w:t>
      </w:r>
      <w:r w:rsidRPr="000B5F9D">
        <w:rPr>
          <w:rFonts w:ascii="Helvetica" w:hAnsi="Helvetica" w:cs="Helvetica" w:hint="eastAsia"/>
          <w:b/>
          <w:bCs/>
          <w:color w:val="222222"/>
          <w:sz w:val="21"/>
          <w:szCs w:val="21"/>
        </w:rPr>
        <w:t>Направление</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пролета</w:t>
      </w:r>
      <w:r w:rsidRPr="000B5F9D">
        <w:rPr>
          <w:rFonts w:ascii="Helvetica" w:hAnsi="Helvetica" w:cs="Helvetica"/>
          <w:b/>
          <w:bCs/>
          <w:color w:val="222222"/>
          <w:sz w:val="21"/>
          <w:szCs w:val="21"/>
        </w:rPr>
        <w:t>.27</w:t>
      </w:r>
    </w:p>
    <w:p w14:paraId="47ABF6E6" w14:textId="77777777" w:rsidR="000B5F9D" w:rsidRPr="000B5F9D" w:rsidRDefault="000B5F9D" w:rsidP="000B5F9D">
      <w:pPr>
        <w:rPr>
          <w:rFonts w:ascii="Helvetica" w:hAnsi="Helvetica" w:cs="Helvetica"/>
          <w:b/>
          <w:bCs/>
          <w:color w:val="222222"/>
          <w:sz w:val="21"/>
          <w:szCs w:val="21"/>
        </w:rPr>
      </w:pPr>
    </w:p>
    <w:p w14:paraId="2B2BA162" w14:textId="77777777" w:rsidR="000B5F9D" w:rsidRPr="000B5F9D" w:rsidRDefault="000B5F9D" w:rsidP="000B5F9D">
      <w:pPr>
        <w:rPr>
          <w:rFonts w:ascii="Helvetica" w:hAnsi="Helvetica" w:cs="Helvetica"/>
          <w:b/>
          <w:bCs/>
          <w:color w:val="222222"/>
          <w:sz w:val="21"/>
          <w:szCs w:val="21"/>
        </w:rPr>
      </w:pPr>
      <w:r w:rsidRPr="000B5F9D">
        <w:rPr>
          <w:rFonts w:ascii="Helvetica" w:hAnsi="Helvetica" w:cs="Helvetica"/>
          <w:b/>
          <w:bCs/>
          <w:color w:val="222222"/>
          <w:sz w:val="21"/>
          <w:szCs w:val="21"/>
        </w:rPr>
        <w:t>1</w:t>
      </w:r>
      <w:r w:rsidRPr="000B5F9D">
        <w:rPr>
          <w:rFonts w:ascii="Helvetica" w:hAnsi="Helvetica" w:cs="Helvetica" w:hint="eastAsia"/>
          <w:b/>
          <w:bCs/>
          <w:color w:val="222222"/>
          <w:sz w:val="21"/>
          <w:szCs w:val="21"/>
        </w:rPr>
        <w:t>У</w:t>
      </w:r>
      <w:r w:rsidRPr="000B5F9D">
        <w:rPr>
          <w:rFonts w:ascii="Helvetica" w:hAnsi="Helvetica" w:cs="Helvetica"/>
          <w:b/>
          <w:bCs/>
          <w:color w:val="222222"/>
          <w:sz w:val="21"/>
          <w:szCs w:val="21"/>
        </w:rPr>
        <w:t>.</w:t>
      </w:r>
      <w:r w:rsidRPr="000B5F9D">
        <w:rPr>
          <w:rFonts w:ascii="Helvetica" w:hAnsi="Helvetica" w:cs="Helvetica" w:hint="eastAsia"/>
          <w:b/>
          <w:bCs/>
          <w:color w:val="222222"/>
          <w:sz w:val="21"/>
          <w:szCs w:val="21"/>
        </w:rPr>
        <w:t>З</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Сезонная</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динамика</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пролета</w:t>
      </w:r>
      <w:r w:rsidRPr="000B5F9D">
        <w:rPr>
          <w:rFonts w:ascii="Helvetica" w:hAnsi="Helvetica" w:cs="Helvetica"/>
          <w:b/>
          <w:bCs/>
          <w:color w:val="222222"/>
          <w:sz w:val="21"/>
          <w:szCs w:val="21"/>
        </w:rPr>
        <w:t>.35</w:t>
      </w:r>
    </w:p>
    <w:p w14:paraId="43DAFF8C" w14:textId="77777777" w:rsidR="000B5F9D" w:rsidRPr="000B5F9D" w:rsidRDefault="000B5F9D" w:rsidP="000B5F9D">
      <w:pPr>
        <w:rPr>
          <w:rFonts w:ascii="Helvetica" w:hAnsi="Helvetica" w:cs="Helvetica"/>
          <w:b/>
          <w:bCs/>
          <w:color w:val="222222"/>
          <w:sz w:val="21"/>
          <w:szCs w:val="21"/>
        </w:rPr>
      </w:pPr>
    </w:p>
    <w:p w14:paraId="438A7A9F" w14:textId="77777777" w:rsidR="000B5F9D" w:rsidRPr="000B5F9D" w:rsidRDefault="000B5F9D" w:rsidP="000B5F9D">
      <w:pPr>
        <w:rPr>
          <w:rFonts w:ascii="Helvetica" w:hAnsi="Helvetica" w:cs="Helvetica"/>
          <w:b/>
          <w:bCs/>
          <w:color w:val="222222"/>
          <w:sz w:val="21"/>
          <w:szCs w:val="21"/>
        </w:rPr>
      </w:pPr>
      <w:r w:rsidRPr="000B5F9D">
        <w:rPr>
          <w:rFonts w:ascii="Helvetica" w:hAnsi="Helvetica" w:cs="Helvetica"/>
          <w:b/>
          <w:bCs/>
          <w:color w:val="222222"/>
          <w:sz w:val="21"/>
          <w:szCs w:val="21"/>
        </w:rPr>
        <w:t>1</w:t>
      </w:r>
      <w:r w:rsidRPr="000B5F9D">
        <w:rPr>
          <w:rFonts w:ascii="Helvetica" w:hAnsi="Helvetica" w:cs="Helvetica" w:hint="eastAsia"/>
          <w:b/>
          <w:bCs/>
          <w:color w:val="222222"/>
          <w:sz w:val="21"/>
          <w:szCs w:val="21"/>
        </w:rPr>
        <w:t>У</w:t>
      </w:r>
      <w:r w:rsidRPr="000B5F9D">
        <w:rPr>
          <w:rFonts w:ascii="Helvetica" w:hAnsi="Helvetica" w:cs="Helvetica"/>
          <w:b/>
          <w:bCs/>
          <w:color w:val="222222"/>
          <w:sz w:val="21"/>
          <w:szCs w:val="21"/>
        </w:rPr>
        <w:t xml:space="preserve">.4. </w:t>
      </w:r>
      <w:r w:rsidRPr="000B5F9D">
        <w:rPr>
          <w:rFonts w:ascii="Helvetica" w:hAnsi="Helvetica" w:cs="Helvetica" w:hint="eastAsia"/>
          <w:b/>
          <w:bCs/>
          <w:color w:val="222222"/>
          <w:sz w:val="21"/>
          <w:szCs w:val="21"/>
        </w:rPr>
        <w:t>Ритмика</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пролета</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в</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светлое</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время</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суток</w:t>
      </w:r>
      <w:r w:rsidRPr="000B5F9D">
        <w:rPr>
          <w:rFonts w:ascii="Helvetica" w:hAnsi="Helvetica" w:cs="Helvetica"/>
          <w:b/>
          <w:bCs/>
          <w:color w:val="222222"/>
          <w:sz w:val="21"/>
          <w:szCs w:val="21"/>
        </w:rPr>
        <w:t>.45</w:t>
      </w:r>
    </w:p>
    <w:p w14:paraId="328EFAA8" w14:textId="77777777" w:rsidR="000B5F9D" w:rsidRPr="000B5F9D" w:rsidRDefault="000B5F9D" w:rsidP="000B5F9D">
      <w:pPr>
        <w:rPr>
          <w:rFonts w:ascii="Helvetica" w:hAnsi="Helvetica" w:cs="Helvetica"/>
          <w:b/>
          <w:bCs/>
          <w:color w:val="222222"/>
          <w:sz w:val="21"/>
          <w:szCs w:val="21"/>
        </w:rPr>
      </w:pPr>
    </w:p>
    <w:p w14:paraId="3232D127" w14:textId="77777777" w:rsidR="000B5F9D" w:rsidRPr="000B5F9D" w:rsidRDefault="000B5F9D" w:rsidP="000B5F9D">
      <w:pPr>
        <w:rPr>
          <w:rFonts w:ascii="Helvetica" w:hAnsi="Helvetica" w:cs="Helvetica"/>
          <w:b/>
          <w:bCs/>
          <w:color w:val="222222"/>
          <w:sz w:val="21"/>
          <w:szCs w:val="21"/>
        </w:rPr>
      </w:pPr>
      <w:r w:rsidRPr="000B5F9D">
        <w:rPr>
          <w:rFonts w:ascii="Helvetica" w:hAnsi="Helvetica" w:cs="Helvetica"/>
          <w:b/>
          <w:bCs/>
          <w:color w:val="222222"/>
          <w:sz w:val="21"/>
          <w:szCs w:val="21"/>
        </w:rPr>
        <w:t>1</w:t>
      </w:r>
      <w:r w:rsidRPr="000B5F9D">
        <w:rPr>
          <w:rFonts w:ascii="Helvetica" w:hAnsi="Helvetica" w:cs="Helvetica" w:hint="eastAsia"/>
          <w:b/>
          <w:bCs/>
          <w:color w:val="222222"/>
          <w:sz w:val="21"/>
          <w:szCs w:val="21"/>
        </w:rPr>
        <w:t>У</w:t>
      </w:r>
      <w:r w:rsidRPr="000B5F9D">
        <w:rPr>
          <w:rFonts w:ascii="Helvetica" w:hAnsi="Helvetica" w:cs="Helvetica"/>
          <w:b/>
          <w:bCs/>
          <w:color w:val="222222"/>
          <w:sz w:val="21"/>
          <w:szCs w:val="21"/>
        </w:rPr>
        <w:t xml:space="preserve">.5. </w:t>
      </w:r>
      <w:r w:rsidRPr="000B5F9D">
        <w:rPr>
          <w:rFonts w:ascii="Helvetica" w:hAnsi="Helvetica" w:cs="Helvetica" w:hint="eastAsia"/>
          <w:b/>
          <w:bCs/>
          <w:color w:val="222222"/>
          <w:sz w:val="21"/>
          <w:szCs w:val="21"/>
        </w:rPr>
        <w:t>Зависимость</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пролета</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в</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светлое</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время</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суток</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от</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метеоусловий</w:t>
      </w:r>
      <w:r w:rsidRPr="000B5F9D">
        <w:rPr>
          <w:rFonts w:ascii="Helvetica" w:hAnsi="Helvetica" w:cs="Helvetica"/>
          <w:b/>
          <w:bCs/>
          <w:color w:val="222222"/>
          <w:sz w:val="21"/>
          <w:szCs w:val="21"/>
        </w:rPr>
        <w:t>.52</w:t>
      </w:r>
    </w:p>
    <w:p w14:paraId="628EA201" w14:textId="77777777" w:rsidR="000B5F9D" w:rsidRPr="000B5F9D" w:rsidRDefault="000B5F9D" w:rsidP="000B5F9D">
      <w:pPr>
        <w:rPr>
          <w:rFonts w:ascii="Helvetica" w:hAnsi="Helvetica" w:cs="Helvetica"/>
          <w:b/>
          <w:bCs/>
          <w:color w:val="222222"/>
          <w:sz w:val="21"/>
          <w:szCs w:val="21"/>
        </w:rPr>
      </w:pPr>
    </w:p>
    <w:p w14:paraId="14E9DC3A" w14:textId="77777777" w:rsidR="000B5F9D" w:rsidRPr="000B5F9D" w:rsidRDefault="000B5F9D" w:rsidP="000B5F9D">
      <w:pPr>
        <w:rPr>
          <w:rFonts w:ascii="Helvetica" w:hAnsi="Helvetica" w:cs="Helvetica"/>
          <w:b/>
          <w:bCs/>
          <w:color w:val="222222"/>
          <w:sz w:val="21"/>
          <w:szCs w:val="21"/>
        </w:rPr>
      </w:pPr>
      <w:r w:rsidRPr="000B5F9D">
        <w:rPr>
          <w:rFonts w:ascii="Helvetica" w:hAnsi="Helvetica" w:cs="Helvetica" w:hint="eastAsia"/>
          <w:b/>
          <w:bCs/>
          <w:color w:val="222222"/>
          <w:sz w:val="21"/>
          <w:szCs w:val="21"/>
        </w:rPr>
        <w:t>У</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ОСЕННИЙ</w:t>
      </w:r>
      <w:r w:rsidRPr="000B5F9D">
        <w:rPr>
          <w:rFonts w:ascii="Helvetica" w:hAnsi="Helvetica" w:cs="Helvetica"/>
          <w:b/>
          <w:bCs/>
          <w:color w:val="222222"/>
          <w:sz w:val="21"/>
          <w:szCs w:val="21"/>
        </w:rPr>
        <w:t>-</w:t>
      </w:r>
      <w:r w:rsidRPr="000B5F9D">
        <w:rPr>
          <w:rFonts w:ascii="Helvetica" w:hAnsi="Helvetica" w:cs="Helvetica" w:hint="eastAsia"/>
          <w:b/>
          <w:bCs/>
          <w:color w:val="222222"/>
          <w:sz w:val="21"/>
          <w:szCs w:val="21"/>
        </w:rPr>
        <w:t>ПРОЛЕТ</w:t>
      </w:r>
      <w:r w:rsidRPr="000B5F9D">
        <w:rPr>
          <w:rFonts w:ascii="Helvetica" w:hAnsi="Helvetica" w:cs="Helvetica"/>
          <w:b/>
          <w:bCs/>
          <w:color w:val="222222"/>
          <w:sz w:val="21"/>
          <w:szCs w:val="21"/>
        </w:rPr>
        <w:t>./.</w:t>
      </w:r>
    </w:p>
    <w:p w14:paraId="6AB26B12" w14:textId="77777777" w:rsidR="000B5F9D" w:rsidRPr="000B5F9D" w:rsidRDefault="000B5F9D" w:rsidP="000B5F9D">
      <w:pPr>
        <w:rPr>
          <w:rFonts w:ascii="Helvetica" w:hAnsi="Helvetica" w:cs="Helvetica"/>
          <w:b/>
          <w:bCs/>
          <w:color w:val="222222"/>
          <w:sz w:val="21"/>
          <w:szCs w:val="21"/>
        </w:rPr>
      </w:pPr>
    </w:p>
    <w:p w14:paraId="59C26EC0" w14:textId="77777777" w:rsidR="000B5F9D" w:rsidRPr="000B5F9D" w:rsidRDefault="000B5F9D" w:rsidP="000B5F9D">
      <w:pPr>
        <w:rPr>
          <w:rFonts w:ascii="Helvetica" w:hAnsi="Helvetica" w:cs="Helvetica"/>
          <w:b/>
          <w:bCs/>
          <w:color w:val="222222"/>
          <w:sz w:val="21"/>
          <w:szCs w:val="21"/>
        </w:rPr>
      </w:pPr>
      <w:r w:rsidRPr="000B5F9D">
        <w:rPr>
          <w:rFonts w:ascii="Helvetica" w:hAnsi="Helvetica" w:cs="Helvetica" w:hint="eastAsia"/>
          <w:b/>
          <w:bCs/>
          <w:color w:val="222222"/>
          <w:sz w:val="21"/>
          <w:szCs w:val="21"/>
        </w:rPr>
        <w:t>У</w:t>
      </w:r>
      <w:r w:rsidRPr="000B5F9D">
        <w:rPr>
          <w:rFonts w:ascii="Helvetica" w:hAnsi="Helvetica" w:cs="Helvetica"/>
          <w:b/>
          <w:bCs/>
          <w:color w:val="222222"/>
          <w:sz w:val="21"/>
          <w:szCs w:val="21"/>
        </w:rPr>
        <w:t xml:space="preserve">.1. </w:t>
      </w:r>
      <w:r w:rsidRPr="000B5F9D">
        <w:rPr>
          <w:rFonts w:ascii="Helvetica" w:hAnsi="Helvetica" w:cs="Helvetica" w:hint="eastAsia"/>
          <w:b/>
          <w:bCs/>
          <w:color w:val="222222"/>
          <w:sz w:val="21"/>
          <w:szCs w:val="21"/>
        </w:rPr>
        <w:t>Видовой</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состав</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и</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численность</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мигрантов</w:t>
      </w:r>
      <w:r w:rsidRPr="000B5F9D">
        <w:rPr>
          <w:rFonts w:ascii="Helvetica" w:hAnsi="Helvetica" w:cs="Helvetica"/>
          <w:b/>
          <w:bCs/>
          <w:color w:val="222222"/>
          <w:sz w:val="21"/>
          <w:szCs w:val="21"/>
        </w:rPr>
        <w:t>. . . . 54</w:t>
      </w:r>
    </w:p>
    <w:p w14:paraId="131F9418" w14:textId="77777777" w:rsidR="000B5F9D" w:rsidRPr="000B5F9D" w:rsidRDefault="000B5F9D" w:rsidP="000B5F9D">
      <w:pPr>
        <w:rPr>
          <w:rFonts w:ascii="Helvetica" w:hAnsi="Helvetica" w:cs="Helvetica"/>
          <w:b/>
          <w:bCs/>
          <w:color w:val="222222"/>
          <w:sz w:val="21"/>
          <w:szCs w:val="21"/>
        </w:rPr>
      </w:pPr>
    </w:p>
    <w:p w14:paraId="3D81161D" w14:textId="77777777" w:rsidR="000B5F9D" w:rsidRPr="000B5F9D" w:rsidRDefault="000B5F9D" w:rsidP="000B5F9D">
      <w:pPr>
        <w:rPr>
          <w:rFonts w:ascii="Helvetica" w:hAnsi="Helvetica" w:cs="Helvetica"/>
          <w:b/>
          <w:bCs/>
          <w:color w:val="222222"/>
          <w:sz w:val="21"/>
          <w:szCs w:val="21"/>
        </w:rPr>
      </w:pPr>
      <w:r w:rsidRPr="000B5F9D">
        <w:rPr>
          <w:rFonts w:ascii="Helvetica" w:hAnsi="Helvetica" w:cs="Helvetica" w:hint="eastAsia"/>
          <w:b/>
          <w:bCs/>
          <w:color w:val="222222"/>
          <w:sz w:val="21"/>
          <w:szCs w:val="21"/>
        </w:rPr>
        <w:t>У</w:t>
      </w:r>
      <w:r w:rsidRPr="000B5F9D">
        <w:rPr>
          <w:rFonts w:ascii="Helvetica" w:hAnsi="Helvetica" w:cs="Helvetica"/>
          <w:b/>
          <w:bCs/>
          <w:color w:val="222222"/>
          <w:sz w:val="21"/>
          <w:szCs w:val="21"/>
        </w:rPr>
        <w:t xml:space="preserve">.2. </w:t>
      </w:r>
      <w:r w:rsidRPr="000B5F9D">
        <w:rPr>
          <w:rFonts w:ascii="Helvetica" w:hAnsi="Helvetica" w:cs="Helvetica" w:hint="eastAsia"/>
          <w:b/>
          <w:bCs/>
          <w:color w:val="222222"/>
          <w:sz w:val="21"/>
          <w:szCs w:val="21"/>
        </w:rPr>
        <w:t>Направление</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пролета</w:t>
      </w:r>
      <w:r w:rsidRPr="000B5F9D">
        <w:rPr>
          <w:rFonts w:ascii="Helvetica" w:hAnsi="Helvetica" w:cs="Helvetica"/>
          <w:b/>
          <w:bCs/>
          <w:color w:val="222222"/>
          <w:sz w:val="21"/>
          <w:szCs w:val="21"/>
        </w:rPr>
        <w:t>.62</w:t>
      </w:r>
    </w:p>
    <w:p w14:paraId="1C3A359F" w14:textId="77777777" w:rsidR="000B5F9D" w:rsidRPr="000B5F9D" w:rsidRDefault="000B5F9D" w:rsidP="000B5F9D">
      <w:pPr>
        <w:rPr>
          <w:rFonts w:ascii="Helvetica" w:hAnsi="Helvetica" w:cs="Helvetica"/>
          <w:b/>
          <w:bCs/>
          <w:color w:val="222222"/>
          <w:sz w:val="21"/>
          <w:szCs w:val="21"/>
        </w:rPr>
      </w:pPr>
    </w:p>
    <w:p w14:paraId="0027DB80" w14:textId="77777777" w:rsidR="000B5F9D" w:rsidRPr="000B5F9D" w:rsidRDefault="000B5F9D" w:rsidP="000B5F9D">
      <w:pPr>
        <w:rPr>
          <w:rFonts w:ascii="Helvetica" w:hAnsi="Helvetica" w:cs="Helvetica"/>
          <w:b/>
          <w:bCs/>
          <w:color w:val="222222"/>
          <w:sz w:val="21"/>
          <w:szCs w:val="21"/>
        </w:rPr>
      </w:pPr>
      <w:r w:rsidRPr="000B5F9D">
        <w:rPr>
          <w:rFonts w:ascii="Helvetica" w:hAnsi="Helvetica" w:cs="Helvetica" w:hint="eastAsia"/>
          <w:b/>
          <w:bCs/>
          <w:color w:val="222222"/>
          <w:sz w:val="21"/>
          <w:szCs w:val="21"/>
        </w:rPr>
        <w:t>У</w:t>
      </w:r>
      <w:r w:rsidRPr="000B5F9D">
        <w:rPr>
          <w:rFonts w:ascii="Helvetica" w:hAnsi="Helvetica" w:cs="Helvetica"/>
          <w:b/>
          <w:bCs/>
          <w:color w:val="222222"/>
          <w:sz w:val="21"/>
          <w:szCs w:val="21"/>
        </w:rPr>
        <w:t>.</w:t>
      </w:r>
      <w:r w:rsidRPr="000B5F9D">
        <w:rPr>
          <w:rFonts w:ascii="Helvetica" w:hAnsi="Helvetica" w:cs="Helvetica" w:hint="eastAsia"/>
          <w:b/>
          <w:bCs/>
          <w:color w:val="222222"/>
          <w:sz w:val="21"/>
          <w:szCs w:val="21"/>
        </w:rPr>
        <w:t>З</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Сезонная</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динамика</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пролета</w:t>
      </w:r>
      <w:r w:rsidRPr="000B5F9D">
        <w:rPr>
          <w:rFonts w:ascii="Helvetica" w:hAnsi="Helvetica" w:cs="Helvetica"/>
          <w:b/>
          <w:bCs/>
          <w:color w:val="222222"/>
          <w:sz w:val="21"/>
          <w:szCs w:val="21"/>
        </w:rPr>
        <w:t>.70</w:t>
      </w:r>
    </w:p>
    <w:p w14:paraId="141C5C99" w14:textId="77777777" w:rsidR="000B5F9D" w:rsidRPr="000B5F9D" w:rsidRDefault="000B5F9D" w:rsidP="000B5F9D">
      <w:pPr>
        <w:rPr>
          <w:rFonts w:ascii="Helvetica" w:hAnsi="Helvetica" w:cs="Helvetica"/>
          <w:b/>
          <w:bCs/>
          <w:color w:val="222222"/>
          <w:sz w:val="21"/>
          <w:szCs w:val="21"/>
        </w:rPr>
      </w:pPr>
    </w:p>
    <w:p w14:paraId="1F191BAC" w14:textId="77777777" w:rsidR="000B5F9D" w:rsidRPr="000B5F9D" w:rsidRDefault="000B5F9D" w:rsidP="000B5F9D">
      <w:pPr>
        <w:rPr>
          <w:rFonts w:ascii="Helvetica" w:hAnsi="Helvetica" w:cs="Helvetica"/>
          <w:b/>
          <w:bCs/>
          <w:color w:val="222222"/>
          <w:sz w:val="21"/>
          <w:szCs w:val="21"/>
        </w:rPr>
      </w:pPr>
      <w:r w:rsidRPr="000B5F9D">
        <w:rPr>
          <w:rFonts w:ascii="Helvetica" w:hAnsi="Helvetica" w:cs="Helvetica" w:hint="eastAsia"/>
          <w:b/>
          <w:bCs/>
          <w:color w:val="222222"/>
          <w:sz w:val="21"/>
          <w:szCs w:val="21"/>
        </w:rPr>
        <w:t>У</w:t>
      </w:r>
      <w:r w:rsidRPr="000B5F9D">
        <w:rPr>
          <w:rFonts w:ascii="Helvetica" w:hAnsi="Helvetica" w:cs="Helvetica"/>
          <w:b/>
          <w:bCs/>
          <w:color w:val="222222"/>
          <w:sz w:val="21"/>
          <w:szCs w:val="21"/>
        </w:rPr>
        <w:t xml:space="preserve">.4. </w:t>
      </w:r>
      <w:r w:rsidRPr="000B5F9D">
        <w:rPr>
          <w:rFonts w:ascii="Helvetica" w:hAnsi="Helvetica" w:cs="Helvetica" w:hint="eastAsia"/>
          <w:b/>
          <w:bCs/>
          <w:color w:val="222222"/>
          <w:sz w:val="21"/>
          <w:szCs w:val="21"/>
        </w:rPr>
        <w:t>Ритмика</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пролета</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в</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светлое</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время</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суток</w:t>
      </w:r>
      <w:r w:rsidRPr="000B5F9D">
        <w:rPr>
          <w:rFonts w:ascii="Helvetica" w:hAnsi="Helvetica" w:cs="Helvetica"/>
          <w:b/>
          <w:bCs/>
          <w:color w:val="222222"/>
          <w:sz w:val="21"/>
          <w:szCs w:val="21"/>
        </w:rPr>
        <w:t>.81</w:t>
      </w:r>
    </w:p>
    <w:p w14:paraId="21475F46" w14:textId="77777777" w:rsidR="000B5F9D" w:rsidRPr="000B5F9D" w:rsidRDefault="000B5F9D" w:rsidP="000B5F9D">
      <w:pPr>
        <w:rPr>
          <w:rFonts w:ascii="Helvetica" w:hAnsi="Helvetica" w:cs="Helvetica"/>
          <w:b/>
          <w:bCs/>
          <w:color w:val="222222"/>
          <w:sz w:val="21"/>
          <w:szCs w:val="21"/>
        </w:rPr>
      </w:pPr>
    </w:p>
    <w:p w14:paraId="4A1EB88D" w14:textId="77777777" w:rsidR="000B5F9D" w:rsidRPr="000B5F9D" w:rsidRDefault="000B5F9D" w:rsidP="000B5F9D">
      <w:pPr>
        <w:rPr>
          <w:rFonts w:ascii="Helvetica" w:hAnsi="Helvetica" w:cs="Helvetica"/>
          <w:b/>
          <w:bCs/>
          <w:color w:val="222222"/>
          <w:sz w:val="21"/>
          <w:szCs w:val="21"/>
        </w:rPr>
      </w:pPr>
      <w:r w:rsidRPr="000B5F9D">
        <w:rPr>
          <w:rFonts w:ascii="Helvetica" w:hAnsi="Helvetica" w:cs="Helvetica" w:hint="eastAsia"/>
          <w:b/>
          <w:bCs/>
          <w:color w:val="222222"/>
          <w:sz w:val="21"/>
          <w:szCs w:val="21"/>
        </w:rPr>
        <w:t>У</w:t>
      </w:r>
      <w:r w:rsidRPr="000B5F9D">
        <w:rPr>
          <w:rFonts w:ascii="Helvetica" w:hAnsi="Helvetica" w:cs="Helvetica"/>
          <w:b/>
          <w:bCs/>
          <w:color w:val="222222"/>
          <w:sz w:val="21"/>
          <w:szCs w:val="21"/>
        </w:rPr>
        <w:t xml:space="preserve">.5. </w:t>
      </w:r>
      <w:r w:rsidRPr="000B5F9D">
        <w:rPr>
          <w:rFonts w:ascii="Helvetica" w:hAnsi="Helvetica" w:cs="Helvetica" w:hint="eastAsia"/>
          <w:b/>
          <w:bCs/>
          <w:color w:val="222222"/>
          <w:sz w:val="21"/>
          <w:szCs w:val="21"/>
        </w:rPr>
        <w:t>Зависимость</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пролета</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в</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дневное</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время</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суток</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от</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метеоусловий</w:t>
      </w:r>
      <w:r w:rsidRPr="000B5F9D">
        <w:rPr>
          <w:rFonts w:ascii="Helvetica" w:hAnsi="Helvetica" w:cs="Helvetica"/>
          <w:b/>
          <w:bCs/>
          <w:color w:val="222222"/>
          <w:sz w:val="21"/>
          <w:szCs w:val="21"/>
        </w:rPr>
        <w:t>.88</w:t>
      </w:r>
    </w:p>
    <w:p w14:paraId="179AD4F0" w14:textId="77777777" w:rsidR="000B5F9D" w:rsidRPr="000B5F9D" w:rsidRDefault="000B5F9D" w:rsidP="000B5F9D">
      <w:pPr>
        <w:rPr>
          <w:rFonts w:ascii="Helvetica" w:hAnsi="Helvetica" w:cs="Helvetica"/>
          <w:b/>
          <w:bCs/>
          <w:color w:val="222222"/>
          <w:sz w:val="21"/>
          <w:szCs w:val="21"/>
        </w:rPr>
      </w:pPr>
    </w:p>
    <w:p w14:paraId="29E7BB41" w14:textId="77777777" w:rsidR="000B5F9D" w:rsidRPr="000B5F9D" w:rsidRDefault="000B5F9D" w:rsidP="000B5F9D">
      <w:pPr>
        <w:rPr>
          <w:rFonts w:ascii="Helvetica" w:hAnsi="Helvetica" w:cs="Helvetica"/>
          <w:b/>
          <w:bCs/>
          <w:color w:val="222222"/>
          <w:sz w:val="21"/>
          <w:szCs w:val="21"/>
        </w:rPr>
      </w:pPr>
      <w:r w:rsidRPr="000B5F9D">
        <w:rPr>
          <w:rFonts w:ascii="Helvetica" w:hAnsi="Helvetica" w:cs="Helvetica" w:hint="eastAsia"/>
          <w:b/>
          <w:bCs/>
          <w:color w:val="222222"/>
          <w:sz w:val="21"/>
          <w:szCs w:val="21"/>
        </w:rPr>
        <w:t>У</w:t>
      </w:r>
      <w:r w:rsidRPr="000B5F9D">
        <w:rPr>
          <w:rFonts w:ascii="Helvetica" w:hAnsi="Helvetica" w:cs="Helvetica"/>
          <w:b/>
          <w:bCs/>
          <w:color w:val="222222"/>
          <w:sz w:val="21"/>
          <w:szCs w:val="21"/>
        </w:rPr>
        <w:t xml:space="preserve">1 </w:t>
      </w:r>
      <w:r w:rsidRPr="000B5F9D">
        <w:rPr>
          <w:rFonts w:ascii="Helvetica" w:hAnsi="Helvetica" w:cs="Helvetica" w:hint="eastAsia"/>
          <w:b/>
          <w:bCs/>
          <w:color w:val="222222"/>
          <w:sz w:val="21"/>
          <w:szCs w:val="21"/>
        </w:rPr>
        <w:t>ПРОЛЕТ</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МАССОВЫХ</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И</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ВНЕСЕННЫХ</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В</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КРАСНЫЕ</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КНИГИ</w:t>
      </w:r>
    </w:p>
    <w:p w14:paraId="3A076BB4" w14:textId="77777777" w:rsidR="000B5F9D" w:rsidRPr="000B5F9D" w:rsidRDefault="000B5F9D" w:rsidP="000B5F9D">
      <w:pPr>
        <w:rPr>
          <w:rFonts w:ascii="Helvetica" w:hAnsi="Helvetica" w:cs="Helvetica"/>
          <w:b/>
          <w:bCs/>
          <w:color w:val="222222"/>
          <w:sz w:val="21"/>
          <w:szCs w:val="21"/>
        </w:rPr>
      </w:pPr>
    </w:p>
    <w:p w14:paraId="49BBAFFB" w14:textId="77777777" w:rsidR="000B5F9D" w:rsidRPr="000B5F9D" w:rsidRDefault="000B5F9D" w:rsidP="000B5F9D">
      <w:pPr>
        <w:rPr>
          <w:rFonts w:ascii="Helvetica" w:hAnsi="Helvetica" w:cs="Helvetica"/>
          <w:b/>
          <w:bCs/>
          <w:color w:val="222222"/>
          <w:sz w:val="21"/>
          <w:szCs w:val="21"/>
        </w:rPr>
      </w:pPr>
      <w:r w:rsidRPr="000B5F9D">
        <w:rPr>
          <w:rFonts w:ascii="Helvetica" w:hAnsi="Helvetica" w:cs="Helvetica" w:hint="eastAsia"/>
          <w:b/>
          <w:bCs/>
          <w:color w:val="222222"/>
          <w:sz w:val="21"/>
          <w:szCs w:val="21"/>
        </w:rPr>
        <w:t>СССР</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И</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КАЗАХСКОЙ</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ССР</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ВИДОВ</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ПТИЦ</w:t>
      </w:r>
      <w:r w:rsidRPr="000B5F9D">
        <w:rPr>
          <w:rFonts w:ascii="Helvetica" w:hAnsi="Helvetica" w:cs="Helvetica"/>
          <w:b/>
          <w:bCs/>
          <w:color w:val="222222"/>
          <w:sz w:val="21"/>
          <w:szCs w:val="21"/>
        </w:rPr>
        <w:t>.90</w:t>
      </w:r>
    </w:p>
    <w:p w14:paraId="405B16FC" w14:textId="77777777" w:rsidR="000B5F9D" w:rsidRPr="000B5F9D" w:rsidRDefault="000B5F9D" w:rsidP="000B5F9D">
      <w:pPr>
        <w:rPr>
          <w:rFonts w:ascii="Helvetica" w:hAnsi="Helvetica" w:cs="Helvetica"/>
          <w:b/>
          <w:bCs/>
          <w:color w:val="222222"/>
          <w:sz w:val="21"/>
          <w:szCs w:val="21"/>
        </w:rPr>
      </w:pPr>
    </w:p>
    <w:p w14:paraId="018DA37B" w14:textId="77777777" w:rsidR="000B5F9D" w:rsidRPr="000B5F9D" w:rsidRDefault="000B5F9D" w:rsidP="000B5F9D">
      <w:pPr>
        <w:rPr>
          <w:rFonts w:ascii="Helvetica" w:hAnsi="Helvetica" w:cs="Helvetica"/>
          <w:b/>
          <w:bCs/>
          <w:color w:val="222222"/>
          <w:sz w:val="21"/>
          <w:szCs w:val="21"/>
        </w:rPr>
      </w:pPr>
      <w:r w:rsidRPr="000B5F9D">
        <w:rPr>
          <w:rFonts w:ascii="Helvetica" w:hAnsi="Helvetica" w:cs="Helvetica" w:hint="eastAsia"/>
          <w:b/>
          <w:bCs/>
          <w:color w:val="222222"/>
          <w:sz w:val="21"/>
          <w:szCs w:val="21"/>
        </w:rPr>
        <w:t>УП</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ВЛИЯНИЕ</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АНТРОПОГЕННОГО</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ФАКТОРА</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НА</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МИГРАЦИЮ</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ВОДНО</w:t>
      </w:r>
      <w:r w:rsidRPr="000B5F9D">
        <w:rPr>
          <w:rFonts w:ascii="Helvetica" w:hAnsi="Helvetica" w:cs="Helvetica"/>
          <w:b/>
          <w:bCs/>
          <w:color w:val="222222"/>
          <w:sz w:val="21"/>
          <w:szCs w:val="21"/>
        </w:rPr>
        <w:t>-</w:t>
      </w:r>
      <w:r w:rsidRPr="000B5F9D">
        <w:rPr>
          <w:rFonts w:ascii="Helvetica" w:hAnsi="Helvetica" w:cs="Helvetica" w:hint="eastAsia"/>
          <w:b/>
          <w:bCs/>
          <w:color w:val="222222"/>
          <w:sz w:val="21"/>
          <w:szCs w:val="21"/>
        </w:rPr>
        <w:t>БОЛОТНЫХ</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ПТИЦ</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В</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АРИДНЫХ</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ЗОНАХ</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КАЗАХСТАНА</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И</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ПЕРСПЕКТИВЫ</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ИЗМЕНЕНИЯ</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ПУТЕЙ</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ПРОЛЕТА</w:t>
      </w:r>
    </w:p>
    <w:p w14:paraId="31C568AC" w14:textId="77777777" w:rsidR="000B5F9D" w:rsidRPr="000B5F9D" w:rsidRDefault="000B5F9D" w:rsidP="000B5F9D">
      <w:pPr>
        <w:rPr>
          <w:rFonts w:ascii="Helvetica" w:hAnsi="Helvetica" w:cs="Helvetica"/>
          <w:b/>
          <w:bCs/>
          <w:color w:val="222222"/>
          <w:sz w:val="21"/>
          <w:szCs w:val="21"/>
        </w:rPr>
      </w:pPr>
    </w:p>
    <w:p w14:paraId="7D4D50CB" w14:textId="77777777" w:rsidR="000B5F9D" w:rsidRPr="000B5F9D" w:rsidRDefault="000B5F9D" w:rsidP="000B5F9D">
      <w:pPr>
        <w:rPr>
          <w:rFonts w:ascii="Helvetica" w:hAnsi="Helvetica" w:cs="Helvetica"/>
          <w:b/>
          <w:bCs/>
          <w:color w:val="222222"/>
          <w:sz w:val="21"/>
          <w:szCs w:val="21"/>
        </w:rPr>
      </w:pPr>
      <w:r w:rsidRPr="000B5F9D">
        <w:rPr>
          <w:rFonts w:ascii="Helvetica" w:hAnsi="Helvetica" w:cs="Helvetica" w:hint="eastAsia"/>
          <w:b/>
          <w:bCs/>
          <w:color w:val="222222"/>
          <w:sz w:val="21"/>
          <w:szCs w:val="21"/>
        </w:rPr>
        <w:t>В</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СВЯЗИ</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С</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ОБВОДНЕНИЕМ</w:t>
      </w:r>
      <w:r w:rsidRPr="000B5F9D">
        <w:rPr>
          <w:rFonts w:ascii="Helvetica" w:hAnsi="Helvetica" w:cs="Helvetica"/>
          <w:b/>
          <w:bCs/>
          <w:color w:val="222222"/>
          <w:sz w:val="21"/>
          <w:szCs w:val="21"/>
        </w:rPr>
        <w:t xml:space="preserve"> </w:t>
      </w:r>
      <w:r w:rsidRPr="000B5F9D">
        <w:rPr>
          <w:rFonts w:ascii="Helvetica" w:hAnsi="Helvetica" w:cs="Helvetica" w:hint="eastAsia"/>
          <w:b/>
          <w:bCs/>
          <w:color w:val="222222"/>
          <w:sz w:val="21"/>
          <w:szCs w:val="21"/>
        </w:rPr>
        <w:t>ТЕРРИТОРИИ</w:t>
      </w:r>
      <w:r w:rsidRPr="000B5F9D">
        <w:rPr>
          <w:rFonts w:ascii="Helvetica" w:hAnsi="Helvetica" w:cs="Helvetica"/>
          <w:b/>
          <w:bCs/>
          <w:color w:val="222222"/>
          <w:sz w:val="21"/>
          <w:szCs w:val="21"/>
        </w:rPr>
        <w:t>. . .154</w:t>
      </w:r>
    </w:p>
    <w:p w14:paraId="1A217DF0" w14:textId="77777777" w:rsidR="000B5F9D" w:rsidRPr="000B5F9D" w:rsidRDefault="000B5F9D" w:rsidP="000B5F9D">
      <w:pPr>
        <w:rPr>
          <w:rFonts w:ascii="Helvetica" w:hAnsi="Helvetica" w:cs="Helvetica"/>
          <w:b/>
          <w:bCs/>
          <w:color w:val="222222"/>
          <w:sz w:val="21"/>
          <w:szCs w:val="21"/>
        </w:rPr>
      </w:pPr>
    </w:p>
    <w:p w14:paraId="4A7ADEAA" w14:textId="11E91790" w:rsidR="00967B66" w:rsidRPr="000B5F9D" w:rsidRDefault="000B5F9D" w:rsidP="000B5F9D">
      <w:r w:rsidRPr="000B5F9D">
        <w:rPr>
          <w:rFonts w:ascii="Helvetica" w:hAnsi="Helvetica" w:cs="Helvetica" w:hint="eastAsia"/>
          <w:b/>
          <w:bCs/>
          <w:color w:val="222222"/>
          <w:sz w:val="21"/>
          <w:szCs w:val="21"/>
        </w:rPr>
        <w:t>ВЫВОДЫ</w:t>
      </w:r>
      <w:r w:rsidRPr="000B5F9D">
        <w:rPr>
          <w:rFonts w:ascii="Helvetica" w:hAnsi="Helvetica" w:cs="Helvetica"/>
          <w:b/>
          <w:bCs/>
          <w:color w:val="222222"/>
          <w:sz w:val="21"/>
          <w:szCs w:val="21"/>
        </w:rPr>
        <w:t>.171</w:t>
      </w:r>
    </w:p>
    <w:sectPr w:rsidR="00967B66" w:rsidRPr="000B5F9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0BE4E" w14:textId="77777777" w:rsidR="007B7FA4" w:rsidRDefault="007B7FA4">
      <w:pPr>
        <w:spacing w:after="0" w:line="240" w:lineRule="auto"/>
      </w:pPr>
      <w:r>
        <w:separator/>
      </w:r>
    </w:p>
  </w:endnote>
  <w:endnote w:type="continuationSeparator" w:id="0">
    <w:p w14:paraId="2482DDF4" w14:textId="77777777" w:rsidR="007B7FA4" w:rsidRDefault="007B7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A3BF4" w14:textId="77777777" w:rsidR="007B7FA4" w:rsidRDefault="007B7FA4"/>
    <w:p w14:paraId="02EADD3B" w14:textId="77777777" w:rsidR="007B7FA4" w:rsidRDefault="007B7FA4"/>
    <w:p w14:paraId="0735CEE5" w14:textId="77777777" w:rsidR="007B7FA4" w:rsidRDefault="007B7FA4"/>
    <w:p w14:paraId="364ECBFC" w14:textId="77777777" w:rsidR="007B7FA4" w:rsidRDefault="007B7FA4"/>
    <w:p w14:paraId="07F45423" w14:textId="77777777" w:rsidR="007B7FA4" w:rsidRDefault="007B7FA4"/>
    <w:p w14:paraId="434C85DA" w14:textId="77777777" w:rsidR="007B7FA4" w:rsidRDefault="007B7FA4"/>
    <w:p w14:paraId="69B7CC71" w14:textId="77777777" w:rsidR="007B7FA4" w:rsidRDefault="007B7FA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8EE11F6" wp14:editId="4033F23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EF696" w14:textId="77777777" w:rsidR="007B7FA4" w:rsidRDefault="007B7FA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EE11F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B0EF696" w14:textId="77777777" w:rsidR="007B7FA4" w:rsidRDefault="007B7FA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B2AF97F" w14:textId="77777777" w:rsidR="007B7FA4" w:rsidRDefault="007B7FA4"/>
    <w:p w14:paraId="4AB24CEF" w14:textId="77777777" w:rsidR="007B7FA4" w:rsidRDefault="007B7FA4"/>
    <w:p w14:paraId="353E57D3" w14:textId="77777777" w:rsidR="007B7FA4" w:rsidRDefault="007B7FA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3E01EBE" wp14:editId="6808350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6E0AE" w14:textId="77777777" w:rsidR="007B7FA4" w:rsidRDefault="007B7FA4"/>
                          <w:p w14:paraId="12C67823" w14:textId="77777777" w:rsidR="007B7FA4" w:rsidRDefault="007B7FA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E01EB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166E0AE" w14:textId="77777777" w:rsidR="007B7FA4" w:rsidRDefault="007B7FA4"/>
                    <w:p w14:paraId="12C67823" w14:textId="77777777" w:rsidR="007B7FA4" w:rsidRDefault="007B7FA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3BBFBD1" w14:textId="77777777" w:rsidR="007B7FA4" w:rsidRDefault="007B7FA4"/>
    <w:p w14:paraId="4DB84350" w14:textId="77777777" w:rsidR="007B7FA4" w:rsidRDefault="007B7FA4">
      <w:pPr>
        <w:rPr>
          <w:sz w:val="2"/>
          <w:szCs w:val="2"/>
        </w:rPr>
      </w:pPr>
    </w:p>
    <w:p w14:paraId="30FB2B5B" w14:textId="77777777" w:rsidR="007B7FA4" w:rsidRDefault="007B7FA4"/>
    <w:p w14:paraId="2EBB0CFD" w14:textId="77777777" w:rsidR="007B7FA4" w:rsidRDefault="007B7FA4">
      <w:pPr>
        <w:spacing w:after="0" w:line="240" w:lineRule="auto"/>
      </w:pPr>
    </w:p>
  </w:footnote>
  <w:footnote w:type="continuationSeparator" w:id="0">
    <w:p w14:paraId="5C2042F8" w14:textId="77777777" w:rsidR="007B7FA4" w:rsidRDefault="007B7F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4"/>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29453</TotalTime>
  <Pages>3</Pages>
  <Words>330</Words>
  <Characters>1887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1439</cp:revision>
  <cp:lastPrinted>2009-02-06T05:36:00Z</cp:lastPrinted>
  <dcterms:created xsi:type="dcterms:W3CDTF">2025-11-25T20:19:00Z</dcterms:created>
  <dcterms:modified xsi:type="dcterms:W3CDTF">2026-01-04T08:58:00Z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