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20D82" w:rsidRDefault="00120D82" w:rsidP="00120D82">
      <w:r w:rsidRPr="002670EC">
        <w:rPr>
          <w:rFonts w:ascii="Times New Roman" w:eastAsia="Times New Roman" w:hAnsi="Times New Roman" w:cs="Times New Roman"/>
          <w:b/>
          <w:bCs/>
          <w:sz w:val="24"/>
          <w:szCs w:val="24"/>
          <w:lang w:eastAsia="ru-RU"/>
        </w:rPr>
        <w:t xml:space="preserve">Худоба Олександра Василівна, </w:t>
      </w:r>
      <w:r w:rsidRPr="002670EC">
        <w:rPr>
          <w:rFonts w:ascii="Times New Roman" w:eastAsia="Times New Roman" w:hAnsi="Times New Roman" w:cs="Times New Roman"/>
          <w:bCs/>
          <w:sz w:val="24"/>
          <w:szCs w:val="24"/>
          <w:lang w:eastAsia="ru-RU"/>
        </w:rPr>
        <w:t>доцент кафедри регіонального управління та місцевого самоврядування, Львівський регіональний інститут державного управління Національної академії державного управління при Президентові України. Назва дисертації: “Державна політика забезпечення права на охорону здоров’я хворих на деменцію в Україні: механізми формування та реалізації”. Шифр та назва спеціальності</w:t>
      </w:r>
      <w:r w:rsidRPr="002670EC">
        <w:rPr>
          <w:rFonts w:ascii="Times New Roman" w:eastAsia="Times New Roman" w:hAnsi="Times New Roman" w:cs="Times New Roman"/>
          <w:bCs/>
          <w:sz w:val="24"/>
          <w:szCs w:val="24"/>
          <w:lang w:eastAsia="ru-RU"/>
        </w:rPr>
        <w:softHyphen/>
        <w:t xml:space="preserve"> ‒ 25.00.02 </w:t>
      </w:r>
      <w:r w:rsidRPr="002670EC">
        <w:rPr>
          <w:rFonts w:ascii="Times New Roman" w:eastAsia="Times New Roman" w:hAnsi="Times New Roman" w:cs="Times New Roman"/>
          <w:bCs/>
          <w:sz w:val="24"/>
          <w:szCs w:val="24"/>
          <w:lang w:eastAsia="ru-RU"/>
        </w:rPr>
        <w:softHyphen/>
        <w:t xml:space="preserve"> механізми державного управління. Спецрада Д 64.707.03 Національного університету цивільного захисту України</w:t>
      </w:r>
    </w:p>
    <w:sectPr w:rsidR="00FC36B5" w:rsidRPr="00120D8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0F972-F936-42D5-BC8D-0B5DFEF7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2020-06-18T19:03:00Z</dcterms:created>
  <dcterms:modified xsi:type="dcterms:W3CDTF">2020-06-19T20:43:00Z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