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BB05" w14:textId="75673051" w:rsidR="00E67B85" w:rsidRPr="0052239C" w:rsidRDefault="0052239C" w:rsidP="0052239C">
      <w:r w:rsidRPr="0052239C">
        <w:rPr>
          <w:rFonts w:ascii="Helvetica" w:eastAsia="Symbol" w:hAnsi="Helvetica" w:cs="Helvetica"/>
          <w:b/>
          <w:bCs/>
          <w:color w:val="222222"/>
          <w:kern w:val="0"/>
          <w:sz w:val="21"/>
          <w:szCs w:val="21"/>
          <w:lang w:eastAsia="ru-RU"/>
        </w:rPr>
        <w:t>Уемура, Кензуке.</w:t>
      </w:r>
      <w:r w:rsidRPr="0052239C">
        <w:rPr>
          <w:rFonts w:ascii="Helvetica" w:eastAsia="Symbol" w:hAnsi="Helvetica" w:cs="Helvetica"/>
          <w:b/>
          <w:bCs/>
          <w:color w:val="222222"/>
          <w:kern w:val="0"/>
          <w:sz w:val="21"/>
          <w:szCs w:val="21"/>
          <w:lang w:eastAsia="ru-RU"/>
        </w:rPr>
        <w:br/>
        <w:t>Development and investigation of beam and plasma methods for improving the performance properties of the products made of metal materials/Разработка и исследование пучково-плазменных методов повышения : диссертация ... доктора технических наук : 01.04.07 / Уемура Кензуке; [Место защиты: ГП "ГНЦ "Институт иммунологии""]. - Москва, 2011. - 67 с. : 167 ил.</w:t>
      </w:r>
    </w:p>
    <w:sectPr w:rsidR="00E67B85" w:rsidRPr="005223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EE664" w14:textId="77777777" w:rsidR="007B373A" w:rsidRDefault="007B373A">
      <w:pPr>
        <w:spacing w:after="0" w:line="240" w:lineRule="auto"/>
      </w:pPr>
      <w:r>
        <w:separator/>
      </w:r>
    </w:p>
  </w:endnote>
  <w:endnote w:type="continuationSeparator" w:id="0">
    <w:p w14:paraId="337C7850" w14:textId="77777777" w:rsidR="007B373A" w:rsidRDefault="007B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6B9D" w14:textId="77777777" w:rsidR="007B373A" w:rsidRDefault="007B373A"/>
    <w:p w14:paraId="41B94B30" w14:textId="77777777" w:rsidR="007B373A" w:rsidRDefault="007B373A"/>
    <w:p w14:paraId="7C8652AA" w14:textId="77777777" w:rsidR="007B373A" w:rsidRDefault="007B373A"/>
    <w:p w14:paraId="481E48FB" w14:textId="77777777" w:rsidR="007B373A" w:rsidRDefault="007B373A"/>
    <w:p w14:paraId="4CE29D86" w14:textId="77777777" w:rsidR="007B373A" w:rsidRDefault="007B373A"/>
    <w:p w14:paraId="2CC1FD71" w14:textId="77777777" w:rsidR="007B373A" w:rsidRDefault="007B373A"/>
    <w:p w14:paraId="292490C6" w14:textId="77777777" w:rsidR="007B373A" w:rsidRDefault="007B37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D0388" wp14:editId="6D8D64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C11BF" w14:textId="77777777" w:rsidR="007B373A" w:rsidRDefault="007B37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D03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8C11BF" w14:textId="77777777" w:rsidR="007B373A" w:rsidRDefault="007B37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D2C2A9" w14:textId="77777777" w:rsidR="007B373A" w:rsidRDefault="007B373A"/>
    <w:p w14:paraId="0282B938" w14:textId="77777777" w:rsidR="007B373A" w:rsidRDefault="007B373A"/>
    <w:p w14:paraId="6C085B81" w14:textId="77777777" w:rsidR="007B373A" w:rsidRDefault="007B37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C2CBE" wp14:editId="3F2D64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44A34" w14:textId="77777777" w:rsidR="007B373A" w:rsidRDefault="007B373A"/>
                          <w:p w14:paraId="4F5F9AA9" w14:textId="77777777" w:rsidR="007B373A" w:rsidRDefault="007B37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C2C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C44A34" w14:textId="77777777" w:rsidR="007B373A" w:rsidRDefault="007B373A"/>
                    <w:p w14:paraId="4F5F9AA9" w14:textId="77777777" w:rsidR="007B373A" w:rsidRDefault="007B37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AB4C9E" w14:textId="77777777" w:rsidR="007B373A" w:rsidRDefault="007B373A"/>
    <w:p w14:paraId="21A71168" w14:textId="77777777" w:rsidR="007B373A" w:rsidRDefault="007B373A">
      <w:pPr>
        <w:rPr>
          <w:sz w:val="2"/>
          <w:szCs w:val="2"/>
        </w:rPr>
      </w:pPr>
    </w:p>
    <w:p w14:paraId="21538B9D" w14:textId="77777777" w:rsidR="007B373A" w:rsidRDefault="007B373A"/>
    <w:p w14:paraId="1D1FCECB" w14:textId="77777777" w:rsidR="007B373A" w:rsidRDefault="007B373A">
      <w:pPr>
        <w:spacing w:after="0" w:line="240" w:lineRule="auto"/>
      </w:pPr>
    </w:p>
  </w:footnote>
  <w:footnote w:type="continuationSeparator" w:id="0">
    <w:p w14:paraId="1ABAC1E8" w14:textId="77777777" w:rsidR="007B373A" w:rsidRDefault="007B3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3A"/>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111485</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1761</cp:revision>
  <cp:lastPrinted>2009-02-06T05:36:00Z</cp:lastPrinted>
  <dcterms:created xsi:type="dcterms:W3CDTF">2024-01-07T13:43:00Z</dcterms:created>
  <dcterms:modified xsi:type="dcterms:W3CDTF">2025-06-10T21:05:00Z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