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C4" w:rsidRDefault="009533C4" w:rsidP="009533C4">
      <w:r>
        <w:rPr>
          <w:rFonts w:hint="eastAsia"/>
        </w:rPr>
        <w:t>СЕВЕРО</w:t>
      </w:r>
      <w:r>
        <w:t></w:t>
      </w:r>
      <w:r>
        <w:t></w:t>
      </w:r>
      <w:r>
        <w:t></w:t>
      </w:r>
      <w:r>
        <w:rPr>
          <w:rFonts w:hint="eastAsia"/>
        </w:rPr>
        <w:t>КАВКАЗСКИЙ</w:t>
      </w:r>
      <w:r>
        <w:t></w:t>
      </w:r>
      <w:r>
        <w:rPr>
          <w:rFonts w:hint="eastAsia"/>
        </w:rPr>
        <w:t>ГОРНО</w:t>
      </w:r>
      <w:r>
        <w:t></w:t>
      </w:r>
      <w:r>
        <w:t></w:t>
      </w:r>
      <w:r>
        <w:t></w:t>
      </w:r>
      <w:r>
        <w:rPr>
          <w:rFonts w:hint="eastAsia"/>
        </w:rPr>
        <w:t>МЕТАЛЛУРГИЧЕСКИЙ</w:t>
      </w:r>
      <w:r>
        <w:t></w:t>
      </w:r>
      <w:r>
        <w:rPr>
          <w:rFonts w:hint="eastAsia"/>
        </w:rPr>
        <w:t>ИНСТИТУТ</w:t>
      </w:r>
    </w:p>
    <w:p w:rsidR="009533C4" w:rsidRDefault="009533C4" w:rsidP="009533C4">
      <w:r>
        <w:t></w:t>
      </w:r>
      <w:r>
        <w:rPr>
          <w:rFonts w:hint="eastAsia"/>
        </w:rPr>
        <w:t>ГОСУДАРСТВЕННЫЙ</w:t>
      </w:r>
      <w:r>
        <w:t></w:t>
      </w:r>
      <w:r>
        <w:rPr>
          <w:rFonts w:hint="eastAsia"/>
        </w:rPr>
        <w:t>ТЕХНОЛОГИЧЕСКИЙ</w:t>
      </w:r>
      <w:r>
        <w:t></w:t>
      </w:r>
      <w:r>
        <w:rPr>
          <w:rFonts w:hint="eastAsia"/>
        </w:rPr>
        <w:t>УНИВЕРСИТЕТ</w:t>
      </w:r>
      <w:r>
        <w:t></w:t>
      </w:r>
    </w:p>
    <w:p w:rsidR="009533C4" w:rsidRDefault="009533C4" w:rsidP="009533C4">
      <w:r>
        <w:t></w:t>
      </w:r>
    </w:p>
    <w:p w:rsidR="009533C4" w:rsidRDefault="009533C4" w:rsidP="009533C4"/>
    <w:p w:rsidR="009533C4" w:rsidRDefault="009533C4" w:rsidP="009533C4">
      <w:r>
        <w:rPr>
          <w:rFonts w:hint="eastAsia"/>
        </w:rPr>
        <w:t>Сугаров</w:t>
      </w:r>
      <w:r>
        <w:t></w:t>
      </w:r>
      <w:r>
        <w:rPr>
          <w:rFonts w:hint="eastAsia"/>
        </w:rPr>
        <w:t>Сослан</w:t>
      </w:r>
      <w:r>
        <w:t></w:t>
      </w:r>
      <w:r>
        <w:rPr>
          <w:rFonts w:hint="eastAsia"/>
        </w:rPr>
        <w:t>Русланович</w:t>
      </w:r>
    </w:p>
    <w:p w:rsidR="009533C4" w:rsidRDefault="009533C4" w:rsidP="009533C4">
      <w:r>
        <w:rPr>
          <w:rFonts w:hint="eastAsia"/>
        </w:rPr>
        <w:t>НЕРАВНОМЕРНОСТЬ</w:t>
      </w:r>
      <w:r>
        <w:t></w:t>
      </w:r>
      <w:r>
        <w:rPr>
          <w:rFonts w:hint="eastAsia"/>
        </w:rPr>
        <w:t>ФОРМИРОВАНИЯ</w:t>
      </w:r>
      <w:r>
        <w:t></w:t>
      </w:r>
      <w:r>
        <w:rPr>
          <w:rFonts w:hint="eastAsia"/>
        </w:rPr>
        <w:t>РЫНОЧНЫХ</w:t>
      </w:r>
    </w:p>
    <w:p w:rsidR="009533C4" w:rsidRDefault="009533C4" w:rsidP="009533C4">
      <w:r>
        <w:rPr>
          <w:rFonts w:hint="eastAsia"/>
        </w:rPr>
        <w:t>МЕХАНИЗМОВ</w:t>
      </w:r>
      <w:r>
        <w:t></w:t>
      </w:r>
      <w:r>
        <w:rPr>
          <w:rFonts w:hint="eastAsia"/>
        </w:rPr>
        <w:t>КОНТРОЛЯ</w:t>
      </w:r>
      <w:r>
        <w:t></w:t>
      </w:r>
      <w:r>
        <w:rPr>
          <w:rFonts w:hint="eastAsia"/>
        </w:rPr>
        <w:t>КОРПОРАТИВНЫХ</w:t>
      </w:r>
      <w:r>
        <w:t></w:t>
      </w:r>
      <w:r>
        <w:rPr>
          <w:rFonts w:hint="eastAsia"/>
        </w:rPr>
        <w:t>СТРУКТУР</w:t>
      </w:r>
    </w:p>
    <w:p w:rsidR="009533C4" w:rsidRDefault="009533C4" w:rsidP="009533C4">
      <w:r>
        <w:rPr>
          <w:rFonts w:hint="eastAsia"/>
        </w:rPr>
        <w:t>В</w:t>
      </w:r>
      <w:r>
        <w:t></w:t>
      </w:r>
      <w:r>
        <w:rPr>
          <w:rFonts w:hint="eastAsia"/>
        </w:rPr>
        <w:t>РОССИЙСКОЙ</w:t>
      </w:r>
      <w:r>
        <w:t></w:t>
      </w:r>
      <w:r>
        <w:rPr>
          <w:rFonts w:hint="eastAsia"/>
        </w:rPr>
        <w:t>ФЕДЕРАЦИИ</w:t>
      </w:r>
    </w:p>
    <w:p w:rsidR="009533C4" w:rsidRDefault="009533C4" w:rsidP="009533C4">
      <w:r>
        <w:rPr>
          <w:rFonts w:hint="eastAsia"/>
        </w:rPr>
        <w:t>Специальность</w:t>
      </w:r>
      <w:r>
        <w:t></w:t>
      </w:r>
      <w:r>
        <w:t></w:t>
      </w:r>
      <w:r>
        <w:t></w:t>
      </w:r>
      <w:r>
        <w:t></w:t>
      </w:r>
      <w:r>
        <w:t></w:t>
      </w:r>
      <w:r>
        <w:t></w:t>
      </w:r>
      <w:r>
        <w:t></w:t>
      </w:r>
      <w:r>
        <w:t></w:t>
      </w:r>
      <w:r>
        <w:t></w:t>
      </w:r>
      <w:r>
        <w:t></w:t>
      </w:r>
      <w:r>
        <w:t></w:t>
      </w:r>
      <w:r>
        <w:t></w:t>
      </w:r>
      <w:r>
        <w:t></w:t>
      </w:r>
      <w:r>
        <w:rPr>
          <w:rFonts w:hint="eastAsia"/>
        </w:rPr>
        <w:t>экономика</w:t>
      </w:r>
      <w:r>
        <w:t></w:t>
      </w:r>
      <w:r>
        <w:rPr>
          <w:rFonts w:hint="eastAsia"/>
        </w:rPr>
        <w:t>и</w:t>
      </w:r>
      <w:r>
        <w:t></w:t>
      </w:r>
      <w:r>
        <w:rPr>
          <w:rFonts w:hint="eastAsia"/>
        </w:rPr>
        <w:t>управление</w:t>
      </w:r>
      <w:r>
        <w:t></w:t>
      </w:r>
      <w:r>
        <w:rPr>
          <w:rFonts w:hint="eastAsia"/>
        </w:rPr>
        <w:t>народным</w:t>
      </w:r>
      <w:r>
        <w:t></w:t>
      </w:r>
      <w:r>
        <w:rPr>
          <w:rFonts w:hint="eastAsia"/>
        </w:rPr>
        <w:t>хозяйством</w:t>
      </w:r>
      <w:r>
        <w:t></w:t>
      </w:r>
    </w:p>
    <w:p w:rsidR="009533C4" w:rsidRDefault="009533C4" w:rsidP="009533C4">
      <w:r>
        <w:rPr>
          <w:rFonts w:hint="eastAsia"/>
        </w:rPr>
        <w:t>экономика</w:t>
      </w:r>
      <w:r>
        <w:t></w:t>
      </w:r>
      <w:r>
        <w:t></w:t>
      </w:r>
      <w:r>
        <w:rPr>
          <w:rFonts w:hint="eastAsia"/>
        </w:rPr>
        <w:t>организация</w:t>
      </w:r>
      <w:r>
        <w:t></w:t>
      </w:r>
      <w:r>
        <w:rPr>
          <w:rFonts w:hint="eastAsia"/>
        </w:rPr>
        <w:t>и</w:t>
      </w:r>
      <w:r>
        <w:t></w:t>
      </w:r>
      <w:r>
        <w:rPr>
          <w:rFonts w:hint="eastAsia"/>
        </w:rPr>
        <w:t>управление</w:t>
      </w:r>
      <w:r>
        <w:t></w:t>
      </w:r>
      <w:r>
        <w:rPr>
          <w:rFonts w:hint="eastAsia"/>
        </w:rPr>
        <w:t>предприятиями</w:t>
      </w:r>
      <w:r>
        <w:t></w:t>
      </w:r>
      <w:r>
        <w:t></w:t>
      </w:r>
      <w:r>
        <w:rPr>
          <w:rFonts w:hint="eastAsia"/>
        </w:rPr>
        <w:t>отраслями</w:t>
      </w:r>
      <w:r>
        <w:t></w:t>
      </w:r>
      <w:r>
        <w:t></w:t>
      </w:r>
      <w:r>
        <w:rPr>
          <w:rFonts w:hint="eastAsia"/>
        </w:rPr>
        <w:t>комплексами</w:t>
      </w:r>
    </w:p>
    <w:p w:rsidR="009533C4" w:rsidRDefault="009533C4" w:rsidP="009533C4">
      <w:r>
        <w:t></w:t>
      </w:r>
      <w:r>
        <w:rPr>
          <w:rFonts w:hint="eastAsia"/>
        </w:rPr>
        <w:t>промышленность</w:t>
      </w:r>
      <w:r>
        <w:t></w:t>
      </w:r>
    </w:p>
    <w:p w:rsidR="009533C4" w:rsidRDefault="009533C4" w:rsidP="009533C4">
      <w:r>
        <w:rPr>
          <w:rFonts w:hint="eastAsia"/>
        </w:rPr>
        <w:t>ДИССЕРТАЦИЯ</w:t>
      </w:r>
    </w:p>
    <w:p w:rsidR="009533C4" w:rsidRDefault="009533C4" w:rsidP="009533C4">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экономических</w:t>
      </w:r>
      <w:r>
        <w:t></w:t>
      </w:r>
      <w:r>
        <w:rPr>
          <w:rFonts w:hint="eastAsia"/>
        </w:rPr>
        <w:t>наук</w:t>
      </w:r>
    </w:p>
    <w:p w:rsidR="009533C4" w:rsidRDefault="009533C4" w:rsidP="009533C4">
      <w:r>
        <w:rPr>
          <w:rFonts w:hint="eastAsia"/>
        </w:rPr>
        <w:t>Научный</w:t>
      </w:r>
      <w:r>
        <w:t></w:t>
      </w:r>
      <w:r>
        <w:rPr>
          <w:rFonts w:hint="eastAsia"/>
        </w:rPr>
        <w:t>руководитель</w:t>
      </w:r>
      <w:r>
        <w:t></w:t>
      </w:r>
      <w:r>
        <w:t></w:t>
      </w:r>
      <w:r>
        <w:rPr>
          <w:rFonts w:hint="eastAsia"/>
        </w:rPr>
        <w:t>д</w:t>
      </w:r>
      <w:r>
        <w:t></w:t>
      </w:r>
      <w:r>
        <w:rPr>
          <w:rFonts w:hint="eastAsia"/>
        </w:rPr>
        <w:t>т</w:t>
      </w:r>
      <w:r>
        <w:t></w:t>
      </w:r>
      <w:r>
        <w:rPr>
          <w:rFonts w:hint="eastAsia"/>
        </w:rPr>
        <w:t>н</w:t>
      </w:r>
      <w:r>
        <w:t></w:t>
      </w:r>
      <w:r>
        <w:t></w:t>
      </w:r>
      <w:r>
        <w:t></w:t>
      </w:r>
      <w:r>
        <w:rPr>
          <w:rFonts w:hint="eastAsia"/>
        </w:rPr>
        <w:t>профессор</w:t>
      </w:r>
      <w:r>
        <w:t></w:t>
      </w:r>
      <w:r>
        <w:t></w:t>
      </w:r>
      <w:r>
        <w:rPr>
          <w:rFonts w:hint="eastAsia"/>
        </w:rPr>
        <w:t>заслуженный</w:t>
      </w:r>
      <w:r>
        <w:t></w:t>
      </w:r>
      <w:r>
        <w:rPr>
          <w:rFonts w:hint="eastAsia"/>
        </w:rPr>
        <w:t>деятель</w:t>
      </w:r>
      <w:r>
        <w:t></w:t>
      </w:r>
      <w:r>
        <w:rPr>
          <w:rFonts w:hint="eastAsia"/>
        </w:rPr>
        <w:t>науки</w:t>
      </w:r>
      <w:r>
        <w:t></w:t>
      </w:r>
      <w:r>
        <w:rPr>
          <w:rFonts w:hint="eastAsia"/>
        </w:rPr>
        <w:t>РФ</w:t>
      </w:r>
    </w:p>
    <w:p w:rsidR="009533C4" w:rsidRDefault="009533C4" w:rsidP="009533C4">
      <w:r>
        <w:rPr>
          <w:rFonts w:hint="eastAsia"/>
        </w:rPr>
        <w:t>Пагиев</w:t>
      </w:r>
      <w:r>
        <w:t></w:t>
      </w:r>
      <w:r>
        <w:rPr>
          <w:rFonts w:hint="eastAsia"/>
        </w:rPr>
        <w:t>К</w:t>
      </w:r>
      <w:r>
        <w:t></w:t>
      </w:r>
      <w:r>
        <w:rPr>
          <w:rFonts w:hint="eastAsia"/>
        </w:rPr>
        <w:t>Х</w:t>
      </w:r>
      <w:r>
        <w:t></w:t>
      </w:r>
    </w:p>
    <w:p w:rsidR="009533C4" w:rsidRDefault="009533C4" w:rsidP="009533C4">
      <w:r>
        <w:rPr>
          <w:rFonts w:hint="eastAsia"/>
        </w:rPr>
        <w:t>Владикавказ</w:t>
      </w:r>
      <w:r>
        <w:t></w:t>
      </w:r>
      <w:r>
        <w:t></w:t>
      </w:r>
      <w:r>
        <w:t></w:t>
      </w:r>
      <w:r>
        <w:t></w:t>
      </w:r>
      <w:r>
        <w:t></w:t>
      </w:r>
      <w:r>
        <w:t></w:t>
      </w:r>
      <w:r>
        <w:t></w:t>
      </w:r>
      <w:r>
        <w:t></w:t>
      </w:r>
    </w:p>
    <w:p w:rsidR="009533C4" w:rsidRDefault="009533C4" w:rsidP="009533C4">
      <w:r>
        <w:rPr>
          <w:rFonts w:hint="eastAsia"/>
        </w:rPr>
        <w:t>Содержание</w:t>
      </w:r>
    </w:p>
    <w:p w:rsidR="009533C4" w:rsidRDefault="009533C4" w:rsidP="009533C4">
      <w:r>
        <w:rPr>
          <w:rFonts w:hint="eastAsia"/>
        </w:rPr>
        <w:t>Введение</w:t>
      </w:r>
      <w:r>
        <w:tab/>
      </w:r>
      <w:r>
        <w:t></w:t>
      </w:r>
    </w:p>
    <w:p w:rsidR="009533C4" w:rsidRDefault="009533C4" w:rsidP="009533C4">
      <w:r>
        <w:t></w:t>
      </w:r>
      <w:r>
        <w:t></w:t>
      </w:r>
      <w:r>
        <w:tab/>
      </w:r>
      <w:r>
        <w:rPr>
          <w:rFonts w:hint="eastAsia"/>
        </w:rPr>
        <w:t>Теоретико</w:t>
      </w:r>
      <w:r>
        <w:t></w:t>
      </w:r>
      <w:r>
        <w:rPr>
          <w:rFonts w:hint="eastAsia"/>
        </w:rPr>
        <w:t>методологические</w:t>
      </w:r>
      <w:r>
        <w:t></w:t>
      </w:r>
      <w:r>
        <w:rPr>
          <w:rFonts w:hint="eastAsia"/>
        </w:rPr>
        <w:t>основы</w:t>
      </w:r>
      <w:r>
        <w:t></w:t>
      </w:r>
      <w:r>
        <w:rPr>
          <w:rFonts w:hint="eastAsia"/>
        </w:rPr>
        <w:t>исследования</w:t>
      </w:r>
      <w:r>
        <w:t></w:t>
      </w:r>
      <w:r>
        <w:rPr>
          <w:rFonts w:hint="eastAsia"/>
        </w:rPr>
        <w:t>корпоративного</w:t>
      </w:r>
    </w:p>
    <w:p w:rsidR="009533C4" w:rsidRDefault="009533C4" w:rsidP="009533C4">
      <w:r>
        <w:rPr>
          <w:rFonts w:hint="eastAsia"/>
        </w:rPr>
        <w:t>контроля</w:t>
      </w:r>
      <w:r>
        <w:tab/>
      </w:r>
      <w:r>
        <w:t></w:t>
      </w:r>
      <w:r>
        <w:t></w:t>
      </w:r>
    </w:p>
    <w:p w:rsidR="009533C4" w:rsidRDefault="009533C4" w:rsidP="009533C4">
      <w:r>
        <w:t></w:t>
      </w:r>
      <w:r>
        <w:t></w:t>
      </w:r>
      <w:r>
        <w:t></w:t>
      </w:r>
      <w:r>
        <w:t></w:t>
      </w:r>
      <w:r>
        <w:tab/>
      </w:r>
      <w:r>
        <w:rPr>
          <w:rFonts w:hint="eastAsia"/>
        </w:rPr>
        <w:t>Характеристика</w:t>
      </w:r>
      <w:r>
        <w:t></w:t>
      </w:r>
      <w:r>
        <w:rPr>
          <w:rFonts w:hint="eastAsia"/>
        </w:rPr>
        <w:t>корпоративного</w:t>
      </w:r>
      <w:r>
        <w:t></w:t>
      </w:r>
      <w:r>
        <w:rPr>
          <w:rFonts w:hint="eastAsia"/>
        </w:rPr>
        <w:t>контроля</w:t>
      </w:r>
      <w:r>
        <w:t></w:t>
      </w:r>
      <w:r>
        <w:rPr>
          <w:rFonts w:hint="eastAsia"/>
        </w:rPr>
        <w:t>как</w:t>
      </w:r>
      <w:r>
        <w:t></w:t>
      </w:r>
      <w:r>
        <w:rPr>
          <w:rFonts w:hint="eastAsia"/>
        </w:rPr>
        <w:t>результата</w:t>
      </w:r>
    </w:p>
    <w:p w:rsidR="009533C4" w:rsidRDefault="009533C4" w:rsidP="009533C4">
      <w:r>
        <w:rPr>
          <w:rFonts w:hint="eastAsia"/>
        </w:rPr>
        <w:t>эволюционных</w:t>
      </w:r>
      <w:r>
        <w:t></w:t>
      </w:r>
      <w:r>
        <w:rPr>
          <w:rFonts w:hint="eastAsia"/>
        </w:rPr>
        <w:t>изменений</w:t>
      </w:r>
      <w:r>
        <w:t></w:t>
      </w:r>
      <w:r>
        <w:rPr>
          <w:rFonts w:hint="eastAsia"/>
        </w:rPr>
        <w:t>акционерной</w:t>
      </w:r>
      <w:r>
        <w:t></w:t>
      </w:r>
      <w:r>
        <w:rPr>
          <w:rFonts w:hint="eastAsia"/>
        </w:rPr>
        <w:t>формы</w:t>
      </w:r>
      <w:r>
        <w:tab/>
      </w:r>
      <w:r>
        <w:rPr>
          <w:rFonts w:hint="eastAsia"/>
        </w:rPr>
        <w:t>предприятия</w:t>
      </w:r>
      <w:r>
        <w:tab/>
      </w:r>
      <w:r>
        <w:t></w:t>
      </w:r>
      <w:r>
        <w:t></w:t>
      </w:r>
    </w:p>
    <w:p w:rsidR="009533C4" w:rsidRDefault="009533C4" w:rsidP="009533C4">
      <w:r>
        <w:t></w:t>
      </w:r>
      <w:r>
        <w:t></w:t>
      </w:r>
      <w:r>
        <w:t></w:t>
      </w:r>
      <w:r>
        <w:t></w:t>
      </w:r>
      <w:r>
        <w:tab/>
      </w:r>
      <w:r>
        <w:rPr>
          <w:rFonts w:hint="eastAsia"/>
        </w:rPr>
        <w:t>Экономическая</w:t>
      </w:r>
      <w:r>
        <w:t></w:t>
      </w:r>
      <w:r>
        <w:rPr>
          <w:rFonts w:hint="eastAsia"/>
        </w:rPr>
        <w:t>сущность</w:t>
      </w:r>
      <w:r>
        <w:t></w:t>
      </w:r>
      <w:r>
        <w:rPr>
          <w:rFonts w:hint="eastAsia"/>
        </w:rPr>
        <w:t>и</w:t>
      </w:r>
      <w:r>
        <w:t></w:t>
      </w:r>
      <w:r>
        <w:rPr>
          <w:rFonts w:hint="eastAsia"/>
        </w:rPr>
        <w:t>виды</w:t>
      </w:r>
      <w:r>
        <w:t></w:t>
      </w:r>
      <w:r>
        <w:rPr>
          <w:rFonts w:hint="eastAsia"/>
        </w:rPr>
        <w:t>корпоративного</w:t>
      </w:r>
      <w:r>
        <w:tab/>
      </w:r>
      <w:r>
        <w:rPr>
          <w:rFonts w:hint="eastAsia"/>
        </w:rPr>
        <w:t>контроля</w:t>
      </w:r>
      <w:r>
        <w:tab/>
      </w:r>
      <w:r>
        <w:t></w:t>
      </w:r>
      <w:r>
        <w:t></w:t>
      </w:r>
    </w:p>
    <w:p w:rsidR="009533C4" w:rsidRDefault="009533C4" w:rsidP="009533C4">
      <w:r>
        <w:t></w:t>
      </w:r>
      <w:r>
        <w:t></w:t>
      </w:r>
      <w:r>
        <w:tab/>
      </w:r>
      <w:r>
        <w:rPr>
          <w:rFonts w:hint="eastAsia"/>
        </w:rPr>
        <w:t>Рынок</w:t>
      </w:r>
      <w:r>
        <w:t></w:t>
      </w:r>
      <w:r>
        <w:rPr>
          <w:rFonts w:hint="eastAsia"/>
        </w:rPr>
        <w:t>корпоративного</w:t>
      </w:r>
      <w:r>
        <w:t></w:t>
      </w:r>
      <w:r>
        <w:rPr>
          <w:rFonts w:hint="eastAsia"/>
        </w:rPr>
        <w:t>контроля</w:t>
      </w:r>
      <w:r>
        <w:t></w:t>
      </w:r>
      <w:r>
        <w:rPr>
          <w:rFonts w:hint="eastAsia"/>
        </w:rPr>
        <w:t>как</w:t>
      </w:r>
      <w:r>
        <w:t></w:t>
      </w:r>
      <w:r>
        <w:rPr>
          <w:rFonts w:hint="eastAsia"/>
        </w:rPr>
        <w:t>внешний</w:t>
      </w:r>
      <w:r>
        <w:t></w:t>
      </w:r>
      <w:r>
        <w:rPr>
          <w:rFonts w:hint="eastAsia"/>
        </w:rPr>
        <w:t>механизм</w:t>
      </w:r>
      <w:r>
        <w:t></w:t>
      </w:r>
      <w:r>
        <w:rPr>
          <w:rFonts w:hint="eastAsia"/>
        </w:rPr>
        <w:t>развития</w:t>
      </w:r>
    </w:p>
    <w:p w:rsidR="009533C4" w:rsidRDefault="009533C4" w:rsidP="009533C4">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Федерации</w:t>
      </w:r>
      <w:r>
        <w:tab/>
      </w:r>
      <w:r>
        <w:t></w:t>
      </w:r>
      <w:r>
        <w:t></w:t>
      </w:r>
    </w:p>
    <w:p w:rsidR="009533C4" w:rsidRDefault="009533C4" w:rsidP="009533C4">
      <w:r>
        <w:t></w:t>
      </w:r>
      <w:r>
        <w:t></w:t>
      </w:r>
      <w:r>
        <w:t></w:t>
      </w:r>
      <w:r>
        <w:t></w:t>
      </w:r>
      <w:r>
        <w:tab/>
      </w:r>
      <w:r>
        <w:rPr>
          <w:rFonts w:hint="eastAsia"/>
        </w:rPr>
        <w:t>Рыночная</w:t>
      </w:r>
      <w:r>
        <w:t></w:t>
      </w:r>
      <w:r>
        <w:rPr>
          <w:rFonts w:hint="eastAsia"/>
        </w:rPr>
        <w:t>динамика</w:t>
      </w:r>
      <w:r>
        <w:t></w:t>
      </w:r>
      <w:r>
        <w:rPr>
          <w:rFonts w:hint="eastAsia"/>
        </w:rPr>
        <w:t>структуры</w:t>
      </w:r>
      <w:r>
        <w:t></w:t>
      </w:r>
      <w:r>
        <w:rPr>
          <w:rFonts w:hint="eastAsia"/>
        </w:rPr>
        <w:t>собственности</w:t>
      </w:r>
      <w:r>
        <w:t></w:t>
      </w:r>
      <w:r>
        <w:rPr>
          <w:rFonts w:hint="eastAsia"/>
        </w:rPr>
        <w:t>в</w:t>
      </w:r>
      <w:r>
        <w:t></w:t>
      </w:r>
      <w:r>
        <w:rPr>
          <w:rFonts w:hint="eastAsia"/>
        </w:rPr>
        <w:t>российских</w:t>
      </w:r>
    </w:p>
    <w:p w:rsidR="009533C4" w:rsidRDefault="009533C4" w:rsidP="009533C4">
      <w:r>
        <w:rPr>
          <w:rFonts w:hint="eastAsia"/>
        </w:rPr>
        <w:t>корпорациях</w:t>
      </w:r>
      <w:r>
        <w:tab/>
      </w:r>
      <w:r>
        <w:t></w:t>
      </w:r>
      <w:r>
        <w:t></w:t>
      </w:r>
    </w:p>
    <w:p w:rsidR="009533C4" w:rsidRDefault="009533C4" w:rsidP="009533C4">
      <w:r>
        <w:t></w:t>
      </w:r>
      <w:r>
        <w:t></w:t>
      </w:r>
      <w:r>
        <w:t></w:t>
      </w:r>
      <w:r>
        <w:t></w:t>
      </w:r>
      <w:r>
        <w:tab/>
      </w:r>
      <w:r>
        <w:rPr>
          <w:rFonts w:hint="eastAsia"/>
        </w:rPr>
        <w:t>Отраслевые</w:t>
      </w:r>
      <w:r>
        <w:t></w:t>
      </w:r>
      <w:r>
        <w:rPr>
          <w:rFonts w:hint="eastAsia"/>
        </w:rPr>
        <w:t>и</w:t>
      </w:r>
      <w:r>
        <w:t></w:t>
      </w:r>
      <w:r>
        <w:rPr>
          <w:rFonts w:hint="eastAsia"/>
        </w:rPr>
        <w:t>стоимостные</w:t>
      </w:r>
      <w:r>
        <w:t></w:t>
      </w:r>
      <w:r>
        <w:rPr>
          <w:rFonts w:hint="eastAsia"/>
        </w:rPr>
        <w:t>характеристики</w:t>
      </w:r>
      <w:r>
        <w:t></w:t>
      </w:r>
      <w:r>
        <w:rPr>
          <w:rFonts w:hint="eastAsia"/>
        </w:rPr>
        <w:t>рынка</w:t>
      </w:r>
    </w:p>
    <w:p w:rsidR="009533C4" w:rsidRDefault="009533C4" w:rsidP="009533C4">
      <w:r>
        <w:rPr>
          <w:rFonts w:hint="eastAsia"/>
        </w:rPr>
        <w:t>корпоративного</w:t>
      </w:r>
      <w:r>
        <w:t></w:t>
      </w:r>
      <w:r>
        <w:rPr>
          <w:rFonts w:hint="eastAsia"/>
        </w:rPr>
        <w:t>контроля</w:t>
      </w:r>
      <w:r>
        <w:t></w:t>
      </w:r>
      <w:r>
        <w:rPr>
          <w:rFonts w:hint="eastAsia"/>
        </w:rPr>
        <w:t>в</w:t>
      </w:r>
      <w:r>
        <w:t></w:t>
      </w:r>
      <w:r>
        <w:rPr>
          <w:rFonts w:hint="eastAsia"/>
        </w:rPr>
        <w:t>Российской</w:t>
      </w:r>
      <w:r>
        <w:t></w:t>
      </w:r>
      <w:r>
        <w:rPr>
          <w:rFonts w:hint="eastAsia"/>
        </w:rPr>
        <w:t>Федерации</w:t>
      </w:r>
      <w:r>
        <w:tab/>
      </w:r>
      <w:r>
        <w:t></w:t>
      </w:r>
      <w:r>
        <w:t></w:t>
      </w:r>
    </w:p>
    <w:p w:rsidR="009533C4" w:rsidRDefault="009533C4" w:rsidP="009533C4">
      <w:r>
        <w:t></w:t>
      </w:r>
      <w:r>
        <w:t></w:t>
      </w:r>
      <w:r>
        <w:tab/>
      </w:r>
      <w:r>
        <w:rPr>
          <w:rFonts w:hint="eastAsia"/>
        </w:rPr>
        <w:t>Специфика</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контроля</w:t>
      </w:r>
    </w:p>
    <w:p w:rsidR="009533C4" w:rsidRDefault="009533C4" w:rsidP="009533C4">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Федерации</w:t>
      </w:r>
      <w:r>
        <w:tab/>
      </w:r>
      <w:r>
        <w:t></w:t>
      </w:r>
      <w:r>
        <w:t></w:t>
      </w:r>
    </w:p>
    <w:p w:rsidR="009533C4" w:rsidRDefault="009533C4" w:rsidP="009533C4">
      <w:r>
        <w:t></w:t>
      </w:r>
      <w:r>
        <w:t></w:t>
      </w:r>
      <w:r>
        <w:t></w:t>
      </w:r>
      <w:r>
        <w:t></w:t>
      </w:r>
      <w:r>
        <w:tab/>
      </w:r>
      <w:r>
        <w:rPr>
          <w:rFonts w:hint="eastAsia"/>
        </w:rPr>
        <w:t>Структурные</w:t>
      </w:r>
      <w:r>
        <w:t></w:t>
      </w:r>
      <w:r>
        <w:rPr>
          <w:rFonts w:hint="eastAsia"/>
        </w:rPr>
        <w:t>особенности</w:t>
      </w:r>
      <w:r>
        <w:t></w:t>
      </w:r>
      <w:r>
        <w:rPr>
          <w:rFonts w:hint="eastAsia"/>
        </w:rPr>
        <w:t>формирования</w:t>
      </w:r>
      <w:r>
        <w:t></w:t>
      </w:r>
      <w:r>
        <w:rPr>
          <w:rFonts w:hint="eastAsia"/>
        </w:rPr>
        <w:t>системы</w:t>
      </w:r>
      <w:r>
        <w:t></w:t>
      </w:r>
      <w:r>
        <w:rPr>
          <w:rFonts w:hint="eastAsia"/>
        </w:rPr>
        <w:t>контроля</w:t>
      </w:r>
    </w:p>
    <w:p w:rsidR="009533C4" w:rsidRDefault="009533C4" w:rsidP="009533C4">
      <w:r>
        <w:rPr>
          <w:rFonts w:hint="eastAsia"/>
        </w:rPr>
        <w:t>российского</w:t>
      </w:r>
      <w:r>
        <w:t></w:t>
      </w:r>
      <w:r>
        <w:rPr>
          <w:rFonts w:hint="eastAsia"/>
        </w:rPr>
        <w:t>корпоративного</w:t>
      </w:r>
      <w:r>
        <w:t></w:t>
      </w:r>
      <w:r>
        <w:rPr>
          <w:rFonts w:hint="eastAsia"/>
        </w:rPr>
        <w:t>сектора</w:t>
      </w:r>
      <w:r>
        <w:tab/>
      </w:r>
      <w:r>
        <w:t></w:t>
      </w:r>
      <w:r>
        <w:t></w:t>
      </w:r>
    </w:p>
    <w:p w:rsidR="009533C4" w:rsidRDefault="009533C4" w:rsidP="009533C4">
      <w:r>
        <w:t></w:t>
      </w:r>
      <w:r>
        <w:t></w:t>
      </w:r>
      <w:r>
        <w:t></w:t>
      </w:r>
      <w:r>
        <w:t></w:t>
      </w:r>
      <w:r>
        <w:tab/>
      </w:r>
      <w:r>
        <w:rPr>
          <w:rFonts w:hint="eastAsia"/>
        </w:rPr>
        <w:t>Функциональные</w:t>
      </w:r>
      <w:r>
        <w:t></w:t>
      </w:r>
      <w:r>
        <w:rPr>
          <w:rFonts w:hint="eastAsia"/>
        </w:rPr>
        <w:t>особенности</w:t>
      </w:r>
      <w:r>
        <w:t></w:t>
      </w:r>
      <w:r>
        <w:rPr>
          <w:rFonts w:hint="eastAsia"/>
        </w:rPr>
        <w:t>делегирования</w:t>
      </w:r>
      <w:r>
        <w:t></w:t>
      </w:r>
      <w:r>
        <w:rPr>
          <w:rFonts w:hint="eastAsia"/>
        </w:rPr>
        <w:t>корпоративного</w:t>
      </w:r>
      <w:r>
        <w:t></w:t>
      </w:r>
      <w:r>
        <w:rPr>
          <w:rFonts w:hint="eastAsia"/>
        </w:rPr>
        <w:t>контроля</w:t>
      </w:r>
      <w:r>
        <w:t></w:t>
      </w:r>
      <w:r>
        <w:rPr>
          <w:rFonts w:hint="eastAsia"/>
        </w:rPr>
        <w:t>между</w:t>
      </w:r>
      <w:r>
        <w:t></w:t>
      </w:r>
      <w:r>
        <w:rPr>
          <w:rFonts w:hint="eastAsia"/>
        </w:rPr>
        <w:t>участниками</w:t>
      </w:r>
      <w:r>
        <w:t></w:t>
      </w:r>
      <w:r>
        <w:rPr>
          <w:rFonts w:hint="eastAsia"/>
        </w:rPr>
        <w:t>сделок</w:t>
      </w:r>
      <w:r>
        <w:t></w:t>
      </w:r>
      <w:r>
        <w:rPr>
          <w:rFonts w:hint="eastAsia"/>
        </w:rPr>
        <w:t>слияний</w:t>
      </w:r>
      <w:r>
        <w:t></w:t>
      </w:r>
      <w:r>
        <w:rPr>
          <w:rFonts w:hint="eastAsia"/>
        </w:rPr>
        <w:t>и</w:t>
      </w:r>
      <w:r>
        <w:t></w:t>
      </w:r>
      <w:r>
        <w:rPr>
          <w:rFonts w:hint="eastAsia"/>
        </w:rPr>
        <w:t>приобретений</w:t>
      </w:r>
      <w:r>
        <w:t></w:t>
      </w:r>
      <w:r>
        <w:t></w:t>
      </w:r>
      <w:r>
        <w:t></w:t>
      </w:r>
      <w:r>
        <w:t></w:t>
      </w:r>
      <w:r>
        <w:t></w:t>
      </w:r>
      <w:r>
        <w:t></w:t>
      </w:r>
      <w:r>
        <w:t></w:t>
      </w:r>
      <w:r>
        <w:t></w:t>
      </w:r>
    </w:p>
    <w:p w:rsidR="009533C4" w:rsidRDefault="009533C4" w:rsidP="009533C4">
      <w:r>
        <w:t></w:t>
      </w:r>
      <w:r>
        <w:t></w:t>
      </w:r>
      <w:r>
        <w:t></w:t>
      </w:r>
      <w:r>
        <w:t></w:t>
      </w:r>
      <w:r>
        <w:tab/>
      </w:r>
      <w:r>
        <w:rPr>
          <w:rFonts w:hint="eastAsia"/>
        </w:rPr>
        <w:t>Тенденции</w:t>
      </w:r>
      <w:r>
        <w:t></w:t>
      </w:r>
      <w:r>
        <w:rPr>
          <w:rFonts w:hint="eastAsia"/>
        </w:rPr>
        <w:t>государственного</w:t>
      </w:r>
      <w:r>
        <w:t></w:t>
      </w:r>
      <w:r>
        <w:rPr>
          <w:rFonts w:hint="eastAsia"/>
        </w:rPr>
        <w:t>регулирования</w:t>
      </w:r>
      <w:r>
        <w:t></w:t>
      </w:r>
      <w:r>
        <w:rPr>
          <w:rFonts w:hint="eastAsia"/>
        </w:rPr>
        <w:t>корпоративного</w:t>
      </w:r>
    </w:p>
    <w:p w:rsidR="009533C4" w:rsidRDefault="009533C4" w:rsidP="009533C4">
      <w:r>
        <w:rPr>
          <w:rFonts w:hint="eastAsia"/>
        </w:rPr>
        <w:t>бизнеса</w:t>
      </w:r>
      <w:r>
        <w:tab/>
      </w:r>
      <w:r>
        <w:t></w:t>
      </w:r>
      <w:r>
        <w:t></w:t>
      </w:r>
      <w:r>
        <w:t></w:t>
      </w:r>
    </w:p>
    <w:p w:rsidR="009533C4" w:rsidRDefault="009533C4" w:rsidP="009533C4">
      <w:r>
        <w:rPr>
          <w:rFonts w:hint="eastAsia"/>
        </w:rPr>
        <w:t>Заключение</w:t>
      </w:r>
      <w:r>
        <w:tab/>
      </w:r>
      <w:r>
        <w:t></w:t>
      </w:r>
      <w:r>
        <w:t></w:t>
      </w:r>
      <w:r>
        <w:t></w:t>
      </w:r>
    </w:p>
    <w:p w:rsidR="009533C4" w:rsidRDefault="009533C4" w:rsidP="009533C4">
      <w:r>
        <w:rPr>
          <w:rFonts w:hint="eastAsia"/>
        </w:rPr>
        <w:t>Список</w:t>
      </w:r>
      <w:r>
        <w:t></w:t>
      </w:r>
      <w:r>
        <w:rPr>
          <w:rFonts w:hint="eastAsia"/>
        </w:rPr>
        <w:t>использованной</w:t>
      </w:r>
      <w:r>
        <w:t></w:t>
      </w:r>
      <w:r>
        <w:rPr>
          <w:rFonts w:hint="eastAsia"/>
        </w:rPr>
        <w:t>литературы</w:t>
      </w:r>
      <w:r>
        <w:t></w:t>
      </w:r>
    </w:p>
    <w:p w:rsidR="009533C4" w:rsidRDefault="009533C4" w:rsidP="009533C4">
      <w:r>
        <w:rPr>
          <w:rFonts w:hint="eastAsia"/>
        </w:rPr>
        <w:t>з</w:t>
      </w:r>
    </w:p>
    <w:p w:rsidR="009533C4" w:rsidRDefault="009533C4" w:rsidP="009533C4">
      <w:r>
        <w:rPr>
          <w:rFonts w:hint="eastAsia"/>
        </w:rPr>
        <w:t>ВВЕДЕНИЕ</w:t>
      </w:r>
    </w:p>
    <w:p w:rsidR="009533C4" w:rsidRDefault="009533C4" w:rsidP="009533C4">
      <w:r>
        <w:rPr>
          <w:rFonts w:hint="eastAsia"/>
        </w:rPr>
        <w:t>Актуальность</w:t>
      </w:r>
      <w:r>
        <w:t></w:t>
      </w:r>
      <w:r>
        <w:rPr>
          <w:rFonts w:hint="eastAsia"/>
        </w:rPr>
        <w:t>темы</w:t>
      </w:r>
      <w:r>
        <w:t></w:t>
      </w:r>
      <w:r>
        <w:rPr>
          <w:rFonts w:hint="eastAsia"/>
        </w:rPr>
        <w:t>исследования</w:t>
      </w:r>
      <w:r>
        <w:t></w:t>
      </w:r>
      <w:r>
        <w:t></w:t>
      </w:r>
      <w:r>
        <w:rPr>
          <w:rFonts w:hint="eastAsia"/>
        </w:rPr>
        <w:t>определяется</w:t>
      </w:r>
      <w:r>
        <w:t></w:t>
      </w:r>
      <w:r>
        <w:rPr>
          <w:rFonts w:hint="eastAsia"/>
        </w:rPr>
        <w:t>тем</w:t>
      </w:r>
      <w:r>
        <w:t></w:t>
      </w:r>
      <w:r>
        <w:t></w:t>
      </w:r>
      <w:r>
        <w:rPr>
          <w:rFonts w:hint="eastAsia"/>
        </w:rPr>
        <w:t>что</w:t>
      </w:r>
      <w:r>
        <w:t></w:t>
      </w:r>
      <w:r>
        <w:rPr>
          <w:rFonts w:hint="eastAsia"/>
        </w:rPr>
        <w:t>процесс</w:t>
      </w:r>
      <w:r>
        <w:t></w:t>
      </w:r>
      <w:r>
        <w:rPr>
          <w:rFonts w:hint="eastAsia"/>
        </w:rPr>
        <w:t>рыночной</w:t>
      </w:r>
      <w:r>
        <w:t></w:t>
      </w:r>
      <w:r>
        <w:rPr>
          <w:rFonts w:hint="eastAsia"/>
        </w:rPr>
        <w:t>институционализации</w:t>
      </w:r>
      <w:r>
        <w:t></w:t>
      </w:r>
      <w:r>
        <w:rPr>
          <w:rFonts w:hint="eastAsia"/>
        </w:rPr>
        <w:t>корпоративных</w:t>
      </w:r>
      <w:r>
        <w:t></w:t>
      </w:r>
      <w:r>
        <w:rPr>
          <w:rFonts w:hint="eastAsia"/>
        </w:rPr>
        <w:t>детерминант</w:t>
      </w:r>
      <w:r>
        <w:t></w:t>
      </w:r>
      <w:r>
        <w:rPr>
          <w:rFonts w:hint="eastAsia"/>
        </w:rPr>
        <w:t>российской</w:t>
      </w:r>
      <w:r>
        <w:t></w:t>
      </w:r>
      <w:r>
        <w:rPr>
          <w:rFonts w:hint="eastAsia"/>
        </w:rPr>
        <w:t>экономики</w:t>
      </w:r>
      <w:r>
        <w:t></w:t>
      </w:r>
      <w:r>
        <w:rPr>
          <w:rFonts w:hint="eastAsia"/>
        </w:rPr>
        <w:t>выступает</w:t>
      </w:r>
      <w:r>
        <w:t></w:t>
      </w:r>
      <w:r>
        <w:rPr>
          <w:rFonts w:hint="eastAsia"/>
        </w:rPr>
        <w:t>в</w:t>
      </w:r>
      <w:r>
        <w:t></w:t>
      </w:r>
      <w:r>
        <w:rPr>
          <w:rFonts w:hint="eastAsia"/>
        </w:rPr>
        <w:t>качестве</w:t>
      </w:r>
      <w:r>
        <w:t></w:t>
      </w:r>
      <w:r>
        <w:rPr>
          <w:rFonts w:hint="eastAsia"/>
        </w:rPr>
        <w:t>необходимого</w:t>
      </w:r>
      <w:r>
        <w:t></w:t>
      </w:r>
      <w:r>
        <w:rPr>
          <w:rFonts w:hint="eastAsia"/>
        </w:rPr>
        <w:t>условия</w:t>
      </w:r>
      <w:r>
        <w:t></w:t>
      </w:r>
      <w:r>
        <w:rPr>
          <w:rFonts w:hint="eastAsia"/>
        </w:rPr>
        <w:t>перехода</w:t>
      </w:r>
      <w:r>
        <w:t></w:t>
      </w:r>
      <w:r>
        <w:rPr>
          <w:rFonts w:hint="eastAsia"/>
        </w:rPr>
        <w:t>на</w:t>
      </w:r>
      <w:r>
        <w:t></w:t>
      </w:r>
      <w:r>
        <w:rPr>
          <w:rFonts w:hint="eastAsia"/>
        </w:rPr>
        <w:t>устойчивую</w:t>
      </w:r>
      <w:r>
        <w:t></w:t>
      </w:r>
      <w:r>
        <w:rPr>
          <w:rFonts w:hint="eastAsia"/>
        </w:rPr>
        <w:t>и</w:t>
      </w:r>
      <w:r>
        <w:t></w:t>
      </w:r>
      <w:r>
        <w:rPr>
          <w:rFonts w:hint="eastAsia"/>
        </w:rPr>
        <w:t>конкурентную</w:t>
      </w:r>
      <w:r>
        <w:t></w:t>
      </w:r>
      <w:r>
        <w:rPr>
          <w:rFonts w:hint="eastAsia"/>
        </w:rPr>
        <w:t>траекторию</w:t>
      </w:r>
      <w:r>
        <w:t></w:t>
      </w:r>
      <w:r>
        <w:rPr>
          <w:rFonts w:hint="eastAsia"/>
        </w:rPr>
        <w:t>развития</w:t>
      </w:r>
      <w:r>
        <w:t></w:t>
      </w:r>
      <w:r>
        <w:t></w:t>
      </w:r>
      <w:r>
        <w:rPr>
          <w:rFonts w:hint="eastAsia"/>
        </w:rPr>
        <w:t>как</w:t>
      </w:r>
      <w:r>
        <w:t></w:t>
      </w:r>
      <w:r>
        <w:rPr>
          <w:rFonts w:hint="eastAsia"/>
        </w:rPr>
        <w:t>отдельных</w:t>
      </w:r>
      <w:r>
        <w:t></w:t>
      </w:r>
      <w:r>
        <w:rPr>
          <w:rFonts w:hint="eastAsia"/>
        </w:rPr>
        <w:t>промышленных</w:t>
      </w:r>
      <w:r>
        <w:t></w:t>
      </w:r>
      <w:r>
        <w:rPr>
          <w:rFonts w:hint="eastAsia"/>
        </w:rPr>
        <w:t>предприятий</w:t>
      </w:r>
      <w:r>
        <w:t></w:t>
      </w:r>
      <w:r>
        <w:t></w:t>
      </w:r>
      <w:r>
        <w:rPr>
          <w:rFonts w:hint="eastAsia"/>
        </w:rPr>
        <w:t>так</w:t>
      </w:r>
      <w:r>
        <w:t></w:t>
      </w:r>
      <w:r>
        <w:rPr>
          <w:rFonts w:hint="eastAsia"/>
        </w:rPr>
        <w:t>и</w:t>
      </w:r>
      <w:r>
        <w:t></w:t>
      </w:r>
      <w:r>
        <w:rPr>
          <w:rFonts w:hint="eastAsia"/>
        </w:rPr>
        <w:t>национальной</w:t>
      </w:r>
      <w:r>
        <w:t></w:t>
      </w:r>
      <w:r>
        <w:rPr>
          <w:rFonts w:hint="eastAsia"/>
        </w:rPr>
        <w:t>экономики</w:t>
      </w:r>
      <w:r>
        <w:t></w:t>
      </w:r>
      <w:r>
        <w:rPr>
          <w:rFonts w:hint="eastAsia"/>
        </w:rPr>
        <w:t>в</w:t>
      </w:r>
      <w:r>
        <w:t></w:t>
      </w:r>
      <w:r>
        <w:rPr>
          <w:rFonts w:hint="eastAsia"/>
        </w:rPr>
        <w:t>целом</w:t>
      </w:r>
      <w:r>
        <w:t></w:t>
      </w:r>
    </w:p>
    <w:p w:rsidR="009533C4" w:rsidRDefault="009533C4" w:rsidP="009533C4">
      <w:r>
        <w:rPr>
          <w:rFonts w:hint="eastAsia"/>
        </w:rPr>
        <w:t>Мировая</w:t>
      </w:r>
      <w:r>
        <w:t></w:t>
      </w:r>
      <w:r>
        <w:rPr>
          <w:rFonts w:hint="eastAsia"/>
        </w:rPr>
        <w:t>практика</w:t>
      </w:r>
      <w:r>
        <w:t></w:t>
      </w:r>
      <w:r>
        <w:rPr>
          <w:rFonts w:hint="eastAsia"/>
        </w:rPr>
        <w:t>показывает</w:t>
      </w:r>
      <w:r>
        <w:t></w:t>
      </w:r>
      <w:r>
        <w:t></w:t>
      </w:r>
      <w:r>
        <w:rPr>
          <w:rFonts w:hint="eastAsia"/>
        </w:rPr>
        <w:t>что</w:t>
      </w:r>
      <w:r>
        <w:t></w:t>
      </w:r>
      <w:r>
        <w:rPr>
          <w:rFonts w:hint="eastAsia"/>
        </w:rPr>
        <w:t>рост</w:t>
      </w:r>
      <w:r>
        <w:t></w:t>
      </w:r>
      <w:r>
        <w:rPr>
          <w:rFonts w:hint="eastAsia"/>
        </w:rPr>
        <w:t>масштабов</w:t>
      </w:r>
      <w:r>
        <w:t></w:t>
      </w:r>
      <w:r>
        <w:rPr>
          <w:rFonts w:hint="eastAsia"/>
        </w:rPr>
        <w:t>формирования</w:t>
      </w:r>
      <w:r>
        <w:t></w:t>
      </w:r>
      <w:r>
        <w:rPr>
          <w:rFonts w:hint="eastAsia"/>
        </w:rPr>
        <w:t>корпоративного</w:t>
      </w:r>
      <w:r>
        <w:t></w:t>
      </w:r>
      <w:r>
        <w:rPr>
          <w:rFonts w:hint="eastAsia"/>
        </w:rPr>
        <w:t>сектора</w:t>
      </w:r>
      <w:r>
        <w:t></w:t>
      </w:r>
      <w:r>
        <w:rPr>
          <w:rFonts w:hint="eastAsia"/>
        </w:rPr>
        <w:t>за</w:t>
      </w:r>
      <w:r>
        <w:t></w:t>
      </w:r>
      <w:r>
        <w:rPr>
          <w:rFonts w:hint="eastAsia"/>
        </w:rPr>
        <w:t>счет</w:t>
      </w:r>
      <w:r>
        <w:t></w:t>
      </w:r>
      <w:r>
        <w:rPr>
          <w:rFonts w:hint="eastAsia"/>
        </w:rPr>
        <w:t>слияний</w:t>
      </w:r>
      <w:r>
        <w:t></w:t>
      </w:r>
      <w:r>
        <w:rPr>
          <w:rFonts w:hint="eastAsia"/>
        </w:rPr>
        <w:t>и</w:t>
      </w:r>
      <w:r>
        <w:t></w:t>
      </w:r>
      <w:r>
        <w:rPr>
          <w:rFonts w:hint="eastAsia"/>
        </w:rPr>
        <w:t>приобретений</w:t>
      </w:r>
      <w:r>
        <w:t></w:t>
      </w:r>
      <w:r>
        <w:rPr>
          <w:rFonts w:hint="eastAsia"/>
        </w:rPr>
        <w:t>позволил</w:t>
      </w:r>
      <w:r>
        <w:t></w:t>
      </w:r>
      <w:r>
        <w:rPr>
          <w:rFonts w:hint="eastAsia"/>
        </w:rPr>
        <w:t>некоторым</w:t>
      </w:r>
      <w:r>
        <w:t></w:t>
      </w:r>
      <w:r>
        <w:rPr>
          <w:rFonts w:hint="eastAsia"/>
        </w:rPr>
        <w:t>компаниям</w:t>
      </w:r>
      <w:r>
        <w:t></w:t>
      </w:r>
      <w:r>
        <w:rPr>
          <w:rFonts w:hint="eastAsia"/>
        </w:rPr>
        <w:t>превратиться</w:t>
      </w:r>
      <w:r>
        <w:t></w:t>
      </w:r>
      <w:r>
        <w:rPr>
          <w:rFonts w:hint="eastAsia"/>
        </w:rPr>
        <w:t>в</w:t>
      </w:r>
      <w:r>
        <w:t></w:t>
      </w:r>
      <w:r>
        <w:rPr>
          <w:rFonts w:hint="eastAsia"/>
        </w:rPr>
        <w:t>лидеров</w:t>
      </w:r>
      <w:r>
        <w:t></w:t>
      </w:r>
      <w:r>
        <w:rPr>
          <w:rFonts w:hint="eastAsia"/>
        </w:rPr>
        <w:t>в</w:t>
      </w:r>
      <w:r>
        <w:t></w:t>
      </w:r>
      <w:r>
        <w:rPr>
          <w:rFonts w:hint="eastAsia"/>
        </w:rPr>
        <w:t>том</w:t>
      </w:r>
      <w:r>
        <w:t></w:t>
      </w:r>
      <w:r>
        <w:rPr>
          <w:rFonts w:hint="eastAsia"/>
        </w:rPr>
        <w:t>или</w:t>
      </w:r>
      <w:r>
        <w:t></w:t>
      </w:r>
      <w:r>
        <w:rPr>
          <w:rFonts w:hint="eastAsia"/>
        </w:rPr>
        <w:t>ином</w:t>
      </w:r>
      <w:r>
        <w:t></w:t>
      </w:r>
      <w:r>
        <w:rPr>
          <w:rFonts w:hint="eastAsia"/>
        </w:rPr>
        <w:t>сегменте</w:t>
      </w:r>
      <w:r>
        <w:t></w:t>
      </w:r>
      <w:r>
        <w:rPr>
          <w:rFonts w:hint="eastAsia"/>
        </w:rPr>
        <w:t>бизнеса</w:t>
      </w:r>
      <w:r>
        <w:t></w:t>
      </w:r>
      <w:r>
        <w:rPr>
          <w:rFonts w:hint="eastAsia"/>
        </w:rPr>
        <w:t>и</w:t>
      </w:r>
      <w:r>
        <w:t></w:t>
      </w:r>
      <w:r>
        <w:rPr>
          <w:rFonts w:hint="eastAsia"/>
        </w:rPr>
        <w:t>дал</w:t>
      </w:r>
      <w:r>
        <w:t></w:t>
      </w:r>
      <w:r>
        <w:rPr>
          <w:rFonts w:hint="eastAsia"/>
        </w:rPr>
        <w:t>возможность</w:t>
      </w:r>
      <w:r>
        <w:t></w:t>
      </w:r>
      <w:r>
        <w:rPr>
          <w:rFonts w:hint="eastAsia"/>
        </w:rPr>
        <w:t>в</w:t>
      </w:r>
      <w:r>
        <w:t></w:t>
      </w:r>
      <w:r>
        <w:rPr>
          <w:rFonts w:hint="eastAsia"/>
        </w:rPr>
        <w:t>лучшей</w:t>
      </w:r>
      <w:r>
        <w:t></w:t>
      </w:r>
      <w:r>
        <w:rPr>
          <w:rFonts w:hint="eastAsia"/>
        </w:rPr>
        <w:t>мере</w:t>
      </w:r>
      <w:r>
        <w:t></w:t>
      </w:r>
      <w:r>
        <w:rPr>
          <w:rFonts w:hint="eastAsia"/>
        </w:rPr>
        <w:t>использовать</w:t>
      </w:r>
      <w:r>
        <w:t></w:t>
      </w:r>
      <w:r>
        <w:rPr>
          <w:rFonts w:hint="eastAsia"/>
        </w:rPr>
        <w:t>свои</w:t>
      </w:r>
      <w:r>
        <w:t></w:t>
      </w:r>
      <w:r>
        <w:rPr>
          <w:rFonts w:hint="eastAsia"/>
        </w:rPr>
        <w:t>конкурентные</w:t>
      </w:r>
      <w:r>
        <w:t></w:t>
      </w:r>
      <w:r>
        <w:rPr>
          <w:rFonts w:hint="eastAsia"/>
        </w:rPr>
        <w:t>преимущества</w:t>
      </w:r>
      <w:r>
        <w:t></w:t>
      </w:r>
      <w:r>
        <w:rPr>
          <w:rFonts w:hint="eastAsia"/>
        </w:rPr>
        <w:t>по</w:t>
      </w:r>
      <w:r>
        <w:t></w:t>
      </w:r>
      <w:r>
        <w:rPr>
          <w:rFonts w:hint="eastAsia"/>
        </w:rPr>
        <w:t>сравнению</w:t>
      </w:r>
      <w:r>
        <w:t></w:t>
      </w:r>
      <w:r>
        <w:rPr>
          <w:rFonts w:hint="eastAsia"/>
        </w:rPr>
        <w:t>с</w:t>
      </w:r>
      <w:r>
        <w:t></w:t>
      </w:r>
      <w:r>
        <w:rPr>
          <w:rFonts w:hint="eastAsia"/>
        </w:rPr>
        <w:t>компаниями</w:t>
      </w:r>
      <w:r>
        <w:t></w:t>
      </w:r>
      <w:r>
        <w:t></w:t>
      </w:r>
      <w:r>
        <w:rPr>
          <w:rFonts w:hint="eastAsia"/>
        </w:rPr>
        <w:t>выбравшими</w:t>
      </w:r>
      <w:r>
        <w:t></w:t>
      </w:r>
      <w:r>
        <w:rPr>
          <w:rFonts w:hint="eastAsia"/>
        </w:rPr>
        <w:t>внутренний</w:t>
      </w:r>
      <w:r>
        <w:t></w:t>
      </w:r>
      <w:r>
        <w:rPr>
          <w:rFonts w:hint="eastAsia"/>
        </w:rPr>
        <w:t>рост</w:t>
      </w:r>
      <w:r>
        <w:t></w:t>
      </w:r>
      <w:r>
        <w:rPr>
          <w:rFonts w:hint="eastAsia"/>
        </w:rPr>
        <w:t>в</w:t>
      </w:r>
      <w:r>
        <w:t></w:t>
      </w:r>
      <w:r>
        <w:rPr>
          <w:rFonts w:hint="eastAsia"/>
        </w:rPr>
        <w:t>качестве</w:t>
      </w:r>
      <w:r>
        <w:t></w:t>
      </w:r>
      <w:r>
        <w:rPr>
          <w:rFonts w:hint="eastAsia"/>
        </w:rPr>
        <w:t>модели</w:t>
      </w:r>
      <w:r>
        <w:t></w:t>
      </w:r>
      <w:r>
        <w:rPr>
          <w:rFonts w:hint="eastAsia"/>
        </w:rPr>
        <w:t>своего</w:t>
      </w:r>
      <w:r>
        <w:t></w:t>
      </w:r>
      <w:r>
        <w:rPr>
          <w:rFonts w:hint="eastAsia"/>
        </w:rPr>
        <w:t>развития</w:t>
      </w:r>
      <w:r>
        <w:t></w:t>
      </w:r>
    </w:p>
    <w:p w:rsidR="009533C4" w:rsidRDefault="009533C4" w:rsidP="009533C4">
      <w:r>
        <w:rPr>
          <w:rFonts w:hint="eastAsia"/>
        </w:rPr>
        <w:t>Процессы</w:t>
      </w:r>
      <w:r>
        <w:t></w:t>
      </w:r>
      <w:r>
        <w:rPr>
          <w:rFonts w:hint="eastAsia"/>
        </w:rPr>
        <w:t>консолидации</w:t>
      </w:r>
      <w:r>
        <w:t></w:t>
      </w:r>
      <w:r>
        <w:rPr>
          <w:rFonts w:hint="eastAsia"/>
        </w:rPr>
        <w:t>через</w:t>
      </w:r>
      <w:r>
        <w:t></w:t>
      </w:r>
      <w:r>
        <w:rPr>
          <w:rFonts w:hint="eastAsia"/>
        </w:rPr>
        <w:t>слияния</w:t>
      </w:r>
      <w:r>
        <w:t></w:t>
      </w:r>
      <w:r>
        <w:rPr>
          <w:rFonts w:hint="eastAsia"/>
        </w:rPr>
        <w:t>и</w:t>
      </w:r>
      <w:r>
        <w:t></w:t>
      </w:r>
      <w:r>
        <w:rPr>
          <w:rFonts w:hint="eastAsia"/>
        </w:rPr>
        <w:t>приобретения</w:t>
      </w:r>
      <w:r>
        <w:t></w:t>
      </w:r>
      <w:r>
        <w:rPr>
          <w:rFonts w:hint="eastAsia"/>
        </w:rPr>
        <w:t>не</w:t>
      </w:r>
      <w:r>
        <w:t></w:t>
      </w:r>
      <w:r>
        <w:rPr>
          <w:rFonts w:hint="eastAsia"/>
        </w:rPr>
        <w:t>обошли</w:t>
      </w:r>
      <w:r>
        <w:t></w:t>
      </w:r>
      <w:r>
        <w:rPr>
          <w:rFonts w:hint="eastAsia"/>
        </w:rPr>
        <w:t>стороной</w:t>
      </w:r>
      <w:r>
        <w:t></w:t>
      </w:r>
      <w:r>
        <w:rPr>
          <w:rFonts w:hint="eastAsia"/>
        </w:rPr>
        <w:t>российскую</w:t>
      </w:r>
      <w:r>
        <w:t></w:t>
      </w:r>
      <w:r>
        <w:rPr>
          <w:rFonts w:hint="eastAsia"/>
        </w:rPr>
        <w:t>экономику</w:t>
      </w:r>
      <w:r>
        <w:t></w:t>
      </w:r>
      <w:r>
        <w:t></w:t>
      </w:r>
      <w:r>
        <w:rPr>
          <w:rFonts w:hint="eastAsia"/>
        </w:rPr>
        <w:t>в</w:t>
      </w:r>
      <w:r>
        <w:t></w:t>
      </w:r>
      <w:r>
        <w:rPr>
          <w:rFonts w:hint="eastAsia"/>
        </w:rPr>
        <w:t>которой</w:t>
      </w:r>
      <w:r>
        <w:t></w:t>
      </w:r>
      <w:r>
        <w:rPr>
          <w:rFonts w:hint="eastAsia"/>
        </w:rPr>
        <w:t>уже</w:t>
      </w:r>
      <w:r>
        <w:t></w:t>
      </w:r>
      <w:r>
        <w:rPr>
          <w:rFonts w:hint="eastAsia"/>
        </w:rPr>
        <w:t>существуют</w:t>
      </w:r>
      <w:r>
        <w:t></w:t>
      </w:r>
      <w:r>
        <w:rPr>
          <w:rFonts w:hint="eastAsia"/>
        </w:rPr>
        <w:t>целые</w:t>
      </w:r>
      <w:r>
        <w:t></w:t>
      </w:r>
      <w:r>
        <w:rPr>
          <w:rFonts w:hint="eastAsia"/>
        </w:rPr>
        <w:t>отрасли</w:t>
      </w:r>
      <w:r>
        <w:t></w:t>
      </w:r>
      <w:r>
        <w:t></w:t>
      </w:r>
      <w:r>
        <w:rPr>
          <w:rFonts w:hint="eastAsia"/>
        </w:rPr>
        <w:t>чья</w:t>
      </w:r>
      <w:r>
        <w:t></w:t>
      </w:r>
      <w:r>
        <w:rPr>
          <w:rFonts w:hint="eastAsia"/>
        </w:rPr>
        <w:t>структура</w:t>
      </w:r>
      <w:r>
        <w:t></w:t>
      </w:r>
      <w:r>
        <w:rPr>
          <w:rFonts w:hint="eastAsia"/>
        </w:rPr>
        <w:t>сформировалась</w:t>
      </w:r>
      <w:r>
        <w:t></w:t>
      </w:r>
      <w:r>
        <w:rPr>
          <w:rFonts w:hint="eastAsia"/>
        </w:rPr>
        <w:t>в</w:t>
      </w:r>
      <w:r>
        <w:t></w:t>
      </w:r>
      <w:r>
        <w:rPr>
          <w:rFonts w:hint="eastAsia"/>
        </w:rPr>
        <w:t>результате</w:t>
      </w:r>
      <w:r>
        <w:t></w:t>
      </w:r>
      <w:r>
        <w:rPr>
          <w:rFonts w:hint="eastAsia"/>
        </w:rPr>
        <w:t>волн</w:t>
      </w:r>
      <w:r>
        <w:t></w:t>
      </w:r>
      <w:r>
        <w:rPr>
          <w:rFonts w:hint="eastAsia"/>
        </w:rPr>
        <w:t>слияний</w:t>
      </w:r>
      <w:r>
        <w:t></w:t>
      </w:r>
      <w:r>
        <w:rPr>
          <w:rFonts w:hint="eastAsia"/>
        </w:rPr>
        <w:t>и</w:t>
      </w:r>
      <w:r>
        <w:t></w:t>
      </w:r>
      <w:r>
        <w:rPr>
          <w:rFonts w:hint="eastAsia"/>
        </w:rPr>
        <w:t>приобретений</w:t>
      </w:r>
      <w:r>
        <w:t></w:t>
      </w:r>
      <w:r>
        <w:t></w:t>
      </w:r>
      <w:r>
        <w:rPr>
          <w:rFonts w:hint="eastAsia"/>
        </w:rPr>
        <w:t>таких</w:t>
      </w:r>
      <w:r>
        <w:t></w:t>
      </w:r>
      <w:r>
        <w:rPr>
          <w:rFonts w:hint="eastAsia"/>
        </w:rPr>
        <w:t>как</w:t>
      </w:r>
      <w:r>
        <w:t></w:t>
      </w:r>
      <w:r>
        <w:rPr>
          <w:rFonts w:hint="eastAsia"/>
        </w:rPr>
        <w:t>нефтяная</w:t>
      </w:r>
      <w:r>
        <w:t></w:t>
      </w:r>
      <w:r>
        <w:rPr>
          <w:rFonts w:hint="eastAsia"/>
        </w:rPr>
        <w:t>отрасль</w:t>
      </w:r>
      <w:r>
        <w:t></w:t>
      </w:r>
      <w:r>
        <w:t></w:t>
      </w:r>
      <w:r>
        <w:rPr>
          <w:rFonts w:hint="eastAsia"/>
        </w:rPr>
        <w:t>черная</w:t>
      </w:r>
      <w:r>
        <w:t></w:t>
      </w:r>
      <w:r>
        <w:rPr>
          <w:rFonts w:hint="eastAsia"/>
        </w:rPr>
        <w:t>металлургия</w:t>
      </w:r>
      <w:r>
        <w:t></w:t>
      </w:r>
      <w:r>
        <w:t></w:t>
      </w:r>
      <w:r>
        <w:rPr>
          <w:rFonts w:hint="eastAsia"/>
        </w:rPr>
        <w:t>сотовая</w:t>
      </w:r>
      <w:r>
        <w:t></w:t>
      </w:r>
      <w:r>
        <w:rPr>
          <w:rFonts w:hint="eastAsia"/>
        </w:rPr>
        <w:t>связь</w:t>
      </w:r>
      <w:r>
        <w:t></w:t>
      </w:r>
      <w:r>
        <w:t></w:t>
      </w:r>
      <w:r>
        <w:rPr>
          <w:rFonts w:hint="eastAsia"/>
        </w:rPr>
        <w:t>целлюлозно</w:t>
      </w:r>
      <w:r>
        <w:t></w:t>
      </w:r>
      <w:r>
        <w:rPr>
          <w:rFonts w:hint="eastAsia"/>
        </w:rPr>
        <w:t>бумажная</w:t>
      </w:r>
      <w:r>
        <w:t></w:t>
      </w:r>
      <w:r>
        <w:rPr>
          <w:rFonts w:hint="eastAsia"/>
        </w:rPr>
        <w:t>промышленность</w:t>
      </w:r>
      <w:r>
        <w:t></w:t>
      </w:r>
      <w:r>
        <w:t></w:t>
      </w:r>
      <w:r>
        <w:rPr>
          <w:rFonts w:hint="eastAsia"/>
        </w:rPr>
        <w:t>пивная</w:t>
      </w:r>
      <w:r>
        <w:t></w:t>
      </w:r>
      <w:r>
        <w:rPr>
          <w:rFonts w:hint="eastAsia"/>
        </w:rPr>
        <w:t>индустрия</w:t>
      </w:r>
      <w:r>
        <w:t></w:t>
      </w:r>
      <w:r>
        <w:t></w:t>
      </w:r>
      <w:r>
        <w:rPr>
          <w:rFonts w:hint="eastAsia"/>
        </w:rPr>
        <w:t>цементная</w:t>
      </w:r>
      <w:r>
        <w:t></w:t>
      </w:r>
      <w:r>
        <w:rPr>
          <w:rFonts w:hint="eastAsia"/>
        </w:rPr>
        <w:t>промышленность</w:t>
      </w:r>
      <w:r>
        <w:t></w:t>
      </w:r>
      <w:r>
        <w:rPr>
          <w:rFonts w:hint="eastAsia"/>
        </w:rPr>
        <w:t>и</w:t>
      </w:r>
      <w:r>
        <w:t></w:t>
      </w:r>
      <w:r>
        <w:rPr>
          <w:rFonts w:hint="eastAsia"/>
        </w:rPr>
        <w:t>другие</w:t>
      </w:r>
      <w:r>
        <w:t></w:t>
      </w:r>
    </w:p>
    <w:p w:rsidR="009533C4" w:rsidRDefault="009533C4" w:rsidP="009533C4">
      <w:r>
        <w:rPr>
          <w:rFonts w:hint="eastAsia"/>
        </w:rPr>
        <w:t>Темпы</w:t>
      </w:r>
      <w:r>
        <w:t></w:t>
      </w:r>
      <w:r>
        <w:rPr>
          <w:rFonts w:hint="eastAsia"/>
        </w:rPr>
        <w:t>роста</w:t>
      </w:r>
      <w:r>
        <w:t></w:t>
      </w:r>
      <w:r>
        <w:rPr>
          <w:rFonts w:hint="eastAsia"/>
        </w:rPr>
        <w:t>рынка</w:t>
      </w:r>
      <w:r>
        <w:t></w:t>
      </w:r>
      <w:r>
        <w:rPr>
          <w:rFonts w:hint="eastAsia"/>
        </w:rPr>
        <w:t>корпоративного</w:t>
      </w:r>
      <w:r>
        <w:t></w:t>
      </w:r>
      <w:r>
        <w:rPr>
          <w:rFonts w:hint="eastAsia"/>
        </w:rPr>
        <w:t>контроля</w:t>
      </w:r>
      <w:r>
        <w:t></w:t>
      </w:r>
      <w:r>
        <w:rPr>
          <w:rFonts w:hint="eastAsia"/>
        </w:rPr>
        <w:t>в</w:t>
      </w:r>
      <w:r>
        <w:t></w:t>
      </w:r>
      <w:r>
        <w:rPr>
          <w:rFonts w:hint="eastAsia"/>
        </w:rPr>
        <w:t>РФ</w:t>
      </w:r>
      <w:r>
        <w:t></w:t>
      </w:r>
      <w:r>
        <w:rPr>
          <w:rFonts w:hint="eastAsia"/>
        </w:rPr>
        <w:t>на</w:t>
      </w:r>
      <w:r>
        <w:t></w:t>
      </w:r>
      <w:r>
        <w:rPr>
          <w:rFonts w:hint="eastAsia"/>
        </w:rPr>
        <w:t>начало</w:t>
      </w:r>
      <w:r>
        <w:t></w:t>
      </w:r>
      <w:r>
        <w:t></w:t>
      </w:r>
      <w:r>
        <w:t></w:t>
      </w:r>
      <w:r>
        <w:t></w:t>
      </w:r>
      <w:r>
        <w:t></w:t>
      </w:r>
      <w:r>
        <w:t></w:t>
      </w:r>
      <w:r>
        <w:rPr>
          <w:rFonts w:hint="eastAsia"/>
        </w:rPr>
        <w:t>г</w:t>
      </w:r>
      <w:r>
        <w:t></w:t>
      </w:r>
      <w:r>
        <w:t></w:t>
      </w:r>
      <w:r>
        <w:rPr>
          <w:rFonts w:hint="eastAsia"/>
        </w:rPr>
        <w:t>составили</w:t>
      </w:r>
      <w:r>
        <w:t></w:t>
      </w:r>
      <w:r>
        <w:t></w:t>
      </w:r>
      <w:r>
        <w:t></w:t>
      </w:r>
      <w:r>
        <w:t></w:t>
      </w:r>
      <w:r>
        <w:t></w:t>
      </w:r>
      <w:r>
        <w:t></w:t>
      </w:r>
      <w:r>
        <w:t></w:t>
      </w:r>
      <w:r>
        <w:t></w:t>
      </w:r>
      <w:r>
        <w:rPr>
          <w:rFonts w:hint="eastAsia"/>
        </w:rPr>
        <w:t>а</w:t>
      </w:r>
      <w:r>
        <w:t></w:t>
      </w:r>
      <w:r>
        <w:rPr>
          <w:rFonts w:hint="eastAsia"/>
        </w:rPr>
        <w:t>его</w:t>
      </w:r>
      <w:r>
        <w:t></w:t>
      </w:r>
      <w:r>
        <w:rPr>
          <w:rFonts w:hint="eastAsia"/>
        </w:rPr>
        <w:t>объем</w:t>
      </w:r>
      <w:r>
        <w:t></w:t>
      </w:r>
      <w:r>
        <w:t></w:t>
      </w:r>
      <w:r>
        <w:t></w:t>
      </w:r>
      <w:r>
        <w:rPr>
          <w:rFonts w:hint="eastAsia"/>
        </w:rPr>
        <w:t>более</w:t>
      </w:r>
      <w:r>
        <w:t></w:t>
      </w:r>
      <w:r>
        <w:t></w:t>
      </w:r>
      <w:r>
        <w:t></w:t>
      </w:r>
      <w:r>
        <w:t></w:t>
      </w:r>
      <w:r>
        <w:rPr>
          <w:rFonts w:hint="eastAsia"/>
        </w:rPr>
        <w:t>млрд</w:t>
      </w:r>
      <w:r>
        <w:t></w:t>
      </w:r>
      <w:r>
        <w:t></w:t>
      </w:r>
      <w:r>
        <w:rPr>
          <w:rFonts w:hint="eastAsia"/>
        </w:rPr>
        <w:t>долл</w:t>
      </w:r>
      <w:r>
        <w:t></w:t>
      </w:r>
      <w:r>
        <w:t></w:t>
      </w:r>
      <w:r>
        <w:rPr>
          <w:rFonts w:hint="eastAsia"/>
        </w:rPr>
        <w:t>При</w:t>
      </w:r>
      <w:r>
        <w:t></w:t>
      </w:r>
      <w:r>
        <w:rPr>
          <w:rFonts w:hint="eastAsia"/>
        </w:rPr>
        <w:t>этом</w:t>
      </w:r>
      <w:r>
        <w:t></w:t>
      </w:r>
      <w:r>
        <w:rPr>
          <w:rFonts w:hint="eastAsia"/>
        </w:rPr>
        <w:t>растет</w:t>
      </w:r>
      <w:r>
        <w:t></w:t>
      </w:r>
      <w:r>
        <w:rPr>
          <w:rFonts w:hint="eastAsia"/>
        </w:rPr>
        <w:t>не</w:t>
      </w:r>
      <w:r>
        <w:t></w:t>
      </w:r>
      <w:r>
        <w:rPr>
          <w:rFonts w:hint="eastAsia"/>
        </w:rPr>
        <w:t>только</w:t>
      </w:r>
      <w:r>
        <w:t></w:t>
      </w:r>
      <w:r>
        <w:rPr>
          <w:rFonts w:hint="eastAsia"/>
        </w:rPr>
        <w:t>объем</w:t>
      </w:r>
      <w:r>
        <w:t></w:t>
      </w:r>
      <w:r>
        <w:rPr>
          <w:rFonts w:hint="eastAsia"/>
        </w:rPr>
        <w:t>сделок</w:t>
      </w:r>
      <w:r>
        <w:t></w:t>
      </w:r>
      <w:r>
        <w:t></w:t>
      </w:r>
      <w:r>
        <w:rPr>
          <w:rFonts w:hint="eastAsia"/>
        </w:rPr>
        <w:t>но</w:t>
      </w:r>
      <w:r>
        <w:t></w:t>
      </w:r>
      <w:r>
        <w:rPr>
          <w:rFonts w:hint="eastAsia"/>
        </w:rPr>
        <w:t>и</w:t>
      </w:r>
      <w:r>
        <w:t></w:t>
      </w:r>
      <w:r>
        <w:rPr>
          <w:rFonts w:hint="eastAsia"/>
        </w:rPr>
        <w:t>постоянно</w:t>
      </w:r>
      <w:r>
        <w:t></w:t>
      </w:r>
      <w:r>
        <w:rPr>
          <w:rFonts w:hint="eastAsia"/>
        </w:rPr>
        <w:t>увеличивается</w:t>
      </w:r>
      <w:r>
        <w:t></w:t>
      </w:r>
      <w:r>
        <w:rPr>
          <w:rFonts w:hint="eastAsia"/>
        </w:rPr>
        <w:t>сложность</w:t>
      </w:r>
      <w:r>
        <w:t></w:t>
      </w:r>
      <w:r>
        <w:rPr>
          <w:rFonts w:hint="eastAsia"/>
        </w:rPr>
        <w:t>их</w:t>
      </w:r>
      <w:r>
        <w:t></w:t>
      </w:r>
      <w:r>
        <w:rPr>
          <w:rFonts w:hint="eastAsia"/>
        </w:rPr>
        <w:t>структурирования</w:t>
      </w:r>
      <w:r>
        <w:t></w:t>
      </w:r>
      <w:r>
        <w:rPr>
          <w:rFonts w:hint="eastAsia"/>
        </w:rPr>
        <w:t>за</w:t>
      </w:r>
      <w:r>
        <w:t></w:t>
      </w:r>
      <w:r>
        <w:rPr>
          <w:rFonts w:hint="eastAsia"/>
        </w:rPr>
        <w:t>счет</w:t>
      </w:r>
      <w:r>
        <w:t></w:t>
      </w:r>
      <w:r>
        <w:rPr>
          <w:rFonts w:hint="eastAsia"/>
        </w:rPr>
        <w:t>активного</w:t>
      </w:r>
      <w:r>
        <w:t></w:t>
      </w:r>
      <w:r>
        <w:rPr>
          <w:rFonts w:hint="eastAsia"/>
        </w:rPr>
        <w:t>использования</w:t>
      </w:r>
      <w:r>
        <w:t></w:t>
      </w:r>
      <w:r>
        <w:rPr>
          <w:rFonts w:hint="eastAsia"/>
        </w:rPr>
        <w:t>механизмов</w:t>
      </w:r>
      <w:r>
        <w:t></w:t>
      </w:r>
      <w:r>
        <w:rPr>
          <w:rFonts w:hint="eastAsia"/>
        </w:rPr>
        <w:t>и</w:t>
      </w:r>
      <w:r>
        <w:t></w:t>
      </w:r>
      <w:r>
        <w:rPr>
          <w:rFonts w:hint="eastAsia"/>
        </w:rPr>
        <w:t>инструментов</w:t>
      </w:r>
      <w:r>
        <w:t></w:t>
      </w:r>
      <w:r>
        <w:t></w:t>
      </w:r>
      <w:r>
        <w:rPr>
          <w:rFonts w:hint="eastAsia"/>
        </w:rPr>
        <w:t>как</w:t>
      </w:r>
      <w:r>
        <w:t></w:t>
      </w:r>
      <w:r>
        <w:rPr>
          <w:rFonts w:hint="eastAsia"/>
        </w:rPr>
        <w:t>отечественного</w:t>
      </w:r>
      <w:r>
        <w:t></w:t>
      </w:r>
      <w:r>
        <w:rPr>
          <w:rFonts w:hint="eastAsia"/>
        </w:rPr>
        <w:t>рынка</w:t>
      </w:r>
      <w:r>
        <w:t></w:t>
      </w:r>
      <w:r>
        <w:rPr>
          <w:rFonts w:hint="eastAsia"/>
        </w:rPr>
        <w:t>корпоративного</w:t>
      </w:r>
      <w:r>
        <w:t></w:t>
      </w:r>
      <w:r>
        <w:rPr>
          <w:rFonts w:hint="eastAsia"/>
        </w:rPr>
        <w:t>контроля</w:t>
      </w:r>
      <w:r>
        <w:t></w:t>
      </w:r>
      <w:r>
        <w:t></w:t>
      </w:r>
      <w:r>
        <w:rPr>
          <w:rFonts w:hint="eastAsia"/>
        </w:rPr>
        <w:t>так</w:t>
      </w:r>
      <w:r>
        <w:t></w:t>
      </w:r>
      <w:r>
        <w:rPr>
          <w:rFonts w:hint="eastAsia"/>
        </w:rPr>
        <w:t>и</w:t>
      </w:r>
      <w:r>
        <w:t></w:t>
      </w:r>
      <w:r>
        <w:rPr>
          <w:rFonts w:hint="eastAsia"/>
        </w:rPr>
        <w:t>международного</w:t>
      </w:r>
      <w:r>
        <w:t></w:t>
      </w:r>
      <w:r>
        <w:t></w:t>
      </w:r>
      <w:r>
        <w:rPr>
          <w:rFonts w:hint="eastAsia"/>
        </w:rPr>
        <w:t>Появились</w:t>
      </w:r>
      <w:r>
        <w:t></w:t>
      </w:r>
      <w:r>
        <w:rPr>
          <w:rFonts w:hint="eastAsia"/>
        </w:rPr>
        <w:t>такие</w:t>
      </w:r>
      <w:r>
        <w:t></w:t>
      </w:r>
      <w:r>
        <w:rPr>
          <w:rFonts w:hint="eastAsia"/>
        </w:rPr>
        <w:t>сложные</w:t>
      </w:r>
      <w:r>
        <w:t></w:t>
      </w:r>
      <w:r>
        <w:rPr>
          <w:rFonts w:hint="eastAsia"/>
        </w:rPr>
        <w:t>формы</w:t>
      </w:r>
      <w:r>
        <w:t></w:t>
      </w:r>
      <w:r>
        <w:rPr>
          <w:rFonts w:hint="eastAsia"/>
        </w:rPr>
        <w:t>финансирования</w:t>
      </w:r>
      <w:r>
        <w:t></w:t>
      </w:r>
      <w:r>
        <w:rPr>
          <w:rFonts w:hint="eastAsia"/>
        </w:rPr>
        <w:t>приобретений</w:t>
      </w:r>
      <w:r>
        <w:t></w:t>
      </w:r>
      <w:r>
        <w:rPr>
          <w:rFonts w:hint="eastAsia"/>
        </w:rPr>
        <w:t>компаний</w:t>
      </w:r>
      <w:r>
        <w:t></w:t>
      </w:r>
      <w:r>
        <w:rPr>
          <w:rFonts w:hint="eastAsia"/>
        </w:rPr>
        <w:t>как</w:t>
      </w:r>
      <w:r>
        <w:t></w:t>
      </w:r>
      <w:r>
        <w:rPr>
          <w:rFonts w:hint="eastAsia"/>
        </w:rPr>
        <w:t>первичное</w:t>
      </w:r>
      <w:r>
        <w:t></w:t>
      </w:r>
      <w:r>
        <w:rPr>
          <w:rFonts w:hint="eastAsia"/>
        </w:rPr>
        <w:t>размещение</w:t>
      </w:r>
      <w:r>
        <w:t></w:t>
      </w:r>
      <w:r>
        <w:rPr>
          <w:rFonts w:hint="eastAsia"/>
        </w:rPr>
        <w:t>акций</w:t>
      </w:r>
      <w:r>
        <w:t></w:t>
      </w:r>
      <w:r>
        <w:t></w:t>
      </w:r>
      <w:r>
        <w:rPr>
          <w:rFonts w:hint="eastAsia"/>
        </w:rPr>
        <w:t>ІРО</w:t>
      </w:r>
      <w:r>
        <w:t></w:t>
      </w:r>
      <w:r>
        <w:t></w:t>
      </w:r>
      <w:r>
        <w:t></w:t>
      </w:r>
      <w:r>
        <w:rPr>
          <w:rFonts w:hint="eastAsia"/>
        </w:rPr>
        <w:t>финансирование</w:t>
      </w:r>
      <w:r>
        <w:t></w:t>
      </w:r>
      <w:r>
        <w:rPr>
          <w:rFonts w:hint="eastAsia"/>
        </w:rPr>
        <w:t>с</w:t>
      </w:r>
      <w:r>
        <w:t></w:t>
      </w:r>
      <w:r>
        <w:rPr>
          <w:rFonts w:hint="eastAsia"/>
        </w:rPr>
        <w:t>использованием</w:t>
      </w:r>
      <w:r>
        <w:t></w:t>
      </w:r>
      <w:r>
        <w:rPr>
          <w:rFonts w:hint="eastAsia"/>
        </w:rPr>
        <w:t>заемных</w:t>
      </w:r>
      <w:r>
        <w:t></w:t>
      </w:r>
      <w:r>
        <w:rPr>
          <w:rFonts w:hint="eastAsia"/>
        </w:rPr>
        <w:t>средств</w:t>
      </w:r>
      <w:r>
        <w:t></w:t>
      </w:r>
      <w:r>
        <w:t></w:t>
      </w:r>
      <w:r>
        <w:rPr>
          <w:rFonts w:hint="eastAsia"/>
        </w:rPr>
        <w:t>в</w:t>
      </w:r>
      <w:r>
        <w:t></w:t>
      </w:r>
      <w:r>
        <w:rPr>
          <w:rFonts w:hint="eastAsia"/>
        </w:rPr>
        <w:t>том</w:t>
      </w:r>
      <w:r>
        <w:t></w:t>
      </w:r>
      <w:r>
        <w:rPr>
          <w:rFonts w:hint="eastAsia"/>
        </w:rPr>
        <w:t>числе</w:t>
      </w:r>
      <w:r>
        <w:t></w:t>
      </w:r>
      <w:r>
        <w:rPr>
          <w:rFonts w:hint="eastAsia"/>
        </w:rPr>
        <w:t>путем</w:t>
      </w:r>
      <w:r>
        <w:t></w:t>
      </w:r>
      <w:r>
        <w:rPr>
          <w:rFonts w:hint="eastAsia"/>
        </w:rPr>
        <w:t>выпуска</w:t>
      </w:r>
      <w:r>
        <w:t></w:t>
      </w:r>
      <w:r>
        <w:rPr>
          <w:rFonts w:hint="eastAsia"/>
        </w:rPr>
        <w:t>облигаций</w:t>
      </w:r>
      <w:r>
        <w:t></w:t>
      </w:r>
      <w:r>
        <w:t></w:t>
      </w:r>
      <w:r>
        <w:t></w:t>
      </w:r>
      <w:r>
        <w:t></w:t>
      </w:r>
      <w:r>
        <w:t></w:t>
      </w:r>
      <w:r>
        <w:t></w:t>
      </w:r>
      <w:r>
        <w:t></w:t>
      </w:r>
      <w:r>
        <w:t></w:t>
      </w:r>
      <w:r>
        <w:rPr>
          <w:rFonts w:hint="eastAsia"/>
        </w:rPr>
        <w:t>выкупа</w:t>
      </w:r>
      <w:r>
        <w:t></w:t>
      </w:r>
      <w:r>
        <w:rPr>
          <w:rFonts w:hint="eastAsia"/>
        </w:rPr>
        <w:t>компании</w:t>
      </w:r>
      <w:r>
        <w:t></w:t>
      </w:r>
      <w:r>
        <w:rPr>
          <w:rFonts w:hint="eastAsia"/>
        </w:rPr>
        <w:t>за</w:t>
      </w:r>
      <w:r>
        <w:t></w:t>
      </w:r>
      <w:r>
        <w:rPr>
          <w:rFonts w:hint="eastAsia"/>
        </w:rPr>
        <w:t>счет</w:t>
      </w:r>
      <w:r>
        <w:t></w:t>
      </w:r>
      <w:r>
        <w:rPr>
          <w:rFonts w:hint="eastAsia"/>
        </w:rPr>
        <w:t>заемных</w:t>
      </w:r>
      <w:r>
        <w:t></w:t>
      </w:r>
      <w:r>
        <w:rPr>
          <w:rFonts w:hint="eastAsia"/>
        </w:rPr>
        <w:t>средств</w:t>
      </w:r>
      <w:r>
        <w:t></w:t>
      </w:r>
      <w:r>
        <w:rPr>
          <w:rFonts w:hint="eastAsia"/>
        </w:rPr>
        <w:t>ее</w:t>
      </w:r>
      <w:r>
        <w:t></w:t>
      </w:r>
      <w:r>
        <w:rPr>
          <w:rFonts w:hint="eastAsia"/>
        </w:rPr>
        <w:t>менеджментом</w:t>
      </w:r>
      <w:r>
        <w:t></w:t>
      </w:r>
      <w:r>
        <w:t></w:t>
      </w:r>
      <w:r>
        <w:rPr>
          <w:rFonts w:hint="eastAsia"/>
        </w:rPr>
        <w:t>МВО</w:t>
      </w:r>
      <w:r>
        <w:t></w:t>
      </w:r>
      <w:r>
        <w:t></w:t>
      </w:r>
      <w:r>
        <w:t></w:t>
      </w:r>
      <w:r>
        <w:rPr>
          <w:rFonts w:hint="eastAsia"/>
        </w:rPr>
        <w:t>Среди</w:t>
      </w:r>
      <w:r>
        <w:t></w:t>
      </w:r>
      <w:r>
        <w:rPr>
          <w:rFonts w:hint="eastAsia"/>
        </w:rPr>
        <w:t>последних</w:t>
      </w:r>
      <w:r>
        <w:t></w:t>
      </w:r>
      <w:r>
        <w:rPr>
          <w:rFonts w:hint="eastAsia"/>
        </w:rPr>
        <w:t>примеров</w:t>
      </w:r>
      <w:r>
        <w:t></w:t>
      </w:r>
      <w:r>
        <w:t></w:t>
      </w:r>
      <w:r>
        <w:t></w:t>
      </w:r>
      <w:r>
        <w:rPr>
          <w:rFonts w:hint="eastAsia"/>
        </w:rPr>
        <w:t>крупное</w:t>
      </w:r>
      <w:r>
        <w:t></w:t>
      </w:r>
      <w:r>
        <w:rPr>
          <w:rFonts w:hint="eastAsia"/>
        </w:rPr>
        <w:t>поглощение</w:t>
      </w:r>
      <w:r>
        <w:t></w:t>
      </w:r>
      <w:r>
        <w:rPr>
          <w:rFonts w:hint="eastAsia"/>
        </w:rPr>
        <w:t>в</w:t>
      </w:r>
      <w:r>
        <w:t></w:t>
      </w:r>
      <w:r>
        <w:rPr>
          <w:rFonts w:hint="eastAsia"/>
        </w:rPr>
        <w:t>марте</w:t>
      </w:r>
      <w:r>
        <w:t></w:t>
      </w:r>
      <w:r>
        <w:t></w:t>
      </w:r>
      <w:r>
        <w:t></w:t>
      </w:r>
      <w:r>
        <w:t></w:t>
      </w:r>
      <w:r>
        <w:t></w:t>
      </w:r>
      <w:r>
        <w:t></w:t>
      </w:r>
      <w:r>
        <w:rPr>
          <w:rFonts w:hint="eastAsia"/>
        </w:rPr>
        <w:t>г</w:t>
      </w:r>
      <w:r>
        <w:t></w:t>
      </w:r>
      <w:r>
        <w:t></w:t>
      </w:r>
      <w:r>
        <w:rPr>
          <w:rFonts w:hint="eastAsia"/>
        </w:rPr>
        <w:t>публичной</w:t>
      </w:r>
      <w:r>
        <w:t></w:t>
      </w:r>
      <w:r>
        <w:rPr>
          <w:rFonts w:hint="eastAsia"/>
        </w:rPr>
        <w:t>американской</w:t>
      </w:r>
      <w:r>
        <w:t></w:t>
      </w:r>
      <w:r>
        <w:rPr>
          <w:rFonts w:hint="eastAsia"/>
        </w:rPr>
        <w:t>нефтяной</w:t>
      </w:r>
      <w:r>
        <w:t></w:t>
      </w:r>
      <w:r>
        <w:rPr>
          <w:rFonts w:hint="eastAsia"/>
        </w:rPr>
        <w:t>компании</w:t>
      </w:r>
      <w:r>
        <w:t></w:t>
      </w:r>
    </w:p>
    <w:p w:rsidR="009533C4" w:rsidRDefault="009533C4" w:rsidP="009533C4">
      <w:r>
        <w:t></w:t>
      </w:r>
      <w:r>
        <w:t></w:t>
      </w:r>
      <w:r>
        <w:t></w:t>
      </w:r>
      <w:r>
        <w:t></w:t>
      </w:r>
      <w:r>
        <w:t></w:t>
      </w:r>
      <w:r>
        <w:t></w:t>
      </w:r>
      <w:r>
        <w:t></w:t>
      </w:r>
      <w:r>
        <w:t></w:t>
      </w:r>
      <w:r>
        <w:t></w:t>
      </w:r>
      <w:r>
        <w:t></w:t>
      </w:r>
      <w:r>
        <w:t></w:t>
      </w:r>
      <w:r>
        <w:t></w:t>
      </w:r>
      <w:r>
        <w:t></w:t>
      </w:r>
      <w:r>
        <w:t></w:t>
      </w:r>
      <w:r>
        <w:t></w:t>
      </w:r>
      <w:r>
        <w:t></w:t>
      </w:r>
      <w:r>
        <w:t></w:t>
      </w:r>
      <w:r>
        <w:t></w:t>
      </w:r>
      <w:r>
        <w:t></w:t>
      </w:r>
      <w:r>
        <w:t></w:t>
      </w:r>
      <w:r>
        <w:t></w:t>
      </w:r>
      <w:r>
        <w:rPr>
          <w:rFonts w:hint="eastAsia"/>
        </w:rPr>
        <w:t>все</w:t>
      </w:r>
      <w:r>
        <w:t></w:t>
      </w:r>
      <w:r>
        <w:rPr>
          <w:rFonts w:hint="eastAsia"/>
        </w:rPr>
        <w:t>активы</w:t>
      </w:r>
      <w:r>
        <w:t></w:t>
      </w:r>
      <w:r>
        <w:rPr>
          <w:rFonts w:hint="eastAsia"/>
        </w:rPr>
        <w:t>и</w:t>
      </w:r>
      <w:r>
        <w:t></w:t>
      </w:r>
      <w:r>
        <w:rPr>
          <w:rFonts w:hint="eastAsia"/>
        </w:rPr>
        <w:t>производственная</w:t>
      </w:r>
      <w:r>
        <w:t></w:t>
      </w:r>
      <w:r>
        <w:rPr>
          <w:rFonts w:hint="eastAsia"/>
        </w:rPr>
        <w:t>деятельность</w:t>
      </w:r>
      <w:r>
        <w:t></w:t>
      </w:r>
      <w:r>
        <w:rPr>
          <w:rFonts w:hint="eastAsia"/>
        </w:rPr>
        <w:t>которой</w:t>
      </w:r>
      <w:r>
        <w:t></w:t>
      </w:r>
      <w:r>
        <w:rPr>
          <w:rFonts w:hint="eastAsia"/>
        </w:rPr>
        <w:t>сосредоточены</w:t>
      </w:r>
      <w:r>
        <w:t></w:t>
      </w:r>
      <w:r>
        <w:rPr>
          <w:rFonts w:hint="eastAsia"/>
        </w:rPr>
        <w:t>в</w:t>
      </w:r>
      <w:r>
        <w:t></w:t>
      </w:r>
      <w:r>
        <w:rPr>
          <w:rFonts w:hint="eastAsia"/>
        </w:rPr>
        <w:t>Казахстане</w:t>
      </w:r>
      <w:r>
        <w:t></w:t>
      </w:r>
      <w:r>
        <w:t></w:t>
      </w:r>
      <w:r>
        <w:rPr>
          <w:rFonts w:hint="eastAsia"/>
        </w:rPr>
        <w:t>российской</w:t>
      </w:r>
      <w:r>
        <w:t></w:t>
      </w:r>
      <w:r>
        <w:rPr>
          <w:rFonts w:hint="eastAsia"/>
        </w:rPr>
        <w:t>публичной</w:t>
      </w:r>
      <w:r>
        <w:t></w:t>
      </w:r>
      <w:r>
        <w:rPr>
          <w:rFonts w:hint="eastAsia"/>
        </w:rPr>
        <w:t>нефтяной</w:t>
      </w:r>
      <w:r>
        <w:t></w:t>
      </w:r>
      <w:r>
        <w:rPr>
          <w:rFonts w:hint="eastAsia"/>
        </w:rPr>
        <w:t>компанией</w:t>
      </w:r>
      <w:r>
        <w:t></w:t>
      </w:r>
      <w:r>
        <w:rPr>
          <w:rFonts w:hint="eastAsia"/>
        </w:rPr>
        <w:t>ОАО</w:t>
      </w:r>
      <w:r>
        <w:t></w:t>
      </w:r>
      <w:r>
        <w:t></w:t>
      </w:r>
      <w:r>
        <w:rPr>
          <w:rFonts w:hint="eastAsia"/>
        </w:rPr>
        <w:t>Лукойл</w:t>
      </w:r>
      <w:r>
        <w:t></w:t>
      </w:r>
      <w:r>
        <w:t></w:t>
      </w:r>
    </w:p>
    <w:p w:rsidR="009533C4" w:rsidRDefault="009533C4" w:rsidP="009533C4">
      <w:r>
        <w:rPr>
          <w:rFonts w:hint="eastAsia"/>
        </w:rPr>
        <w:t>Однако</w:t>
      </w:r>
      <w:r>
        <w:t></w:t>
      </w:r>
      <w:r>
        <w:rPr>
          <w:rFonts w:hint="eastAsia"/>
        </w:rPr>
        <w:t>большинство</w:t>
      </w:r>
      <w:r>
        <w:t></w:t>
      </w:r>
      <w:r>
        <w:rPr>
          <w:rFonts w:hint="eastAsia"/>
        </w:rPr>
        <w:t>российских</w:t>
      </w:r>
      <w:r>
        <w:t></w:t>
      </w:r>
      <w:r>
        <w:rPr>
          <w:rFonts w:hint="eastAsia"/>
        </w:rPr>
        <w:t>акционерных</w:t>
      </w:r>
      <w:r>
        <w:t></w:t>
      </w:r>
      <w:r>
        <w:rPr>
          <w:rFonts w:hint="eastAsia"/>
        </w:rPr>
        <w:t>обществ</w:t>
      </w:r>
      <w:r>
        <w:t></w:t>
      </w:r>
      <w:r>
        <w:rPr>
          <w:rFonts w:hint="eastAsia"/>
        </w:rPr>
        <w:t>выбирают</w:t>
      </w:r>
      <w:r>
        <w:t></w:t>
      </w:r>
      <w:r>
        <w:rPr>
          <w:rFonts w:hint="eastAsia"/>
        </w:rPr>
        <w:t>преимущества</w:t>
      </w:r>
      <w:r>
        <w:t></w:t>
      </w:r>
      <w:r>
        <w:rPr>
          <w:rFonts w:hint="eastAsia"/>
        </w:rPr>
        <w:t>внутренних</w:t>
      </w:r>
      <w:r>
        <w:t></w:t>
      </w:r>
      <w:r>
        <w:rPr>
          <w:rFonts w:hint="eastAsia"/>
        </w:rPr>
        <w:t>источников</w:t>
      </w:r>
      <w:r>
        <w:t></w:t>
      </w:r>
      <w:r>
        <w:rPr>
          <w:rFonts w:hint="eastAsia"/>
        </w:rPr>
        <w:t>роста</w:t>
      </w:r>
      <w:r>
        <w:t></w:t>
      </w:r>
      <w:r>
        <w:t></w:t>
      </w:r>
      <w:r>
        <w:rPr>
          <w:rFonts w:hint="eastAsia"/>
        </w:rPr>
        <w:t>приводящих</w:t>
      </w:r>
      <w:r>
        <w:t></w:t>
      </w:r>
      <w:r>
        <w:rPr>
          <w:rFonts w:hint="eastAsia"/>
        </w:rPr>
        <w:t>к</w:t>
      </w:r>
      <w:r>
        <w:t></w:t>
      </w:r>
      <w:r>
        <w:rPr>
          <w:rFonts w:hint="eastAsia"/>
        </w:rPr>
        <w:t>интернализации</w:t>
      </w:r>
      <w:r>
        <w:t></w:t>
      </w:r>
      <w:r>
        <w:rPr>
          <w:rFonts w:hint="eastAsia"/>
        </w:rPr>
        <w:t>корпоративного</w:t>
      </w:r>
      <w:r>
        <w:t></w:t>
      </w:r>
      <w:r>
        <w:rPr>
          <w:rFonts w:hint="eastAsia"/>
        </w:rPr>
        <w:t>контроля</w:t>
      </w:r>
      <w:r>
        <w:t></w:t>
      </w:r>
      <w:r>
        <w:t></w:t>
      </w:r>
      <w:r>
        <w:rPr>
          <w:rFonts w:hint="eastAsia"/>
        </w:rPr>
        <w:t>В</w:t>
      </w:r>
      <w:r>
        <w:t></w:t>
      </w:r>
      <w:r>
        <w:rPr>
          <w:rFonts w:hint="eastAsia"/>
        </w:rPr>
        <w:t>связи</w:t>
      </w:r>
      <w:r>
        <w:t></w:t>
      </w:r>
      <w:r>
        <w:rPr>
          <w:rFonts w:hint="eastAsia"/>
        </w:rPr>
        <w:t>с</w:t>
      </w:r>
      <w:r>
        <w:t></w:t>
      </w:r>
      <w:r>
        <w:rPr>
          <w:rFonts w:hint="eastAsia"/>
        </w:rPr>
        <w:t>этим</w:t>
      </w:r>
      <w:r>
        <w:t></w:t>
      </w:r>
      <w:r>
        <w:t></w:t>
      </w:r>
      <w:r>
        <w:rPr>
          <w:rFonts w:hint="eastAsia"/>
        </w:rPr>
        <w:t>отечественный</w:t>
      </w:r>
      <w:r>
        <w:t></w:t>
      </w:r>
      <w:r>
        <w:rPr>
          <w:rFonts w:hint="eastAsia"/>
        </w:rPr>
        <w:t>корпоративный</w:t>
      </w:r>
      <w:r>
        <w:t></w:t>
      </w:r>
      <w:r>
        <w:rPr>
          <w:rFonts w:hint="eastAsia"/>
        </w:rPr>
        <w:t>бизнес</w:t>
      </w:r>
      <w:r>
        <w:t></w:t>
      </w:r>
      <w:r>
        <w:rPr>
          <w:rFonts w:hint="eastAsia"/>
        </w:rPr>
        <w:t>стал</w:t>
      </w:r>
      <w:r>
        <w:t></w:t>
      </w:r>
      <w:r>
        <w:rPr>
          <w:rFonts w:hint="eastAsia"/>
        </w:rPr>
        <w:t>испытывать</w:t>
      </w:r>
      <w:r>
        <w:t></w:t>
      </w:r>
      <w:r>
        <w:rPr>
          <w:rFonts w:hint="eastAsia"/>
        </w:rPr>
        <w:t>объективную</w:t>
      </w:r>
      <w:r>
        <w:t></w:t>
      </w:r>
      <w:r>
        <w:rPr>
          <w:rFonts w:hint="eastAsia"/>
        </w:rPr>
        <w:t>потребность</w:t>
      </w:r>
      <w:r>
        <w:t></w:t>
      </w:r>
      <w:r>
        <w:rPr>
          <w:rFonts w:hint="eastAsia"/>
        </w:rPr>
        <w:t>в</w:t>
      </w:r>
      <w:r>
        <w:t></w:t>
      </w:r>
      <w:r>
        <w:rPr>
          <w:rFonts w:hint="eastAsia"/>
        </w:rPr>
        <w:t>рационализации</w:t>
      </w:r>
      <w:r>
        <w:t></w:t>
      </w:r>
      <w:r>
        <w:rPr>
          <w:rFonts w:hint="eastAsia"/>
        </w:rPr>
        <w:t>взаимодействия</w:t>
      </w:r>
      <w:r>
        <w:t></w:t>
      </w:r>
      <w:r>
        <w:rPr>
          <w:rFonts w:hint="eastAsia"/>
        </w:rPr>
        <w:t>между</w:t>
      </w:r>
      <w:r>
        <w:t></w:t>
      </w:r>
      <w:r>
        <w:rPr>
          <w:rFonts w:hint="eastAsia"/>
        </w:rPr>
        <w:t>внутренними</w:t>
      </w:r>
      <w:r>
        <w:t></w:t>
      </w:r>
      <w:r>
        <w:rPr>
          <w:rFonts w:hint="eastAsia"/>
        </w:rPr>
        <w:t>и</w:t>
      </w:r>
      <w:r>
        <w:t></w:t>
      </w:r>
      <w:r>
        <w:rPr>
          <w:rFonts w:hint="eastAsia"/>
        </w:rPr>
        <w:t>внешними</w:t>
      </w:r>
      <w:r>
        <w:t></w:t>
      </w:r>
      <w:r>
        <w:rPr>
          <w:rFonts w:hint="eastAsia"/>
        </w:rPr>
        <w:t>механизмами</w:t>
      </w:r>
      <w:r>
        <w:t></w:t>
      </w:r>
      <w:r>
        <w:rPr>
          <w:rFonts w:hint="eastAsia"/>
        </w:rPr>
        <w:t>развития</w:t>
      </w:r>
      <w:r>
        <w:t></w:t>
      </w:r>
      <w:r>
        <w:rPr>
          <w:rFonts w:hint="eastAsia"/>
        </w:rPr>
        <w:t>компаний</w:t>
      </w:r>
      <w:r>
        <w:t></w:t>
      </w:r>
      <w:r>
        <w:t></w:t>
      </w:r>
      <w:r>
        <w:rPr>
          <w:rFonts w:hint="eastAsia"/>
        </w:rPr>
        <w:t>поскольку</w:t>
      </w:r>
      <w:r>
        <w:t></w:t>
      </w:r>
      <w:r>
        <w:rPr>
          <w:rFonts w:hint="eastAsia"/>
        </w:rPr>
        <w:t>известные</w:t>
      </w:r>
      <w:r>
        <w:t></w:t>
      </w:r>
      <w:r>
        <w:rPr>
          <w:rFonts w:hint="eastAsia"/>
        </w:rPr>
        <w:t>в</w:t>
      </w:r>
      <w:r>
        <w:t></w:t>
      </w:r>
      <w:r>
        <w:rPr>
          <w:rFonts w:hint="eastAsia"/>
        </w:rPr>
        <w:t>мировой</w:t>
      </w:r>
      <w:r>
        <w:t></w:t>
      </w:r>
      <w:r>
        <w:rPr>
          <w:rFonts w:hint="eastAsia"/>
        </w:rPr>
        <w:t>практике</w:t>
      </w:r>
      <w:r>
        <w:t></w:t>
      </w:r>
      <w:r>
        <w:rPr>
          <w:rFonts w:hint="eastAsia"/>
        </w:rPr>
        <w:t>принципы</w:t>
      </w:r>
      <w:r>
        <w:t></w:t>
      </w:r>
      <w:r>
        <w:rPr>
          <w:rFonts w:hint="eastAsia"/>
        </w:rPr>
        <w:t>и</w:t>
      </w:r>
      <w:r>
        <w:t></w:t>
      </w:r>
      <w:r>
        <w:rPr>
          <w:rFonts w:hint="eastAsia"/>
        </w:rPr>
        <w:t>методы</w:t>
      </w:r>
      <w:r>
        <w:t></w:t>
      </w:r>
      <w:r>
        <w:rPr>
          <w:rFonts w:hint="eastAsia"/>
        </w:rPr>
        <w:t>институционального</w:t>
      </w:r>
      <w:r>
        <w:t></w:t>
      </w:r>
      <w:r>
        <w:rPr>
          <w:rFonts w:hint="eastAsia"/>
        </w:rPr>
        <w:t>реформирования</w:t>
      </w:r>
      <w:r>
        <w:t></w:t>
      </w:r>
      <w:r>
        <w:rPr>
          <w:rFonts w:hint="eastAsia"/>
        </w:rPr>
        <w:t>корпораций</w:t>
      </w:r>
      <w:r>
        <w:t></w:t>
      </w:r>
      <w:r>
        <w:rPr>
          <w:rFonts w:hint="eastAsia"/>
        </w:rPr>
        <w:t>нуждаются</w:t>
      </w:r>
      <w:r>
        <w:t></w:t>
      </w:r>
      <w:r>
        <w:rPr>
          <w:rFonts w:hint="eastAsia"/>
        </w:rPr>
        <w:t>в</w:t>
      </w:r>
      <w:r>
        <w:t></w:t>
      </w:r>
      <w:r>
        <w:rPr>
          <w:rFonts w:hint="eastAsia"/>
        </w:rPr>
        <w:t>существенной</w:t>
      </w:r>
      <w:r>
        <w:t></w:t>
      </w:r>
      <w:r>
        <w:rPr>
          <w:rFonts w:hint="eastAsia"/>
        </w:rPr>
        <w:t>корректировке</w:t>
      </w:r>
      <w:r>
        <w:t></w:t>
      </w:r>
      <w:r>
        <w:rPr>
          <w:rFonts w:hint="eastAsia"/>
        </w:rPr>
        <w:t>и</w:t>
      </w:r>
      <w:r>
        <w:t></w:t>
      </w:r>
      <w:r>
        <w:rPr>
          <w:rFonts w:hint="eastAsia"/>
        </w:rPr>
        <w:t>конкретизации</w:t>
      </w:r>
      <w:r>
        <w:t></w:t>
      </w:r>
      <w:r>
        <w:rPr>
          <w:rFonts w:hint="eastAsia"/>
        </w:rPr>
        <w:t>применительно</w:t>
      </w:r>
      <w:r>
        <w:t></w:t>
      </w:r>
      <w:r>
        <w:rPr>
          <w:rFonts w:hint="eastAsia"/>
        </w:rPr>
        <w:t>к</w:t>
      </w:r>
      <w:r>
        <w:t></w:t>
      </w:r>
      <w:r>
        <w:rPr>
          <w:rFonts w:hint="eastAsia"/>
        </w:rPr>
        <w:t>российской</w:t>
      </w:r>
      <w:r>
        <w:t></w:t>
      </w:r>
      <w:r>
        <w:rPr>
          <w:rFonts w:hint="eastAsia"/>
        </w:rPr>
        <w:t>экономической</w:t>
      </w:r>
      <w:r>
        <w:t></w:t>
      </w:r>
      <w:r>
        <w:rPr>
          <w:rFonts w:hint="eastAsia"/>
        </w:rPr>
        <w:t>действительности</w:t>
      </w:r>
      <w:r>
        <w:t></w:t>
      </w:r>
    </w:p>
    <w:p w:rsidR="009533C4" w:rsidRDefault="009533C4" w:rsidP="009533C4">
      <w:r>
        <w:rPr>
          <w:rFonts w:hint="eastAsia"/>
        </w:rPr>
        <w:t>В</w:t>
      </w:r>
      <w:r>
        <w:t></w:t>
      </w:r>
      <w:r>
        <w:rPr>
          <w:rFonts w:hint="eastAsia"/>
        </w:rPr>
        <w:t>этой</w:t>
      </w:r>
      <w:r>
        <w:t></w:t>
      </w:r>
      <w:r>
        <w:rPr>
          <w:rFonts w:hint="eastAsia"/>
        </w:rPr>
        <w:t>связи</w:t>
      </w:r>
      <w:r>
        <w:t></w:t>
      </w:r>
      <w:r>
        <w:rPr>
          <w:rFonts w:hint="eastAsia"/>
        </w:rPr>
        <w:t>проблемы</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контроля</w:t>
      </w:r>
      <w:r>
        <w:t></w:t>
      </w:r>
      <w:r>
        <w:rPr>
          <w:rFonts w:hint="eastAsia"/>
        </w:rPr>
        <w:t>корпоративных</w:t>
      </w:r>
      <w:r>
        <w:t></w:t>
      </w:r>
      <w:r>
        <w:rPr>
          <w:rFonts w:hint="eastAsia"/>
        </w:rPr>
        <w:t>структур</w:t>
      </w:r>
      <w:r>
        <w:t></w:t>
      </w:r>
      <w:r>
        <w:rPr>
          <w:rFonts w:hint="eastAsia"/>
        </w:rPr>
        <w:t>в</w:t>
      </w:r>
      <w:r>
        <w:t></w:t>
      </w:r>
      <w:r>
        <w:rPr>
          <w:rFonts w:hint="eastAsia"/>
        </w:rPr>
        <w:t>РФ</w:t>
      </w:r>
      <w:r>
        <w:t></w:t>
      </w:r>
      <w:r>
        <w:rPr>
          <w:rFonts w:hint="eastAsia"/>
        </w:rPr>
        <w:t>требуют</w:t>
      </w:r>
      <w:r>
        <w:t></w:t>
      </w:r>
      <w:r>
        <w:rPr>
          <w:rFonts w:hint="eastAsia"/>
        </w:rPr>
        <w:t>углубленного</w:t>
      </w:r>
      <w:r>
        <w:t></w:t>
      </w:r>
      <w:r>
        <w:rPr>
          <w:rFonts w:hint="eastAsia"/>
        </w:rPr>
        <w:t>теоретико</w:t>
      </w:r>
      <w:r>
        <w:t></w:t>
      </w:r>
      <w:r>
        <w:rPr>
          <w:rFonts w:hint="eastAsia"/>
        </w:rPr>
        <w:t>методологического</w:t>
      </w:r>
      <w:r>
        <w:t></w:t>
      </w:r>
      <w:r>
        <w:rPr>
          <w:rFonts w:hint="eastAsia"/>
        </w:rPr>
        <w:t>анализа</w:t>
      </w:r>
      <w:r>
        <w:t></w:t>
      </w:r>
      <w:r>
        <w:rPr>
          <w:rFonts w:hint="eastAsia"/>
        </w:rPr>
        <w:t>неравномерности</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корпоративного</w:t>
      </w:r>
      <w:r>
        <w:t></w:t>
      </w:r>
      <w:r>
        <w:rPr>
          <w:rFonts w:hint="eastAsia"/>
        </w:rPr>
        <w:t>контроля</w:t>
      </w:r>
      <w:r>
        <w:t></w:t>
      </w:r>
    </w:p>
    <w:p w:rsidR="009533C4" w:rsidRDefault="009533C4" w:rsidP="009533C4">
      <w:r>
        <w:rPr>
          <w:rFonts w:hint="eastAsia"/>
        </w:rPr>
        <w:t>Степень</w:t>
      </w:r>
      <w:r>
        <w:t></w:t>
      </w:r>
      <w:r>
        <w:rPr>
          <w:rFonts w:hint="eastAsia"/>
        </w:rPr>
        <w:t>разработанности</w:t>
      </w:r>
      <w:r>
        <w:t></w:t>
      </w:r>
      <w:r>
        <w:rPr>
          <w:rFonts w:hint="eastAsia"/>
        </w:rPr>
        <w:t>проблемы</w:t>
      </w:r>
      <w:r>
        <w:t></w:t>
      </w:r>
      <w:r>
        <w:t></w:t>
      </w:r>
      <w:r>
        <w:rPr>
          <w:rFonts w:hint="eastAsia"/>
        </w:rPr>
        <w:t>Современным</w:t>
      </w:r>
      <w:r>
        <w:t></w:t>
      </w:r>
      <w:r>
        <w:rPr>
          <w:rFonts w:hint="eastAsia"/>
        </w:rPr>
        <w:t>проблемам</w:t>
      </w:r>
      <w:r>
        <w:t></w:t>
      </w:r>
      <w:r>
        <w:rPr>
          <w:rFonts w:hint="eastAsia"/>
        </w:rPr>
        <w:t>исследования</w:t>
      </w:r>
      <w:r>
        <w:t></w:t>
      </w:r>
      <w:r>
        <w:rPr>
          <w:rFonts w:hint="eastAsia"/>
        </w:rPr>
        <w:t>особенностей</w:t>
      </w:r>
      <w:r>
        <w:t></w:t>
      </w:r>
      <w:r>
        <w:rPr>
          <w:rFonts w:hint="eastAsia"/>
        </w:rPr>
        <w:t>корпоративного</w:t>
      </w:r>
      <w:r>
        <w:t></w:t>
      </w:r>
      <w:r>
        <w:rPr>
          <w:rFonts w:hint="eastAsia"/>
        </w:rPr>
        <w:t>предпринимательства</w:t>
      </w:r>
      <w:r>
        <w:t></w:t>
      </w:r>
      <w:r>
        <w:t></w:t>
      </w:r>
      <w:r>
        <w:rPr>
          <w:rFonts w:hint="eastAsia"/>
        </w:rPr>
        <w:t>посвящены</w:t>
      </w:r>
      <w:r>
        <w:t></w:t>
      </w:r>
      <w:r>
        <w:rPr>
          <w:rFonts w:hint="eastAsia"/>
        </w:rPr>
        <w:t>работы</w:t>
      </w:r>
      <w:r>
        <w:t></w:t>
      </w:r>
      <w:r>
        <w:rPr>
          <w:rFonts w:hint="eastAsia"/>
        </w:rPr>
        <w:t>следующих</w:t>
      </w:r>
      <w:r>
        <w:t></w:t>
      </w:r>
      <w:r>
        <w:rPr>
          <w:rFonts w:hint="eastAsia"/>
        </w:rPr>
        <w:t>западных</w:t>
      </w:r>
      <w:r>
        <w:t></w:t>
      </w:r>
      <w:r>
        <w:rPr>
          <w:rFonts w:hint="eastAsia"/>
        </w:rPr>
        <w:t>авторов</w:t>
      </w:r>
      <w:r>
        <w:t></w:t>
      </w:r>
      <w:r>
        <w:t></w:t>
      </w:r>
      <w:r>
        <w:t></w:t>
      </w:r>
      <w:r>
        <w:rPr>
          <w:rFonts w:hint="eastAsia"/>
        </w:rPr>
        <w:t>Р</w:t>
      </w:r>
      <w:r>
        <w:t></w:t>
      </w:r>
      <w:r>
        <w:t></w:t>
      </w:r>
      <w:r>
        <w:rPr>
          <w:rFonts w:hint="eastAsia"/>
        </w:rPr>
        <w:t>Брейли</w:t>
      </w:r>
      <w:r>
        <w:t></w:t>
      </w:r>
      <w:r>
        <w:t></w:t>
      </w:r>
      <w:r>
        <w:rPr>
          <w:rFonts w:hint="eastAsia"/>
        </w:rPr>
        <w:t>Дж</w:t>
      </w:r>
      <w:r>
        <w:t></w:t>
      </w:r>
      <w:r>
        <w:t></w:t>
      </w:r>
      <w:r>
        <w:rPr>
          <w:rFonts w:hint="eastAsia"/>
        </w:rPr>
        <w:t>Ван</w:t>
      </w:r>
      <w:r>
        <w:t></w:t>
      </w:r>
      <w:r>
        <w:rPr>
          <w:rFonts w:hint="eastAsia"/>
        </w:rPr>
        <w:t>Хорна</w:t>
      </w:r>
      <w:r>
        <w:t></w:t>
      </w:r>
      <w:r>
        <w:t></w:t>
      </w:r>
      <w:r>
        <w:rPr>
          <w:rFonts w:hint="eastAsia"/>
        </w:rPr>
        <w:t>Р</w:t>
      </w:r>
      <w:r>
        <w:t></w:t>
      </w:r>
      <w:r>
        <w:t></w:t>
      </w:r>
      <w:r>
        <w:rPr>
          <w:rFonts w:hint="eastAsia"/>
        </w:rPr>
        <w:t>Вестерфилда</w:t>
      </w:r>
      <w:r>
        <w:t></w:t>
      </w:r>
      <w:r>
        <w:t></w:t>
      </w:r>
      <w:r>
        <w:rPr>
          <w:rFonts w:hint="eastAsia"/>
        </w:rPr>
        <w:t>Т</w:t>
      </w:r>
      <w:r>
        <w:t></w:t>
      </w:r>
      <w:r>
        <w:t></w:t>
      </w:r>
      <w:r>
        <w:rPr>
          <w:rFonts w:hint="eastAsia"/>
        </w:rPr>
        <w:t>Таллина</w:t>
      </w:r>
      <w:r>
        <w:t></w:t>
      </w:r>
      <w:r>
        <w:t></w:t>
      </w:r>
      <w:r>
        <w:rPr>
          <w:rFonts w:hint="eastAsia"/>
        </w:rPr>
        <w:t>П</w:t>
      </w:r>
      <w:r>
        <w:t></w:t>
      </w:r>
      <w:r>
        <w:t></w:t>
      </w:r>
      <w:r>
        <w:rPr>
          <w:rFonts w:hint="eastAsia"/>
        </w:rPr>
        <w:t>Гохана</w:t>
      </w:r>
      <w:r>
        <w:t></w:t>
      </w:r>
      <w:r>
        <w:t></w:t>
      </w:r>
      <w:r>
        <w:rPr>
          <w:rFonts w:hint="eastAsia"/>
        </w:rPr>
        <w:t>Б</w:t>
      </w:r>
      <w:r>
        <w:t></w:t>
      </w:r>
      <w:r>
        <w:t></w:t>
      </w:r>
      <w:r>
        <w:rPr>
          <w:rFonts w:hint="eastAsia"/>
        </w:rPr>
        <w:t>Джордана</w:t>
      </w:r>
      <w:r>
        <w:t></w:t>
      </w:r>
      <w:r>
        <w:t></w:t>
      </w:r>
      <w:r>
        <w:rPr>
          <w:rFonts w:hint="eastAsia"/>
        </w:rPr>
        <w:t>А</w:t>
      </w:r>
      <w:r>
        <w:t></w:t>
      </w:r>
      <w:r>
        <w:t></w:t>
      </w:r>
      <w:r>
        <w:rPr>
          <w:rFonts w:hint="eastAsia"/>
        </w:rPr>
        <w:t>Лажу</w:t>
      </w:r>
      <w:r>
        <w:t></w:t>
      </w:r>
      <w:r>
        <w:t></w:t>
      </w:r>
      <w:r>
        <w:rPr>
          <w:rFonts w:hint="eastAsia"/>
        </w:rPr>
        <w:t>С</w:t>
      </w:r>
      <w:r>
        <w:t></w:t>
      </w:r>
      <w:r>
        <w:t></w:t>
      </w:r>
      <w:r>
        <w:rPr>
          <w:rFonts w:hint="eastAsia"/>
        </w:rPr>
        <w:t>Майерса</w:t>
      </w:r>
      <w:r>
        <w:t></w:t>
      </w:r>
      <w:r>
        <w:t></w:t>
      </w:r>
      <w:r>
        <w:rPr>
          <w:rFonts w:hint="eastAsia"/>
        </w:rPr>
        <w:t>Р</w:t>
      </w:r>
      <w:r>
        <w:t></w:t>
      </w:r>
      <w:r>
        <w:t></w:t>
      </w:r>
      <w:r>
        <w:rPr>
          <w:rFonts w:hint="eastAsia"/>
        </w:rPr>
        <w:t>Мертона</w:t>
      </w:r>
      <w:r>
        <w:t></w:t>
      </w:r>
      <w:r>
        <w:t></w:t>
      </w:r>
      <w:r>
        <w:rPr>
          <w:rFonts w:hint="eastAsia"/>
        </w:rPr>
        <w:t>С</w:t>
      </w:r>
      <w:r>
        <w:t></w:t>
      </w:r>
      <w:r>
        <w:t></w:t>
      </w:r>
      <w:r>
        <w:rPr>
          <w:rFonts w:hint="eastAsia"/>
        </w:rPr>
        <w:t>Рида</w:t>
      </w:r>
      <w:r>
        <w:t></w:t>
      </w:r>
      <w:r>
        <w:t></w:t>
      </w:r>
      <w:r>
        <w:rPr>
          <w:rFonts w:hint="eastAsia"/>
        </w:rPr>
        <w:t>С</w:t>
      </w:r>
      <w:r>
        <w:t></w:t>
      </w:r>
      <w:r>
        <w:t></w:t>
      </w:r>
      <w:r>
        <w:rPr>
          <w:rFonts w:hint="eastAsia"/>
        </w:rPr>
        <w:t>Росса</w:t>
      </w:r>
      <w:r>
        <w:t></w:t>
      </w:r>
      <w:r>
        <w:t></w:t>
      </w:r>
      <w:r>
        <w:rPr>
          <w:rFonts w:hint="eastAsia"/>
        </w:rPr>
        <w:t>Е</w:t>
      </w:r>
      <w:r>
        <w:t></w:t>
      </w:r>
      <w:r>
        <w:rPr>
          <w:rFonts w:hint="eastAsia"/>
        </w:rPr>
        <w:t>Фама</w:t>
      </w:r>
      <w:r>
        <w:t></w:t>
      </w:r>
      <w:r>
        <w:t></w:t>
      </w:r>
      <w:r>
        <w:rPr>
          <w:rFonts w:hint="eastAsia"/>
        </w:rPr>
        <w:t>Дж</w:t>
      </w:r>
      <w:r>
        <w:t></w:t>
      </w:r>
      <w:r>
        <w:t></w:t>
      </w:r>
      <w:r>
        <w:rPr>
          <w:rFonts w:hint="eastAsia"/>
        </w:rPr>
        <w:t>Финнерти</w:t>
      </w:r>
      <w:r>
        <w:t></w:t>
      </w:r>
      <w:r>
        <w:t></w:t>
      </w:r>
      <w:r>
        <w:rPr>
          <w:rFonts w:hint="eastAsia"/>
        </w:rPr>
        <w:t>М</w:t>
      </w:r>
      <w:r>
        <w:t></w:t>
      </w:r>
      <w:r>
        <w:t></w:t>
      </w:r>
      <w:r>
        <w:rPr>
          <w:rFonts w:hint="eastAsia"/>
        </w:rPr>
        <w:t>Хэндона</w:t>
      </w:r>
      <w:r>
        <w:t></w:t>
      </w:r>
    </w:p>
    <w:p w:rsidR="009533C4" w:rsidRDefault="009533C4" w:rsidP="009533C4">
      <w:r>
        <w:rPr>
          <w:rFonts w:hint="eastAsia"/>
        </w:rPr>
        <w:t>Среди</w:t>
      </w:r>
      <w:r>
        <w:t></w:t>
      </w:r>
      <w:r>
        <w:rPr>
          <w:rFonts w:hint="eastAsia"/>
        </w:rPr>
        <w:t>отечественных</w:t>
      </w:r>
      <w:r>
        <w:t></w:t>
      </w:r>
      <w:r>
        <w:rPr>
          <w:rFonts w:hint="eastAsia"/>
        </w:rPr>
        <w:t>авторов</w:t>
      </w:r>
      <w:r>
        <w:t></w:t>
      </w:r>
      <w:r>
        <w:t></w:t>
      </w:r>
      <w:r>
        <w:rPr>
          <w:rFonts w:hint="eastAsia"/>
        </w:rPr>
        <w:t>занимающихся</w:t>
      </w:r>
      <w:r>
        <w:t></w:t>
      </w:r>
      <w:r>
        <w:rPr>
          <w:rFonts w:hint="eastAsia"/>
        </w:rPr>
        <w:t>проблемами</w:t>
      </w:r>
      <w:r>
        <w:t></w:t>
      </w:r>
      <w:r>
        <w:rPr>
          <w:rFonts w:hint="eastAsia"/>
        </w:rPr>
        <w:t>слияний</w:t>
      </w:r>
      <w:r>
        <w:t></w:t>
      </w:r>
      <w:r>
        <w:rPr>
          <w:rFonts w:hint="eastAsia"/>
        </w:rPr>
        <w:t>и</w:t>
      </w:r>
      <w:r>
        <w:t></w:t>
      </w:r>
      <w:r>
        <w:rPr>
          <w:rFonts w:hint="eastAsia"/>
        </w:rPr>
        <w:t>приобретений</w:t>
      </w:r>
      <w:r>
        <w:t></w:t>
      </w:r>
      <w:r>
        <w:t></w:t>
      </w:r>
      <w:r>
        <w:rPr>
          <w:rFonts w:hint="eastAsia"/>
        </w:rPr>
        <w:t>можно</w:t>
      </w:r>
      <w:r>
        <w:t></w:t>
      </w:r>
      <w:r>
        <w:rPr>
          <w:rFonts w:hint="eastAsia"/>
        </w:rPr>
        <w:t>отметить</w:t>
      </w:r>
      <w:r>
        <w:t></w:t>
      </w:r>
      <w:r>
        <w:t></w:t>
      </w:r>
      <w:r>
        <w:t></w:t>
      </w:r>
      <w:r>
        <w:rPr>
          <w:rFonts w:hint="eastAsia"/>
        </w:rPr>
        <w:t>Ю</w:t>
      </w:r>
      <w:r>
        <w:t></w:t>
      </w:r>
      <w:r>
        <w:rPr>
          <w:rFonts w:hint="eastAsia"/>
        </w:rPr>
        <w:t>Б</w:t>
      </w:r>
      <w:r>
        <w:t></w:t>
      </w:r>
      <w:r>
        <w:t></w:t>
      </w:r>
      <w:r>
        <w:rPr>
          <w:rFonts w:hint="eastAsia"/>
        </w:rPr>
        <w:t>Авхачева</w:t>
      </w:r>
      <w:r>
        <w:t></w:t>
      </w:r>
      <w:r>
        <w:t></w:t>
      </w:r>
      <w:r>
        <w:rPr>
          <w:rFonts w:hint="eastAsia"/>
        </w:rPr>
        <w:t>М</w:t>
      </w:r>
      <w:r>
        <w:t></w:t>
      </w:r>
      <w:r>
        <w:rPr>
          <w:rFonts w:hint="eastAsia"/>
        </w:rPr>
        <w:t>Д</w:t>
      </w:r>
      <w:r>
        <w:t></w:t>
      </w:r>
      <w:r>
        <w:t></w:t>
      </w:r>
      <w:r>
        <w:rPr>
          <w:rFonts w:hint="eastAsia"/>
        </w:rPr>
        <w:t>Аистову</w:t>
      </w:r>
      <w:r>
        <w:t></w:t>
      </w:r>
      <w:r>
        <w:t></w:t>
      </w:r>
      <w:r>
        <w:rPr>
          <w:rFonts w:hint="eastAsia"/>
        </w:rPr>
        <w:t>И</w:t>
      </w:r>
      <w:r>
        <w:t></w:t>
      </w:r>
      <w:r>
        <w:rPr>
          <w:rFonts w:hint="eastAsia"/>
        </w:rPr>
        <w:t>Ю</w:t>
      </w:r>
      <w:r>
        <w:t></w:t>
      </w:r>
      <w:r>
        <w:rPr>
          <w:rFonts w:hint="eastAsia"/>
        </w:rPr>
        <w:t>Беляеву</w:t>
      </w:r>
      <w:r>
        <w:t></w:t>
      </w:r>
      <w:r>
        <w:t></w:t>
      </w:r>
      <w:r>
        <w:rPr>
          <w:rFonts w:hint="eastAsia"/>
        </w:rPr>
        <w:t>И</w:t>
      </w:r>
      <w:r>
        <w:t></w:t>
      </w:r>
      <w:r>
        <w:rPr>
          <w:rFonts w:hint="eastAsia"/>
        </w:rPr>
        <w:t>Г</w:t>
      </w:r>
      <w:r>
        <w:t></w:t>
      </w:r>
      <w:r>
        <w:t></w:t>
      </w:r>
      <w:r>
        <w:rPr>
          <w:rFonts w:hint="eastAsia"/>
        </w:rPr>
        <w:t>Владимирову</w:t>
      </w:r>
      <w:r>
        <w:t></w:t>
      </w:r>
      <w:r>
        <w:t></w:t>
      </w:r>
      <w:r>
        <w:rPr>
          <w:rFonts w:hint="eastAsia"/>
        </w:rPr>
        <w:t>Ю</w:t>
      </w:r>
      <w:r>
        <w:t></w:t>
      </w:r>
      <w:r>
        <w:rPr>
          <w:rFonts w:hint="eastAsia"/>
        </w:rPr>
        <w:t>В</w:t>
      </w:r>
      <w:r>
        <w:t></w:t>
      </w:r>
      <w:r>
        <w:t></w:t>
      </w:r>
      <w:r>
        <w:rPr>
          <w:rFonts w:hint="eastAsia"/>
        </w:rPr>
        <w:t>Игнатишина</w:t>
      </w:r>
      <w:r>
        <w:t></w:t>
      </w:r>
      <w:r>
        <w:t></w:t>
      </w:r>
      <w:r>
        <w:rPr>
          <w:rFonts w:hint="eastAsia"/>
        </w:rPr>
        <w:t>Н</w:t>
      </w:r>
      <w:r>
        <w:t></w:t>
      </w:r>
      <w:r>
        <w:rPr>
          <w:rFonts w:hint="eastAsia"/>
        </w:rPr>
        <w:t>Ю</w:t>
      </w:r>
      <w:r>
        <w:t></w:t>
      </w:r>
      <w:r>
        <w:t></w:t>
      </w:r>
      <w:r>
        <w:rPr>
          <w:rFonts w:hint="eastAsia"/>
        </w:rPr>
        <w:t>Канину</w:t>
      </w:r>
      <w:r>
        <w:t></w:t>
      </w:r>
      <w:r>
        <w:t></w:t>
      </w:r>
      <w:r>
        <w:rPr>
          <w:rFonts w:hint="eastAsia"/>
        </w:rPr>
        <w:t>А</w:t>
      </w:r>
      <w:r>
        <w:t></w:t>
      </w:r>
      <w:r>
        <w:rPr>
          <w:rFonts w:hint="eastAsia"/>
        </w:rPr>
        <w:t>Д</w:t>
      </w:r>
      <w:r>
        <w:t></w:t>
      </w:r>
      <w:r>
        <w:t></w:t>
      </w:r>
      <w:r>
        <w:rPr>
          <w:rFonts w:hint="eastAsia"/>
        </w:rPr>
        <w:t>Радыгина</w:t>
      </w:r>
      <w:r>
        <w:t></w:t>
      </w:r>
      <w:r>
        <w:t></w:t>
      </w:r>
      <w:r>
        <w:rPr>
          <w:rFonts w:hint="eastAsia"/>
        </w:rPr>
        <w:t>Н</w:t>
      </w:r>
      <w:r>
        <w:t></w:t>
      </w:r>
      <w:r>
        <w:rPr>
          <w:rFonts w:hint="eastAsia"/>
        </w:rPr>
        <w:t>Б</w:t>
      </w:r>
      <w:r>
        <w:t></w:t>
      </w:r>
      <w:r>
        <w:t></w:t>
      </w:r>
      <w:r>
        <w:rPr>
          <w:rFonts w:hint="eastAsia"/>
        </w:rPr>
        <w:t>Рудык</w:t>
      </w:r>
      <w:r>
        <w:t></w:t>
      </w:r>
      <w:r>
        <w:t></w:t>
      </w:r>
      <w:r>
        <w:rPr>
          <w:rFonts w:hint="eastAsia"/>
        </w:rPr>
        <w:t>С</w:t>
      </w:r>
      <w:r>
        <w:t></w:t>
      </w:r>
      <w:r>
        <w:rPr>
          <w:rFonts w:hint="eastAsia"/>
        </w:rPr>
        <w:t>В</w:t>
      </w:r>
      <w:r>
        <w:t></w:t>
      </w:r>
      <w:r>
        <w:t></w:t>
      </w:r>
      <w:r>
        <w:rPr>
          <w:rFonts w:hint="eastAsia"/>
        </w:rPr>
        <w:t>Савчука</w:t>
      </w:r>
      <w:r>
        <w:t></w:t>
      </w:r>
      <w:r>
        <w:t></w:t>
      </w:r>
      <w:r>
        <w:rPr>
          <w:rFonts w:hint="eastAsia"/>
        </w:rPr>
        <w:t>Е</w:t>
      </w:r>
      <w:r>
        <w:t></w:t>
      </w:r>
      <w:r>
        <w:rPr>
          <w:rFonts w:hint="eastAsia"/>
        </w:rPr>
        <w:t>В</w:t>
      </w:r>
      <w:r>
        <w:t></w:t>
      </w:r>
      <w:r>
        <w:t></w:t>
      </w:r>
      <w:r>
        <w:rPr>
          <w:rFonts w:hint="eastAsia"/>
        </w:rPr>
        <w:t>Семенкову</w:t>
      </w:r>
      <w:r>
        <w:t></w:t>
      </w:r>
      <w:r>
        <w:t></w:t>
      </w:r>
      <w:r>
        <w:rPr>
          <w:rFonts w:hint="eastAsia"/>
        </w:rPr>
        <w:t>Н</w:t>
      </w:r>
      <w:r>
        <w:t></w:t>
      </w:r>
      <w:r>
        <w:rPr>
          <w:rFonts w:hint="eastAsia"/>
        </w:rPr>
        <w:t>А</w:t>
      </w:r>
      <w:r>
        <w:t></w:t>
      </w:r>
      <w:r>
        <w:t></w:t>
      </w:r>
      <w:r>
        <w:rPr>
          <w:rFonts w:hint="eastAsia"/>
        </w:rPr>
        <w:t>Шмелеву</w:t>
      </w:r>
      <w:r>
        <w:t></w:t>
      </w:r>
      <w:r>
        <w:t></w:t>
      </w:r>
      <w:r>
        <w:rPr>
          <w:rFonts w:hint="eastAsia"/>
        </w:rPr>
        <w:t>Р</w:t>
      </w:r>
      <w:r>
        <w:t></w:t>
      </w:r>
      <w:r>
        <w:rPr>
          <w:rFonts w:hint="eastAsia"/>
        </w:rPr>
        <w:t>М</w:t>
      </w:r>
      <w:r>
        <w:t></w:t>
      </w:r>
      <w:r>
        <w:t></w:t>
      </w:r>
      <w:r>
        <w:rPr>
          <w:rFonts w:hint="eastAsia"/>
        </w:rPr>
        <w:t>Энтова</w:t>
      </w:r>
      <w:r>
        <w:t></w:t>
      </w:r>
      <w:r>
        <w:t></w:t>
      </w:r>
      <w:r>
        <w:rPr>
          <w:rFonts w:hint="eastAsia"/>
        </w:rPr>
        <w:t>М</w:t>
      </w:r>
      <w:r>
        <w:t></w:t>
      </w:r>
      <w:r>
        <w:rPr>
          <w:rFonts w:hint="eastAsia"/>
        </w:rPr>
        <w:t>А</w:t>
      </w:r>
      <w:r>
        <w:t></w:t>
      </w:r>
      <w:r>
        <w:t></w:t>
      </w:r>
      <w:r>
        <w:rPr>
          <w:rFonts w:hint="eastAsia"/>
        </w:rPr>
        <w:t>Эскиндарова</w:t>
      </w:r>
      <w:r>
        <w:t></w:t>
      </w:r>
      <w:r>
        <w:t></w:t>
      </w:r>
      <w:r>
        <w:rPr>
          <w:rFonts w:hint="eastAsia"/>
        </w:rPr>
        <w:t>Данные</w:t>
      </w:r>
      <w:r>
        <w:t></w:t>
      </w:r>
      <w:r>
        <w:rPr>
          <w:rFonts w:hint="eastAsia"/>
        </w:rPr>
        <w:t>работы</w:t>
      </w:r>
      <w:r>
        <w:t></w:t>
      </w:r>
      <w:r>
        <w:rPr>
          <w:rFonts w:hint="eastAsia"/>
        </w:rPr>
        <w:t>уделяют</w:t>
      </w:r>
      <w:r>
        <w:t></w:t>
      </w:r>
      <w:r>
        <w:rPr>
          <w:rFonts w:hint="eastAsia"/>
        </w:rPr>
        <w:t>внимание</w:t>
      </w:r>
      <w:r>
        <w:t></w:t>
      </w:r>
      <w:r>
        <w:t></w:t>
      </w:r>
      <w:r>
        <w:rPr>
          <w:rFonts w:hint="eastAsia"/>
        </w:rPr>
        <w:t>прежде</w:t>
      </w:r>
      <w:r>
        <w:t></w:t>
      </w:r>
      <w:r>
        <w:rPr>
          <w:rFonts w:hint="eastAsia"/>
        </w:rPr>
        <w:t>всего</w:t>
      </w:r>
      <w:r>
        <w:t></w:t>
      </w:r>
      <w:r>
        <w:t></w:t>
      </w:r>
      <w:r>
        <w:rPr>
          <w:rFonts w:hint="eastAsia"/>
        </w:rPr>
        <w:t>описанию</w:t>
      </w:r>
      <w:r>
        <w:t></w:t>
      </w:r>
      <w:r>
        <w:rPr>
          <w:rFonts w:hint="eastAsia"/>
        </w:rPr>
        <w:t>механизма</w:t>
      </w:r>
      <w:r>
        <w:t></w:t>
      </w:r>
      <w:r>
        <w:rPr>
          <w:rFonts w:hint="eastAsia"/>
        </w:rPr>
        <w:t>реализации</w:t>
      </w:r>
      <w:r>
        <w:t></w:t>
      </w:r>
      <w:r>
        <w:rPr>
          <w:rFonts w:hint="eastAsia"/>
        </w:rPr>
        <w:t>сделок</w:t>
      </w:r>
      <w:r>
        <w:t></w:t>
      </w:r>
      <w:r>
        <w:rPr>
          <w:rFonts w:hint="eastAsia"/>
        </w:rPr>
        <w:t>слияний</w:t>
      </w:r>
      <w:r>
        <w:t></w:t>
      </w:r>
      <w:r>
        <w:rPr>
          <w:rFonts w:hint="eastAsia"/>
        </w:rPr>
        <w:t>и</w:t>
      </w:r>
      <w:r>
        <w:t></w:t>
      </w:r>
      <w:r>
        <w:rPr>
          <w:rFonts w:hint="eastAsia"/>
        </w:rPr>
        <w:t>приобретений</w:t>
      </w:r>
      <w:r>
        <w:t></w:t>
      </w:r>
      <w:r>
        <w:rPr>
          <w:rFonts w:hint="eastAsia"/>
        </w:rPr>
        <w:t>и</w:t>
      </w:r>
      <w:r>
        <w:t></w:t>
      </w:r>
      <w:r>
        <w:rPr>
          <w:rFonts w:hint="eastAsia"/>
        </w:rPr>
        <w:t>экономическим</w:t>
      </w:r>
      <w:r>
        <w:t></w:t>
      </w:r>
      <w:r>
        <w:rPr>
          <w:rFonts w:hint="eastAsia"/>
        </w:rPr>
        <w:t>мотивам</w:t>
      </w:r>
      <w:r>
        <w:t></w:t>
      </w:r>
      <w:r>
        <w:rPr>
          <w:rFonts w:hint="eastAsia"/>
        </w:rPr>
        <w:t>к</w:t>
      </w:r>
      <w:r>
        <w:t></w:t>
      </w:r>
      <w:r>
        <w:rPr>
          <w:rFonts w:hint="eastAsia"/>
        </w:rPr>
        <w:t>реализации</w:t>
      </w:r>
      <w:r>
        <w:t></w:t>
      </w:r>
      <w:r>
        <w:rPr>
          <w:rFonts w:hint="eastAsia"/>
        </w:rPr>
        <w:t>таких</w:t>
      </w:r>
      <w:r>
        <w:t></w:t>
      </w:r>
      <w:r>
        <w:rPr>
          <w:rFonts w:hint="eastAsia"/>
        </w:rPr>
        <w:t>сделок</w:t>
      </w:r>
      <w:r>
        <w:t></w:t>
      </w:r>
    </w:p>
    <w:p w:rsidR="009533C4" w:rsidRDefault="009533C4" w:rsidP="009533C4">
      <w:r>
        <w:rPr>
          <w:rFonts w:hint="eastAsia"/>
        </w:rPr>
        <w:t>Исследования</w:t>
      </w:r>
      <w:r>
        <w:t></w:t>
      </w:r>
      <w:r>
        <w:rPr>
          <w:rFonts w:hint="eastAsia"/>
        </w:rPr>
        <w:t>отечественных</w:t>
      </w:r>
      <w:r>
        <w:t></w:t>
      </w:r>
      <w:r>
        <w:rPr>
          <w:rFonts w:hint="eastAsia"/>
        </w:rPr>
        <w:t>ученых</w:t>
      </w:r>
      <w:r>
        <w:t></w:t>
      </w:r>
      <w:r>
        <w:t></w:t>
      </w:r>
      <w:r>
        <w:rPr>
          <w:rFonts w:hint="eastAsia"/>
        </w:rPr>
        <w:t>затрагивающих</w:t>
      </w:r>
      <w:r>
        <w:t></w:t>
      </w:r>
      <w:r>
        <w:rPr>
          <w:rFonts w:hint="eastAsia"/>
        </w:rPr>
        <w:t>проблемы</w:t>
      </w:r>
      <w:r>
        <w:t></w:t>
      </w:r>
      <w:r>
        <w:rPr>
          <w:rFonts w:hint="eastAsia"/>
        </w:rPr>
        <w:t>формирования</w:t>
      </w:r>
      <w:r>
        <w:t></w:t>
      </w:r>
      <w:r>
        <w:rPr>
          <w:rFonts w:hint="eastAsia"/>
        </w:rPr>
        <w:t>рыночных</w:t>
      </w:r>
      <w:r>
        <w:t></w:t>
      </w:r>
      <w:r>
        <w:rPr>
          <w:rFonts w:hint="eastAsia"/>
        </w:rPr>
        <w:t>инструментов</w:t>
      </w:r>
      <w:r>
        <w:t></w:t>
      </w:r>
      <w:r>
        <w:rPr>
          <w:rFonts w:hint="eastAsia"/>
        </w:rPr>
        <w:t>корпоративного</w:t>
      </w:r>
      <w:r>
        <w:t></w:t>
      </w:r>
      <w:r>
        <w:rPr>
          <w:rFonts w:hint="eastAsia"/>
        </w:rPr>
        <w:t>контроля</w:t>
      </w:r>
      <w:r>
        <w:t></w:t>
      </w:r>
      <w:r>
        <w:t></w:t>
      </w:r>
      <w:r>
        <w:rPr>
          <w:rFonts w:hint="eastAsia"/>
        </w:rPr>
        <w:t>представлены</w:t>
      </w:r>
      <w:r>
        <w:t></w:t>
      </w:r>
      <w:r>
        <w:rPr>
          <w:rFonts w:hint="eastAsia"/>
        </w:rPr>
        <w:t>работами</w:t>
      </w:r>
      <w:r>
        <w:t></w:t>
      </w:r>
      <w:r>
        <w:rPr>
          <w:rFonts w:hint="eastAsia"/>
        </w:rPr>
        <w:t>С</w:t>
      </w:r>
      <w:r>
        <w:t></w:t>
      </w:r>
      <w:r>
        <w:rPr>
          <w:rFonts w:hint="eastAsia"/>
        </w:rPr>
        <w:t>В</w:t>
      </w:r>
      <w:r>
        <w:t></w:t>
      </w:r>
      <w:r>
        <w:t></w:t>
      </w:r>
      <w:r>
        <w:rPr>
          <w:rFonts w:hint="eastAsia"/>
        </w:rPr>
        <w:t>Валдайцева</w:t>
      </w:r>
      <w:r>
        <w:t></w:t>
      </w:r>
      <w:r>
        <w:t></w:t>
      </w:r>
      <w:r>
        <w:rPr>
          <w:rFonts w:hint="eastAsia"/>
        </w:rPr>
        <w:t>А</w:t>
      </w:r>
      <w:r>
        <w:t></w:t>
      </w:r>
      <w:r>
        <w:rPr>
          <w:rFonts w:hint="eastAsia"/>
        </w:rPr>
        <w:t>Б</w:t>
      </w:r>
      <w:r>
        <w:t></w:t>
      </w:r>
      <w:r>
        <w:t></w:t>
      </w:r>
      <w:r>
        <w:rPr>
          <w:rFonts w:hint="eastAsia"/>
        </w:rPr>
        <w:t>Волчкова</w:t>
      </w:r>
      <w:r>
        <w:t></w:t>
      </w:r>
      <w:r>
        <w:t></w:t>
      </w:r>
      <w:r>
        <w:rPr>
          <w:rFonts w:hint="eastAsia"/>
        </w:rPr>
        <w:t>А</w:t>
      </w:r>
      <w:r>
        <w:t></w:t>
      </w:r>
      <w:r>
        <w:rPr>
          <w:rFonts w:hint="eastAsia"/>
        </w:rPr>
        <w:t>Г</w:t>
      </w:r>
      <w:r>
        <w:t></w:t>
      </w:r>
      <w:r>
        <w:t></w:t>
      </w:r>
      <w:r>
        <w:rPr>
          <w:rFonts w:hint="eastAsia"/>
        </w:rPr>
        <w:t>Грязновой</w:t>
      </w:r>
      <w:r>
        <w:t></w:t>
      </w:r>
      <w:r>
        <w:t></w:t>
      </w:r>
      <w:r>
        <w:rPr>
          <w:rFonts w:hint="eastAsia"/>
        </w:rPr>
        <w:t>Е</w:t>
      </w:r>
      <w:r>
        <w:t></w:t>
      </w:r>
      <w:r>
        <w:rPr>
          <w:rFonts w:hint="eastAsia"/>
        </w:rPr>
        <w:t>Н</w:t>
      </w:r>
      <w:r>
        <w:t></w:t>
      </w:r>
      <w:r>
        <w:t></w:t>
      </w:r>
      <w:r>
        <w:rPr>
          <w:rFonts w:hint="eastAsia"/>
        </w:rPr>
        <w:t>Ивановой</w:t>
      </w:r>
      <w:r>
        <w:t></w:t>
      </w:r>
      <w:r>
        <w:t></w:t>
      </w:r>
      <w:r>
        <w:rPr>
          <w:rFonts w:hint="eastAsia"/>
        </w:rPr>
        <w:t>И</w:t>
      </w:r>
      <w:r>
        <w:t></w:t>
      </w:r>
      <w:r>
        <w:rPr>
          <w:rFonts w:hint="eastAsia"/>
        </w:rPr>
        <w:t>В</w:t>
      </w:r>
      <w:r>
        <w:t></w:t>
      </w:r>
      <w:r>
        <w:t></w:t>
      </w:r>
      <w:r>
        <w:rPr>
          <w:rFonts w:hint="eastAsia"/>
        </w:rPr>
        <w:t>Ивашковской</w:t>
      </w:r>
      <w:r>
        <w:t></w:t>
      </w:r>
      <w:r>
        <w:t></w:t>
      </w:r>
      <w:r>
        <w:rPr>
          <w:rFonts w:hint="eastAsia"/>
        </w:rPr>
        <w:t>Т</w:t>
      </w:r>
      <w:r>
        <w:t></w:t>
      </w:r>
      <w:r>
        <w:rPr>
          <w:rFonts w:hint="eastAsia"/>
        </w:rPr>
        <w:t>В</w:t>
      </w:r>
      <w:r>
        <w:t></w:t>
      </w:r>
      <w:r>
        <w:t></w:t>
      </w:r>
      <w:r>
        <w:rPr>
          <w:rFonts w:hint="eastAsia"/>
        </w:rPr>
        <w:t>Тазихиной</w:t>
      </w:r>
      <w:r>
        <w:t></w:t>
      </w:r>
      <w:r>
        <w:t></w:t>
      </w:r>
      <w:r>
        <w:rPr>
          <w:rFonts w:hint="eastAsia"/>
        </w:rPr>
        <w:t>Э</w:t>
      </w:r>
      <w:r>
        <w:t></w:t>
      </w:r>
      <w:r>
        <w:t></w:t>
      </w:r>
      <w:r>
        <w:rPr>
          <w:rFonts w:hint="eastAsia"/>
        </w:rPr>
        <w:t>Томилиной</w:t>
      </w:r>
      <w:r>
        <w:t></w:t>
      </w:r>
      <w:r>
        <w:t></w:t>
      </w:r>
      <w:r>
        <w:rPr>
          <w:rFonts w:hint="eastAsia"/>
        </w:rPr>
        <w:t>М</w:t>
      </w:r>
      <w:r>
        <w:t></w:t>
      </w:r>
      <w:r>
        <w:rPr>
          <w:rFonts w:hint="eastAsia"/>
        </w:rPr>
        <w:t>А</w:t>
      </w:r>
      <w:r>
        <w:t></w:t>
      </w:r>
      <w:r>
        <w:t></w:t>
      </w:r>
      <w:r>
        <w:rPr>
          <w:rFonts w:hint="eastAsia"/>
        </w:rPr>
        <w:t>Федотовой</w:t>
      </w:r>
      <w:r>
        <w:t></w:t>
      </w:r>
      <w:r>
        <w:t></w:t>
      </w:r>
      <w:r>
        <w:rPr>
          <w:rFonts w:hint="eastAsia"/>
        </w:rPr>
        <w:t>Г</w:t>
      </w:r>
      <w:r>
        <w:t></w:t>
      </w:r>
      <w:r>
        <w:rPr>
          <w:rFonts w:hint="eastAsia"/>
        </w:rPr>
        <w:t>А</w:t>
      </w:r>
      <w:r>
        <w:t></w:t>
      </w:r>
      <w:r>
        <w:t></w:t>
      </w:r>
      <w:r>
        <w:rPr>
          <w:rFonts w:hint="eastAsia"/>
        </w:rPr>
        <w:t>Шариновой</w:t>
      </w:r>
      <w:r>
        <w:t></w:t>
      </w:r>
      <w:r>
        <w:t></w:t>
      </w:r>
      <w:r>
        <w:rPr>
          <w:rFonts w:hint="eastAsia"/>
        </w:rPr>
        <w:t>О</w:t>
      </w:r>
      <w:r>
        <w:t></w:t>
      </w:r>
      <w:r>
        <w:rPr>
          <w:rFonts w:hint="eastAsia"/>
        </w:rPr>
        <w:t>Н</w:t>
      </w:r>
      <w:r>
        <w:t></w:t>
      </w:r>
      <w:r>
        <w:t></w:t>
      </w:r>
      <w:r>
        <w:rPr>
          <w:rFonts w:hint="eastAsia"/>
        </w:rPr>
        <w:t>Щербаковой</w:t>
      </w:r>
      <w:r>
        <w:t></w:t>
      </w:r>
      <w:r>
        <w:t></w:t>
      </w:r>
      <w:r>
        <w:rPr>
          <w:rFonts w:hint="eastAsia"/>
        </w:rPr>
        <w:t>К</w:t>
      </w:r>
      <w:r>
        <w:t></w:t>
      </w:r>
      <w:r>
        <w:rPr>
          <w:rFonts w:hint="eastAsia"/>
        </w:rPr>
        <w:t>Э</w:t>
      </w:r>
      <w:r>
        <w:t></w:t>
      </w:r>
      <w:r>
        <w:t></w:t>
      </w:r>
      <w:r>
        <w:rPr>
          <w:rFonts w:hint="eastAsia"/>
        </w:rPr>
        <w:t>Эдонца</w:t>
      </w:r>
      <w:r>
        <w:t></w:t>
      </w:r>
    </w:p>
    <w:p w:rsidR="009533C4" w:rsidRDefault="009533C4" w:rsidP="009533C4">
      <w:r>
        <w:rPr>
          <w:rFonts w:hint="eastAsia"/>
        </w:rPr>
        <w:t>Обзор</w:t>
      </w:r>
      <w:r>
        <w:t></w:t>
      </w:r>
      <w:r>
        <w:rPr>
          <w:rFonts w:hint="eastAsia"/>
        </w:rPr>
        <w:t>отечественных</w:t>
      </w:r>
      <w:r>
        <w:t></w:t>
      </w:r>
      <w:r>
        <w:rPr>
          <w:rFonts w:hint="eastAsia"/>
        </w:rPr>
        <w:t>работ</w:t>
      </w:r>
      <w:r>
        <w:t></w:t>
      </w:r>
      <w:r>
        <w:rPr>
          <w:rFonts w:hint="eastAsia"/>
        </w:rPr>
        <w:t>указанных</w:t>
      </w:r>
      <w:r>
        <w:t></w:t>
      </w:r>
      <w:r>
        <w:rPr>
          <w:rFonts w:hint="eastAsia"/>
        </w:rPr>
        <w:t>авторов</w:t>
      </w:r>
      <w:r>
        <w:t></w:t>
      </w:r>
      <w:r>
        <w:rPr>
          <w:rFonts w:hint="eastAsia"/>
        </w:rPr>
        <w:t>отражает</w:t>
      </w:r>
      <w:r>
        <w:t></w:t>
      </w:r>
      <w:r>
        <w:rPr>
          <w:rFonts w:hint="eastAsia"/>
        </w:rPr>
        <w:t>период</w:t>
      </w:r>
      <w:r>
        <w:t></w:t>
      </w:r>
      <w:r>
        <w:t></w:t>
      </w:r>
      <w:r>
        <w:t></w:t>
      </w:r>
      <w:r>
        <w:t></w:t>
      </w:r>
      <w:r>
        <w:t></w:t>
      </w:r>
      <w:r>
        <w:t></w:t>
      </w:r>
      <w:r>
        <w:t></w:t>
      </w:r>
      <w:r>
        <w:t></w:t>
      </w:r>
      <w:r>
        <w:t></w:t>
      </w:r>
      <w:r>
        <w:t></w:t>
      </w:r>
      <w:r>
        <w:t></w:t>
      </w:r>
      <w:r>
        <w:rPr>
          <w:rFonts w:hint="eastAsia"/>
        </w:rPr>
        <w:t>гг</w:t>
      </w:r>
      <w:r>
        <w:t></w:t>
      </w:r>
      <w:r>
        <w:t></w:t>
      </w:r>
      <w:r>
        <w:t></w:t>
      </w:r>
      <w:r>
        <w:rPr>
          <w:rFonts w:hint="eastAsia"/>
        </w:rPr>
        <w:t>и</w:t>
      </w:r>
      <w:r>
        <w:t></w:t>
      </w:r>
      <w:r>
        <w:rPr>
          <w:rFonts w:hint="eastAsia"/>
        </w:rPr>
        <w:t>не</w:t>
      </w:r>
      <w:r>
        <w:t></w:t>
      </w:r>
      <w:r>
        <w:rPr>
          <w:rFonts w:hint="eastAsia"/>
        </w:rPr>
        <w:t>учитывает</w:t>
      </w:r>
      <w:r>
        <w:t></w:t>
      </w:r>
      <w:r>
        <w:rPr>
          <w:rFonts w:hint="eastAsia"/>
        </w:rPr>
        <w:t>произошедший</w:t>
      </w:r>
      <w:r>
        <w:t></w:t>
      </w:r>
      <w:r>
        <w:rPr>
          <w:rFonts w:hint="eastAsia"/>
        </w:rPr>
        <w:t>к</w:t>
      </w:r>
      <w:r>
        <w:t></w:t>
      </w:r>
      <w:r>
        <w:rPr>
          <w:rFonts w:hint="eastAsia"/>
        </w:rPr>
        <w:t>настоящему</w:t>
      </w:r>
      <w:r>
        <w:t></w:t>
      </w:r>
      <w:r>
        <w:rPr>
          <w:rFonts w:hint="eastAsia"/>
        </w:rPr>
        <w:t>моменту</w:t>
      </w:r>
      <w:r>
        <w:t></w:t>
      </w:r>
      <w:r>
        <w:rPr>
          <w:rFonts w:hint="eastAsia"/>
        </w:rPr>
        <w:t>времени</w:t>
      </w:r>
      <w:r>
        <w:t></w:t>
      </w:r>
      <w:r>
        <w:rPr>
          <w:rFonts w:hint="eastAsia"/>
        </w:rPr>
        <w:t>качественный</w:t>
      </w:r>
      <w:r>
        <w:t></w:t>
      </w:r>
      <w:r>
        <w:rPr>
          <w:rFonts w:hint="eastAsia"/>
        </w:rPr>
        <w:t>рывок</w:t>
      </w:r>
      <w:r>
        <w:t></w:t>
      </w:r>
      <w:r>
        <w:rPr>
          <w:rFonts w:hint="eastAsia"/>
        </w:rPr>
        <w:t>в</w:t>
      </w:r>
      <w:r>
        <w:t></w:t>
      </w:r>
      <w:r>
        <w:rPr>
          <w:rFonts w:hint="eastAsia"/>
        </w:rPr>
        <w:t>развитии</w:t>
      </w:r>
      <w:r>
        <w:t></w:t>
      </w:r>
      <w:r>
        <w:rPr>
          <w:rFonts w:hint="eastAsia"/>
        </w:rPr>
        <w:t>российского</w:t>
      </w:r>
      <w:r>
        <w:t></w:t>
      </w:r>
      <w:r>
        <w:rPr>
          <w:rFonts w:hint="eastAsia"/>
        </w:rPr>
        <w:t>рынка</w:t>
      </w:r>
      <w:r>
        <w:t></w:t>
      </w:r>
      <w:r>
        <w:rPr>
          <w:rFonts w:hint="eastAsia"/>
        </w:rPr>
        <w:t>слияний</w:t>
      </w:r>
      <w:r>
        <w:t></w:t>
      </w:r>
      <w:r>
        <w:rPr>
          <w:rFonts w:hint="eastAsia"/>
        </w:rPr>
        <w:t>и</w:t>
      </w:r>
      <w:r>
        <w:t></w:t>
      </w:r>
      <w:r>
        <w:rPr>
          <w:rFonts w:hint="eastAsia"/>
        </w:rPr>
        <w:t>приобретений</w:t>
      </w:r>
      <w:r>
        <w:t></w:t>
      </w:r>
      <w:r>
        <w:t></w:t>
      </w:r>
      <w:r>
        <w:rPr>
          <w:rFonts w:hint="eastAsia"/>
        </w:rPr>
        <w:t>что</w:t>
      </w:r>
      <w:r>
        <w:t></w:t>
      </w:r>
      <w:r>
        <w:rPr>
          <w:rFonts w:hint="eastAsia"/>
        </w:rPr>
        <w:t>выражается</w:t>
      </w:r>
      <w:r>
        <w:t></w:t>
      </w:r>
      <w:r>
        <w:rPr>
          <w:rFonts w:hint="eastAsia"/>
        </w:rPr>
        <w:t>в</w:t>
      </w:r>
      <w:r>
        <w:t></w:t>
      </w:r>
      <w:r>
        <w:rPr>
          <w:rFonts w:hint="eastAsia"/>
        </w:rPr>
        <w:t>появлении</w:t>
      </w:r>
      <w:r>
        <w:t></w:t>
      </w:r>
      <w:r>
        <w:rPr>
          <w:rFonts w:hint="eastAsia"/>
        </w:rPr>
        <w:t>новых</w:t>
      </w:r>
      <w:r>
        <w:t></w:t>
      </w:r>
      <w:r>
        <w:rPr>
          <w:rFonts w:hint="eastAsia"/>
        </w:rPr>
        <w:t>форм</w:t>
      </w:r>
      <w:r>
        <w:t></w:t>
      </w:r>
      <w:r>
        <w:rPr>
          <w:rFonts w:hint="eastAsia"/>
        </w:rPr>
        <w:t>структурирования</w:t>
      </w:r>
      <w:r>
        <w:t></w:t>
      </w:r>
      <w:r>
        <w:rPr>
          <w:rFonts w:hint="eastAsia"/>
        </w:rPr>
        <w:t>сделок</w:t>
      </w:r>
      <w:r>
        <w:t></w:t>
      </w:r>
      <w:r>
        <w:rPr>
          <w:rFonts w:hint="eastAsia"/>
        </w:rPr>
        <w:t>слияний</w:t>
      </w:r>
      <w:r>
        <w:t></w:t>
      </w:r>
      <w:r>
        <w:rPr>
          <w:rFonts w:hint="eastAsia"/>
        </w:rPr>
        <w:t>и</w:t>
      </w:r>
      <w:r>
        <w:t></w:t>
      </w:r>
      <w:r>
        <w:rPr>
          <w:rFonts w:hint="eastAsia"/>
        </w:rPr>
        <w:t>приобретений</w:t>
      </w:r>
      <w:r>
        <w:t></w:t>
      </w:r>
      <w:r>
        <w:rPr>
          <w:rFonts w:hint="eastAsia"/>
        </w:rPr>
        <w:t>на</w:t>
      </w:r>
      <w:r>
        <w:t></w:t>
      </w:r>
      <w:r>
        <w:rPr>
          <w:rFonts w:hint="eastAsia"/>
        </w:rPr>
        <w:t>рынке</w:t>
      </w:r>
      <w:r>
        <w:t></w:t>
      </w:r>
      <w:r>
        <w:rPr>
          <w:rFonts w:hint="eastAsia"/>
        </w:rPr>
        <w:t>корпоративного</w:t>
      </w:r>
      <w:r>
        <w:t></w:t>
      </w:r>
      <w:r>
        <w:rPr>
          <w:rFonts w:hint="eastAsia"/>
        </w:rPr>
        <w:t>контроля</w:t>
      </w:r>
      <w:r>
        <w:t></w:t>
      </w:r>
      <w:r>
        <w:rPr>
          <w:rFonts w:hint="eastAsia"/>
        </w:rPr>
        <w:t>в</w:t>
      </w:r>
      <w:r>
        <w:t></w:t>
      </w:r>
      <w:r>
        <w:rPr>
          <w:rFonts w:hint="eastAsia"/>
        </w:rPr>
        <w:t>РФ</w:t>
      </w:r>
      <w:r>
        <w:t></w:t>
      </w:r>
      <w:r>
        <w:t></w:t>
      </w:r>
      <w:r>
        <w:rPr>
          <w:rFonts w:hint="eastAsia"/>
        </w:rPr>
        <w:t>Актуальность</w:t>
      </w:r>
      <w:r>
        <w:t></w:t>
      </w:r>
      <w:r>
        <w:rPr>
          <w:rFonts w:hint="eastAsia"/>
        </w:rPr>
        <w:t>обозначенной</w:t>
      </w:r>
      <w:r>
        <w:t></w:t>
      </w:r>
      <w:r>
        <w:rPr>
          <w:rFonts w:hint="eastAsia"/>
        </w:rPr>
        <w:t>проблемы</w:t>
      </w:r>
      <w:r>
        <w:t></w:t>
      </w:r>
      <w:r>
        <w:t></w:t>
      </w:r>
      <w:r>
        <w:rPr>
          <w:rFonts w:hint="eastAsia"/>
        </w:rPr>
        <w:t>а</w:t>
      </w:r>
      <w:r>
        <w:t></w:t>
      </w:r>
      <w:r>
        <w:rPr>
          <w:rFonts w:hint="eastAsia"/>
        </w:rPr>
        <w:t>также</w:t>
      </w:r>
      <w:r>
        <w:t></w:t>
      </w:r>
      <w:r>
        <w:rPr>
          <w:rFonts w:hint="eastAsia"/>
        </w:rPr>
        <w:t>недостаточная</w:t>
      </w:r>
      <w:r>
        <w:t></w:t>
      </w:r>
      <w:r>
        <w:rPr>
          <w:rFonts w:hint="eastAsia"/>
        </w:rPr>
        <w:t>степень</w:t>
      </w:r>
      <w:r>
        <w:t></w:t>
      </w:r>
      <w:r>
        <w:rPr>
          <w:rFonts w:hint="eastAsia"/>
        </w:rPr>
        <w:t>разработанности</w:t>
      </w:r>
      <w:r>
        <w:t></w:t>
      </w:r>
      <w:r>
        <w:rPr>
          <w:rFonts w:hint="eastAsia"/>
        </w:rPr>
        <w:t>определили</w:t>
      </w:r>
      <w:r>
        <w:t></w:t>
      </w:r>
      <w:r>
        <w:rPr>
          <w:rFonts w:hint="eastAsia"/>
        </w:rPr>
        <w:t>выбор</w:t>
      </w:r>
      <w:r>
        <w:t></w:t>
      </w:r>
      <w:r>
        <w:rPr>
          <w:rFonts w:hint="eastAsia"/>
        </w:rPr>
        <w:t>темы</w:t>
      </w:r>
      <w:r>
        <w:t></w:t>
      </w:r>
      <w:r>
        <w:rPr>
          <w:rFonts w:hint="eastAsia"/>
        </w:rPr>
        <w:t>диссертационного</w:t>
      </w:r>
      <w:r>
        <w:t></w:t>
      </w:r>
      <w:r>
        <w:rPr>
          <w:rFonts w:hint="eastAsia"/>
        </w:rPr>
        <w:t>исследования</w:t>
      </w:r>
      <w:r>
        <w:t></w:t>
      </w:r>
      <w:r>
        <w:t></w:t>
      </w:r>
      <w:r>
        <w:rPr>
          <w:rFonts w:hint="eastAsia"/>
        </w:rPr>
        <w:t>его</w:t>
      </w:r>
      <w:r>
        <w:t></w:t>
      </w:r>
      <w:r>
        <w:rPr>
          <w:rFonts w:hint="eastAsia"/>
        </w:rPr>
        <w:t>цель</w:t>
      </w:r>
      <w:r>
        <w:t></w:t>
      </w:r>
      <w:r>
        <w:rPr>
          <w:rFonts w:hint="eastAsia"/>
        </w:rPr>
        <w:t>и</w:t>
      </w:r>
      <w:r>
        <w:t></w:t>
      </w:r>
      <w:r>
        <w:rPr>
          <w:rFonts w:hint="eastAsia"/>
        </w:rPr>
        <w:t>задачи</w:t>
      </w:r>
      <w:r>
        <w:t></w:t>
      </w:r>
    </w:p>
    <w:p w:rsidR="009533C4" w:rsidRDefault="009533C4" w:rsidP="009533C4">
      <w:r>
        <w:rPr>
          <w:rFonts w:hint="eastAsia"/>
        </w:rPr>
        <w:t>Цель</w:t>
      </w:r>
      <w:r>
        <w:t></w:t>
      </w:r>
      <w:r>
        <w:rPr>
          <w:rFonts w:hint="eastAsia"/>
        </w:rPr>
        <w:t>и</w:t>
      </w:r>
      <w:r>
        <w:t></w:t>
      </w:r>
      <w:r>
        <w:rPr>
          <w:rFonts w:hint="eastAsia"/>
        </w:rPr>
        <w:t>задачи</w:t>
      </w:r>
      <w:r>
        <w:t></w:t>
      </w:r>
      <w:r>
        <w:rPr>
          <w:rFonts w:hint="eastAsia"/>
        </w:rPr>
        <w:t>исследования</w:t>
      </w:r>
      <w:r>
        <w:t></w:t>
      </w:r>
      <w:r>
        <w:t></w:t>
      </w:r>
      <w:r>
        <w:rPr>
          <w:rFonts w:hint="eastAsia"/>
        </w:rPr>
        <w:t>Цель</w:t>
      </w:r>
      <w:r>
        <w:t></w:t>
      </w:r>
      <w:r>
        <w:rPr>
          <w:rFonts w:hint="eastAsia"/>
        </w:rPr>
        <w:t>исследования</w:t>
      </w:r>
      <w:r>
        <w:t></w:t>
      </w:r>
      <w:r>
        <w:rPr>
          <w:rFonts w:hint="eastAsia"/>
        </w:rPr>
        <w:t>состоит</w:t>
      </w:r>
      <w:r>
        <w:t></w:t>
      </w:r>
      <w:r>
        <w:rPr>
          <w:rFonts w:hint="eastAsia"/>
        </w:rPr>
        <w:t>в</w:t>
      </w:r>
      <w:r>
        <w:t></w:t>
      </w:r>
      <w:r>
        <w:rPr>
          <w:rFonts w:hint="eastAsia"/>
        </w:rPr>
        <w:t>рассмотрении</w:t>
      </w:r>
      <w:r>
        <w:t></w:t>
      </w:r>
      <w:r>
        <w:rPr>
          <w:rFonts w:hint="eastAsia"/>
        </w:rPr>
        <w:t>управленческой</w:t>
      </w:r>
      <w:r>
        <w:t></w:t>
      </w:r>
      <w:r>
        <w:rPr>
          <w:rFonts w:hint="eastAsia"/>
        </w:rPr>
        <w:t>специфики</w:t>
      </w:r>
      <w:r>
        <w:t></w:t>
      </w:r>
      <w:r>
        <w:rPr>
          <w:rFonts w:hint="eastAsia"/>
        </w:rPr>
        <w:t>и</w:t>
      </w:r>
      <w:r>
        <w:t></w:t>
      </w:r>
      <w:r>
        <w:rPr>
          <w:rFonts w:hint="eastAsia"/>
        </w:rPr>
        <w:t>неравномерности</w:t>
      </w:r>
      <w:r>
        <w:t></w:t>
      </w:r>
      <w:r>
        <w:rPr>
          <w:rFonts w:hint="eastAsia"/>
        </w:rPr>
        <w:t>взаимосвязи</w:t>
      </w:r>
      <w:r>
        <w:t></w:t>
      </w:r>
      <w:r>
        <w:rPr>
          <w:rFonts w:hint="eastAsia"/>
        </w:rPr>
        <w:t>между</w:t>
      </w:r>
      <w:r>
        <w:t></w:t>
      </w:r>
      <w:r>
        <w:rPr>
          <w:rFonts w:hint="eastAsia"/>
        </w:rPr>
        <w:t>функционированием</w:t>
      </w:r>
      <w:r>
        <w:t></w:t>
      </w:r>
      <w:r>
        <w:rPr>
          <w:rFonts w:hint="eastAsia"/>
        </w:rPr>
        <w:t>институтов</w:t>
      </w:r>
      <w:r>
        <w:t></w:t>
      </w:r>
      <w:r>
        <w:rPr>
          <w:rFonts w:hint="eastAsia"/>
        </w:rPr>
        <w:t>корпоративного</w:t>
      </w:r>
      <w:r>
        <w:t></w:t>
      </w:r>
      <w:r>
        <w:rPr>
          <w:rFonts w:hint="eastAsia"/>
        </w:rPr>
        <w:t>предпринимательства</w:t>
      </w:r>
      <w:r>
        <w:t></w:t>
      </w:r>
      <w:r>
        <w:rPr>
          <w:rFonts w:hint="eastAsia"/>
        </w:rPr>
        <w:t>и</w:t>
      </w:r>
      <w:r>
        <w:t></w:t>
      </w:r>
      <w:r>
        <w:rPr>
          <w:rFonts w:hint="eastAsia"/>
        </w:rPr>
        <w:t>формированием</w:t>
      </w:r>
      <w:r>
        <w:t></w:t>
      </w:r>
      <w:r>
        <w:rPr>
          <w:rFonts w:hint="eastAsia"/>
        </w:rPr>
        <w:t>рыночных</w:t>
      </w:r>
      <w:r>
        <w:t></w:t>
      </w:r>
      <w:r>
        <w:rPr>
          <w:rFonts w:hint="eastAsia"/>
        </w:rPr>
        <w:t>механизмов</w:t>
      </w:r>
      <w:r>
        <w:t></w:t>
      </w:r>
      <w:r>
        <w:rPr>
          <w:rFonts w:hint="eastAsia"/>
        </w:rPr>
        <w:t>перераспределения</w:t>
      </w:r>
      <w:r>
        <w:t></w:t>
      </w:r>
      <w:r>
        <w:rPr>
          <w:rFonts w:hint="eastAsia"/>
        </w:rPr>
        <w:t>российской</w:t>
      </w:r>
      <w:r>
        <w:t></w:t>
      </w:r>
      <w:r>
        <w:rPr>
          <w:rFonts w:hint="eastAsia"/>
        </w:rPr>
        <w:t>акционерной</w:t>
      </w:r>
      <w:r>
        <w:t></w:t>
      </w:r>
      <w:r>
        <w:rPr>
          <w:rFonts w:hint="eastAsia"/>
        </w:rPr>
        <w:t>собственности</w:t>
      </w:r>
      <w:r>
        <w:t></w:t>
      </w:r>
      <w:r>
        <w:t></w:t>
      </w:r>
      <w:r>
        <w:rPr>
          <w:rFonts w:hint="eastAsia"/>
        </w:rPr>
        <w:t>а</w:t>
      </w:r>
      <w:r>
        <w:t></w:t>
      </w:r>
      <w:r>
        <w:rPr>
          <w:rFonts w:hint="eastAsia"/>
        </w:rPr>
        <w:t>так</w:t>
      </w:r>
      <w:r>
        <w:t></w:t>
      </w:r>
      <w:r>
        <w:rPr>
          <w:rFonts w:hint="eastAsia"/>
        </w:rPr>
        <w:t>же</w:t>
      </w:r>
      <w:r>
        <w:t></w:t>
      </w:r>
      <w:r>
        <w:rPr>
          <w:rFonts w:hint="eastAsia"/>
        </w:rPr>
        <w:t>их</w:t>
      </w:r>
      <w:r>
        <w:t></w:t>
      </w:r>
      <w:r>
        <w:rPr>
          <w:rFonts w:hint="eastAsia"/>
        </w:rPr>
        <w:t>воздействием</w:t>
      </w:r>
      <w:r>
        <w:t></w:t>
      </w:r>
      <w:r>
        <w:rPr>
          <w:rFonts w:hint="eastAsia"/>
        </w:rPr>
        <w:t>на</w:t>
      </w:r>
      <w:r>
        <w:t></w:t>
      </w:r>
      <w:r>
        <w:rPr>
          <w:rFonts w:hint="eastAsia"/>
        </w:rPr>
        <w:t>результаты</w:t>
      </w:r>
      <w:r>
        <w:t></w:t>
      </w:r>
      <w:r>
        <w:rPr>
          <w:rFonts w:hint="eastAsia"/>
        </w:rPr>
        <w:t>государственной</w:t>
      </w:r>
      <w:r>
        <w:t></w:t>
      </w:r>
      <w:r>
        <w:rPr>
          <w:rFonts w:hint="eastAsia"/>
        </w:rPr>
        <w:t>политики</w:t>
      </w:r>
      <w:r>
        <w:t></w:t>
      </w:r>
      <w:r>
        <w:rPr>
          <w:rFonts w:hint="eastAsia"/>
        </w:rPr>
        <w:t>в</w:t>
      </w:r>
      <w:r>
        <w:t></w:t>
      </w:r>
      <w:r>
        <w:rPr>
          <w:rFonts w:hint="eastAsia"/>
        </w:rPr>
        <w:t>сфере</w:t>
      </w:r>
      <w:r>
        <w:t></w:t>
      </w:r>
      <w:r>
        <w:rPr>
          <w:rFonts w:hint="eastAsia"/>
        </w:rPr>
        <w:t>регулирования</w:t>
      </w:r>
      <w:r>
        <w:t></w:t>
      </w:r>
      <w:r>
        <w:rPr>
          <w:rFonts w:hint="eastAsia"/>
        </w:rPr>
        <w:t>корпоративного</w:t>
      </w:r>
      <w:r>
        <w:t></w:t>
      </w:r>
      <w:r>
        <w:rPr>
          <w:rFonts w:hint="eastAsia"/>
        </w:rPr>
        <w:t>сектора</w:t>
      </w:r>
      <w:r>
        <w:t></w:t>
      </w:r>
    </w:p>
    <w:p w:rsidR="009533C4" w:rsidRDefault="009533C4" w:rsidP="009533C4">
      <w:r>
        <w:rPr>
          <w:rFonts w:hint="eastAsia"/>
        </w:rPr>
        <w:t>Реализация</w:t>
      </w:r>
      <w:r>
        <w:t></w:t>
      </w:r>
      <w:r>
        <w:rPr>
          <w:rFonts w:hint="eastAsia"/>
        </w:rPr>
        <w:t>поставленной</w:t>
      </w:r>
      <w:r>
        <w:t></w:t>
      </w:r>
      <w:r>
        <w:rPr>
          <w:rFonts w:hint="eastAsia"/>
        </w:rPr>
        <w:t>цели</w:t>
      </w:r>
      <w:r>
        <w:t></w:t>
      </w:r>
      <w:r>
        <w:rPr>
          <w:rFonts w:hint="eastAsia"/>
        </w:rPr>
        <w:t>определила</w:t>
      </w:r>
      <w:r>
        <w:t></w:t>
      </w:r>
      <w:r>
        <w:rPr>
          <w:rFonts w:hint="eastAsia"/>
        </w:rPr>
        <w:t>необходимость</w:t>
      </w:r>
      <w:r>
        <w:t></w:t>
      </w:r>
      <w:r>
        <w:rPr>
          <w:rFonts w:hint="eastAsia"/>
        </w:rPr>
        <w:t>решения</w:t>
      </w:r>
      <w:r>
        <w:t></w:t>
      </w:r>
      <w:r>
        <w:rPr>
          <w:rFonts w:hint="eastAsia"/>
        </w:rPr>
        <w:t>следующих</w:t>
      </w:r>
      <w:r>
        <w:t></w:t>
      </w:r>
      <w:r>
        <w:rPr>
          <w:rFonts w:hint="eastAsia"/>
        </w:rPr>
        <w:t>основных</w:t>
      </w:r>
      <w:r>
        <w:t></w:t>
      </w:r>
      <w:r>
        <w:rPr>
          <w:rFonts w:hint="eastAsia"/>
        </w:rPr>
        <w:t>задач</w:t>
      </w:r>
      <w:r>
        <w:t></w:t>
      </w:r>
    </w:p>
    <w:p w:rsidR="009533C4" w:rsidRDefault="009533C4" w:rsidP="009533C4">
      <w:r>
        <w:t></w:t>
      </w:r>
      <w:r>
        <w:tab/>
      </w:r>
      <w:r>
        <w:rPr>
          <w:rFonts w:hint="eastAsia"/>
        </w:rPr>
        <w:t>дать</w:t>
      </w:r>
      <w:r>
        <w:t></w:t>
      </w:r>
      <w:r>
        <w:rPr>
          <w:rFonts w:hint="eastAsia"/>
        </w:rPr>
        <w:t>институциональную</w:t>
      </w:r>
      <w:r>
        <w:t></w:t>
      </w:r>
      <w:r>
        <w:rPr>
          <w:rFonts w:hint="eastAsia"/>
        </w:rPr>
        <w:t>характеристику</w:t>
      </w:r>
      <w:r>
        <w:t></w:t>
      </w:r>
      <w:r>
        <w:rPr>
          <w:rFonts w:hint="eastAsia"/>
        </w:rPr>
        <w:t>корпоративного</w:t>
      </w:r>
      <w:r>
        <w:t></w:t>
      </w:r>
      <w:r>
        <w:rPr>
          <w:rFonts w:hint="eastAsia"/>
        </w:rPr>
        <w:t>контроля</w:t>
      </w:r>
      <w:r>
        <w:t></w:t>
      </w:r>
      <w:r>
        <w:rPr>
          <w:rFonts w:hint="eastAsia"/>
        </w:rPr>
        <w:t>как</w:t>
      </w:r>
      <w:r>
        <w:t></w:t>
      </w:r>
      <w:r>
        <w:rPr>
          <w:rFonts w:hint="eastAsia"/>
        </w:rPr>
        <w:t>результата</w:t>
      </w:r>
      <w:r>
        <w:t></w:t>
      </w:r>
      <w:r>
        <w:rPr>
          <w:rFonts w:hint="eastAsia"/>
        </w:rPr>
        <w:t>эволюционных</w:t>
      </w:r>
      <w:r>
        <w:t></w:t>
      </w:r>
      <w:r>
        <w:rPr>
          <w:rFonts w:hint="eastAsia"/>
        </w:rPr>
        <w:t>изменений</w:t>
      </w:r>
      <w:r>
        <w:t></w:t>
      </w:r>
      <w:r>
        <w:rPr>
          <w:rFonts w:hint="eastAsia"/>
        </w:rPr>
        <w:t>акционерной</w:t>
      </w:r>
      <w:r>
        <w:t></w:t>
      </w:r>
      <w:r>
        <w:rPr>
          <w:rFonts w:hint="eastAsia"/>
        </w:rPr>
        <w:t>формы</w:t>
      </w:r>
      <w:r>
        <w:t></w:t>
      </w:r>
      <w:r>
        <w:rPr>
          <w:rFonts w:hint="eastAsia"/>
        </w:rPr>
        <w:t>предприятия</w:t>
      </w:r>
      <w:r>
        <w:t></w:t>
      </w:r>
    </w:p>
    <w:p w:rsidR="009533C4" w:rsidRDefault="009533C4" w:rsidP="009533C4">
      <w:r>
        <w:t></w:t>
      </w:r>
      <w:r>
        <w:tab/>
      </w:r>
      <w:r>
        <w:rPr>
          <w:rFonts w:hint="eastAsia"/>
        </w:rPr>
        <w:t>раскрыть</w:t>
      </w:r>
      <w:r>
        <w:t></w:t>
      </w:r>
      <w:r>
        <w:rPr>
          <w:rFonts w:hint="eastAsia"/>
        </w:rPr>
        <w:t>экономическую</w:t>
      </w:r>
      <w:r>
        <w:t></w:t>
      </w:r>
      <w:r>
        <w:rPr>
          <w:rFonts w:hint="eastAsia"/>
        </w:rPr>
        <w:t>природу</w:t>
      </w:r>
      <w:r>
        <w:t></w:t>
      </w:r>
      <w:r>
        <w:rPr>
          <w:rFonts w:hint="eastAsia"/>
        </w:rPr>
        <w:t>и</w:t>
      </w:r>
      <w:r>
        <w:t></w:t>
      </w:r>
      <w:r>
        <w:rPr>
          <w:rFonts w:hint="eastAsia"/>
        </w:rPr>
        <w:t>видовые</w:t>
      </w:r>
      <w:r>
        <w:t></w:t>
      </w:r>
      <w:r>
        <w:rPr>
          <w:rFonts w:hint="eastAsia"/>
        </w:rPr>
        <w:t>характеристики</w:t>
      </w:r>
      <w:r>
        <w:t></w:t>
      </w:r>
      <w:r>
        <w:rPr>
          <w:rFonts w:hint="eastAsia"/>
        </w:rPr>
        <w:t>рынка</w:t>
      </w:r>
      <w:r>
        <w:t></w:t>
      </w:r>
      <w:r>
        <w:rPr>
          <w:rFonts w:hint="eastAsia"/>
        </w:rPr>
        <w:t>корпоративного</w:t>
      </w:r>
      <w:r>
        <w:t></w:t>
      </w:r>
      <w:r>
        <w:rPr>
          <w:rFonts w:hint="eastAsia"/>
        </w:rPr>
        <w:t>контроля</w:t>
      </w:r>
      <w:r>
        <w:t></w:t>
      </w:r>
      <w:r>
        <w:rPr>
          <w:rFonts w:hint="eastAsia"/>
        </w:rPr>
        <w:t>в</w:t>
      </w:r>
      <w:r>
        <w:t></w:t>
      </w:r>
      <w:r>
        <w:rPr>
          <w:rFonts w:hint="eastAsia"/>
        </w:rPr>
        <w:t>РФ</w:t>
      </w:r>
      <w:r>
        <w:t></w:t>
      </w:r>
    </w:p>
    <w:p w:rsidR="009533C4" w:rsidRDefault="009533C4" w:rsidP="009533C4">
      <w:r>
        <w:t></w:t>
      </w:r>
      <w:r>
        <w:tab/>
      </w:r>
      <w:r>
        <w:rPr>
          <w:rFonts w:hint="eastAsia"/>
        </w:rPr>
        <w:t>показать</w:t>
      </w:r>
      <w:r>
        <w:t></w:t>
      </w:r>
      <w:r>
        <w:rPr>
          <w:rFonts w:hint="eastAsia"/>
        </w:rPr>
        <w:t>объективные</w:t>
      </w:r>
      <w:r>
        <w:t></w:t>
      </w:r>
      <w:r>
        <w:rPr>
          <w:rFonts w:hint="eastAsia"/>
        </w:rPr>
        <w:t>особенности</w:t>
      </w:r>
      <w:r>
        <w:t></w:t>
      </w:r>
      <w:r>
        <w:rPr>
          <w:rFonts w:hint="eastAsia"/>
        </w:rPr>
        <w:t>реформирования</w:t>
      </w:r>
      <w:r>
        <w:t></w:t>
      </w:r>
      <w:r>
        <w:rPr>
          <w:rFonts w:hint="eastAsia"/>
        </w:rPr>
        <w:t>макроэкономических</w:t>
      </w:r>
      <w:r>
        <w:t></w:t>
      </w:r>
      <w:r>
        <w:rPr>
          <w:rFonts w:hint="eastAsia"/>
        </w:rPr>
        <w:t>институтов</w:t>
      </w:r>
      <w:r>
        <w:t></w:t>
      </w:r>
      <w:r>
        <w:rPr>
          <w:rFonts w:hint="eastAsia"/>
        </w:rPr>
        <w:t>корпоративного</w:t>
      </w:r>
      <w:r>
        <w:t></w:t>
      </w:r>
      <w:r>
        <w:rPr>
          <w:rFonts w:hint="eastAsia"/>
        </w:rPr>
        <w:t>контроля</w:t>
      </w:r>
      <w:r>
        <w:t></w:t>
      </w:r>
    </w:p>
    <w:p w:rsidR="009533C4" w:rsidRDefault="009533C4" w:rsidP="009533C4">
      <w:r>
        <w:t></w:t>
      </w:r>
      <w:r>
        <w:tab/>
      </w:r>
      <w:r>
        <w:rPr>
          <w:rFonts w:hint="eastAsia"/>
        </w:rPr>
        <w:t>проанализировать</w:t>
      </w:r>
      <w:r>
        <w:t></w:t>
      </w:r>
      <w:r>
        <w:rPr>
          <w:rFonts w:hint="eastAsia"/>
        </w:rPr>
        <w:t>процесс</w:t>
      </w:r>
      <w:r>
        <w:t></w:t>
      </w:r>
      <w:r>
        <w:rPr>
          <w:rFonts w:hint="eastAsia"/>
        </w:rPr>
        <w:t>приватизации</w:t>
      </w:r>
      <w:r>
        <w:t></w:t>
      </w:r>
      <w:r>
        <w:rPr>
          <w:rFonts w:hint="eastAsia"/>
        </w:rPr>
        <w:t>государственных</w:t>
      </w:r>
      <w:r>
        <w:t></w:t>
      </w:r>
      <w:r>
        <w:rPr>
          <w:rFonts w:hint="eastAsia"/>
        </w:rPr>
        <w:t>предприятий</w:t>
      </w:r>
      <w:r>
        <w:t></w:t>
      </w:r>
      <w:r>
        <w:rPr>
          <w:rFonts w:hint="eastAsia"/>
        </w:rPr>
        <w:t>и</w:t>
      </w:r>
      <w:r>
        <w:t></w:t>
      </w:r>
      <w:r>
        <w:rPr>
          <w:rFonts w:hint="eastAsia"/>
        </w:rPr>
        <w:t>становления</w:t>
      </w:r>
      <w:r>
        <w:t></w:t>
      </w:r>
      <w:r>
        <w:rPr>
          <w:rFonts w:hint="eastAsia"/>
        </w:rPr>
        <w:t>института</w:t>
      </w:r>
      <w:r>
        <w:t></w:t>
      </w:r>
      <w:r>
        <w:rPr>
          <w:rFonts w:hint="eastAsia"/>
        </w:rPr>
        <w:t>корпоративной</w:t>
      </w:r>
      <w:r>
        <w:t></w:t>
      </w:r>
      <w:r>
        <w:rPr>
          <w:rFonts w:hint="eastAsia"/>
        </w:rPr>
        <w:t>собственности</w:t>
      </w:r>
      <w:r>
        <w:t></w:t>
      </w:r>
      <w:r>
        <w:rPr>
          <w:rFonts w:hint="eastAsia"/>
        </w:rPr>
        <w:t>в</w:t>
      </w:r>
      <w:r>
        <w:t></w:t>
      </w:r>
      <w:r>
        <w:rPr>
          <w:rFonts w:hint="eastAsia"/>
        </w:rPr>
        <w:t>России</w:t>
      </w:r>
      <w:r>
        <w:t></w:t>
      </w:r>
    </w:p>
    <w:p w:rsidR="009533C4" w:rsidRDefault="009533C4" w:rsidP="009533C4">
      <w:r>
        <w:t></w:t>
      </w:r>
      <w:r>
        <w:tab/>
      </w:r>
      <w:r>
        <w:rPr>
          <w:rFonts w:hint="eastAsia"/>
        </w:rPr>
        <w:t>охарактеризовать</w:t>
      </w:r>
      <w:r>
        <w:t></w:t>
      </w:r>
      <w:r>
        <w:rPr>
          <w:rFonts w:hint="eastAsia"/>
        </w:rPr>
        <w:t>рыночную</w:t>
      </w:r>
      <w:r>
        <w:t></w:t>
      </w:r>
      <w:r>
        <w:rPr>
          <w:rFonts w:hint="eastAsia"/>
        </w:rPr>
        <w:t>динамику</w:t>
      </w:r>
      <w:r>
        <w:t></w:t>
      </w:r>
      <w:r>
        <w:rPr>
          <w:rFonts w:hint="eastAsia"/>
        </w:rPr>
        <w:t>распределения</w:t>
      </w:r>
      <w:r>
        <w:t></w:t>
      </w:r>
      <w:r>
        <w:rPr>
          <w:rFonts w:hint="eastAsia"/>
        </w:rPr>
        <w:t>прав</w:t>
      </w:r>
      <w:r>
        <w:t></w:t>
      </w:r>
      <w:r>
        <w:rPr>
          <w:rFonts w:hint="eastAsia"/>
        </w:rPr>
        <w:t>собственности</w:t>
      </w:r>
      <w:r>
        <w:t></w:t>
      </w:r>
      <w:r>
        <w:rPr>
          <w:rFonts w:hint="eastAsia"/>
        </w:rPr>
        <w:t>и</w:t>
      </w:r>
      <w:r>
        <w:t></w:t>
      </w:r>
      <w:r>
        <w:rPr>
          <w:rFonts w:hint="eastAsia"/>
        </w:rPr>
        <w:t>контроля</w:t>
      </w:r>
      <w:r>
        <w:t></w:t>
      </w:r>
      <w:r>
        <w:rPr>
          <w:rFonts w:hint="eastAsia"/>
        </w:rPr>
        <w:t>в</w:t>
      </w:r>
      <w:r>
        <w:t></w:t>
      </w:r>
      <w:r>
        <w:rPr>
          <w:rFonts w:hint="eastAsia"/>
        </w:rPr>
        <w:t>российских</w:t>
      </w:r>
      <w:r>
        <w:t></w:t>
      </w:r>
      <w:r>
        <w:rPr>
          <w:rFonts w:hint="eastAsia"/>
        </w:rPr>
        <w:t>корпорациях</w:t>
      </w:r>
      <w:r>
        <w:t></w:t>
      </w:r>
    </w:p>
    <w:p w:rsidR="009533C4" w:rsidRDefault="009533C4" w:rsidP="009533C4">
      <w:r>
        <w:t></w:t>
      </w:r>
      <w:r>
        <w:tab/>
      </w:r>
      <w:r>
        <w:rPr>
          <w:rFonts w:hint="eastAsia"/>
        </w:rPr>
        <w:t>обосновать</w:t>
      </w:r>
      <w:r>
        <w:t></w:t>
      </w:r>
      <w:r>
        <w:rPr>
          <w:rFonts w:hint="eastAsia"/>
        </w:rPr>
        <w:t>делегированность</w:t>
      </w:r>
      <w:r>
        <w:t></w:t>
      </w:r>
      <w:r>
        <w:rPr>
          <w:rFonts w:hint="eastAsia"/>
        </w:rPr>
        <w:t>и</w:t>
      </w:r>
      <w:r>
        <w:t></w:t>
      </w:r>
      <w:r>
        <w:rPr>
          <w:rFonts w:hint="eastAsia"/>
        </w:rPr>
        <w:t>комплементарность</w:t>
      </w:r>
      <w:r>
        <w:t></w:t>
      </w:r>
      <w:r>
        <w:rPr>
          <w:rFonts w:hint="eastAsia"/>
        </w:rPr>
        <w:t>взаимодействия</w:t>
      </w:r>
      <w:r>
        <w:t></w:t>
      </w:r>
      <w:r>
        <w:rPr>
          <w:rFonts w:hint="eastAsia"/>
        </w:rPr>
        <w:t>между</w:t>
      </w:r>
      <w:r>
        <w:t></w:t>
      </w:r>
      <w:r>
        <w:rPr>
          <w:rFonts w:hint="eastAsia"/>
        </w:rPr>
        <w:t>внешними</w:t>
      </w:r>
      <w:r>
        <w:t></w:t>
      </w:r>
      <w:r>
        <w:rPr>
          <w:rFonts w:hint="eastAsia"/>
        </w:rPr>
        <w:t>и</w:t>
      </w:r>
      <w:r>
        <w:t></w:t>
      </w:r>
      <w:r>
        <w:rPr>
          <w:rFonts w:hint="eastAsia"/>
        </w:rPr>
        <w:t>внутренними</w:t>
      </w:r>
      <w:r>
        <w:t></w:t>
      </w:r>
      <w:r>
        <w:rPr>
          <w:rFonts w:hint="eastAsia"/>
        </w:rPr>
        <w:t>инструментами</w:t>
      </w:r>
      <w:r>
        <w:t></w:t>
      </w:r>
      <w:r>
        <w:rPr>
          <w:rFonts w:hint="eastAsia"/>
        </w:rPr>
        <w:t>рыночного</w:t>
      </w:r>
      <w:r>
        <w:t></w:t>
      </w:r>
      <w:r>
        <w:rPr>
          <w:rFonts w:hint="eastAsia"/>
        </w:rPr>
        <w:t>перераспределения</w:t>
      </w:r>
      <w:r>
        <w:t></w:t>
      </w:r>
      <w:r>
        <w:rPr>
          <w:rFonts w:hint="eastAsia"/>
        </w:rPr>
        <w:t>и</w:t>
      </w:r>
      <w:r>
        <w:t></w:t>
      </w:r>
      <w:r>
        <w:rPr>
          <w:rFonts w:hint="eastAsia"/>
        </w:rPr>
        <w:t>формирования</w:t>
      </w:r>
      <w:r>
        <w:t></w:t>
      </w:r>
      <w:r>
        <w:rPr>
          <w:rFonts w:hint="eastAsia"/>
        </w:rPr>
        <w:t>корпоративных</w:t>
      </w:r>
      <w:r>
        <w:t></w:t>
      </w:r>
      <w:r>
        <w:rPr>
          <w:rFonts w:hint="eastAsia"/>
        </w:rPr>
        <w:t>образований</w:t>
      </w:r>
      <w:r>
        <w:t></w:t>
      </w:r>
      <w:r>
        <w:rPr>
          <w:rFonts w:hint="eastAsia"/>
        </w:rPr>
        <w:t>в</w:t>
      </w:r>
      <w:r>
        <w:t></w:t>
      </w:r>
      <w:r>
        <w:rPr>
          <w:rFonts w:hint="eastAsia"/>
        </w:rPr>
        <w:t>Российской</w:t>
      </w:r>
      <w:r>
        <w:t></w:t>
      </w:r>
      <w:r>
        <w:rPr>
          <w:rFonts w:hint="eastAsia"/>
        </w:rPr>
        <w:t>Федерации</w:t>
      </w:r>
      <w:r>
        <w:t></w:t>
      </w:r>
    </w:p>
    <w:p w:rsidR="009533C4" w:rsidRDefault="009533C4" w:rsidP="009533C4">
      <w:r>
        <w:t></w:t>
      </w:r>
      <w:r>
        <w:tab/>
      </w:r>
      <w:r>
        <w:rPr>
          <w:rFonts w:hint="eastAsia"/>
        </w:rPr>
        <w:t>определить</w:t>
      </w:r>
      <w:r>
        <w:t></w:t>
      </w:r>
      <w:r>
        <w:rPr>
          <w:rFonts w:hint="eastAsia"/>
        </w:rPr>
        <w:t>приоритетные</w:t>
      </w:r>
      <w:r>
        <w:t></w:t>
      </w:r>
      <w:r>
        <w:rPr>
          <w:rFonts w:hint="eastAsia"/>
        </w:rPr>
        <w:t>направления</w:t>
      </w:r>
      <w:r>
        <w:t></w:t>
      </w:r>
      <w:r>
        <w:rPr>
          <w:rFonts w:hint="eastAsia"/>
        </w:rPr>
        <w:t>государственной</w:t>
      </w:r>
      <w:r>
        <w:t></w:t>
      </w:r>
      <w:r>
        <w:rPr>
          <w:rFonts w:hint="eastAsia"/>
        </w:rPr>
        <w:t>политики</w:t>
      </w:r>
      <w:r>
        <w:t></w:t>
      </w:r>
      <w:r>
        <w:rPr>
          <w:rFonts w:hint="eastAsia"/>
        </w:rPr>
        <w:t>в</w:t>
      </w:r>
      <w:r>
        <w:t></w:t>
      </w:r>
      <w:r>
        <w:rPr>
          <w:rFonts w:hint="eastAsia"/>
        </w:rPr>
        <w:t>сфере</w:t>
      </w:r>
      <w:r>
        <w:t></w:t>
      </w:r>
      <w:r>
        <w:rPr>
          <w:rFonts w:hint="eastAsia"/>
        </w:rPr>
        <w:t>корпоративных</w:t>
      </w:r>
      <w:r>
        <w:t></w:t>
      </w:r>
      <w:r>
        <w:rPr>
          <w:rFonts w:hint="eastAsia"/>
        </w:rPr>
        <w:t>образований</w:t>
      </w:r>
      <w:r>
        <w:t></w:t>
      </w:r>
    </w:p>
    <w:p w:rsidR="009533C4" w:rsidRDefault="009533C4" w:rsidP="009533C4">
      <w:r>
        <w:rPr>
          <w:rFonts w:hint="eastAsia"/>
        </w:rPr>
        <w:t>Объектом</w:t>
      </w:r>
      <w:r>
        <w:t></w:t>
      </w:r>
      <w:r>
        <w:rPr>
          <w:rFonts w:hint="eastAsia"/>
        </w:rPr>
        <w:t>исследования</w:t>
      </w:r>
      <w:r>
        <w:t></w:t>
      </w:r>
      <w:r>
        <w:rPr>
          <w:rFonts w:hint="eastAsia"/>
        </w:rPr>
        <w:t>является</w:t>
      </w:r>
      <w:r>
        <w:t></w:t>
      </w:r>
      <w:r>
        <w:rPr>
          <w:rFonts w:hint="eastAsia"/>
        </w:rPr>
        <w:t>экономические</w:t>
      </w:r>
      <w:r>
        <w:t></w:t>
      </w:r>
      <w:r>
        <w:rPr>
          <w:rFonts w:hint="eastAsia"/>
        </w:rPr>
        <w:t>системы</w:t>
      </w:r>
      <w:r>
        <w:t></w:t>
      </w:r>
      <w:r>
        <w:rPr>
          <w:rFonts w:hint="eastAsia"/>
        </w:rPr>
        <w:t>в</w:t>
      </w:r>
      <w:r>
        <w:t></w:t>
      </w:r>
      <w:r>
        <w:rPr>
          <w:rFonts w:hint="eastAsia"/>
        </w:rPr>
        <w:t>корпоративной</w:t>
      </w:r>
      <w:r>
        <w:t></w:t>
      </w:r>
      <w:r>
        <w:rPr>
          <w:rFonts w:hint="eastAsia"/>
        </w:rPr>
        <w:t>сфере</w:t>
      </w:r>
      <w:r>
        <w:t></w:t>
      </w:r>
      <w:r>
        <w:rPr>
          <w:rFonts w:hint="eastAsia"/>
        </w:rPr>
        <w:t>российской</w:t>
      </w:r>
      <w:r>
        <w:t></w:t>
      </w:r>
      <w:r>
        <w:rPr>
          <w:rFonts w:hint="eastAsia"/>
        </w:rPr>
        <w:t>экономики</w:t>
      </w:r>
      <w:r>
        <w:t></w:t>
      </w:r>
      <w:r>
        <w:t></w:t>
      </w:r>
      <w:r>
        <w:rPr>
          <w:rFonts w:hint="eastAsia"/>
        </w:rPr>
        <w:t>Предметом</w:t>
      </w:r>
      <w:r>
        <w:t></w:t>
      </w:r>
      <w:r>
        <w:rPr>
          <w:rFonts w:hint="eastAsia"/>
        </w:rPr>
        <w:t>исследования</w:t>
      </w:r>
      <w:r>
        <w:t></w:t>
      </w:r>
      <w:r>
        <w:rPr>
          <w:rFonts w:hint="eastAsia"/>
        </w:rPr>
        <w:t>выступают</w:t>
      </w:r>
      <w:r>
        <w:t></w:t>
      </w:r>
      <w:r>
        <w:rPr>
          <w:rFonts w:hint="eastAsia"/>
        </w:rPr>
        <w:t>механизмы</w:t>
      </w:r>
      <w:r>
        <w:t></w:t>
      </w:r>
      <w:r>
        <w:rPr>
          <w:rFonts w:hint="eastAsia"/>
        </w:rPr>
        <w:t>формирования</w:t>
      </w:r>
      <w:r>
        <w:t></w:t>
      </w:r>
      <w:r>
        <w:rPr>
          <w:rFonts w:hint="eastAsia"/>
        </w:rPr>
        <w:t>корпоративных</w:t>
      </w:r>
      <w:r>
        <w:t></w:t>
      </w:r>
      <w:r>
        <w:rPr>
          <w:rFonts w:hint="eastAsia"/>
        </w:rPr>
        <w:t>образований</w:t>
      </w:r>
      <w:r>
        <w:t></w:t>
      </w:r>
      <w:r>
        <w:rPr>
          <w:rFonts w:hint="eastAsia"/>
        </w:rPr>
        <w:t>и</w:t>
      </w:r>
      <w:r>
        <w:t></w:t>
      </w:r>
      <w:r>
        <w:rPr>
          <w:rFonts w:hint="eastAsia"/>
        </w:rPr>
        <w:t>инструменты</w:t>
      </w:r>
      <w:r>
        <w:t></w:t>
      </w:r>
      <w:r>
        <w:rPr>
          <w:rFonts w:hint="eastAsia"/>
        </w:rPr>
        <w:t>перераспределения</w:t>
      </w:r>
      <w:r>
        <w:t></w:t>
      </w:r>
      <w:r>
        <w:rPr>
          <w:rFonts w:hint="eastAsia"/>
        </w:rPr>
        <w:t>акционерной</w:t>
      </w:r>
      <w:r>
        <w:t></w:t>
      </w:r>
      <w:r>
        <w:rPr>
          <w:rFonts w:hint="eastAsia"/>
        </w:rPr>
        <w:t>собственности</w:t>
      </w:r>
      <w:r>
        <w:t></w:t>
      </w:r>
      <w:r>
        <w:t></w:t>
      </w:r>
      <w:r>
        <w:rPr>
          <w:rFonts w:hint="eastAsia"/>
        </w:rPr>
        <w:t>влияющих</w:t>
      </w:r>
      <w:r>
        <w:t></w:t>
      </w:r>
      <w:r>
        <w:rPr>
          <w:rFonts w:hint="eastAsia"/>
        </w:rPr>
        <w:t>на</w:t>
      </w:r>
      <w:r>
        <w:t></w:t>
      </w:r>
      <w:r>
        <w:rPr>
          <w:rFonts w:hint="eastAsia"/>
        </w:rPr>
        <w:t>управленческую</w:t>
      </w:r>
      <w:r>
        <w:t></w:t>
      </w:r>
      <w:r>
        <w:rPr>
          <w:rFonts w:hint="eastAsia"/>
        </w:rPr>
        <w:t>специфику</w:t>
      </w:r>
      <w:r>
        <w:t></w:t>
      </w:r>
      <w:r>
        <w:rPr>
          <w:rFonts w:hint="eastAsia"/>
        </w:rPr>
        <w:t>рыночных</w:t>
      </w:r>
      <w:r>
        <w:t></w:t>
      </w:r>
      <w:r>
        <w:rPr>
          <w:rFonts w:hint="eastAsia"/>
        </w:rPr>
        <w:t>моделей</w:t>
      </w:r>
      <w:r>
        <w:t></w:t>
      </w:r>
      <w:r>
        <w:rPr>
          <w:rFonts w:hint="eastAsia"/>
        </w:rPr>
        <w:t>корпоративного</w:t>
      </w:r>
      <w:r>
        <w:t></w:t>
      </w:r>
      <w:r>
        <w:rPr>
          <w:rFonts w:hint="eastAsia"/>
        </w:rPr>
        <w:t>контроля</w:t>
      </w:r>
      <w:r>
        <w:t></w:t>
      </w:r>
    </w:p>
    <w:p w:rsidR="009533C4" w:rsidRDefault="009533C4" w:rsidP="009533C4">
      <w:r>
        <w:rPr>
          <w:rFonts w:hint="eastAsia"/>
        </w:rPr>
        <w:t>Методологической</w:t>
      </w:r>
      <w:r>
        <w:t></w:t>
      </w:r>
      <w:r>
        <w:rPr>
          <w:rFonts w:hint="eastAsia"/>
        </w:rPr>
        <w:t>и</w:t>
      </w:r>
      <w:r>
        <w:t></w:t>
      </w:r>
      <w:r>
        <w:rPr>
          <w:rFonts w:hint="eastAsia"/>
        </w:rPr>
        <w:t>теоретической</w:t>
      </w:r>
      <w:r>
        <w:t></w:t>
      </w:r>
      <w:r>
        <w:rPr>
          <w:rFonts w:hint="eastAsia"/>
        </w:rPr>
        <w:t>базой</w:t>
      </w:r>
      <w:r>
        <w:t></w:t>
      </w:r>
      <w:r>
        <w:rPr>
          <w:rFonts w:hint="eastAsia"/>
        </w:rPr>
        <w:t>исследования</w:t>
      </w:r>
      <w:r>
        <w:t></w:t>
      </w:r>
      <w:r>
        <w:rPr>
          <w:rFonts w:hint="eastAsia"/>
        </w:rPr>
        <w:t>послужили</w:t>
      </w:r>
      <w:r>
        <w:t></w:t>
      </w:r>
      <w:r>
        <w:rPr>
          <w:rFonts w:hint="eastAsia"/>
        </w:rPr>
        <w:t>концепции</w:t>
      </w:r>
      <w:r>
        <w:t></w:t>
      </w:r>
      <w:r>
        <w:rPr>
          <w:rFonts w:hint="eastAsia"/>
        </w:rPr>
        <w:t>и</w:t>
      </w:r>
      <w:r>
        <w:t></w:t>
      </w:r>
      <w:r>
        <w:rPr>
          <w:rFonts w:hint="eastAsia"/>
        </w:rPr>
        <w:t>теоретические</w:t>
      </w:r>
      <w:r>
        <w:t></w:t>
      </w:r>
      <w:r>
        <w:rPr>
          <w:rFonts w:hint="eastAsia"/>
        </w:rPr>
        <w:t>положения</w:t>
      </w:r>
      <w:r>
        <w:t></w:t>
      </w:r>
      <w:r>
        <w:t></w:t>
      </w:r>
      <w:r>
        <w:rPr>
          <w:rFonts w:hint="eastAsia"/>
        </w:rPr>
        <w:t>представленные</w:t>
      </w:r>
      <w:r>
        <w:t></w:t>
      </w:r>
      <w:r>
        <w:rPr>
          <w:rFonts w:hint="eastAsia"/>
        </w:rPr>
        <w:t>в</w:t>
      </w:r>
      <w:r>
        <w:t></w:t>
      </w:r>
      <w:r>
        <w:rPr>
          <w:rFonts w:hint="eastAsia"/>
        </w:rPr>
        <w:t>современной</w:t>
      </w:r>
      <w:r>
        <w:t></w:t>
      </w:r>
      <w:r>
        <w:rPr>
          <w:rFonts w:hint="eastAsia"/>
        </w:rPr>
        <w:t>отечественной</w:t>
      </w:r>
      <w:r>
        <w:t></w:t>
      </w:r>
      <w:r>
        <w:rPr>
          <w:rFonts w:hint="eastAsia"/>
        </w:rPr>
        <w:t>и</w:t>
      </w:r>
      <w:r>
        <w:t></w:t>
      </w:r>
      <w:r>
        <w:rPr>
          <w:rFonts w:hint="eastAsia"/>
        </w:rPr>
        <w:t>зарубежной</w:t>
      </w:r>
      <w:r>
        <w:t></w:t>
      </w:r>
      <w:r>
        <w:rPr>
          <w:rFonts w:hint="eastAsia"/>
        </w:rPr>
        <w:t>литературе</w:t>
      </w:r>
      <w:r>
        <w:t></w:t>
      </w:r>
      <w:r>
        <w:rPr>
          <w:rFonts w:hint="eastAsia"/>
        </w:rPr>
        <w:t>по</w:t>
      </w:r>
      <w:r>
        <w:t></w:t>
      </w:r>
      <w:r>
        <w:rPr>
          <w:rFonts w:hint="eastAsia"/>
        </w:rPr>
        <w:t>проблемам</w:t>
      </w:r>
      <w:r>
        <w:t></w:t>
      </w:r>
      <w:r>
        <w:rPr>
          <w:rFonts w:hint="eastAsia"/>
        </w:rPr>
        <w:t>рынка</w:t>
      </w:r>
      <w:r>
        <w:t></w:t>
      </w:r>
      <w:r>
        <w:rPr>
          <w:rFonts w:hint="eastAsia"/>
        </w:rPr>
        <w:t>корпоративного</w:t>
      </w:r>
      <w:r>
        <w:t></w:t>
      </w:r>
      <w:r>
        <w:rPr>
          <w:rFonts w:hint="eastAsia"/>
        </w:rPr>
        <w:t>контроля</w:t>
      </w:r>
      <w:r>
        <w:t></w:t>
      </w:r>
      <w:r>
        <w:t></w:t>
      </w:r>
      <w:r>
        <w:rPr>
          <w:rFonts w:hint="eastAsia"/>
        </w:rPr>
        <w:t>В</w:t>
      </w:r>
      <w:r>
        <w:t></w:t>
      </w:r>
      <w:r>
        <w:rPr>
          <w:rFonts w:hint="eastAsia"/>
        </w:rPr>
        <w:t>работе</w:t>
      </w:r>
      <w:r>
        <w:t></w:t>
      </w:r>
      <w:r>
        <w:rPr>
          <w:rFonts w:hint="eastAsia"/>
        </w:rPr>
        <w:t>использованы</w:t>
      </w:r>
      <w:r>
        <w:t></w:t>
      </w:r>
      <w:r>
        <w:rPr>
          <w:rFonts w:hint="eastAsia"/>
        </w:rPr>
        <w:t>принципы</w:t>
      </w:r>
      <w:r>
        <w:t></w:t>
      </w:r>
      <w:r>
        <w:rPr>
          <w:rFonts w:hint="eastAsia"/>
        </w:rPr>
        <w:t>диалектического</w:t>
      </w:r>
      <w:r>
        <w:t></w:t>
      </w:r>
      <w:r>
        <w:rPr>
          <w:rFonts w:hint="eastAsia"/>
        </w:rPr>
        <w:t>метода</w:t>
      </w:r>
      <w:r>
        <w:t></w:t>
      </w:r>
      <w:r>
        <w:t></w:t>
      </w:r>
      <w:r>
        <w:rPr>
          <w:rFonts w:hint="eastAsia"/>
        </w:rPr>
        <w:t>анализа</w:t>
      </w:r>
      <w:r>
        <w:t></w:t>
      </w:r>
      <w:r>
        <w:rPr>
          <w:rFonts w:hint="eastAsia"/>
        </w:rPr>
        <w:t>и</w:t>
      </w:r>
      <w:r>
        <w:t></w:t>
      </w:r>
      <w:r>
        <w:rPr>
          <w:rFonts w:hint="eastAsia"/>
        </w:rPr>
        <w:t>синтеза</w:t>
      </w:r>
      <w:r>
        <w:t></w:t>
      </w:r>
      <w:r>
        <w:t></w:t>
      </w:r>
      <w:r>
        <w:rPr>
          <w:rFonts w:hint="eastAsia"/>
        </w:rPr>
        <w:t>методы</w:t>
      </w:r>
      <w:r>
        <w:t></w:t>
      </w:r>
      <w:r>
        <w:rPr>
          <w:rFonts w:hint="eastAsia"/>
        </w:rPr>
        <w:t>системного</w:t>
      </w:r>
      <w:r>
        <w:t></w:t>
      </w:r>
      <w:r>
        <w:rPr>
          <w:rFonts w:hint="eastAsia"/>
        </w:rPr>
        <w:t>подхода</w:t>
      </w:r>
      <w:r>
        <w:t></w:t>
      </w:r>
      <w:r>
        <w:t></w:t>
      </w:r>
      <w:r>
        <w:rPr>
          <w:rFonts w:hint="eastAsia"/>
        </w:rPr>
        <w:t>институционального</w:t>
      </w:r>
      <w:r>
        <w:t></w:t>
      </w:r>
      <w:r>
        <w:rPr>
          <w:rFonts w:hint="eastAsia"/>
        </w:rPr>
        <w:t>анализа</w:t>
      </w:r>
      <w:r>
        <w:t></w:t>
      </w:r>
      <w:r>
        <w:t></w:t>
      </w:r>
      <w:r>
        <w:rPr>
          <w:rFonts w:hint="eastAsia"/>
        </w:rPr>
        <w:t>а</w:t>
      </w:r>
      <w:r>
        <w:t></w:t>
      </w:r>
      <w:r>
        <w:rPr>
          <w:rFonts w:hint="eastAsia"/>
        </w:rPr>
        <w:t>также</w:t>
      </w:r>
      <w:r>
        <w:t></w:t>
      </w:r>
      <w:r>
        <w:rPr>
          <w:rFonts w:hint="eastAsia"/>
        </w:rPr>
        <w:t>принципы</w:t>
      </w:r>
      <w:r>
        <w:t></w:t>
      </w:r>
      <w:r>
        <w:rPr>
          <w:rFonts w:hint="eastAsia"/>
        </w:rPr>
        <w:t>субъектно</w:t>
      </w:r>
      <w:r>
        <w:t></w:t>
      </w:r>
      <w:r>
        <w:rPr>
          <w:rFonts w:hint="eastAsia"/>
        </w:rPr>
        <w:t>объектной</w:t>
      </w:r>
      <w:r>
        <w:t></w:t>
      </w:r>
      <w:r>
        <w:rPr>
          <w:rFonts w:hint="eastAsia"/>
        </w:rPr>
        <w:t>характеристики</w:t>
      </w:r>
      <w:r>
        <w:t></w:t>
      </w:r>
      <w:r>
        <w:rPr>
          <w:rFonts w:hint="eastAsia"/>
        </w:rPr>
        <w:t>экономических</w:t>
      </w:r>
      <w:r>
        <w:t></w:t>
      </w:r>
      <w:r>
        <w:rPr>
          <w:rFonts w:hint="eastAsia"/>
        </w:rPr>
        <w:t>систем</w:t>
      </w:r>
      <w:r>
        <w:t></w:t>
      </w:r>
      <w:r>
        <w:rPr>
          <w:rFonts w:hint="eastAsia"/>
        </w:rPr>
        <w:t>и</w:t>
      </w:r>
      <w:r>
        <w:t></w:t>
      </w:r>
      <w:r>
        <w:rPr>
          <w:rFonts w:hint="eastAsia"/>
        </w:rPr>
        <w:t>процессов</w:t>
      </w:r>
      <w:r>
        <w:t></w:t>
      </w:r>
    </w:p>
    <w:p w:rsidR="009533C4" w:rsidRDefault="009533C4" w:rsidP="009533C4">
      <w:r>
        <w:rPr>
          <w:rFonts w:hint="eastAsia"/>
        </w:rPr>
        <w:t>Работа</w:t>
      </w:r>
      <w:r>
        <w:t></w:t>
      </w:r>
      <w:r>
        <w:rPr>
          <w:rFonts w:hint="eastAsia"/>
        </w:rPr>
        <w:t>выполнена</w:t>
      </w:r>
      <w:r>
        <w:t></w:t>
      </w:r>
      <w:r>
        <w:rPr>
          <w:rFonts w:hint="eastAsia"/>
        </w:rPr>
        <w:t>в</w:t>
      </w:r>
      <w:r>
        <w:t></w:t>
      </w:r>
      <w:r>
        <w:rPr>
          <w:rFonts w:hint="eastAsia"/>
        </w:rPr>
        <w:t>рамках</w:t>
      </w:r>
      <w:r>
        <w:t></w:t>
      </w:r>
      <w:r>
        <w:rPr>
          <w:rFonts w:hint="eastAsia"/>
        </w:rPr>
        <w:t>Паспорта</w:t>
      </w:r>
      <w:r>
        <w:t></w:t>
      </w:r>
      <w:r>
        <w:rPr>
          <w:rFonts w:hint="eastAsia"/>
        </w:rPr>
        <w:t>специальностей</w:t>
      </w:r>
      <w:r>
        <w:t></w:t>
      </w:r>
      <w:r>
        <w:rPr>
          <w:rFonts w:hint="eastAsia"/>
        </w:rPr>
        <w:t>ВАК</w:t>
      </w:r>
      <w:r>
        <w:t></w:t>
      </w:r>
      <w:r>
        <w:rPr>
          <w:rFonts w:hint="eastAsia"/>
        </w:rPr>
        <w:t>РФ</w:t>
      </w:r>
      <w:r>
        <w:t></w:t>
      </w:r>
      <w:r>
        <w:t></w:t>
      </w:r>
      <w:r>
        <w:t></w:t>
      </w:r>
      <w:r>
        <w:t></w:t>
      </w:r>
      <w:r>
        <w:t></w:t>
      </w:r>
      <w:r>
        <w:t></w:t>
      </w:r>
      <w:r>
        <w:t></w:t>
      </w:r>
      <w:r>
        <w:t></w:t>
      </w:r>
      <w:r>
        <w:t></w:t>
      </w:r>
      <w:r>
        <w:t></w:t>
      </w:r>
      <w:r>
        <w:t></w:t>
      </w:r>
      <w:r>
        <w:t></w:t>
      </w:r>
      <w:r>
        <w:rPr>
          <w:rFonts w:hint="eastAsia"/>
        </w:rPr>
        <w:t>экономика</w:t>
      </w:r>
      <w:r>
        <w:t></w:t>
      </w:r>
      <w:r>
        <w:rPr>
          <w:rFonts w:hint="eastAsia"/>
        </w:rPr>
        <w:t>и</w:t>
      </w:r>
      <w:r>
        <w:t></w:t>
      </w:r>
      <w:r>
        <w:rPr>
          <w:rFonts w:hint="eastAsia"/>
        </w:rPr>
        <w:t>управление</w:t>
      </w:r>
      <w:r>
        <w:t></w:t>
      </w:r>
      <w:r>
        <w:rPr>
          <w:rFonts w:hint="eastAsia"/>
        </w:rPr>
        <w:t>народным</w:t>
      </w:r>
      <w:r>
        <w:t></w:t>
      </w:r>
      <w:r>
        <w:rPr>
          <w:rFonts w:hint="eastAsia"/>
        </w:rPr>
        <w:t>хозяйством</w:t>
      </w:r>
      <w:r>
        <w:t></w:t>
      </w:r>
      <w:r>
        <w:t></w:t>
      </w:r>
      <w:r>
        <w:rPr>
          <w:rFonts w:hint="eastAsia"/>
        </w:rPr>
        <w:t>экономика</w:t>
      </w:r>
      <w:r>
        <w:t></w:t>
      </w:r>
      <w:r>
        <w:t></w:t>
      </w:r>
      <w:r>
        <w:rPr>
          <w:rFonts w:hint="eastAsia"/>
        </w:rPr>
        <w:t>организация</w:t>
      </w:r>
      <w:r>
        <w:t></w:t>
      </w:r>
      <w:r>
        <w:rPr>
          <w:rFonts w:hint="eastAsia"/>
        </w:rPr>
        <w:t>и</w:t>
      </w:r>
      <w:r>
        <w:t></w:t>
      </w:r>
      <w:r>
        <w:rPr>
          <w:rFonts w:hint="eastAsia"/>
        </w:rPr>
        <w:t>управление</w:t>
      </w:r>
      <w:r>
        <w:t></w:t>
      </w:r>
      <w:r>
        <w:rPr>
          <w:rFonts w:hint="eastAsia"/>
        </w:rPr>
        <w:t>предприятиями</w:t>
      </w:r>
      <w:r>
        <w:t></w:t>
      </w:r>
      <w:r>
        <w:t></w:t>
      </w:r>
      <w:r>
        <w:rPr>
          <w:rFonts w:hint="eastAsia"/>
        </w:rPr>
        <w:t>отраслями</w:t>
      </w:r>
      <w:r>
        <w:t></w:t>
      </w:r>
      <w:r>
        <w:t></w:t>
      </w:r>
      <w:r>
        <w:rPr>
          <w:rFonts w:hint="eastAsia"/>
        </w:rPr>
        <w:t>комплексами</w:t>
      </w:r>
      <w:r>
        <w:t></w:t>
      </w:r>
      <w:r>
        <w:t></w:t>
      </w:r>
      <w:r>
        <w:rPr>
          <w:rFonts w:hint="eastAsia"/>
        </w:rPr>
        <w:t>промышленность</w:t>
      </w:r>
      <w:r>
        <w:t></w:t>
      </w:r>
      <w:r>
        <w:t></w:t>
      </w:r>
      <w:r>
        <w:rPr>
          <w:rFonts w:hint="eastAsia"/>
        </w:rPr>
        <w:t>п</w:t>
      </w:r>
      <w:r>
        <w:t></w:t>
      </w:r>
      <w:r>
        <w:rPr>
          <w:rFonts w:hint="eastAsia"/>
        </w:rPr>
        <w:t>п</w:t>
      </w:r>
      <w:r>
        <w:t></w:t>
      </w:r>
      <w:r>
        <w:t></w:t>
      </w:r>
    </w:p>
    <w:p w:rsidR="009533C4" w:rsidRDefault="009533C4" w:rsidP="009533C4">
      <w:r>
        <w:t></w:t>
      </w:r>
      <w:r>
        <w:t></w:t>
      </w:r>
      <w:r>
        <w:t></w:t>
      </w:r>
      <w:r>
        <w:t></w:t>
      </w:r>
      <w:r>
        <w:t></w:t>
      </w:r>
      <w:r>
        <w:tab/>
      </w:r>
      <w:r>
        <w:rPr>
          <w:rFonts w:hint="eastAsia"/>
        </w:rPr>
        <w:t>Механизмы</w:t>
      </w:r>
      <w:r>
        <w:t></w:t>
      </w:r>
      <w:r>
        <w:rPr>
          <w:rFonts w:hint="eastAsia"/>
        </w:rPr>
        <w:t>формирования</w:t>
      </w:r>
      <w:r>
        <w:t></w:t>
      </w:r>
      <w:r>
        <w:rPr>
          <w:rFonts w:hint="eastAsia"/>
        </w:rPr>
        <w:t>корпоративных</w:t>
      </w:r>
      <w:r>
        <w:t></w:t>
      </w:r>
      <w:r>
        <w:rPr>
          <w:rFonts w:hint="eastAsia"/>
        </w:rPr>
        <w:t>образований</w:t>
      </w:r>
      <w:r>
        <w:t></w:t>
      </w:r>
      <w:r>
        <w:rPr>
          <w:rFonts w:hint="eastAsia"/>
        </w:rPr>
        <w:t>в</w:t>
      </w:r>
      <w:r>
        <w:t></w:t>
      </w:r>
      <w:r>
        <w:rPr>
          <w:rFonts w:hint="eastAsia"/>
        </w:rPr>
        <w:t>российской</w:t>
      </w:r>
      <w:r>
        <w:t></w:t>
      </w:r>
      <w:r>
        <w:rPr>
          <w:rFonts w:hint="eastAsia"/>
        </w:rPr>
        <w:t>экономике</w:t>
      </w:r>
      <w:r>
        <w:t></w:t>
      </w:r>
      <w:r>
        <w:rPr>
          <w:rFonts w:hint="eastAsia"/>
        </w:rPr>
        <w:t>с</w:t>
      </w:r>
      <w:r>
        <w:t></w:t>
      </w:r>
      <w:r>
        <w:rPr>
          <w:rFonts w:hint="eastAsia"/>
        </w:rPr>
        <w:t>учетом</w:t>
      </w:r>
      <w:r>
        <w:t></w:t>
      </w:r>
      <w:r>
        <w:rPr>
          <w:rFonts w:hint="eastAsia"/>
        </w:rPr>
        <w:t>глобализации</w:t>
      </w:r>
      <w:r>
        <w:t></w:t>
      </w:r>
      <w:r>
        <w:rPr>
          <w:rFonts w:hint="eastAsia"/>
        </w:rPr>
        <w:t>мировой</w:t>
      </w:r>
      <w:r>
        <w:t></w:t>
      </w:r>
      <w:r>
        <w:rPr>
          <w:rFonts w:hint="eastAsia"/>
        </w:rPr>
        <w:t>экономики</w:t>
      </w:r>
      <w:r>
        <w:t></w:t>
      </w:r>
      <w:r>
        <w:t></w:t>
      </w:r>
      <w:r>
        <w:t></w:t>
      </w:r>
      <w:r>
        <w:t></w:t>
      </w:r>
      <w:r>
        <w:t></w:t>
      </w:r>
      <w:r>
        <w:t></w:t>
      </w:r>
      <w:r>
        <w:t></w:t>
      </w:r>
      <w:r>
        <w:t></w:t>
      </w:r>
      <w:r>
        <w:t></w:t>
      </w:r>
      <w:r>
        <w:rPr>
          <w:rFonts w:hint="eastAsia"/>
        </w:rPr>
        <w:t>Теоретические</w:t>
      </w:r>
      <w:r>
        <w:t></w:t>
      </w:r>
      <w:r>
        <w:rPr>
          <w:rFonts w:hint="eastAsia"/>
        </w:rPr>
        <w:t>и</w:t>
      </w:r>
      <w:r>
        <w:t></w:t>
      </w:r>
      <w:r>
        <w:rPr>
          <w:rFonts w:hint="eastAsia"/>
        </w:rPr>
        <w:t>методологические</w:t>
      </w:r>
      <w:r>
        <w:t></w:t>
      </w:r>
      <w:r>
        <w:rPr>
          <w:rFonts w:hint="eastAsia"/>
        </w:rPr>
        <w:t>основы</w:t>
      </w:r>
      <w:r>
        <w:t></w:t>
      </w:r>
      <w:r>
        <w:rPr>
          <w:rFonts w:hint="eastAsia"/>
        </w:rPr>
        <w:t>эффективности</w:t>
      </w:r>
      <w:r>
        <w:t></w:t>
      </w:r>
      <w:r>
        <w:rPr>
          <w:rFonts w:hint="eastAsia"/>
        </w:rPr>
        <w:t>развития</w:t>
      </w:r>
      <w:r>
        <w:t></w:t>
      </w:r>
      <w:r>
        <w:rPr>
          <w:rFonts w:hint="eastAsia"/>
        </w:rPr>
        <w:t>предприятий</w:t>
      </w:r>
      <w:r>
        <w:t></w:t>
      </w:r>
      <w:r>
        <w:t></w:t>
      </w:r>
      <w:r>
        <w:rPr>
          <w:rFonts w:hint="eastAsia"/>
        </w:rPr>
        <w:t>отраслей</w:t>
      </w:r>
      <w:r>
        <w:t></w:t>
      </w:r>
      <w:r>
        <w:rPr>
          <w:rFonts w:hint="eastAsia"/>
        </w:rPr>
        <w:t>и</w:t>
      </w:r>
      <w:r>
        <w:t></w:t>
      </w:r>
      <w:r>
        <w:rPr>
          <w:rFonts w:hint="eastAsia"/>
        </w:rPr>
        <w:t>комплексов</w:t>
      </w:r>
      <w:r>
        <w:t></w:t>
      </w:r>
      <w:r>
        <w:rPr>
          <w:rFonts w:hint="eastAsia"/>
        </w:rPr>
        <w:t>народного</w:t>
      </w:r>
      <w:r>
        <w:t></w:t>
      </w:r>
      <w:r>
        <w:rPr>
          <w:rFonts w:hint="eastAsia"/>
        </w:rPr>
        <w:t>хозяйства</w:t>
      </w:r>
      <w:r>
        <w:t></w:t>
      </w:r>
    </w:p>
    <w:p w:rsidR="009533C4" w:rsidRDefault="009533C4" w:rsidP="009533C4">
      <w:r>
        <w:rPr>
          <w:rFonts w:hint="eastAsia"/>
        </w:rPr>
        <w:t>Эмпирической</w:t>
      </w:r>
      <w:r>
        <w:t></w:t>
      </w:r>
      <w:r>
        <w:rPr>
          <w:rFonts w:hint="eastAsia"/>
        </w:rPr>
        <w:t>базой</w:t>
      </w:r>
      <w:r>
        <w:t></w:t>
      </w:r>
      <w:r>
        <w:rPr>
          <w:rFonts w:hint="eastAsia"/>
        </w:rPr>
        <w:t>исследования</w:t>
      </w:r>
      <w:r>
        <w:t></w:t>
      </w:r>
      <w:r>
        <w:rPr>
          <w:rFonts w:hint="eastAsia"/>
        </w:rPr>
        <w:t>послужили</w:t>
      </w:r>
      <w:r>
        <w:t></w:t>
      </w:r>
      <w:r>
        <w:rPr>
          <w:rFonts w:hint="eastAsia"/>
        </w:rPr>
        <w:t>аналитические</w:t>
      </w:r>
      <w:r>
        <w:t></w:t>
      </w:r>
      <w:r>
        <w:rPr>
          <w:rFonts w:hint="eastAsia"/>
        </w:rPr>
        <w:t>материалы</w:t>
      </w:r>
      <w:r>
        <w:t></w:t>
      </w:r>
      <w:r>
        <w:rPr>
          <w:rFonts w:hint="eastAsia"/>
        </w:rPr>
        <w:t>опубликованные</w:t>
      </w:r>
      <w:r>
        <w:t></w:t>
      </w:r>
      <w:r>
        <w:rPr>
          <w:rFonts w:hint="eastAsia"/>
        </w:rPr>
        <w:t>в</w:t>
      </w:r>
      <w:r>
        <w:t></w:t>
      </w:r>
      <w:r>
        <w:rPr>
          <w:rFonts w:hint="eastAsia"/>
        </w:rPr>
        <w:t>научной</w:t>
      </w:r>
      <w:r>
        <w:t></w:t>
      </w:r>
      <w:r>
        <w:rPr>
          <w:rFonts w:hint="eastAsia"/>
        </w:rPr>
        <w:t>литературе</w:t>
      </w:r>
      <w:r>
        <w:t></w:t>
      </w:r>
      <w:r>
        <w:rPr>
          <w:rFonts w:hint="eastAsia"/>
        </w:rPr>
        <w:t>и</w:t>
      </w:r>
      <w:r>
        <w:t></w:t>
      </w:r>
      <w:r>
        <w:rPr>
          <w:rFonts w:hint="eastAsia"/>
        </w:rPr>
        <w:t>периодических</w:t>
      </w:r>
      <w:r>
        <w:t></w:t>
      </w:r>
      <w:r>
        <w:rPr>
          <w:rFonts w:hint="eastAsia"/>
        </w:rPr>
        <w:t>изданиях</w:t>
      </w:r>
      <w:r>
        <w:t></w:t>
      </w:r>
      <w:r>
        <w:t></w:t>
      </w:r>
      <w:r>
        <w:rPr>
          <w:rFonts w:hint="eastAsia"/>
        </w:rPr>
        <w:t>монографических</w:t>
      </w:r>
      <w:r>
        <w:t></w:t>
      </w:r>
      <w:r>
        <w:rPr>
          <w:rFonts w:hint="eastAsia"/>
        </w:rPr>
        <w:t>исследованиях</w:t>
      </w:r>
      <w:r>
        <w:t></w:t>
      </w:r>
      <w:r>
        <w:rPr>
          <w:rFonts w:hint="eastAsia"/>
        </w:rPr>
        <w:t>и</w:t>
      </w:r>
      <w:r>
        <w:t></w:t>
      </w:r>
      <w:r>
        <w:rPr>
          <w:rFonts w:hint="eastAsia"/>
        </w:rPr>
        <w:t>статьях</w:t>
      </w:r>
      <w:r>
        <w:t></w:t>
      </w:r>
      <w:r>
        <w:rPr>
          <w:rFonts w:hint="eastAsia"/>
        </w:rPr>
        <w:t>отечественных</w:t>
      </w:r>
      <w:r>
        <w:t></w:t>
      </w:r>
      <w:r>
        <w:rPr>
          <w:rFonts w:hint="eastAsia"/>
        </w:rPr>
        <w:t>и</w:t>
      </w:r>
      <w:r>
        <w:t></w:t>
      </w:r>
      <w:r>
        <w:rPr>
          <w:rFonts w:hint="eastAsia"/>
        </w:rPr>
        <w:t>зарубежных</w:t>
      </w:r>
      <w:r>
        <w:t></w:t>
      </w:r>
      <w:r>
        <w:rPr>
          <w:rFonts w:hint="eastAsia"/>
        </w:rPr>
        <w:t>экономистов</w:t>
      </w:r>
      <w:r>
        <w:t></w:t>
      </w:r>
      <w:r>
        <w:t></w:t>
      </w:r>
      <w:r>
        <w:rPr>
          <w:rFonts w:hint="eastAsia"/>
        </w:rPr>
        <w:t>послужили</w:t>
      </w:r>
      <w:r>
        <w:t></w:t>
      </w:r>
      <w:r>
        <w:rPr>
          <w:rFonts w:hint="eastAsia"/>
        </w:rPr>
        <w:t>официальные</w:t>
      </w:r>
      <w:r>
        <w:t></w:t>
      </w:r>
      <w:r>
        <w:rPr>
          <w:rFonts w:hint="eastAsia"/>
        </w:rPr>
        <w:t>данные</w:t>
      </w:r>
      <w:r>
        <w:t></w:t>
      </w:r>
      <w:r>
        <w:rPr>
          <w:rFonts w:hint="eastAsia"/>
        </w:rPr>
        <w:t>Государственного</w:t>
      </w:r>
      <w:r>
        <w:t></w:t>
      </w:r>
      <w:r>
        <w:rPr>
          <w:rFonts w:hint="eastAsia"/>
        </w:rPr>
        <w:t>комитета</w:t>
      </w:r>
      <w:r>
        <w:t></w:t>
      </w:r>
      <w:r>
        <w:rPr>
          <w:rFonts w:hint="eastAsia"/>
        </w:rPr>
        <w:t>статистики</w:t>
      </w:r>
      <w:r>
        <w:t></w:t>
      </w:r>
      <w:r>
        <w:rPr>
          <w:rFonts w:hint="eastAsia"/>
        </w:rPr>
        <w:t>РФ</w:t>
      </w:r>
      <w:r>
        <w:t></w:t>
      </w:r>
      <w:r>
        <w:t></w:t>
      </w:r>
      <w:r>
        <w:rPr>
          <w:rFonts w:hint="eastAsia"/>
        </w:rPr>
        <w:t>научные</w:t>
      </w:r>
      <w:r>
        <w:t></w:t>
      </w:r>
      <w:r>
        <w:rPr>
          <w:rFonts w:hint="eastAsia"/>
        </w:rPr>
        <w:t>отчеты</w:t>
      </w:r>
      <w:r>
        <w:t></w:t>
      </w:r>
      <w:r>
        <w:t></w:t>
      </w:r>
      <w:r>
        <w:rPr>
          <w:rFonts w:hint="eastAsia"/>
        </w:rPr>
        <w:t>размещенные</w:t>
      </w:r>
      <w:r>
        <w:t></w:t>
      </w:r>
      <w:r>
        <w:rPr>
          <w:rFonts w:hint="eastAsia"/>
        </w:rPr>
        <w:t>на</w:t>
      </w:r>
      <w:r>
        <w:t></w:t>
      </w:r>
      <w:r>
        <w:t></w:t>
      </w:r>
      <w:r>
        <w:t></w:t>
      </w:r>
      <w:r>
        <w:t></w:t>
      </w:r>
      <w:r>
        <w:t></w:t>
      </w:r>
      <w:r>
        <w:rPr>
          <w:rFonts w:hint="eastAsia"/>
        </w:rPr>
        <w:t>страницах</w:t>
      </w:r>
      <w:r>
        <w:t></w:t>
      </w:r>
      <w:r>
        <w:rPr>
          <w:rFonts w:hint="eastAsia"/>
        </w:rPr>
        <w:t>ведущих</w:t>
      </w:r>
      <w:r>
        <w:t></w:t>
      </w:r>
      <w:r>
        <w:rPr>
          <w:rFonts w:hint="eastAsia"/>
        </w:rPr>
        <w:t>научно</w:t>
      </w:r>
      <w:r>
        <w:t></w:t>
      </w:r>
      <w:r>
        <w:rPr>
          <w:rFonts w:hint="eastAsia"/>
        </w:rPr>
        <w:t>исследовательских</w:t>
      </w:r>
      <w:r>
        <w:t></w:t>
      </w:r>
      <w:r>
        <w:rPr>
          <w:rFonts w:hint="eastAsia"/>
        </w:rPr>
        <w:t>центров</w:t>
      </w:r>
      <w:r>
        <w:t></w:t>
      </w:r>
      <w:r>
        <w:t></w:t>
      </w:r>
      <w:r>
        <w:rPr>
          <w:rFonts w:hint="eastAsia"/>
        </w:rPr>
        <w:t>институтов</w:t>
      </w:r>
      <w:r>
        <w:t></w:t>
      </w:r>
      <w:r>
        <w:t></w:t>
      </w:r>
      <w:r>
        <w:rPr>
          <w:rFonts w:hint="eastAsia"/>
        </w:rPr>
        <w:t>вузов</w:t>
      </w:r>
      <w:r>
        <w:t></w:t>
      </w:r>
      <w:r>
        <w:rPr>
          <w:rFonts w:hint="eastAsia"/>
        </w:rPr>
        <w:t>и</w:t>
      </w:r>
      <w:r>
        <w:t></w:t>
      </w:r>
      <w:r>
        <w:rPr>
          <w:rFonts w:hint="eastAsia"/>
        </w:rPr>
        <w:t>издательств</w:t>
      </w:r>
      <w:r>
        <w:t></w:t>
      </w:r>
      <w:r>
        <w:rPr>
          <w:rFonts w:hint="eastAsia"/>
        </w:rPr>
        <w:t>России</w:t>
      </w:r>
      <w:r>
        <w:t></w:t>
      </w:r>
      <w:r>
        <w:t></w:t>
      </w:r>
      <w:r>
        <w:rPr>
          <w:rFonts w:hint="eastAsia"/>
        </w:rPr>
        <w:t>что</w:t>
      </w:r>
      <w:r>
        <w:t></w:t>
      </w:r>
      <w:r>
        <w:rPr>
          <w:rFonts w:hint="eastAsia"/>
        </w:rPr>
        <w:t>позволило</w:t>
      </w:r>
      <w:r>
        <w:t></w:t>
      </w:r>
      <w:r>
        <w:rPr>
          <w:rFonts w:hint="eastAsia"/>
        </w:rPr>
        <w:t>обеспечить</w:t>
      </w:r>
      <w:r>
        <w:t></w:t>
      </w:r>
      <w:r>
        <w:rPr>
          <w:rFonts w:hint="eastAsia"/>
        </w:rPr>
        <w:t>необходимую</w:t>
      </w:r>
      <w:r>
        <w:t></w:t>
      </w:r>
      <w:r>
        <w:rPr>
          <w:rFonts w:hint="eastAsia"/>
        </w:rPr>
        <w:t>репрезентативность</w:t>
      </w:r>
      <w:r>
        <w:t></w:t>
      </w:r>
      <w:r>
        <w:rPr>
          <w:rFonts w:hint="eastAsia"/>
        </w:rPr>
        <w:t>и</w:t>
      </w:r>
      <w:r>
        <w:t></w:t>
      </w:r>
      <w:r>
        <w:rPr>
          <w:rFonts w:hint="eastAsia"/>
        </w:rPr>
        <w:t>достоверность</w:t>
      </w:r>
      <w:r>
        <w:t></w:t>
      </w:r>
      <w:r>
        <w:rPr>
          <w:rFonts w:hint="eastAsia"/>
        </w:rPr>
        <w:t>полученных</w:t>
      </w:r>
      <w:r>
        <w:t></w:t>
      </w:r>
      <w:r>
        <w:rPr>
          <w:rFonts w:hint="eastAsia"/>
        </w:rPr>
        <w:t>результатов</w:t>
      </w:r>
      <w:r>
        <w:t></w:t>
      </w:r>
      <w:r>
        <w:rPr>
          <w:rFonts w:hint="eastAsia"/>
        </w:rPr>
        <w:t>исследования</w:t>
      </w:r>
      <w:r>
        <w:t></w:t>
      </w:r>
    </w:p>
    <w:p w:rsidR="009533C4" w:rsidRDefault="009533C4" w:rsidP="009533C4">
      <w:r>
        <w:rPr>
          <w:rFonts w:hint="eastAsia"/>
        </w:rPr>
        <w:t>Рабочая</w:t>
      </w:r>
      <w:r>
        <w:t></w:t>
      </w:r>
      <w:r>
        <w:rPr>
          <w:rFonts w:hint="eastAsia"/>
        </w:rPr>
        <w:t>гипотеза</w:t>
      </w:r>
      <w:r>
        <w:t></w:t>
      </w:r>
      <w:r>
        <w:rPr>
          <w:rFonts w:hint="eastAsia"/>
        </w:rPr>
        <w:t>диссертационного</w:t>
      </w:r>
      <w:r>
        <w:t></w:t>
      </w:r>
      <w:r>
        <w:rPr>
          <w:rFonts w:hint="eastAsia"/>
        </w:rPr>
        <w:t>исследования</w:t>
      </w:r>
      <w:r>
        <w:t></w:t>
      </w:r>
      <w:r>
        <w:rPr>
          <w:rFonts w:hint="eastAsia"/>
        </w:rPr>
        <w:t>базируется</w:t>
      </w:r>
      <w:r>
        <w:t></w:t>
      </w:r>
      <w:r>
        <w:rPr>
          <w:rFonts w:hint="eastAsia"/>
        </w:rPr>
        <w:t>на</w:t>
      </w:r>
      <w:r>
        <w:t></w:t>
      </w:r>
      <w:r>
        <w:rPr>
          <w:rFonts w:hint="eastAsia"/>
        </w:rPr>
        <w:t>системе</w:t>
      </w:r>
      <w:r>
        <w:t></w:t>
      </w:r>
      <w:r>
        <w:rPr>
          <w:rFonts w:hint="eastAsia"/>
        </w:rPr>
        <w:t>взаимосвязанных</w:t>
      </w:r>
      <w:r>
        <w:t></w:t>
      </w:r>
      <w:r>
        <w:rPr>
          <w:rFonts w:hint="eastAsia"/>
        </w:rPr>
        <w:t>теоретических</w:t>
      </w:r>
      <w:r>
        <w:t></w:t>
      </w:r>
      <w:r>
        <w:rPr>
          <w:rFonts w:hint="eastAsia"/>
        </w:rPr>
        <w:t>положений</w:t>
      </w:r>
      <w:r>
        <w:t></w:t>
      </w:r>
      <w:r>
        <w:t></w:t>
      </w:r>
      <w:r>
        <w:rPr>
          <w:rFonts w:hint="eastAsia"/>
        </w:rPr>
        <w:t>согласно</w:t>
      </w:r>
      <w:r>
        <w:t></w:t>
      </w:r>
      <w:r>
        <w:rPr>
          <w:rFonts w:hint="eastAsia"/>
        </w:rPr>
        <w:t>которым</w:t>
      </w:r>
      <w:r>
        <w:t></w:t>
      </w:r>
      <w:r>
        <w:rPr>
          <w:rFonts w:hint="eastAsia"/>
        </w:rPr>
        <w:t>специфика</w:t>
      </w:r>
      <w:r>
        <w:t></w:t>
      </w:r>
      <w:r>
        <w:rPr>
          <w:rFonts w:hint="eastAsia"/>
        </w:rPr>
        <w:t>и</w:t>
      </w:r>
      <w:r>
        <w:t></w:t>
      </w:r>
      <w:r>
        <w:rPr>
          <w:rFonts w:hint="eastAsia"/>
        </w:rPr>
        <w:t>неравномерность</w:t>
      </w:r>
      <w:r>
        <w:t></w:t>
      </w:r>
      <w:r>
        <w:rPr>
          <w:rFonts w:hint="eastAsia"/>
        </w:rPr>
        <w:t>субъектно</w:t>
      </w:r>
      <w:r>
        <w:t></w:t>
      </w:r>
      <w:r>
        <w:rPr>
          <w:rFonts w:hint="eastAsia"/>
        </w:rPr>
        <w:t>объектной</w:t>
      </w:r>
      <w:r>
        <w:t></w:t>
      </w:r>
      <w:r>
        <w:rPr>
          <w:rFonts w:hint="eastAsia"/>
        </w:rPr>
        <w:t>структуры</w:t>
      </w:r>
      <w:r>
        <w:t></w:t>
      </w:r>
      <w:r>
        <w:rPr>
          <w:rFonts w:hint="eastAsia"/>
        </w:rPr>
        <w:t>российской</w:t>
      </w:r>
      <w:r>
        <w:t></w:t>
      </w:r>
      <w:r>
        <w:rPr>
          <w:rFonts w:hint="eastAsia"/>
        </w:rPr>
        <w:t>акционерной</w:t>
      </w:r>
      <w:r>
        <w:t></w:t>
      </w:r>
      <w:r>
        <w:rPr>
          <w:rFonts w:hint="eastAsia"/>
        </w:rPr>
        <w:t>собственности</w:t>
      </w:r>
      <w:r>
        <w:t></w:t>
      </w:r>
      <w:r>
        <w:t></w:t>
      </w:r>
      <w:r>
        <w:rPr>
          <w:rFonts w:hint="eastAsia"/>
        </w:rPr>
        <w:t>воздействуя</w:t>
      </w:r>
      <w:r>
        <w:t></w:t>
      </w:r>
      <w:r>
        <w:rPr>
          <w:rFonts w:hint="eastAsia"/>
        </w:rPr>
        <w:t>на</w:t>
      </w:r>
      <w:r>
        <w:t></w:t>
      </w:r>
      <w:r>
        <w:rPr>
          <w:rFonts w:hint="eastAsia"/>
        </w:rPr>
        <w:t>структуру</w:t>
      </w:r>
      <w:r>
        <w:t></w:t>
      </w:r>
      <w:r>
        <w:rPr>
          <w:rFonts w:hint="eastAsia"/>
        </w:rPr>
        <w:t>мотивов</w:t>
      </w:r>
      <w:r>
        <w:t></w:t>
      </w:r>
      <w:r>
        <w:rPr>
          <w:rFonts w:hint="eastAsia"/>
        </w:rPr>
        <w:t>субъектов</w:t>
      </w:r>
      <w:r>
        <w:t></w:t>
      </w:r>
      <w:r>
        <w:rPr>
          <w:rFonts w:hint="eastAsia"/>
        </w:rPr>
        <w:t>корпоративных</w:t>
      </w:r>
      <w:r>
        <w:t></w:t>
      </w:r>
      <w:r>
        <w:rPr>
          <w:rFonts w:hint="eastAsia"/>
        </w:rPr>
        <w:t>отношений</w:t>
      </w:r>
      <w:r>
        <w:t></w:t>
      </w:r>
      <w:r>
        <w:t></w:t>
      </w:r>
      <w:r>
        <w:rPr>
          <w:rFonts w:hint="eastAsia"/>
        </w:rPr>
        <w:t>предопределяют</w:t>
      </w:r>
      <w:r>
        <w:t></w:t>
      </w:r>
      <w:r>
        <w:rPr>
          <w:rFonts w:hint="eastAsia"/>
        </w:rPr>
        <w:t>различные</w:t>
      </w:r>
      <w:r>
        <w:t></w:t>
      </w:r>
      <w:r>
        <w:rPr>
          <w:rFonts w:hint="eastAsia"/>
        </w:rPr>
        <w:t>видовые</w:t>
      </w:r>
      <w:r>
        <w:t></w:t>
      </w:r>
      <w:r>
        <w:rPr>
          <w:rFonts w:hint="eastAsia"/>
        </w:rPr>
        <w:t>характеристики</w:t>
      </w:r>
      <w:r>
        <w:t></w:t>
      </w:r>
      <w:r>
        <w:rPr>
          <w:rFonts w:hint="eastAsia"/>
        </w:rPr>
        <w:t>корпоративного</w:t>
      </w:r>
      <w:r>
        <w:t></w:t>
      </w:r>
      <w:r>
        <w:rPr>
          <w:rFonts w:hint="eastAsia"/>
        </w:rPr>
        <w:t>контроля</w:t>
      </w:r>
      <w:r>
        <w:t></w:t>
      </w:r>
      <w:r>
        <w:t></w:t>
      </w:r>
      <w:r>
        <w:rPr>
          <w:rFonts w:hint="eastAsia"/>
        </w:rPr>
        <w:t>делегированность</w:t>
      </w:r>
      <w:r>
        <w:t></w:t>
      </w:r>
      <w:r>
        <w:rPr>
          <w:rFonts w:hint="eastAsia"/>
        </w:rPr>
        <w:t>оценки</w:t>
      </w:r>
      <w:r>
        <w:t></w:t>
      </w:r>
      <w:r>
        <w:rPr>
          <w:rFonts w:hint="eastAsia"/>
        </w:rPr>
        <w:t>и</w:t>
      </w:r>
      <w:r>
        <w:t></w:t>
      </w:r>
      <w:r>
        <w:rPr>
          <w:rFonts w:hint="eastAsia"/>
        </w:rPr>
        <w:t>перераспределения</w:t>
      </w:r>
      <w:r>
        <w:t></w:t>
      </w:r>
      <w:r>
        <w:rPr>
          <w:rFonts w:hint="eastAsia"/>
        </w:rPr>
        <w:t>акционерной</w:t>
      </w:r>
      <w:r>
        <w:t></w:t>
      </w:r>
      <w:r>
        <w:rPr>
          <w:rFonts w:hint="eastAsia"/>
        </w:rPr>
        <w:t>собственности</w:t>
      </w:r>
      <w:r>
        <w:t></w:t>
      </w:r>
      <w:r>
        <w:t></w:t>
      </w:r>
      <w:r>
        <w:rPr>
          <w:rFonts w:hint="eastAsia"/>
        </w:rPr>
        <w:t>выбор</w:t>
      </w:r>
      <w:r>
        <w:t></w:t>
      </w:r>
      <w:r>
        <w:rPr>
          <w:rFonts w:hint="eastAsia"/>
        </w:rPr>
        <w:t>финансовых</w:t>
      </w:r>
      <w:r>
        <w:t></w:t>
      </w:r>
      <w:r>
        <w:rPr>
          <w:rFonts w:hint="eastAsia"/>
        </w:rPr>
        <w:t>источников</w:t>
      </w:r>
      <w:r>
        <w:t></w:t>
      </w:r>
      <w:r>
        <w:rPr>
          <w:rFonts w:hint="eastAsia"/>
        </w:rPr>
        <w:t>ее</w:t>
      </w:r>
      <w:r>
        <w:t></w:t>
      </w:r>
      <w:r>
        <w:rPr>
          <w:rFonts w:hint="eastAsia"/>
        </w:rPr>
        <w:t>развития</w:t>
      </w:r>
      <w:r>
        <w:t></w:t>
      </w:r>
    </w:p>
    <w:p w:rsidR="009533C4" w:rsidRDefault="009533C4" w:rsidP="009533C4">
      <w:r>
        <w:rPr>
          <w:rFonts w:hint="eastAsia"/>
        </w:rPr>
        <w:t>Основные</w:t>
      </w:r>
      <w:r>
        <w:t></w:t>
      </w:r>
      <w:r>
        <w:rPr>
          <w:rFonts w:hint="eastAsia"/>
        </w:rPr>
        <w:t>положения</w:t>
      </w:r>
      <w:r>
        <w:t></w:t>
      </w:r>
      <w:r>
        <w:rPr>
          <w:rFonts w:hint="eastAsia"/>
        </w:rPr>
        <w:t>диссертации</w:t>
      </w:r>
      <w:r>
        <w:t></w:t>
      </w:r>
      <w:r>
        <w:rPr>
          <w:rFonts w:hint="eastAsia"/>
        </w:rPr>
        <w:t>выносимые</w:t>
      </w:r>
      <w:r>
        <w:t></w:t>
      </w:r>
      <w:r>
        <w:rPr>
          <w:rFonts w:hint="eastAsia"/>
        </w:rPr>
        <w:t>на</w:t>
      </w:r>
      <w:r>
        <w:t></w:t>
      </w:r>
      <w:r>
        <w:rPr>
          <w:rFonts w:hint="eastAsia"/>
        </w:rPr>
        <w:t>защиту</w:t>
      </w:r>
      <w:r>
        <w:t></w:t>
      </w:r>
    </w:p>
    <w:p w:rsidR="009533C4" w:rsidRDefault="009533C4" w:rsidP="009533C4">
      <w:r>
        <w:t></w:t>
      </w:r>
      <w:r>
        <w:t></w:t>
      </w:r>
      <w:r>
        <w:tab/>
      </w:r>
      <w:r>
        <w:rPr>
          <w:rFonts w:hint="eastAsia"/>
        </w:rPr>
        <w:t>Процессы</w:t>
      </w:r>
      <w:r>
        <w:t></w:t>
      </w:r>
      <w:r>
        <w:rPr>
          <w:rFonts w:hint="eastAsia"/>
        </w:rPr>
        <w:t>глобализации</w:t>
      </w:r>
      <w:r>
        <w:t></w:t>
      </w:r>
      <w:r>
        <w:rPr>
          <w:rFonts w:hint="eastAsia"/>
        </w:rPr>
        <w:t>существенно</w:t>
      </w:r>
      <w:r>
        <w:t></w:t>
      </w:r>
      <w:r>
        <w:rPr>
          <w:rFonts w:hint="eastAsia"/>
        </w:rPr>
        <w:t>изменяют</w:t>
      </w:r>
      <w:r>
        <w:t></w:t>
      </w:r>
      <w:r>
        <w:rPr>
          <w:rFonts w:hint="eastAsia"/>
        </w:rPr>
        <w:t>механизмы</w:t>
      </w:r>
      <w:r>
        <w:t></w:t>
      </w:r>
      <w:r>
        <w:rPr>
          <w:rFonts w:hint="eastAsia"/>
        </w:rPr>
        <w:t>формирования</w:t>
      </w:r>
      <w:r>
        <w:t></w:t>
      </w:r>
      <w:r>
        <w:rPr>
          <w:rFonts w:hint="eastAsia"/>
        </w:rPr>
        <w:t>корпоративных</w:t>
      </w:r>
      <w:r>
        <w:t></w:t>
      </w:r>
      <w:r>
        <w:rPr>
          <w:rFonts w:hint="eastAsia"/>
        </w:rPr>
        <w:t>объединений</w:t>
      </w:r>
      <w:r>
        <w:t></w:t>
      </w:r>
      <w:r>
        <w:rPr>
          <w:rFonts w:hint="eastAsia"/>
        </w:rPr>
        <w:t>в</w:t>
      </w:r>
      <w:r>
        <w:t></w:t>
      </w:r>
      <w:r>
        <w:rPr>
          <w:rFonts w:hint="eastAsia"/>
        </w:rPr>
        <w:t>российской</w:t>
      </w:r>
      <w:r>
        <w:t></w:t>
      </w:r>
      <w:r>
        <w:rPr>
          <w:rFonts w:hint="eastAsia"/>
        </w:rPr>
        <w:t>экономике</w:t>
      </w:r>
      <w:r>
        <w:t></w:t>
      </w:r>
      <w:r>
        <w:t></w:t>
      </w:r>
      <w:r>
        <w:rPr>
          <w:rFonts w:hint="eastAsia"/>
        </w:rPr>
        <w:t>превращая</w:t>
      </w:r>
      <w:r>
        <w:t></w:t>
      </w:r>
      <w:r>
        <w:rPr>
          <w:rFonts w:hint="eastAsia"/>
        </w:rPr>
        <w:t>их</w:t>
      </w:r>
      <w:r>
        <w:t></w:t>
      </w:r>
      <w:r>
        <w:rPr>
          <w:rFonts w:hint="eastAsia"/>
        </w:rPr>
        <w:t>в</w:t>
      </w:r>
      <w:r>
        <w:t></w:t>
      </w:r>
      <w:r>
        <w:rPr>
          <w:rFonts w:hint="eastAsia"/>
        </w:rPr>
        <w:t>многоэлементные</w:t>
      </w:r>
      <w:r>
        <w:t></w:t>
      </w:r>
      <w:r>
        <w:rPr>
          <w:rFonts w:hint="eastAsia"/>
        </w:rPr>
        <w:t>и</w:t>
      </w:r>
      <w:r>
        <w:t></w:t>
      </w:r>
      <w:r>
        <w:rPr>
          <w:rFonts w:hint="eastAsia"/>
        </w:rPr>
        <w:t>многофункциональные</w:t>
      </w:r>
      <w:r>
        <w:t></w:t>
      </w:r>
      <w:r>
        <w:rPr>
          <w:rFonts w:hint="eastAsia"/>
        </w:rPr>
        <w:t>системы</w:t>
      </w:r>
      <w:r>
        <w:t></w:t>
      </w:r>
      <w:r>
        <w:rPr>
          <w:rFonts w:hint="eastAsia"/>
        </w:rPr>
        <w:t>для</w:t>
      </w:r>
      <w:r>
        <w:t></w:t>
      </w:r>
      <w:r>
        <w:rPr>
          <w:rFonts w:hint="eastAsia"/>
        </w:rPr>
        <w:t>которых</w:t>
      </w:r>
      <w:r>
        <w:t></w:t>
      </w:r>
      <w:r>
        <w:rPr>
          <w:rFonts w:hint="eastAsia"/>
        </w:rPr>
        <w:t>все</w:t>
      </w:r>
      <w:r>
        <w:t></w:t>
      </w:r>
      <w:r>
        <w:rPr>
          <w:rFonts w:hint="eastAsia"/>
        </w:rPr>
        <w:t>более</w:t>
      </w:r>
      <w:r>
        <w:t></w:t>
      </w:r>
      <w:r>
        <w:rPr>
          <w:rFonts w:hint="eastAsia"/>
        </w:rPr>
        <w:t>актуальным</w:t>
      </w:r>
      <w:r>
        <w:t></w:t>
      </w:r>
      <w:r>
        <w:rPr>
          <w:rFonts w:hint="eastAsia"/>
        </w:rPr>
        <w:t>становится</w:t>
      </w:r>
      <w:r>
        <w:t></w:t>
      </w:r>
      <w:r>
        <w:rPr>
          <w:rFonts w:hint="eastAsia"/>
        </w:rPr>
        <w:t>выбор</w:t>
      </w:r>
      <w:r>
        <w:t></w:t>
      </w:r>
      <w:r>
        <w:rPr>
          <w:rFonts w:hint="eastAsia"/>
        </w:rPr>
        <w:t>корпоративной</w:t>
      </w:r>
      <w:r>
        <w:t></w:t>
      </w:r>
      <w:r>
        <w:rPr>
          <w:rFonts w:hint="eastAsia"/>
        </w:rPr>
        <w:t>стратегии</w:t>
      </w:r>
      <w:r>
        <w:t></w:t>
      </w:r>
      <w:r>
        <w:rPr>
          <w:rFonts w:hint="eastAsia"/>
        </w:rPr>
        <w:t>развития</w:t>
      </w:r>
      <w:r>
        <w:t></w:t>
      </w:r>
      <w:r>
        <w:t></w:t>
      </w:r>
      <w:r>
        <w:rPr>
          <w:rFonts w:hint="eastAsia"/>
        </w:rPr>
        <w:t>либо</w:t>
      </w:r>
      <w:r>
        <w:t></w:t>
      </w:r>
      <w:r>
        <w:rPr>
          <w:rFonts w:hint="eastAsia"/>
        </w:rPr>
        <w:t>органический</w:t>
      </w:r>
      <w:r>
        <w:t></w:t>
      </w:r>
      <w:r>
        <w:rPr>
          <w:rFonts w:hint="eastAsia"/>
        </w:rPr>
        <w:t>рост</w:t>
      </w:r>
      <w:r>
        <w:t></w:t>
      </w:r>
      <w:r>
        <w:rPr>
          <w:rFonts w:hint="eastAsia"/>
        </w:rPr>
        <w:t>за</w:t>
      </w:r>
      <w:r>
        <w:t></w:t>
      </w:r>
      <w:r>
        <w:rPr>
          <w:rFonts w:hint="eastAsia"/>
        </w:rPr>
        <w:t>счет</w:t>
      </w:r>
      <w:r>
        <w:t></w:t>
      </w:r>
      <w:r>
        <w:rPr>
          <w:rFonts w:hint="eastAsia"/>
        </w:rPr>
        <w:t>расширения</w:t>
      </w:r>
      <w:r>
        <w:t></w:t>
      </w:r>
      <w:r>
        <w:rPr>
          <w:rFonts w:hint="eastAsia"/>
        </w:rPr>
        <w:t>собственных</w:t>
      </w:r>
      <w:r>
        <w:t></w:t>
      </w:r>
      <w:r>
        <w:rPr>
          <w:rFonts w:hint="eastAsia"/>
        </w:rPr>
        <w:t>производственных</w:t>
      </w:r>
      <w:r>
        <w:t></w:t>
      </w:r>
      <w:r>
        <w:rPr>
          <w:rFonts w:hint="eastAsia"/>
        </w:rPr>
        <w:t>мощностей</w:t>
      </w:r>
      <w:r>
        <w:t></w:t>
      </w:r>
      <w:r>
        <w:rPr>
          <w:rFonts w:hint="eastAsia"/>
        </w:rPr>
        <w:t>либо</w:t>
      </w:r>
      <w:r>
        <w:t></w:t>
      </w:r>
      <w:r>
        <w:rPr>
          <w:rFonts w:hint="eastAsia"/>
        </w:rPr>
        <w:t>активный</w:t>
      </w:r>
      <w:r>
        <w:t></w:t>
      </w:r>
      <w:r>
        <w:rPr>
          <w:rFonts w:hint="eastAsia"/>
        </w:rPr>
        <w:t>рост</w:t>
      </w:r>
      <w:r>
        <w:t></w:t>
      </w:r>
      <w:r>
        <w:rPr>
          <w:rFonts w:hint="eastAsia"/>
        </w:rPr>
        <w:t>за</w:t>
      </w:r>
      <w:r>
        <w:t></w:t>
      </w:r>
      <w:r>
        <w:rPr>
          <w:rFonts w:hint="eastAsia"/>
        </w:rPr>
        <w:t>счет</w:t>
      </w:r>
      <w:r>
        <w:t></w:t>
      </w:r>
      <w:r>
        <w:rPr>
          <w:rFonts w:hint="eastAsia"/>
        </w:rPr>
        <w:t>использования</w:t>
      </w:r>
      <w:r>
        <w:t></w:t>
      </w:r>
      <w:r>
        <w:rPr>
          <w:rFonts w:hint="eastAsia"/>
        </w:rPr>
        <w:t>механизмов</w:t>
      </w:r>
      <w:r>
        <w:t></w:t>
      </w:r>
      <w:r>
        <w:rPr>
          <w:rFonts w:hint="eastAsia"/>
        </w:rPr>
        <w:t>рынка</w:t>
      </w:r>
      <w:r>
        <w:t></w:t>
      </w:r>
      <w:r>
        <w:rPr>
          <w:rFonts w:hint="eastAsia"/>
        </w:rPr>
        <w:t>корпоративного</w:t>
      </w:r>
      <w:r>
        <w:t></w:t>
      </w:r>
      <w:r>
        <w:rPr>
          <w:rFonts w:hint="eastAsia"/>
        </w:rPr>
        <w:t>контроля</w:t>
      </w:r>
      <w:r>
        <w:t></w:t>
      </w:r>
      <w:r>
        <w:rPr>
          <w:rFonts w:hint="eastAsia"/>
        </w:rPr>
        <w:t>и</w:t>
      </w:r>
      <w:r>
        <w:t></w:t>
      </w:r>
      <w:r>
        <w:rPr>
          <w:rFonts w:hint="eastAsia"/>
        </w:rPr>
        <w:t>приобретений</w:t>
      </w:r>
      <w:r>
        <w:t></w:t>
      </w:r>
      <w:r>
        <w:rPr>
          <w:rFonts w:hint="eastAsia"/>
        </w:rPr>
        <w:t>других</w:t>
      </w:r>
      <w:r>
        <w:t></w:t>
      </w:r>
      <w:r>
        <w:rPr>
          <w:rFonts w:hint="eastAsia"/>
        </w:rPr>
        <w:t>компаний</w:t>
      </w:r>
      <w:r>
        <w:t></w:t>
      </w:r>
    </w:p>
    <w:p w:rsidR="009533C4" w:rsidRDefault="009533C4" w:rsidP="009533C4">
      <w:r>
        <w:t></w:t>
      </w:r>
      <w:r>
        <w:t></w:t>
      </w:r>
      <w:r>
        <w:tab/>
      </w:r>
      <w:r>
        <w:rPr>
          <w:rFonts w:hint="eastAsia"/>
        </w:rPr>
        <w:t>Неравномерность</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экономике</w:t>
      </w:r>
      <w:r>
        <w:t></w:t>
      </w:r>
      <w:r>
        <w:t></w:t>
      </w:r>
      <w:r>
        <w:rPr>
          <w:rFonts w:hint="eastAsia"/>
        </w:rPr>
        <w:t>проявляется</w:t>
      </w:r>
      <w:r>
        <w:t></w:t>
      </w:r>
      <w:r>
        <w:rPr>
          <w:rFonts w:hint="eastAsia"/>
        </w:rPr>
        <w:t>в</w:t>
      </w:r>
      <w:r>
        <w:t></w:t>
      </w:r>
      <w:r>
        <w:rPr>
          <w:rFonts w:hint="eastAsia"/>
        </w:rPr>
        <w:t>том</w:t>
      </w:r>
      <w:r>
        <w:t></w:t>
      </w:r>
      <w:r>
        <w:t></w:t>
      </w:r>
      <w:r>
        <w:rPr>
          <w:rFonts w:hint="eastAsia"/>
        </w:rPr>
        <w:t>что</w:t>
      </w:r>
      <w:r>
        <w:t></w:t>
      </w:r>
      <w:r>
        <w:rPr>
          <w:rFonts w:hint="eastAsia"/>
        </w:rPr>
        <w:t>с</w:t>
      </w:r>
      <w:r>
        <w:t></w:t>
      </w:r>
      <w:r>
        <w:rPr>
          <w:rFonts w:hint="eastAsia"/>
        </w:rPr>
        <w:t>одной</w:t>
      </w:r>
      <w:r>
        <w:t></w:t>
      </w:r>
      <w:r>
        <w:rPr>
          <w:rFonts w:hint="eastAsia"/>
        </w:rPr>
        <w:t>стороны</w:t>
      </w:r>
      <w:r>
        <w:t></w:t>
      </w:r>
      <w:r>
        <w:t></w:t>
      </w:r>
      <w:r>
        <w:rPr>
          <w:rFonts w:hint="eastAsia"/>
        </w:rPr>
        <w:t>повышается</w:t>
      </w:r>
      <w:r>
        <w:t></w:t>
      </w:r>
      <w:r>
        <w:rPr>
          <w:rFonts w:hint="eastAsia"/>
        </w:rPr>
        <w:t>качество</w:t>
      </w:r>
      <w:r>
        <w:t></w:t>
      </w:r>
      <w:r>
        <w:rPr>
          <w:rFonts w:hint="eastAsia"/>
        </w:rPr>
        <w:t>и</w:t>
      </w:r>
      <w:r>
        <w:t></w:t>
      </w:r>
      <w:r>
        <w:rPr>
          <w:rFonts w:hint="eastAsia"/>
        </w:rPr>
        <w:t>информационная</w:t>
      </w:r>
      <w:r>
        <w:t></w:t>
      </w:r>
      <w:r>
        <w:rPr>
          <w:rFonts w:hint="eastAsia"/>
        </w:rPr>
        <w:t>транспорентность</w:t>
      </w:r>
      <w:r>
        <w:t></w:t>
      </w:r>
      <w:r>
        <w:rPr>
          <w:rFonts w:hint="eastAsia"/>
        </w:rPr>
        <w:t>управления</w:t>
      </w:r>
      <w:r>
        <w:t></w:t>
      </w:r>
      <w:r>
        <w:rPr>
          <w:rFonts w:hint="eastAsia"/>
        </w:rPr>
        <w:t>в</w:t>
      </w:r>
      <w:r>
        <w:t></w:t>
      </w:r>
      <w:r>
        <w:rPr>
          <w:rFonts w:hint="eastAsia"/>
        </w:rPr>
        <w:t>корпорациях</w:t>
      </w:r>
      <w:r>
        <w:t></w:t>
      </w:r>
      <w:r>
        <w:t></w:t>
      </w:r>
      <w:r>
        <w:rPr>
          <w:rFonts w:hint="eastAsia"/>
        </w:rPr>
        <w:t>акции</w:t>
      </w:r>
      <w:r>
        <w:t></w:t>
      </w:r>
      <w:r>
        <w:rPr>
          <w:rFonts w:hint="eastAsia"/>
        </w:rPr>
        <w:t>которых</w:t>
      </w:r>
      <w:r>
        <w:t></w:t>
      </w:r>
      <w:r>
        <w:rPr>
          <w:rFonts w:hint="eastAsia"/>
        </w:rPr>
        <w:t>являются</w:t>
      </w:r>
      <w:r>
        <w:t></w:t>
      </w:r>
      <w:r>
        <w:rPr>
          <w:rFonts w:hint="eastAsia"/>
        </w:rPr>
        <w:t>ликвидными</w:t>
      </w:r>
      <w:r>
        <w:t></w:t>
      </w:r>
      <w:r>
        <w:rPr>
          <w:rFonts w:hint="eastAsia"/>
        </w:rPr>
        <w:t>и</w:t>
      </w:r>
      <w:r>
        <w:t></w:t>
      </w:r>
      <w:r>
        <w:rPr>
          <w:rFonts w:hint="eastAsia"/>
        </w:rPr>
        <w:t>обращаются</w:t>
      </w:r>
      <w:r>
        <w:t></w:t>
      </w:r>
      <w:r>
        <w:rPr>
          <w:rFonts w:hint="eastAsia"/>
        </w:rPr>
        <w:t>на</w:t>
      </w:r>
      <w:r>
        <w:t></w:t>
      </w:r>
      <w:r>
        <w:rPr>
          <w:rFonts w:hint="eastAsia"/>
        </w:rPr>
        <w:t>биржах</w:t>
      </w:r>
      <w:r>
        <w:t></w:t>
      </w:r>
      <w:r>
        <w:t></w:t>
      </w:r>
      <w:r>
        <w:rPr>
          <w:rFonts w:hint="eastAsia"/>
        </w:rPr>
        <w:t>а</w:t>
      </w:r>
      <w:r>
        <w:t></w:t>
      </w:r>
      <w:r>
        <w:rPr>
          <w:rFonts w:hint="eastAsia"/>
        </w:rPr>
        <w:t>с</w:t>
      </w:r>
      <w:r>
        <w:t></w:t>
      </w:r>
      <w:r>
        <w:rPr>
          <w:rFonts w:hint="eastAsia"/>
        </w:rPr>
        <w:t>другой</w:t>
      </w:r>
      <w:r>
        <w:t></w:t>
      </w:r>
      <w:r>
        <w:rPr>
          <w:rFonts w:hint="eastAsia"/>
        </w:rPr>
        <w:t>стороны</w:t>
      </w:r>
      <w:r>
        <w:t></w:t>
      </w:r>
      <w:r>
        <w:t></w:t>
      </w:r>
      <w:r>
        <w:rPr>
          <w:rFonts w:hint="eastAsia"/>
        </w:rPr>
        <w:t>большая</w:t>
      </w:r>
      <w:r>
        <w:t></w:t>
      </w:r>
      <w:r>
        <w:rPr>
          <w:rFonts w:hint="eastAsia"/>
        </w:rPr>
        <w:t>часть</w:t>
      </w:r>
      <w:r>
        <w:t></w:t>
      </w:r>
      <w:r>
        <w:rPr>
          <w:rFonts w:hint="eastAsia"/>
        </w:rPr>
        <w:t>российских</w:t>
      </w:r>
      <w:r>
        <w:t></w:t>
      </w:r>
      <w:r>
        <w:rPr>
          <w:rFonts w:hint="eastAsia"/>
        </w:rPr>
        <w:t>компаний</w:t>
      </w:r>
      <w:r>
        <w:t></w:t>
      </w:r>
      <w:r>
        <w:rPr>
          <w:rFonts w:hint="eastAsia"/>
        </w:rPr>
        <w:t>не</w:t>
      </w:r>
      <w:r>
        <w:t></w:t>
      </w:r>
      <w:r>
        <w:rPr>
          <w:rFonts w:hint="eastAsia"/>
        </w:rPr>
        <w:t>активно</w:t>
      </w:r>
      <w:r>
        <w:t></w:t>
      </w:r>
      <w:r>
        <w:rPr>
          <w:rFonts w:hint="eastAsia"/>
        </w:rPr>
        <w:t>использует</w:t>
      </w:r>
      <w:r>
        <w:t></w:t>
      </w:r>
      <w:r>
        <w:rPr>
          <w:rFonts w:hint="eastAsia"/>
        </w:rPr>
        <w:t>систему</w:t>
      </w:r>
      <w:r>
        <w:t></w:t>
      </w:r>
      <w:r>
        <w:rPr>
          <w:rFonts w:hint="eastAsia"/>
        </w:rPr>
        <w:t>рыночного</w:t>
      </w:r>
      <w:r>
        <w:t></w:t>
      </w:r>
      <w:r>
        <w:rPr>
          <w:rFonts w:hint="eastAsia"/>
        </w:rPr>
        <w:t>корпоративного</w:t>
      </w:r>
      <w:r>
        <w:t></w:t>
      </w:r>
      <w:r>
        <w:rPr>
          <w:rFonts w:hint="eastAsia"/>
        </w:rPr>
        <w:t>контроля</w:t>
      </w:r>
      <w:r>
        <w:t></w:t>
      </w:r>
      <w:r>
        <w:rPr>
          <w:rFonts w:hint="eastAsia"/>
        </w:rPr>
        <w:t>и</w:t>
      </w:r>
      <w:r>
        <w:t></w:t>
      </w:r>
      <w:r>
        <w:rPr>
          <w:rFonts w:hint="eastAsia"/>
        </w:rPr>
        <w:t>по</w:t>
      </w:r>
      <w:r>
        <w:t></w:t>
      </w:r>
      <w:r>
        <w:rPr>
          <w:rFonts w:hint="eastAsia"/>
        </w:rPr>
        <w:t>прежнему</w:t>
      </w:r>
      <w:r>
        <w:t></w:t>
      </w:r>
      <w:r>
        <w:rPr>
          <w:rFonts w:hint="eastAsia"/>
        </w:rPr>
        <w:t>остаются</w:t>
      </w:r>
      <w:r>
        <w:t></w:t>
      </w:r>
      <w:r>
        <w:rPr>
          <w:rFonts w:hint="eastAsia"/>
        </w:rPr>
        <w:t>непрозрачными</w:t>
      </w:r>
      <w:r>
        <w:t></w:t>
      </w:r>
      <w:r>
        <w:rPr>
          <w:rFonts w:hint="eastAsia"/>
        </w:rPr>
        <w:t>для</w:t>
      </w:r>
      <w:r>
        <w:t></w:t>
      </w:r>
      <w:r>
        <w:rPr>
          <w:rFonts w:hint="eastAsia"/>
        </w:rPr>
        <w:t>инвесторов</w:t>
      </w:r>
      <w:r>
        <w:t></w:t>
      </w:r>
      <w:r>
        <w:t></w:t>
      </w:r>
      <w:r>
        <w:rPr>
          <w:rFonts w:hint="eastAsia"/>
        </w:rPr>
        <w:t>В</w:t>
      </w:r>
      <w:r>
        <w:t></w:t>
      </w:r>
      <w:r>
        <w:rPr>
          <w:rFonts w:hint="eastAsia"/>
        </w:rPr>
        <w:t>результате</w:t>
      </w:r>
      <w:r>
        <w:t></w:t>
      </w:r>
      <w:r>
        <w:t></w:t>
      </w:r>
      <w:r>
        <w:rPr>
          <w:rFonts w:hint="eastAsia"/>
        </w:rPr>
        <w:t>в</w:t>
      </w:r>
      <w:r>
        <w:t></w:t>
      </w:r>
      <w:r>
        <w:rPr>
          <w:rFonts w:hint="eastAsia"/>
        </w:rPr>
        <w:t>целом</w:t>
      </w:r>
      <w:r>
        <w:t></w:t>
      </w:r>
      <w:r>
        <w:rPr>
          <w:rFonts w:hint="eastAsia"/>
        </w:rPr>
        <w:t>для</w:t>
      </w:r>
      <w:r>
        <w:t></w:t>
      </w:r>
      <w:r>
        <w:rPr>
          <w:rFonts w:hint="eastAsia"/>
        </w:rPr>
        <w:t>российской</w:t>
      </w:r>
      <w:r>
        <w:t></w:t>
      </w:r>
      <w:r>
        <w:rPr>
          <w:rFonts w:hint="eastAsia"/>
        </w:rPr>
        <w:t>экономики</w:t>
      </w:r>
      <w:r>
        <w:t></w:t>
      </w:r>
      <w:r>
        <w:rPr>
          <w:rFonts w:hint="eastAsia"/>
        </w:rPr>
        <w:t>характерно</w:t>
      </w:r>
      <w:r>
        <w:t></w:t>
      </w:r>
      <w:r>
        <w:rPr>
          <w:rFonts w:hint="eastAsia"/>
        </w:rPr>
        <w:t>преобладание</w:t>
      </w:r>
      <w:r>
        <w:t></w:t>
      </w:r>
      <w:r>
        <w:rPr>
          <w:rFonts w:hint="eastAsia"/>
        </w:rPr>
        <w:t>нерыночных</w:t>
      </w:r>
      <w:r>
        <w:t></w:t>
      </w:r>
      <w:r>
        <w:rPr>
          <w:rFonts w:hint="eastAsia"/>
        </w:rPr>
        <w:t>форм</w:t>
      </w:r>
      <w:r>
        <w:t></w:t>
      </w:r>
      <w:r>
        <w:rPr>
          <w:rFonts w:hint="eastAsia"/>
        </w:rPr>
        <w:t>формирования</w:t>
      </w:r>
      <w:r>
        <w:t></w:t>
      </w:r>
      <w:r>
        <w:rPr>
          <w:rFonts w:hint="eastAsia"/>
        </w:rPr>
        <w:t>и</w:t>
      </w:r>
      <w:r>
        <w:t></w:t>
      </w:r>
      <w:r>
        <w:rPr>
          <w:rFonts w:hint="eastAsia"/>
        </w:rPr>
        <w:t>контроля</w:t>
      </w:r>
      <w:r>
        <w:t></w:t>
      </w:r>
      <w:r>
        <w:rPr>
          <w:rFonts w:hint="eastAsia"/>
        </w:rPr>
        <w:t>корпоративных</w:t>
      </w:r>
      <w:r>
        <w:t></w:t>
      </w:r>
      <w:r>
        <w:rPr>
          <w:rFonts w:hint="eastAsia"/>
        </w:rPr>
        <w:t>объединений</w:t>
      </w:r>
      <w:r>
        <w:t></w:t>
      </w:r>
      <w:r>
        <w:rPr>
          <w:rFonts w:hint="eastAsia"/>
        </w:rPr>
        <w:t>на</w:t>
      </w:r>
      <w:r>
        <w:t></w:t>
      </w:r>
      <w:r>
        <w:rPr>
          <w:rFonts w:hint="eastAsia"/>
        </w:rPr>
        <w:t>основе</w:t>
      </w:r>
      <w:r>
        <w:t></w:t>
      </w:r>
      <w:r>
        <w:rPr>
          <w:rFonts w:hint="eastAsia"/>
        </w:rPr>
        <w:t>акционерного</w:t>
      </w:r>
      <w:r>
        <w:t></w:t>
      </w:r>
      <w:r>
        <w:rPr>
          <w:rFonts w:hint="eastAsia"/>
        </w:rPr>
        <w:t>и</w:t>
      </w:r>
      <w:r>
        <w:t></w:t>
      </w:r>
      <w:r>
        <w:rPr>
          <w:rFonts w:hint="eastAsia"/>
        </w:rPr>
        <w:t>управленческого</w:t>
      </w:r>
      <w:r>
        <w:t></w:t>
      </w:r>
      <w:r>
        <w:rPr>
          <w:rFonts w:hint="eastAsia"/>
        </w:rPr>
        <w:t>контроля</w:t>
      </w:r>
      <w:r>
        <w:t></w:t>
      </w:r>
    </w:p>
    <w:p w:rsidR="009533C4" w:rsidRDefault="009533C4" w:rsidP="009533C4">
      <w:r>
        <w:t></w:t>
      </w:r>
      <w:r>
        <w:t></w:t>
      </w:r>
      <w:r>
        <w:tab/>
      </w:r>
      <w:r>
        <w:rPr>
          <w:rFonts w:hint="eastAsia"/>
        </w:rPr>
        <w:t>Экономические</w:t>
      </w:r>
      <w:r>
        <w:t></w:t>
      </w:r>
      <w:r>
        <w:rPr>
          <w:rFonts w:hint="eastAsia"/>
        </w:rPr>
        <w:t>ограничения</w:t>
      </w:r>
      <w:r>
        <w:t></w:t>
      </w:r>
      <w:r>
        <w:rPr>
          <w:rFonts w:hint="eastAsia"/>
        </w:rPr>
        <w:t>российской</w:t>
      </w:r>
      <w:r>
        <w:t></w:t>
      </w:r>
      <w:r>
        <w:rPr>
          <w:rFonts w:hint="eastAsia"/>
        </w:rPr>
        <w:t>модели</w:t>
      </w:r>
      <w:r>
        <w:t></w:t>
      </w:r>
      <w:r>
        <w:rPr>
          <w:rFonts w:hint="eastAsia"/>
        </w:rPr>
        <w:t>корпоративного</w:t>
      </w:r>
    </w:p>
    <w:p w:rsidR="009533C4" w:rsidRDefault="009533C4" w:rsidP="009533C4">
      <w:r>
        <w:rPr>
          <w:rFonts w:hint="eastAsia"/>
        </w:rPr>
        <w:t>управления</w:t>
      </w:r>
      <w:r>
        <w:t></w:t>
      </w:r>
      <w:r>
        <w:rPr>
          <w:rFonts w:hint="eastAsia"/>
        </w:rPr>
        <w:t>связаны</w:t>
      </w:r>
      <w:r>
        <w:t></w:t>
      </w:r>
      <w:r>
        <w:rPr>
          <w:rFonts w:hint="eastAsia"/>
        </w:rPr>
        <w:t>с</w:t>
      </w:r>
      <w:r>
        <w:t></w:t>
      </w:r>
      <w:r>
        <w:rPr>
          <w:rFonts w:hint="eastAsia"/>
        </w:rPr>
        <w:t>импортированием</w:t>
      </w:r>
      <w:r>
        <w:t></w:t>
      </w:r>
      <w:r>
        <w:rPr>
          <w:rFonts w:hint="eastAsia"/>
        </w:rPr>
        <w:t>института</w:t>
      </w:r>
      <w:r>
        <w:t></w:t>
      </w:r>
      <w:r>
        <w:rPr>
          <w:rFonts w:hint="eastAsia"/>
        </w:rPr>
        <w:t>частной</w:t>
      </w:r>
      <w:r>
        <w:t></w:t>
      </w:r>
      <w:r>
        <w:rPr>
          <w:rFonts w:hint="eastAsia"/>
        </w:rPr>
        <w:t>собственности</w:t>
      </w:r>
      <w:r>
        <w:t></w:t>
      </w:r>
      <w:r>
        <w:rPr>
          <w:rFonts w:hint="eastAsia"/>
        </w:rPr>
        <w:t>на</w:t>
      </w:r>
      <w:r>
        <w:t></w:t>
      </w:r>
      <w:r>
        <w:rPr>
          <w:rFonts w:hint="eastAsia"/>
        </w:rPr>
        <w:t>основе</w:t>
      </w:r>
      <w:r>
        <w:t></w:t>
      </w:r>
      <w:r>
        <w:rPr>
          <w:rFonts w:hint="eastAsia"/>
        </w:rPr>
        <w:t>аутсайдерской</w:t>
      </w:r>
      <w:r>
        <w:t></w:t>
      </w:r>
      <w:r>
        <w:rPr>
          <w:rFonts w:hint="eastAsia"/>
        </w:rPr>
        <w:t>модели</w:t>
      </w:r>
      <w:r>
        <w:t></w:t>
      </w:r>
      <w:r>
        <w:rPr>
          <w:rFonts w:hint="eastAsia"/>
        </w:rPr>
        <w:t>перераспределения</w:t>
      </w:r>
      <w:r>
        <w:t></w:t>
      </w:r>
      <w:r>
        <w:rPr>
          <w:rFonts w:hint="eastAsia"/>
        </w:rPr>
        <w:t>прав</w:t>
      </w:r>
      <w:r>
        <w:t></w:t>
      </w:r>
      <w:r>
        <w:rPr>
          <w:rFonts w:hint="eastAsia"/>
        </w:rPr>
        <w:t>собственности</w:t>
      </w:r>
      <w:r>
        <w:t></w:t>
      </w:r>
      <w:r>
        <w:rPr>
          <w:rFonts w:hint="eastAsia"/>
        </w:rPr>
        <w:t>и</w:t>
      </w:r>
      <w:r>
        <w:t></w:t>
      </w:r>
      <w:r>
        <w:rPr>
          <w:rFonts w:hint="eastAsia"/>
        </w:rPr>
        <w:t>возникновением</w:t>
      </w:r>
      <w:r>
        <w:t></w:t>
      </w:r>
      <w:r>
        <w:t></w:t>
      </w:r>
      <w:r>
        <w:rPr>
          <w:rFonts w:hint="eastAsia"/>
        </w:rPr>
        <w:t>смешанного</w:t>
      </w:r>
      <w:r>
        <w:t></w:t>
      </w:r>
      <w:r>
        <w:t></w:t>
      </w:r>
      <w:r>
        <w:rPr>
          <w:rFonts w:hint="eastAsia"/>
        </w:rPr>
        <w:t>института</w:t>
      </w:r>
      <w:r>
        <w:t></w:t>
      </w:r>
      <w:r>
        <w:rPr>
          <w:rFonts w:hint="eastAsia"/>
        </w:rPr>
        <w:t>инсайдерской</w:t>
      </w:r>
      <w:r>
        <w:t></w:t>
      </w:r>
      <w:r>
        <w:rPr>
          <w:rFonts w:hint="eastAsia"/>
        </w:rPr>
        <w:t>модели</w:t>
      </w:r>
      <w:r>
        <w:t></w:t>
      </w:r>
      <w:r>
        <w:rPr>
          <w:rFonts w:hint="eastAsia"/>
        </w:rPr>
        <w:t>корпоративной</w:t>
      </w:r>
      <w:r>
        <w:t></w:t>
      </w:r>
      <w:r>
        <w:rPr>
          <w:rFonts w:hint="eastAsia"/>
        </w:rPr>
        <w:t>собственности</w:t>
      </w:r>
      <w:r>
        <w:t></w:t>
      </w:r>
      <w:r>
        <w:t></w:t>
      </w:r>
      <w:r>
        <w:rPr>
          <w:rFonts w:hint="eastAsia"/>
        </w:rPr>
        <w:t>который</w:t>
      </w:r>
      <w:r>
        <w:t></w:t>
      </w:r>
      <w:r>
        <w:rPr>
          <w:rFonts w:hint="eastAsia"/>
        </w:rPr>
        <w:t>определяет</w:t>
      </w:r>
      <w:r>
        <w:t></w:t>
      </w:r>
      <w:r>
        <w:rPr>
          <w:rFonts w:hint="eastAsia"/>
        </w:rPr>
        <w:t>различия</w:t>
      </w:r>
      <w:r>
        <w:t></w:t>
      </w:r>
      <w:r>
        <w:rPr>
          <w:rFonts w:hint="eastAsia"/>
        </w:rPr>
        <w:t>в</w:t>
      </w:r>
      <w:r>
        <w:t></w:t>
      </w:r>
      <w:r>
        <w:rPr>
          <w:rFonts w:hint="eastAsia"/>
        </w:rPr>
        <w:t>формах</w:t>
      </w:r>
      <w:r>
        <w:t></w:t>
      </w:r>
      <w:r>
        <w:rPr>
          <w:rFonts w:hint="eastAsia"/>
        </w:rPr>
        <w:t>организации</w:t>
      </w:r>
      <w:r>
        <w:t></w:t>
      </w:r>
      <w:r>
        <w:rPr>
          <w:rFonts w:hint="eastAsia"/>
        </w:rPr>
        <w:t>и</w:t>
      </w:r>
      <w:r>
        <w:t></w:t>
      </w:r>
      <w:r>
        <w:rPr>
          <w:rFonts w:hint="eastAsia"/>
        </w:rPr>
        <w:t>финансирования</w:t>
      </w:r>
      <w:r>
        <w:t></w:t>
      </w:r>
      <w:r>
        <w:rPr>
          <w:rFonts w:hint="eastAsia"/>
        </w:rPr>
        <w:t>российских</w:t>
      </w:r>
      <w:r>
        <w:tab/>
      </w:r>
      <w:r>
        <w:rPr>
          <w:rFonts w:hint="eastAsia"/>
        </w:rPr>
        <w:t>корпораций</w:t>
      </w:r>
      <w:r>
        <w:t></w:t>
      </w:r>
      <w:r>
        <w:t></w:t>
      </w:r>
      <w:r>
        <w:rPr>
          <w:rFonts w:hint="eastAsia"/>
        </w:rPr>
        <w:t>в</w:t>
      </w:r>
      <w:r>
        <w:t></w:t>
      </w:r>
      <w:r>
        <w:rPr>
          <w:rFonts w:hint="eastAsia"/>
        </w:rPr>
        <w:t>уровне</w:t>
      </w:r>
      <w:r>
        <w:t></w:t>
      </w:r>
      <w:r>
        <w:rPr>
          <w:rFonts w:hint="eastAsia"/>
        </w:rPr>
        <w:t>конфликтности</w:t>
      </w:r>
      <w:r>
        <w:t></w:t>
      </w:r>
    </w:p>
    <w:p w:rsidR="009533C4" w:rsidRDefault="009533C4" w:rsidP="009533C4">
      <w:r>
        <w:rPr>
          <w:rFonts w:hint="eastAsia"/>
        </w:rPr>
        <w:t>формировании</w:t>
      </w:r>
      <w:r>
        <w:t></w:t>
      </w:r>
      <w:r>
        <w:rPr>
          <w:rFonts w:hint="eastAsia"/>
        </w:rPr>
        <w:t>организационно</w:t>
      </w:r>
      <w:r>
        <w:t></w:t>
      </w:r>
      <w:r>
        <w:rPr>
          <w:rFonts w:hint="eastAsia"/>
        </w:rPr>
        <w:t>согласительного</w:t>
      </w:r>
      <w:r>
        <w:t></w:t>
      </w:r>
      <w:r>
        <w:rPr>
          <w:rFonts w:hint="eastAsia"/>
        </w:rPr>
        <w:t>механизма</w:t>
      </w:r>
      <w:r>
        <w:t></w:t>
      </w:r>
      <w:r>
        <w:rPr>
          <w:rFonts w:hint="eastAsia"/>
        </w:rPr>
        <w:t>поддержания</w:t>
      </w:r>
      <w:r>
        <w:t></w:t>
      </w:r>
      <w:r>
        <w:rPr>
          <w:rFonts w:hint="eastAsia"/>
        </w:rPr>
        <w:t>и</w:t>
      </w:r>
      <w:r>
        <w:t></w:t>
      </w:r>
      <w:r>
        <w:rPr>
          <w:rFonts w:hint="eastAsia"/>
        </w:rPr>
        <w:t>воспроизводства</w:t>
      </w:r>
      <w:r>
        <w:t></w:t>
      </w:r>
      <w:r>
        <w:rPr>
          <w:rFonts w:hint="eastAsia"/>
        </w:rPr>
        <w:t>отношений</w:t>
      </w:r>
      <w:r>
        <w:tab/>
      </w:r>
      <w:r>
        <w:rPr>
          <w:rFonts w:hint="eastAsia"/>
        </w:rPr>
        <w:t>присвоения</w:t>
      </w:r>
      <w:r>
        <w:t></w:t>
      </w:r>
      <w:r>
        <w:rPr>
          <w:rFonts w:hint="eastAsia"/>
        </w:rPr>
        <w:t>между</w:t>
      </w:r>
      <w:r>
        <w:t></w:t>
      </w:r>
      <w:r>
        <w:rPr>
          <w:rFonts w:hint="eastAsia"/>
        </w:rPr>
        <w:t>акционерами</w:t>
      </w:r>
      <w:r>
        <w:t></w:t>
      </w:r>
      <w:r>
        <w:t></w:t>
      </w:r>
      <w:r>
        <w:rPr>
          <w:rFonts w:hint="eastAsia"/>
        </w:rPr>
        <w:t>топ</w:t>
      </w:r>
      <w:r>
        <w:t></w:t>
      </w:r>
    </w:p>
    <w:p w:rsidR="009533C4" w:rsidRDefault="009533C4" w:rsidP="009533C4">
      <w:r>
        <w:rPr>
          <w:rFonts w:hint="eastAsia"/>
        </w:rPr>
        <w:t>менеджерами</w:t>
      </w:r>
      <w:r>
        <w:t></w:t>
      </w:r>
      <w:r>
        <w:rPr>
          <w:rFonts w:hint="eastAsia"/>
        </w:rPr>
        <w:t>и</w:t>
      </w:r>
      <w:r>
        <w:t></w:t>
      </w:r>
      <w:r>
        <w:rPr>
          <w:rFonts w:hint="eastAsia"/>
        </w:rPr>
        <w:t>другими</w:t>
      </w:r>
      <w:r>
        <w:t></w:t>
      </w:r>
      <w:r>
        <w:rPr>
          <w:rFonts w:hint="eastAsia"/>
        </w:rPr>
        <w:t>заинтересованными</w:t>
      </w:r>
      <w:r>
        <w:t></w:t>
      </w:r>
      <w:r>
        <w:rPr>
          <w:rFonts w:hint="eastAsia"/>
        </w:rPr>
        <w:t>лицами</w:t>
      </w:r>
      <w:r>
        <w:t></w:t>
      </w:r>
    </w:p>
    <w:p w:rsidR="009533C4" w:rsidRDefault="009533C4" w:rsidP="009533C4">
      <w:r>
        <w:t></w:t>
      </w:r>
      <w:r>
        <w:t></w:t>
      </w:r>
      <w:r>
        <w:tab/>
      </w:r>
      <w:r>
        <w:t></w:t>
      </w:r>
      <w:r>
        <w:rPr>
          <w:rFonts w:hint="eastAsia"/>
        </w:rPr>
        <w:t>Важнейшей</w:t>
      </w:r>
      <w:r>
        <w:tab/>
      </w:r>
      <w:r>
        <w:rPr>
          <w:rFonts w:hint="eastAsia"/>
        </w:rPr>
        <w:t>управленческой</w:t>
      </w:r>
      <w:r>
        <w:t></w:t>
      </w:r>
      <w:r>
        <w:rPr>
          <w:rFonts w:hint="eastAsia"/>
        </w:rPr>
        <w:t>спецификой</w:t>
      </w:r>
      <w:r>
        <w:t></w:t>
      </w:r>
      <w:r>
        <w:rPr>
          <w:rFonts w:hint="eastAsia"/>
        </w:rPr>
        <w:t>корпоративной</w:t>
      </w:r>
      <w:r>
        <w:t></w:t>
      </w:r>
      <w:r>
        <w:rPr>
          <w:rFonts w:hint="eastAsia"/>
        </w:rPr>
        <w:t>собственности</w:t>
      </w:r>
      <w:r>
        <w:t></w:t>
      </w:r>
      <w:r>
        <w:rPr>
          <w:rFonts w:hint="eastAsia"/>
        </w:rPr>
        <w:t>выступает</w:t>
      </w:r>
      <w:r>
        <w:t></w:t>
      </w:r>
      <w:r>
        <w:rPr>
          <w:rFonts w:hint="eastAsia"/>
        </w:rPr>
        <w:t>процесс</w:t>
      </w:r>
      <w:r>
        <w:t></w:t>
      </w:r>
      <w:r>
        <w:rPr>
          <w:rFonts w:hint="eastAsia"/>
        </w:rPr>
        <w:t>интернализации</w:t>
      </w:r>
      <w:r>
        <w:t></w:t>
      </w:r>
      <w:r>
        <w:rPr>
          <w:rFonts w:hint="eastAsia"/>
        </w:rPr>
        <w:t>корпоративного</w:t>
      </w:r>
      <w:r>
        <w:t></w:t>
      </w:r>
      <w:r>
        <w:rPr>
          <w:rFonts w:hint="eastAsia"/>
        </w:rPr>
        <w:t>контроля</w:t>
      </w:r>
      <w:r>
        <w:t></w:t>
      </w:r>
      <w:r>
        <w:rPr>
          <w:rFonts w:hint="eastAsia"/>
        </w:rPr>
        <w:t>в</w:t>
      </w:r>
      <w:r>
        <w:t></w:t>
      </w:r>
      <w:r>
        <w:rPr>
          <w:rFonts w:hint="eastAsia"/>
        </w:rPr>
        <w:t>российских</w:t>
      </w:r>
      <w:r>
        <w:t></w:t>
      </w:r>
      <w:r>
        <w:rPr>
          <w:rFonts w:hint="eastAsia"/>
        </w:rPr>
        <w:t>акционерных</w:t>
      </w:r>
      <w:r>
        <w:t></w:t>
      </w:r>
      <w:r>
        <w:rPr>
          <w:rFonts w:hint="eastAsia"/>
        </w:rPr>
        <w:t>обществах</w:t>
      </w:r>
      <w:r>
        <w:t></w:t>
      </w:r>
      <w:r>
        <w:t></w:t>
      </w:r>
      <w:r>
        <w:rPr>
          <w:rFonts w:hint="eastAsia"/>
        </w:rPr>
        <w:t>закрепляющий</w:t>
      </w:r>
      <w:r>
        <w:t></w:t>
      </w:r>
      <w:r>
        <w:rPr>
          <w:rFonts w:hint="eastAsia"/>
        </w:rPr>
        <w:t>фактическую</w:t>
      </w:r>
      <w:r>
        <w:t></w:t>
      </w:r>
      <w:r>
        <w:rPr>
          <w:rFonts w:hint="eastAsia"/>
        </w:rPr>
        <w:t>независимость</w:t>
      </w:r>
      <w:r>
        <w:t></w:t>
      </w:r>
      <w:r>
        <w:rPr>
          <w:rFonts w:hint="eastAsia"/>
        </w:rPr>
        <w:t>корпоративных</w:t>
      </w:r>
      <w:r>
        <w:t></w:t>
      </w:r>
      <w:r>
        <w:rPr>
          <w:rFonts w:hint="eastAsia"/>
        </w:rPr>
        <w:t>инсайдеров</w:t>
      </w:r>
      <w:r>
        <w:t></w:t>
      </w:r>
      <w:r>
        <w:rPr>
          <w:rFonts w:hint="eastAsia"/>
        </w:rPr>
        <w:t>от</w:t>
      </w:r>
      <w:r>
        <w:t></w:t>
      </w:r>
      <w:r>
        <w:rPr>
          <w:rFonts w:hint="eastAsia"/>
        </w:rPr>
        <w:t>воздействия</w:t>
      </w:r>
      <w:r>
        <w:t></w:t>
      </w:r>
      <w:r>
        <w:rPr>
          <w:rFonts w:hint="eastAsia"/>
        </w:rPr>
        <w:t>со</w:t>
      </w:r>
      <w:r>
        <w:t></w:t>
      </w:r>
      <w:r>
        <w:rPr>
          <w:rFonts w:hint="eastAsia"/>
        </w:rPr>
        <w:t>стороны</w:t>
      </w:r>
      <w:r>
        <w:t></w:t>
      </w:r>
      <w:r>
        <w:rPr>
          <w:rFonts w:hint="eastAsia"/>
        </w:rPr>
        <w:t>внешних</w:t>
      </w:r>
      <w:r>
        <w:t></w:t>
      </w:r>
      <w:r>
        <w:rPr>
          <w:rFonts w:hint="eastAsia"/>
        </w:rPr>
        <w:t>инвесторов</w:t>
      </w:r>
      <w:r>
        <w:t></w:t>
      </w:r>
      <w:r>
        <w:t></w:t>
      </w:r>
      <w:r>
        <w:rPr>
          <w:rFonts w:hint="eastAsia"/>
        </w:rPr>
        <w:t>что</w:t>
      </w:r>
      <w:r>
        <w:t></w:t>
      </w:r>
      <w:r>
        <w:rPr>
          <w:rFonts w:hint="eastAsia"/>
        </w:rPr>
        <w:t>увеличивает</w:t>
      </w:r>
      <w:r>
        <w:t></w:t>
      </w:r>
      <w:r>
        <w:rPr>
          <w:rFonts w:hint="eastAsia"/>
        </w:rPr>
        <w:t>число</w:t>
      </w:r>
      <w:r>
        <w:t></w:t>
      </w:r>
      <w:r>
        <w:rPr>
          <w:rFonts w:hint="eastAsia"/>
        </w:rPr>
        <w:t>сделок</w:t>
      </w:r>
      <w:r>
        <w:t></w:t>
      </w:r>
      <w:r>
        <w:rPr>
          <w:rFonts w:hint="eastAsia"/>
        </w:rPr>
        <w:t>по</w:t>
      </w:r>
      <w:r>
        <w:t></w:t>
      </w:r>
      <w:r>
        <w:rPr>
          <w:rFonts w:hint="eastAsia"/>
        </w:rPr>
        <w:t>национализации</w:t>
      </w:r>
      <w:r>
        <w:t></w:t>
      </w:r>
      <w:r>
        <w:rPr>
          <w:rFonts w:hint="eastAsia"/>
        </w:rPr>
        <w:t>с</w:t>
      </w:r>
      <w:r>
        <w:t></w:t>
      </w:r>
      <w:r>
        <w:rPr>
          <w:rFonts w:hint="eastAsia"/>
        </w:rPr>
        <w:t>использованием</w:t>
      </w:r>
      <w:r>
        <w:t></w:t>
      </w:r>
      <w:r>
        <w:rPr>
          <w:rFonts w:hint="eastAsia"/>
        </w:rPr>
        <w:t>инструментов</w:t>
      </w:r>
      <w:r>
        <w:t></w:t>
      </w:r>
      <w:r>
        <w:rPr>
          <w:rFonts w:hint="eastAsia"/>
        </w:rPr>
        <w:t>рынка</w:t>
      </w:r>
      <w:r>
        <w:t></w:t>
      </w:r>
      <w:r>
        <w:rPr>
          <w:rFonts w:hint="eastAsia"/>
        </w:rPr>
        <w:t>корпоративного</w:t>
      </w:r>
      <w:r>
        <w:t></w:t>
      </w:r>
      <w:r>
        <w:rPr>
          <w:rFonts w:hint="eastAsia"/>
        </w:rPr>
        <w:t>контроля</w:t>
      </w:r>
      <w:r>
        <w:t></w:t>
      </w:r>
      <w:r>
        <w:t></w:t>
      </w:r>
      <w:r>
        <w:rPr>
          <w:rFonts w:hint="eastAsia"/>
        </w:rPr>
        <w:t>которые</w:t>
      </w:r>
      <w:r>
        <w:t></w:t>
      </w:r>
      <w:r>
        <w:rPr>
          <w:rFonts w:hint="eastAsia"/>
        </w:rPr>
        <w:t>способствуют</w:t>
      </w:r>
      <w:r>
        <w:t></w:t>
      </w:r>
      <w:r>
        <w:rPr>
          <w:rFonts w:hint="eastAsia"/>
        </w:rPr>
        <w:t>развитию</w:t>
      </w:r>
      <w:r>
        <w:t></w:t>
      </w:r>
      <w:r>
        <w:t></w:t>
      </w:r>
      <w:r>
        <w:rPr>
          <w:rFonts w:hint="eastAsia"/>
        </w:rPr>
        <w:t>административной</w:t>
      </w:r>
      <w:r>
        <w:t></w:t>
      </w:r>
      <w:r>
        <w:t></w:t>
      </w:r>
      <w:r>
        <w:rPr>
          <w:rFonts w:hint="eastAsia"/>
        </w:rPr>
        <w:t>конкуренции</w:t>
      </w:r>
      <w:r>
        <w:t></w:t>
      </w:r>
      <w:r>
        <w:rPr>
          <w:rFonts w:hint="eastAsia"/>
        </w:rPr>
        <w:t>за</w:t>
      </w:r>
      <w:r>
        <w:t></w:t>
      </w:r>
      <w:r>
        <w:rPr>
          <w:rFonts w:hint="eastAsia"/>
        </w:rPr>
        <w:t>наиболее</w:t>
      </w:r>
      <w:r>
        <w:t></w:t>
      </w:r>
      <w:r>
        <w:rPr>
          <w:rFonts w:hint="eastAsia"/>
        </w:rPr>
        <w:t>прибыльные</w:t>
      </w:r>
      <w:r>
        <w:t></w:t>
      </w:r>
      <w:r>
        <w:rPr>
          <w:rFonts w:hint="eastAsia"/>
        </w:rPr>
        <w:t>сектора</w:t>
      </w:r>
      <w:r>
        <w:t></w:t>
      </w:r>
      <w:r>
        <w:rPr>
          <w:rFonts w:hint="eastAsia"/>
        </w:rPr>
        <w:t>частного</w:t>
      </w:r>
      <w:r>
        <w:t></w:t>
      </w:r>
      <w:r>
        <w:rPr>
          <w:rFonts w:hint="eastAsia"/>
        </w:rPr>
        <w:t>капитала</w:t>
      </w:r>
      <w:r>
        <w:t></w:t>
      </w:r>
    </w:p>
    <w:p w:rsidR="009533C4" w:rsidRDefault="009533C4" w:rsidP="009533C4">
      <w:r>
        <w:t></w:t>
      </w:r>
      <w:r>
        <w:t></w:t>
      </w:r>
      <w:r>
        <w:tab/>
      </w:r>
      <w:r>
        <w:rPr>
          <w:rFonts w:hint="eastAsia"/>
        </w:rPr>
        <w:t>Устойчивое</w:t>
      </w:r>
      <w:r>
        <w:t></w:t>
      </w:r>
      <w:r>
        <w:rPr>
          <w:rFonts w:hint="eastAsia"/>
        </w:rPr>
        <w:t>противоречие</w:t>
      </w:r>
      <w:r>
        <w:t></w:t>
      </w:r>
      <w:r>
        <w:rPr>
          <w:rFonts w:hint="eastAsia"/>
        </w:rPr>
        <w:t>российской</w:t>
      </w:r>
      <w:r>
        <w:t></w:t>
      </w:r>
      <w:r>
        <w:rPr>
          <w:rFonts w:hint="eastAsia"/>
        </w:rPr>
        <w:t>системы</w:t>
      </w:r>
      <w:r>
        <w:t></w:t>
      </w:r>
      <w:r>
        <w:rPr>
          <w:rFonts w:hint="eastAsia"/>
        </w:rPr>
        <w:t>корпоративного</w:t>
      </w:r>
    </w:p>
    <w:p w:rsidR="009533C4" w:rsidRDefault="009533C4" w:rsidP="009533C4">
      <w:r>
        <w:rPr>
          <w:rFonts w:hint="eastAsia"/>
        </w:rPr>
        <w:t>контроля</w:t>
      </w:r>
      <w:r>
        <w:t></w:t>
      </w:r>
      <w:r>
        <w:rPr>
          <w:rFonts w:hint="eastAsia"/>
        </w:rPr>
        <w:t>проявляется</w:t>
      </w:r>
      <w:r>
        <w:t></w:t>
      </w:r>
      <w:r>
        <w:rPr>
          <w:rFonts w:hint="eastAsia"/>
        </w:rPr>
        <w:t>в</w:t>
      </w:r>
      <w:r>
        <w:t></w:t>
      </w:r>
      <w:r>
        <w:rPr>
          <w:rFonts w:hint="eastAsia"/>
        </w:rPr>
        <w:t>том</w:t>
      </w:r>
      <w:r>
        <w:t></w:t>
      </w:r>
      <w:r>
        <w:t></w:t>
      </w:r>
      <w:r>
        <w:rPr>
          <w:rFonts w:hint="eastAsia"/>
        </w:rPr>
        <w:t>что</w:t>
      </w:r>
      <w:r>
        <w:t></w:t>
      </w:r>
      <w:r>
        <w:rPr>
          <w:rFonts w:hint="eastAsia"/>
        </w:rPr>
        <w:t>лидеры</w:t>
      </w:r>
      <w:r>
        <w:t></w:t>
      </w:r>
      <w:r>
        <w:rPr>
          <w:rFonts w:hint="eastAsia"/>
        </w:rPr>
        <w:t>отечественного</w:t>
      </w:r>
      <w:r>
        <w:t></w:t>
      </w:r>
      <w:r>
        <w:rPr>
          <w:rFonts w:hint="eastAsia"/>
        </w:rPr>
        <w:t>рынка</w:t>
      </w:r>
      <w:r>
        <w:t></w:t>
      </w:r>
      <w:r>
        <w:rPr>
          <w:rFonts w:hint="eastAsia"/>
        </w:rPr>
        <w:t>слияний</w:t>
      </w:r>
      <w:r>
        <w:t></w:t>
      </w:r>
      <w:r>
        <w:rPr>
          <w:rFonts w:hint="eastAsia"/>
        </w:rPr>
        <w:t>и</w:t>
      </w:r>
      <w:r>
        <w:t></w:t>
      </w:r>
      <w:r>
        <w:rPr>
          <w:rFonts w:hint="eastAsia"/>
        </w:rPr>
        <w:t>поглощений</w:t>
      </w:r>
      <w:r>
        <w:t></w:t>
      </w:r>
      <w:r>
        <w:rPr>
          <w:rFonts w:hint="eastAsia"/>
        </w:rPr>
        <w:t>активно</w:t>
      </w:r>
      <w:r>
        <w:tab/>
      </w:r>
      <w:r>
        <w:rPr>
          <w:rFonts w:hint="eastAsia"/>
        </w:rPr>
        <w:t>используют</w:t>
      </w:r>
      <w:r>
        <w:t></w:t>
      </w:r>
      <w:r>
        <w:rPr>
          <w:rFonts w:hint="eastAsia"/>
        </w:rPr>
        <w:t>сложные</w:t>
      </w:r>
      <w:r>
        <w:t></w:t>
      </w:r>
      <w:r>
        <w:rPr>
          <w:rFonts w:hint="eastAsia"/>
        </w:rPr>
        <w:t>схемы</w:t>
      </w:r>
      <w:r>
        <w:t></w:t>
      </w:r>
      <w:r>
        <w:rPr>
          <w:rFonts w:hint="eastAsia"/>
        </w:rPr>
        <w:t>для</w:t>
      </w:r>
      <w:r>
        <w:t></w:t>
      </w:r>
      <w:r>
        <w:rPr>
          <w:rFonts w:hint="eastAsia"/>
        </w:rPr>
        <w:t>внешнего</w:t>
      </w:r>
    </w:p>
    <w:p w:rsidR="009533C4" w:rsidRDefault="009533C4" w:rsidP="009533C4">
      <w:r>
        <w:rPr>
          <w:rFonts w:hint="eastAsia"/>
        </w:rPr>
        <w:t>финансирования</w:t>
      </w:r>
      <w:r>
        <w:t></w:t>
      </w:r>
      <w:r>
        <w:rPr>
          <w:rFonts w:hint="eastAsia"/>
        </w:rPr>
        <w:t>с</w:t>
      </w:r>
      <w:r>
        <w:t></w:t>
      </w:r>
      <w:r>
        <w:rPr>
          <w:rFonts w:hint="eastAsia"/>
        </w:rPr>
        <w:t>использованием</w:t>
      </w:r>
      <w:r>
        <w:t></w:t>
      </w:r>
      <w:r>
        <w:rPr>
          <w:rFonts w:hint="eastAsia"/>
        </w:rPr>
        <w:t>заемных</w:t>
      </w:r>
      <w:r>
        <w:t></w:t>
      </w:r>
      <w:r>
        <w:rPr>
          <w:rFonts w:hint="eastAsia"/>
        </w:rPr>
        <w:t>средств</w:t>
      </w:r>
      <w:r>
        <w:t></w:t>
      </w:r>
      <w:r>
        <w:t></w:t>
      </w:r>
      <w:r>
        <w:rPr>
          <w:rFonts w:hint="eastAsia"/>
        </w:rPr>
        <w:t>в</w:t>
      </w:r>
      <w:r>
        <w:t></w:t>
      </w:r>
      <w:r>
        <w:rPr>
          <w:rFonts w:hint="eastAsia"/>
        </w:rPr>
        <w:t>том</w:t>
      </w:r>
      <w:r>
        <w:t></w:t>
      </w:r>
      <w:r>
        <w:rPr>
          <w:rFonts w:hint="eastAsia"/>
        </w:rPr>
        <w:t>числе</w:t>
      </w:r>
      <w:r>
        <w:t></w:t>
      </w:r>
      <w:r>
        <w:rPr>
          <w:rFonts w:hint="eastAsia"/>
        </w:rPr>
        <w:t>путем</w:t>
      </w:r>
      <w:r>
        <w:t></w:t>
      </w:r>
      <w:r>
        <w:rPr>
          <w:rFonts w:hint="eastAsia"/>
        </w:rPr>
        <w:t>выпуска</w:t>
      </w:r>
      <w:r>
        <w:t></w:t>
      </w:r>
      <w:r>
        <w:rPr>
          <w:rFonts w:hint="eastAsia"/>
        </w:rPr>
        <w:t>облигаций</w:t>
      </w:r>
      <w:r>
        <w:t></w:t>
      </w:r>
      <w:r>
        <w:t></w:t>
      </w:r>
      <w:r>
        <w:t></w:t>
      </w:r>
      <w:r>
        <w:t></w:t>
      </w:r>
      <w:r>
        <w:t></w:t>
      </w:r>
      <w:r>
        <w:t></w:t>
      </w:r>
      <w:r>
        <w:t></w:t>
      </w:r>
      <w:r>
        <w:t></w:t>
      </w:r>
      <w:r>
        <w:rPr>
          <w:rFonts w:hint="eastAsia"/>
        </w:rPr>
        <w:t>выкупа</w:t>
      </w:r>
      <w:r>
        <w:t></w:t>
      </w:r>
      <w:r>
        <w:rPr>
          <w:rFonts w:hint="eastAsia"/>
        </w:rPr>
        <w:t>компании</w:t>
      </w:r>
      <w:r>
        <w:t></w:t>
      </w:r>
      <w:r>
        <w:rPr>
          <w:rFonts w:hint="eastAsia"/>
        </w:rPr>
        <w:t>за</w:t>
      </w:r>
      <w:r>
        <w:t></w:t>
      </w:r>
      <w:r>
        <w:rPr>
          <w:rFonts w:hint="eastAsia"/>
        </w:rPr>
        <w:t>счет</w:t>
      </w:r>
      <w:r>
        <w:t></w:t>
      </w:r>
      <w:r>
        <w:rPr>
          <w:rFonts w:hint="eastAsia"/>
        </w:rPr>
        <w:t>заемных</w:t>
      </w:r>
      <w:r>
        <w:t></w:t>
      </w:r>
      <w:r>
        <w:rPr>
          <w:rFonts w:hint="eastAsia"/>
        </w:rPr>
        <w:t>средств</w:t>
      </w:r>
      <w:r>
        <w:t></w:t>
      </w:r>
      <w:r>
        <w:rPr>
          <w:rFonts w:hint="eastAsia"/>
        </w:rPr>
        <w:t>ее</w:t>
      </w:r>
      <w:r>
        <w:t></w:t>
      </w:r>
      <w:r>
        <w:rPr>
          <w:rFonts w:hint="eastAsia"/>
        </w:rPr>
        <w:t>менеджментом</w:t>
      </w:r>
      <w:r>
        <w:t></w:t>
      </w:r>
      <w:r>
        <w:rPr>
          <w:rFonts w:hint="eastAsia"/>
        </w:rPr>
        <w:t>доступа</w:t>
      </w:r>
      <w:r>
        <w:t></w:t>
      </w:r>
      <w:r>
        <w:t></w:t>
      </w:r>
      <w:r>
        <w:rPr>
          <w:rFonts w:hint="eastAsia"/>
        </w:rPr>
        <w:t>МВО</w:t>
      </w:r>
      <w:r>
        <w:t></w:t>
      </w:r>
      <w:r>
        <w:t></w:t>
      </w:r>
      <w:r>
        <w:rPr>
          <w:rFonts w:hint="eastAsia"/>
        </w:rPr>
        <w:t>на</w:t>
      </w:r>
      <w:r>
        <w:t></w:t>
      </w:r>
      <w:r>
        <w:rPr>
          <w:rFonts w:hint="eastAsia"/>
        </w:rPr>
        <w:t>международных</w:t>
      </w:r>
      <w:r>
        <w:t></w:t>
      </w:r>
      <w:r>
        <w:rPr>
          <w:rFonts w:hint="eastAsia"/>
        </w:rPr>
        <w:t>рынках</w:t>
      </w:r>
      <w:r>
        <w:t></w:t>
      </w:r>
      <w:r>
        <w:rPr>
          <w:rFonts w:hint="eastAsia"/>
        </w:rPr>
        <w:t>капитала</w:t>
      </w:r>
      <w:r>
        <w:t></w:t>
      </w:r>
      <w:r>
        <w:t></w:t>
      </w:r>
      <w:r>
        <w:rPr>
          <w:rFonts w:hint="eastAsia"/>
        </w:rPr>
        <w:t>в</w:t>
      </w:r>
      <w:r>
        <w:t></w:t>
      </w:r>
      <w:r>
        <w:rPr>
          <w:rFonts w:hint="eastAsia"/>
        </w:rPr>
        <w:t>то</w:t>
      </w:r>
      <w:r>
        <w:t></w:t>
      </w:r>
      <w:r>
        <w:rPr>
          <w:rFonts w:hint="eastAsia"/>
        </w:rPr>
        <w:t>время</w:t>
      </w:r>
      <w:r>
        <w:t></w:t>
      </w:r>
      <w:r>
        <w:rPr>
          <w:rFonts w:hint="eastAsia"/>
        </w:rPr>
        <w:t>как</w:t>
      </w:r>
      <w:r>
        <w:t></w:t>
      </w:r>
      <w:r>
        <w:rPr>
          <w:rFonts w:hint="eastAsia"/>
        </w:rPr>
        <w:t>одна</w:t>
      </w:r>
      <w:r>
        <w:t></w:t>
      </w:r>
      <w:r>
        <w:rPr>
          <w:rFonts w:hint="eastAsia"/>
        </w:rPr>
        <w:t>треть</w:t>
      </w:r>
      <w:r>
        <w:t></w:t>
      </w:r>
      <w:r>
        <w:rPr>
          <w:rFonts w:hint="eastAsia"/>
        </w:rPr>
        <w:t>компаний</w:t>
      </w:r>
      <w:r>
        <w:t></w:t>
      </w:r>
      <w:r>
        <w:rPr>
          <w:rFonts w:hint="eastAsia"/>
        </w:rPr>
        <w:t>активно</w:t>
      </w:r>
      <w:r>
        <w:t></w:t>
      </w:r>
      <w:r>
        <w:rPr>
          <w:rFonts w:hint="eastAsia"/>
        </w:rPr>
        <w:t>применяет</w:t>
      </w:r>
      <w:r>
        <w:t></w:t>
      </w:r>
      <w:r>
        <w:rPr>
          <w:rFonts w:hint="eastAsia"/>
        </w:rPr>
        <w:t>первичное</w:t>
      </w:r>
      <w:r>
        <w:t></w:t>
      </w:r>
      <w:r>
        <w:rPr>
          <w:rFonts w:hint="eastAsia"/>
        </w:rPr>
        <w:t>размещение</w:t>
      </w:r>
      <w:r>
        <w:t></w:t>
      </w:r>
      <w:r>
        <w:rPr>
          <w:rFonts w:hint="eastAsia"/>
        </w:rPr>
        <w:t>акций</w:t>
      </w:r>
      <w:r>
        <w:t></w:t>
      </w:r>
      <w:r>
        <w:t></w:t>
      </w:r>
      <w:r>
        <w:t></w:t>
      </w:r>
      <w:r>
        <w:t></w:t>
      </w:r>
      <w:r>
        <w:t></w:t>
      </w:r>
      <w:r>
        <w:t></w:t>
      </w:r>
      <w:r>
        <w:t></w:t>
      </w:r>
      <w:r>
        <w:t></w:t>
      </w:r>
      <w:r>
        <w:rPr>
          <w:rFonts w:hint="eastAsia"/>
        </w:rPr>
        <w:t>Поэтому</w:t>
      </w:r>
      <w:r>
        <w:t></w:t>
      </w:r>
      <w:r>
        <w:rPr>
          <w:rFonts w:hint="eastAsia"/>
        </w:rPr>
        <w:t>наряду</w:t>
      </w:r>
      <w:r>
        <w:t></w:t>
      </w:r>
      <w:r>
        <w:rPr>
          <w:rFonts w:hint="eastAsia"/>
        </w:rPr>
        <w:t>с</w:t>
      </w:r>
      <w:r>
        <w:t></w:t>
      </w:r>
      <w:r>
        <w:rPr>
          <w:rFonts w:hint="eastAsia"/>
        </w:rPr>
        <w:t>рыночной</w:t>
      </w:r>
      <w:r>
        <w:t></w:t>
      </w:r>
      <w:r>
        <w:rPr>
          <w:rFonts w:hint="eastAsia"/>
        </w:rPr>
        <w:t>экспансией</w:t>
      </w:r>
      <w:r>
        <w:t></w:t>
      </w:r>
      <w:r>
        <w:rPr>
          <w:rFonts w:hint="eastAsia"/>
        </w:rPr>
        <w:t>и</w:t>
      </w:r>
      <w:r>
        <w:t></w:t>
      </w:r>
      <w:r>
        <w:t></w:t>
      </w:r>
      <w:r>
        <w:rPr>
          <w:rFonts w:hint="eastAsia"/>
        </w:rPr>
        <w:t>расширением</w:t>
      </w:r>
      <w:r>
        <w:t></w:t>
      </w:r>
      <w:r>
        <w:t></w:t>
      </w:r>
      <w:r>
        <w:rPr>
          <w:rFonts w:hint="eastAsia"/>
        </w:rPr>
        <w:t>корпоративного</w:t>
      </w:r>
      <w:r>
        <w:t></w:t>
      </w:r>
      <w:r>
        <w:rPr>
          <w:rFonts w:hint="eastAsia"/>
        </w:rPr>
        <w:t>капитала</w:t>
      </w:r>
      <w:r>
        <w:t></w:t>
      </w:r>
      <w:r>
        <w:rPr>
          <w:rFonts w:hint="eastAsia"/>
        </w:rPr>
        <w:t>в</w:t>
      </w:r>
      <w:r>
        <w:t></w:t>
      </w:r>
      <w:r>
        <w:rPr>
          <w:rFonts w:hint="eastAsia"/>
        </w:rPr>
        <w:t>средних</w:t>
      </w:r>
      <w:r>
        <w:t></w:t>
      </w:r>
      <w:r>
        <w:rPr>
          <w:rFonts w:hint="eastAsia"/>
        </w:rPr>
        <w:t>и</w:t>
      </w:r>
      <w:r>
        <w:t></w:t>
      </w:r>
      <w:r>
        <w:rPr>
          <w:rFonts w:hint="eastAsia"/>
        </w:rPr>
        <w:t>малых</w:t>
      </w:r>
      <w:r>
        <w:t></w:t>
      </w:r>
      <w:r>
        <w:rPr>
          <w:rFonts w:hint="eastAsia"/>
        </w:rPr>
        <w:t>ОАО</w:t>
      </w:r>
      <w:r>
        <w:t></w:t>
      </w:r>
      <w:r>
        <w:rPr>
          <w:rFonts w:hint="eastAsia"/>
        </w:rPr>
        <w:t>используются</w:t>
      </w:r>
      <w:r>
        <w:t></w:t>
      </w:r>
      <w:r>
        <w:rPr>
          <w:rFonts w:hint="eastAsia"/>
        </w:rPr>
        <w:t>механизмы</w:t>
      </w:r>
      <w:r>
        <w:t></w:t>
      </w:r>
      <w:r>
        <w:rPr>
          <w:rFonts w:hint="eastAsia"/>
        </w:rPr>
        <w:t>корпоративных</w:t>
      </w:r>
      <w:r>
        <w:t></w:t>
      </w:r>
      <w:r>
        <w:t></w:t>
      </w:r>
      <w:r>
        <w:rPr>
          <w:rFonts w:hint="eastAsia"/>
        </w:rPr>
        <w:t>сжатий</w:t>
      </w:r>
      <w:r>
        <w:t></w:t>
      </w:r>
      <w:r>
        <w:t></w:t>
      </w:r>
      <w:r>
        <w:t></w:t>
      </w:r>
      <w:r>
        <w:t></w:t>
      </w:r>
      <w:r>
        <w:rPr>
          <w:rFonts w:hint="eastAsia"/>
        </w:rPr>
        <w:t>различные</w:t>
      </w:r>
      <w:r>
        <w:t></w:t>
      </w:r>
      <w:r>
        <w:rPr>
          <w:rFonts w:hint="eastAsia"/>
        </w:rPr>
        <w:t>методы</w:t>
      </w:r>
      <w:r>
        <w:t></w:t>
      </w:r>
      <w:r>
        <w:rPr>
          <w:rFonts w:hint="eastAsia"/>
        </w:rPr>
        <w:t>сокращения</w:t>
      </w:r>
      <w:r>
        <w:t></w:t>
      </w:r>
      <w:r>
        <w:rPr>
          <w:rFonts w:hint="eastAsia"/>
        </w:rPr>
        <w:t>сферы</w:t>
      </w:r>
      <w:r>
        <w:t></w:t>
      </w:r>
      <w:r>
        <w:rPr>
          <w:rFonts w:hint="eastAsia"/>
        </w:rPr>
        <w:t>хозяйственных</w:t>
      </w:r>
      <w:r>
        <w:t></w:t>
      </w:r>
      <w:r>
        <w:rPr>
          <w:rFonts w:hint="eastAsia"/>
        </w:rPr>
        <w:t>операций</w:t>
      </w:r>
      <w:r>
        <w:t></w:t>
      </w:r>
      <w:r>
        <w:rPr>
          <w:rFonts w:hint="eastAsia"/>
        </w:rPr>
        <w:t>компании</w:t>
      </w:r>
      <w:r>
        <w:t></w:t>
      </w:r>
      <w:r>
        <w:t></w:t>
      </w:r>
      <w:r>
        <w:t></w:t>
      </w:r>
      <w:r>
        <w:rPr>
          <w:rFonts w:hint="eastAsia"/>
        </w:rPr>
        <w:t>продажи</w:t>
      </w:r>
      <w:r>
        <w:t></w:t>
      </w:r>
      <w:r>
        <w:t></w:t>
      </w:r>
      <w:r>
        <w:t></w:t>
      </w:r>
      <w:r>
        <w:rPr>
          <w:rFonts w:hint="eastAsia"/>
        </w:rPr>
        <w:t>дивестиции</w:t>
      </w:r>
      <w:r>
        <w:t></w:t>
      </w:r>
      <w:r>
        <w:t></w:t>
      </w:r>
      <w:r>
        <w:t></w:t>
      </w:r>
      <w:r>
        <w:rPr>
          <w:rFonts w:hint="eastAsia"/>
        </w:rPr>
        <w:t>и</w:t>
      </w:r>
      <w:r>
        <w:t></w:t>
      </w:r>
      <w:r>
        <w:rPr>
          <w:rFonts w:hint="eastAsia"/>
        </w:rPr>
        <w:t>акционерные</w:t>
      </w:r>
      <w:r>
        <w:t></w:t>
      </w:r>
      <w:r>
        <w:t></w:t>
      </w:r>
      <w:r>
        <w:rPr>
          <w:rFonts w:hint="eastAsia"/>
        </w:rPr>
        <w:t>отщепления</w:t>
      </w:r>
      <w:r>
        <w:t></w:t>
      </w:r>
      <w:r>
        <w:t></w:t>
      </w:r>
    </w:p>
    <w:p w:rsidR="009533C4" w:rsidRDefault="009533C4" w:rsidP="009533C4">
      <w:r>
        <w:rPr>
          <w:rFonts w:hint="eastAsia"/>
        </w:rPr>
        <w:t>Научная</w:t>
      </w:r>
      <w:r>
        <w:t></w:t>
      </w:r>
      <w:r>
        <w:rPr>
          <w:rFonts w:hint="eastAsia"/>
        </w:rPr>
        <w:t>новизна</w:t>
      </w:r>
      <w:r>
        <w:t></w:t>
      </w:r>
      <w:r>
        <w:rPr>
          <w:rFonts w:hint="eastAsia"/>
        </w:rPr>
        <w:t>диссертационного</w:t>
      </w:r>
      <w:r>
        <w:t></w:t>
      </w:r>
      <w:r>
        <w:rPr>
          <w:rFonts w:hint="eastAsia"/>
        </w:rPr>
        <w:t>исследования</w:t>
      </w:r>
      <w:r>
        <w:t></w:t>
      </w:r>
      <w:r>
        <w:rPr>
          <w:rFonts w:hint="eastAsia"/>
        </w:rPr>
        <w:t>состоит</w:t>
      </w:r>
      <w:r>
        <w:t></w:t>
      </w:r>
      <w:r>
        <w:rPr>
          <w:rFonts w:hint="eastAsia"/>
        </w:rPr>
        <w:t>в</w:t>
      </w:r>
      <w:r>
        <w:t></w:t>
      </w:r>
      <w:r>
        <w:rPr>
          <w:rFonts w:hint="eastAsia"/>
        </w:rPr>
        <w:t>определении</w:t>
      </w:r>
      <w:r>
        <w:t></w:t>
      </w:r>
      <w:r>
        <w:rPr>
          <w:rFonts w:hint="eastAsia"/>
        </w:rPr>
        <w:t>концептуальных</w:t>
      </w:r>
      <w:r>
        <w:t></w:t>
      </w:r>
      <w:r>
        <w:rPr>
          <w:rFonts w:hint="eastAsia"/>
        </w:rPr>
        <w:t>основ</w:t>
      </w:r>
      <w:r>
        <w:t></w:t>
      </w:r>
      <w:r>
        <w:rPr>
          <w:rFonts w:hint="eastAsia"/>
        </w:rPr>
        <w:t>неравномерности</w:t>
      </w:r>
      <w:r>
        <w:t></w:t>
      </w:r>
      <w:r>
        <w:rPr>
          <w:rFonts w:hint="eastAsia"/>
        </w:rPr>
        <w:t>формирования</w:t>
      </w:r>
      <w:r>
        <w:t></w:t>
      </w:r>
      <w:r>
        <w:rPr>
          <w:rFonts w:hint="eastAsia"/>
        </w:rPr>
        <w:t>и</w:t>
      </w:r>
      <w:r>
        <w:t></w:t>
      </w:r>
      <w:r>
        <w:rPr>
          <w:rFonts w:hint="eastAsia"/>
        </w:rPr>
        <w:t>делегирования</w:t>
      </w:r>
      <w:r>
        <w:t></w:t>
      </w:r>
      <w:r>
        <w:rPr>
          <w:rFonts w:hint="eastAsia"/>
        </w:rPr>
        <w:t>рыночных</w:t>
      </w:r>
      <w:r>
        <w:t></w:t>
      </w:r>
      <w:r>
        <w:rPr>
          <w:rFonts w:hint="eastAsia"/>
        </w:rPr>
        <w:t>механизмов</w:t>
      </w:r>
      <w:r>
        <w:t></w:t>
      </w:r>
      <w:r>
        <w:rPr>
          <w:rFonts w:hint="eastAsia"/>
        </w:rPr>
        <w:t>перераспределения</w:t>
      </w:r>
      <w:r>
        <w:t></w:t>
      </w:r>
      <w:r>
        <w:rPr>
          <w:rFonts w:hint="eastAsia"/>
        </w:rPr>
        <w:t>корпоративной</w:t>
      </w:r>
      <w:r>
        <w:t></w:t>
      </w:r>
      <w:r>
        <w:rPr>
          <w:rFonts w:hint="eastAsia"/>
        </w:rPr>
        <w:t>собственности</w:t>
      </w:r>
      <w:r>
        <w:t></w:t>
      </w:r>
      <w:r>
        <w:rPr>
          <w:rFonts w:hint="eastAsia"/>
        </w:rPr>
        <w:t>в</w:t>
      </w:r>
      <w:r>
        <w:t></w:t>
      </w:r>
      <w:r>
        <w:rPr>
          <w:rFonts w:hint="eastAsia"/>
        </w:rPr>
        <w:t>российской</w:t>
      </w:r>
      <w:r>
        <w:t></w:t>
      </w:r>
      <w:r>
        <w:rPr>
          <w:rFonts w:hint="eastAsia"/>
        </w:rPr>
        <w:t>экономике</w:t>
      </w:r>
      <w:r>
        <w:t></w:t>
      </w:r>
      <w:r>
        <w:rPr>
          <w:rFonts w:hint="eastAsia"/>
        </w:rPr>
        <w:t>и</w:t>
      </w:r>
      <w:r>
        <w:t></w:t>
      </w:r>
      <w:r>
        <w:rPr>
          <w:rFonts w:hint="eastAsia"/>
        </w:rPr>
        <w:t>определяется</w:t>
      </w:r>
      <w:r>
        <w:t></w:t>
      </w:r>
      <w:r>
        <w:rPr>
          <w:rFonts w:hint="eastAsia"/>
        </w:rPr>
        <w:t>следующими</w:t>
      </w:r>
      <w:r>
        <w:t></w:t>
      </w:r>
      <w:r>
        <w:rPr>
          <w:rFonts w:hint="eastAsia"/>
        </w:rPr>
        <w:t>элементами</w:t>
      </w:r>
      <w:r>
        <w:t></w:t>
      </w:r>
      <w:r>
        <w:rPr>
          <w:rFonts w:hint="eastAsia"/>
        </w:rPr>
        <w:t>приращения</w:t>
      </w:r>
      <w:r>
        <w:t></w:t>
      </w:r>
      <w:r>
        <w:rPr>
          <w:rFonts w:hint="eastAsia"/>
        </w:rPr>
        <w:t>научного</w:t>
      </w:r>
      <w:r>
        <w:t></w:t>
      </w:r>
      <w:r>
        <w:rPr>
          <w:rFonts w:hint="eastAsia"/>
        </w:rPr>
        <w:t>знания</w:t>
      </w:r>
      <w:r>
        <w:t></w:t>
      </w:r>
    </w:p>
    <w:p w:rsidR="009533C4" w:rsidRDefault="009533C4" w:rsidP="009533C4">
      <w:r>
        <w:t></w:t>
      </w:r>
      <w:r>
        <w:tab/>
      </w:r>
      <w:r>
        <w:rPr>
          <w:rFonts w:hint="eastAsia"/>
        </w:rPr>
        <w:t>уточнена</w:t>
      </w:r>
      <w:r>
        <w:t></w:t>
      </w:r>
      <w:r>
        <w:rPr>
          <w:rFonts w:hint="eastAsia"/>
        </w:rPr>
        <w:t>экономическое</w:t>
      </w:r>
      <w:r>
        <w:t></w:t>
      </w:r>
      <w:r>
        <w:rPr>
          <w:rFonts w:hint="eastAsia"/>
        </w:rPr>
        <w:t>содержание</w:t>
      </w:r>
      <w:r>
        <w:t></w:t>
      </w:r>
      <w:r>
        <w:rPr>
          <w:rFonts w:hint="eastAsia"/>
        </w:rPr>
        <w:t>и</w:t>
      </w:r>
      <w:r>
        <w:t></w:t>
      </w:r>
      <w:r>
        <w:rPr>
          <w:rFonts w:hint="eastAsia"/>
        </w:rPr>
        <w:t>управленческая</w:t>
      </w:r>
      <w:r>
        <w:t></w:t>
      </w:r>
      <w:r>
        <w:rPr>
          <w:rFonts w:hint="eastAsia"/>
        </w:rPr>
        <w:t>специфика</w:t>
      </w:r>
      <w:r>
        <w:t></w:t>
      </w:r>
      <w:r>
        <w:rPr>
          <w:rFonts w:hint="eastAsia"/>
        </w:rPr>
        <w:t>сделок</w:t>
      </w:r>
      <w:r>
        <w:t></w:t>
      </w:r>
      <w:r>
        <w:rPr>
          <w:rFonts w:hint="eastAsia"/>
        </w:rPr>
        <w:t>на</w:t>
      </w:r>
      <w:r>
        <w:t></w:t>
      </w:r>
      <w:r>
        <w:rPr>
          <w:rFonts w:hint="eastAsia"/>
        </w:rPr>
        <w:t>рынке</w:t>
      </w:r>
      <w:r>
        <w:t></w:t>
      </w:r>
      <w:r>
        <w:rPr>
          <w:rFonts w:hint="eastAsia"/>
        </w:rPr>
        <w:t>корпоративного</w:t>
      </w:r>
      <w:r>
        <w:t></w:t>
      </w:r>
      <w:r>
        <w:rPr>
          <w:rFonts w:hint="eastAsia"/>
        </w:rPr>
        <w:t>контроля</w:t>
      </w:r>
      <w:r>
        <w:t></w:t>
      </w:r>
      <w:r>
        <w:rPr>
          <w:rFonts w:hint="eastAsia"/>
        </w:rPr>
        <w:t>исходя</w:t>
      </w:r>
      <w:r>
        <w:t></w:t>
      </w:r>
      <w:r>
        <w:rPr>
          <w:rFonts w:hint="eastAsia"/>
        </w:rPr>
        <w:t>из</w:t>
      </w:r>
      <w:r>
        <w:t></w:t>
      </w:r>
      <w:r>
        <w:rPr>
          <w:rFonts w:hint="eastAsia"/>
        </w:rPr>
        <w:t>следующих</w:t>
      </w:r>
      <w:r>
        <w:t></w:t>
      </w:r>
      <w:r>
        <w:rPr>
          <w:rFonts w:hint="eastAsia"/>
        </w:rPr>
        <w:t>критериев</w:t>
      </w:r>
      <w:r>
        <w:t></w:t>
      </w:r>
      <w:r>
        <w:t></w:t>
      </w:r>
      <w:r>
        <w:rPr>
          <w:rFonts w:hint="eastAsia"/>
        </w:rPr>
        <w:t>формы</w:t>
      </w:r>
      <w:r>
        <w:t></w:t>
      </w:r>
      <w:r>
        <w:rPr>
          <w:rFonts w:hint="eastAsia"/>
        </w:rPr>
        <w:t>контроля</w:t>
      </w:r>
      <w:r>
        <w:t></w:t>
      </w:r>
      <w:r>
        <w:t></w:t>
      </w:r>
      <w:r>
        <w:rPr>
          <w:rFonts w:hint="eastAsia"/>
        </w:rPr>
        <w:t>значительности</w:t>
      </w:r>
      <w:r>
        <w:t></w:t>
      </w:r>
      <w:r>
        <w:rPr>
          <w:rFonts w:hint="eastAsia"/>
        </w:rPr>
        <w:t>изменений</w:t>
      </w:r>
      <w:r>
        <w:t></w:t>
      </w:r>
      <w:r>
        <w:rPr>
          <w:rFonts w:hint="eastAsia"/>
        </w:rPr>
        <w:t>структуры</w:t>
      </w:r>
      <w:r>
        <w:t></w:t>
      </w:r>
      <w:r>
        <w:rPr>
          <w:rFonts w:hint="eastAsia"/>
        </w:rPr>
        <w:t>собственности</w:t>
      </w:r>
      <w:r>
        <w:t></w:t>
      </w:r>
      <w:r>
        <w:rPr>
          <w:rFonts w:hint="eastAsia"/>
        </w:rPr>
        <w:t>участвующей</w:t>
      </w:r>
      <w:r>
        <w:t></w:t>
      </w:r>
      <w:r>
        <w:rPr>
          <w:rFonts w:hint="eastAsia"/>
        </w:rPr>
        <w:t>компании</w:t>
      </w:r>
      <w:r>
        <w:t></w:t>
      </w:r>
      <w:r>
        <w:t></w:t>
      </w:r>
      <w:r>
        <w:rPr>
          <w:rFonts w:hint="eastAsia"/>
        </w:rPr>
        <w:t>относительный</w:t>
      </w:r>
      <w:r>
        <w:t></w:t>
      </w:r>
      <w:r>
        <w:rPr>
          <w:rFonts w:hint="eastAsia"/>
        </w:rPr>
        <w:t>размер</w:t>
      </w:r>
      <w:r>
        <w:t></w:t>
      </w:r>
      <w:r>
        <w:rPr>
          <w:rFonts w:hint="eastAsia"/>
        </w:rPr>
        <w:t>участвующих</w:t>
      </w:r>
      <w:r>
        <w:t></w:t>
      </w:r>
      <w:r>
        <w:rPr>
          <w:rFonts w:hint="eastAsia"/>
        </w:rPr>
        <w:t>в</w:t>
      </w:r>
      <w:r>
        <w:t></w:t>
      </w:r>
      <w:r>
        <w:rPr>
          <w:rFonts w:hint="eastAsia"/>
        </w:rPr>
        <w:t>сделке</w:t>
      </w:r>
      <w:r>
        <w:t></w:t>
      </w:r>
      <w:r>
        <w:rPr>
          <w:rFonts w:hint="eastAsia"/>
        </w:rPr>
        <w:t>компаний</w:t>
      </w:r>
      <w:r>
        <w:t></w:t>
      </w:r>
      <w:r>
        <w:t></w:t>
      </w:r>
      <w:r>
        <w:rPr>
          <w:rFonts w:hint="eastAsia"/>
        </w:rPr>
        <w:t>цели</w:t>
      </w:r>
      <w:r>
        <w:t></w:t>
      </w:r>
      <w:r>
        <w:rPr>
          <w:rFonts w:hint="eastAsia"/>
        </w:rPr>
        <w:t>акционеров</w:t>
      </w:r>
      <w:r>
        <w:t></w:t>
      </w:r>
      <w:r>
        <w:rPr>
          <w:rFonts w:hint="eastAsia"/>
        </w:rPr>
        <w:t>компаний</w:t>
      </w:r>
      <w:r>
        <w:t></w:t>
      </w:r>
      <w:r>
        <w:rPr>
          <w:rFonts w:hint="eastAsia"/>
        </w:rPr>
        <w:t>участников</w:t>
      </w:r>
      <w:r>
        <w:t></w:t>
      </w:r>
      <w:r>
        <w:t></w:t>
      </w:r>
      <w:r>
        <w:rPr>
          <w:rFonts w:hint="eastAsia"/>
        </w:rPr>
        <w:t>уровень</w:t>
      </w:r>
      <w:r>
        <w:t></w:t>
      </w:r>
      <w:r>
        <w:rPr>
          <w:rFonts w:hint="eastAsia"/>
        </w:rPr>
        <w:t>принятия</w:t>
      </w:r>
      <w:r>
        <w:t></w:t>
      </w:r>
      <w:r>
        <w:rPr>
          <w:rFonts w:hint="eastAsia"/>
        </w:rPr>
        <w:t>решения</w:t>
      </w:r>
      <w:r>
        <w:t></w:t>
      </w:r>
      <w:r>
        <w:rPr>
          <w:rFonts w:hint="eastAsia"/>
        </w:rPr>
        <w:t>о</w:t>
      </w:r>
      <w:r>
        <w:t></w:t>
      </w:r>
      <w:r>
        <w:rPr>
          <w:rFonts w:hint="eastAsia"/>
        </w:rPr>
        <w:t>сделке</w:t>
      </w:r>
      <w:r>
        <w:t></w:t>
      </w:r>
    </w:p>
    <w:p w:rsidR="009533C4" w:rsidRDefault="009533C4" w:rsidP="009533C4">
      <w:r>
        <w:t></w:t>
      </w:r>
      <w:r>
        <w:tab/>
      </w:r>
      <w:r>
        <w:rPr>
          <w:rFonts w:hint="eastAsia"/>
        </w:rPr>
        <w:t>на</w:t>
      </w:r>
      <w:r>
        <w:t></w:t>
      </w:r>
      <w:r>
        <w:rPr>
          <w:rFonts w:hint="eastAsia"/>
        </w:rPr>
        <w:t>основе</w:t>
      </w:r>
      <w:r>
        <w:t></w:t>
      </w:r>
      <w:r>
        <w:rPr>
          <w:rFonts w:hint="eastAsia"/>
        </w:rPr>
        <w:t>исследования</w:t>
      </w:r>
      <w:r>
        <w:t></w:t>
      </w:r>
      <w:r>
        <w:rPr>
          <w:rFonts w:hint="eastAsia"/>
        </w:rPr>
        <w:t>корпоративной</w:t>
      </w:r>
      <w:r>
        <w:t></w:t>
      </w:r>
      <w:r>
        <w:rPr>
          <w:rFonts w:hint="eastAsia"/>
        </w:rPr>
        <w:t>собственности</w:t>
      </w:r>
      <w:r>
        <w:t></w:t>
      </w:r>
      <w:r>
        <w:rPr>
          <w:rFonts w:hint="eastAsia"/>
        </w:rPr>
        <w:t>и</w:t>
      </w:r>
      <w:r>
        <w:t></w:t>
      </w:r>
      <w:r>
        <w:rPr>
          <w:rFonts w:hint="eastAsia"/>
        </w:rPr>
        <w:t>специфики</w:t>
      </w:r>
      <w:r>
        <w:t></w:t>
      </w:r>
      <w:r>
        <w:rPr>
          <w:rFonts w:hint="eastAsia"/>
        </w:rPr>
        <w:t>проявления</w:t>
      </w:r>
      <w:r>
        <w:t></w:t>
      </w:r>
      <w:r>
        <w:rPr>
          <w:rFonts w:hint="eastAsia"/>
        </w:rPr>
        <w:t>агентской</w:t>
      </w:r>
      <w:r>
        <w:t></w:t>
      </w:r>
      <w:r>
        <w:rPr>
          <w:rFonts w:hint="eastAsia"/>
        </w:rPr>
        <w:t>проблемы</w:t>
      </w:r>
      <w:r>
        <w:t></w:t>
      </w:r>
      <w:r>
        <w:t></w:t>
      </w:r>
      <w:r>
        <w:rPr>
          <w:rFonts w:hint="eastAsia"/>
        </w:rPr>
        <w:t>определена</w:t>
      </w:r>
      <w:r>
        <w:t></w:t>
      </w:r>
      <w:r>
        <w:rPr>
          <w:rFonts w:hint="eastAsia"/>
        </w:rPr>
        <w:t>полиструктурность</w:t>
      </w:r>
      <w:r>
        <w:t></w:t>
      </w:r>
      <w:r>
        <w:rPr>
          <w:rFonts w:hint="eastAsia"/>
        </w:rPr>
        <w:t>объекта</w:t>
      </w:r>
      <w:r>
        <w:t></w:t>
      </w:r>
      <w:r>
        <w:rPr>
          <w:rFonts w:hint="eastAsia"/>
        </w:rPr>
        <w:t>управления</w:t>
      </w:r>
      <w:r>
        <w:t></w:t>
      </w:r>
      <w:r>
        <w:rPr>
          <w:rFonts w:hint="eastAsia"/>
        </w:rPr>
        <w:t>корпоративной</w:t>
      </w:r>
      <w:r>
        <w:t></w:t>
      </w:r>
      <w:r>
        <w:rPr>
          <w:rFonts w:hint="eastAsia"/>
        </w:rPr>
        <w:t>собственности</w:t>
      </w:r>
      <w:r>
        <w:t></w:t>
      </w:r>
      <w:r>
        <w:t></w:t>
      </w:r>
      <w:r>
        <w:rPr>
          <w:rFonts w:hint="eastAsia"/>
        </w:rPr>
        <w:t>финансовый</w:t>
      </w:r>
      <w:r>
        <w:t></w:t>
      </w:r>
      <w:r>
        <w:rPr>
          <w:rFonts w:hint="eastAsia"/>
        </w:rPr>
        <w:t>капитал</w:t>
      </w:r>
      <w:r>
        <w:t></w:t>
      </w:r>
      <w:r>
        <w:t></w:t>
      </w:r>
      <w:r>
        <w:rPr>
          <w:rFonts w:hint="eastAsia"/>
        </w:rPr>
        <w:t>имущественный</w:t>
      </w:r>
      <w:r>
        <w:t></w:t>
      </w:r>
      <w:r>
        <w:rPr>
          <w:rFonts w:hint="eastAsia"/>
        </w:rPr>
        <w:t>капитал</w:t>
      </w:r>
      <w:r>
        <w:t></w:t>
      </w:r>
      <w:r>
        <w:t></w:t>
      </w:r>
      <w:r>
        <w:rPr>
          <w:rFonts w:hint="eastAsia"/>
        </w:rPr>
        <w:t>интеллектуальный</w:t>
      </w:r>
      <w:r>
        <w:t></w:t>
      </w:r>
      <w:r>
        <w:rPr>
          <w:rFonts w:hint="eastAsia"/>
        </w:rPr>
        <w:t>и</w:t>
      </w:r>
      <w:r>
        <w:t></w:t>
      </w:r>
      <w:r>
        <w:rPr>
          <w:rFonts w:hint="eastAsia"/>
        </w:rPr>
        <w:t>социальный</w:t>
      </w:r>
      <w:r>
        <w:t></w:t>
      </w:r>
      <w:r>
        <w:rPr>
          <w:rFonts w:hint="eastAsia"/>
        </w:rPr>
        <w:t>капитал</w:t>
      </w:r>
      <w:r>
        <w:t></w:t>
      </w:r>
      <w:r>
        <w:t></w:t>
      </w:r>
      <w:r>
        <w:rPr>
          <w:rFonts w:hint="eastAsia"/>
        </w:rPr>
        <w:t>и</w:t>
      </w:r>
      <w:r>
        <w:t></w:t>
      </w:r>
      <w:r>
        <w:rPr>
          <w:rFonts w:hint="eastAsia"/>
        </w:rPr>
        <w:t>полисубъектность</w:t>
      </w:r>
      <w:r>
        <w:t></w:t>
      </w:r>
      <w:r>
        <w:rPr>
          <w:rFonts w:hint="eastAsia"/>
        </w:rPr>
        <w:t>участников</w:t>
      </w:r>
      <w:r>
        <w:t></w:t>
      </w:r>
      <w:r>
        <w:rPr>
          <w:rFonts w:hint="eastAsia"/>
        </w:rPr>
        <w:t>корпоративных</w:t>
      </w:r>
      <w:r>
        <w:t></w:t>
      </w:r>
      <w:r>
        <w:rPr>
          <w:rFonts w:hint="eastAsia"/>
        </w:rPr>
        <w:t>отношений</w:t>
      </w:r>
      <w:r>
        <w:t></w:t>
      </w:r>
      <w:r>
        <w:t></w:t>
      </w:r>
      <w:r>
        <w:rPr>
          <w:rFonts w:hint="eastAsia"/>
        </w:rPr>
        <w:t>агенты</w:t>
      </w:r>
      <w:r>
        <w:t></w:t>
      </w:r>
      <w:r>
        <w:t></w:t>
      </w:r>
      <w:r>
        <w:rPr>
          <w:rFonts w:hint="eastAsia"/>
        </w:rPr>
        <w:t>принципалы</w:t>
      </w:r>
      <w:r>
        <w:t></w:t>
      </w:r>
      <w:r>
        <w:t></w:t>
      </w:r>
      <w:r>
        <w:rPr>
          <w:rFonts w:hint="eastAsia"/>
        </w:rPr>
        <w:t>заинтересованные</w:t>
      </w:r>
      <w:r>
        <w:t></w:t>
      </w:r>
      <w:r>
        <w:rPr>
          <w:rFonts w:hint="eastAsia"/>
        </w:rPr>
        <w:t>лица</w:t>
      </w:r>
      <w:r>
        <w:t></w:t>
      </w:r>
      <w:r>
        <w:t></w:t>
      </w:r>
      <w:r>
        <w:t></w:t>
      </w:r>
      <w:r>
        <w:rPr>
          <w:rFonts w:hint="eastAsia"/>
        </w:rPr>
        <w:t>имеющих</w:t>
      </w:r>
      <w:r>
        <w:t></w:t>
      </w:r>
      <w:r>
        <w:rPr>
          <w:rFonts w:hint="eastAsia"/>
        </w:rPr>
        <w:t>неравномерный</w:t>
      </w:r>
      <w:r>
        <w:t></w:t>
      </w:r>
      <w:r>
        <w:rPr>
          <w:rFonts w:hint="eastAsia"/>
        </w:rPr>
        <w:t>статус</w:t>
      </w:r>
      <w:r>
        <w:t></w:t>
      </w:r>
      <w:r>
        <w:rPr>
          <w:rFonts w:hint="eastAsia"/>
        </w:rPr>
        <w:t>в</w:t>
      </w:r>
      <w:r>
        <w:t></w:t>
      </w:r>
      <w:r>
        <w:rPr>
          <w:rFonts w:hint="eastAsia"/>
        </w:rPr>
        <w:t>присвоении</w:t>
      </w:r>
      <w:r>
        <w:t></w:t>
      </w:r>
      <w:r>
        <w:t></w:t>
      </w:r>
      <w:r>
        <w:rPr>
          <w:rFonts w:hint="eastAsia"/>
        </w:rPr>
        <w:t>оценке</w:t>
      </w:r>
      <w:r>
        <w:t></w:t>
      </w:r>
      <w:r>
        <w:rPr>
          <w:rFonts w:hint="eastAsia"/>
        </w:rPr>
        <w:t>и</w:t>
      </w:r>
      <w:r>
        <w:t></w:t>
      </w:r>
      <w:r>
        <w:rPr>
          <w:rFonts w:hint="eastAsia"/>
        </w:rPr>
        <w:t>принятии</w:t>
      </w:r>
      <w:r>
        <w:t></w:t>
      </w:r>
      <w:r>
        <w:rPr>
          <w:rFonts w:hint="eastAsia"/>
        </w:rPr>
        <w:t>стратегических</w:t>
      </w:r>
      <w:r>
        <w:t></w:t>
      </w:r>
      <w:r>
        <w:rPr>
          <w:rFonts w:hint="eastAsia"/>
        </w:rPr>
        <w:t>управленческих</w:t>
      </w:r>
      <w:r>
        <w:t></w:t>
      </w:r>
      <w:r>
        <w:rPr>
          <w:rFonts w:hint="eastAsia"/>
        </w:rPr>
        <w:t>решений</w:t>
      </w:r>
      <w:r>
        <w:t></w:t>
      </w:r>
      <w:r>
        <w:rPr>
          <w:rFonts w:hint="eastAsia"/>
        </w:rPr>
        <w:t>относительно</w:t>
      </w:r>
      <w:r>
        <w:t></w:t>
      </w:r>
      <w:r>
        <w:rPr>
          <w:rFonts w:hint="eastAsia"/>
        </w:rPr>
        <w:t>перераспределения</w:t>
      </w:r>
      <w:r>
        <w:t></w:t>
      </w:r>
      <w:r>
        <w:rPr>
          <w:rFonts w:hint="eastAsia"/>
        </w:rPr>
        <w:t>ресурсов</w:t>
      </w:r>
      <w:r>
        <w:t></w:t>
      </w:r>
      <w:r>
        <w:t></w:t>
      </w:r>
      <w:r>
        <w:rPr>
          <w:rFonts w:hint="eastAsia"/>
        </w:rPr>
        <w:t>условий</w:t>
      </w:r>
      <w:r>
        <w:t></w:t>
      </w:r>
      <w:r>
        <w:t></w:t>
      </w:r>
      <w:r>
        <w:rPr>
          <w:rFonts w:hint="eastAsia"/>
        </w:rPr>
        <w:t>результата</w:t>
      </w:r>
      <w:r>
        <w:t></w:t>
      </w:r>
      <w:r>
        <w:rPr>
          <w:rFonts w:hint="eastAsia"/>
        </w:rPr>
        <w:t>и</w:t>
      </w:r>
      <w:r>
        <w:t></w:t>
      </w:r>
      <w:r>
        <w:rPr>
          <w:rFonts w:hint="eastAsia"/>
        </w:rPr>
        <w:t>последствий</w:t>
      </w:r>
      <w:r>
        <w:t></w:t>
      </w:r>
      <w:r>
        <w:rPr>
          <w:rFonts w:hint="eastAsia"/>
        </w:rPr>
        <w:t>функционирования</w:t>
      </w:r>
      <w:r>
        <w:t></w:t>
      </w:r>
      <w:r>
        <w:rPr>
          <w:rFonts w:hint="eastAsia"/>
        </w:rPr>
        <w:t>акционерной</w:t>
      </w:r>
      <w:r>
        <w:t></w:t>
      </w:r>
      <w:r>
        <w:rPr>
          <w:rFonts w:hint="eastAsia"/>
        </w:rPr>
        <w:t>собственности</w:t>
      </w:r>
      <w:r>
        <w:t></w:t>
      </w:r>
    </w:p>
    <w:p w:rsidR="009533C4" w:rsidRDefault="009533C4" w:rsidP="009533C4">
      <w:r>
        <w:t></w:t>
      </w:r>
      <w:r>
        <w:tab/>
      </w:r>
      <w:r>
        <w:rPr>
          <w:rFonts w:hint="eastAsia"/>
        </w:rPr>
        <w:t>раскрыта</w:t>
      </w:r>
      <w:r>
        <w:t></w:t>
      </w:r>
      <w:r>
        <w:rPr>
          <w:rFonts w:hint="eastAsia"/>
        </w:rPr>
        <w:t>неоднородность</w:t>
      </w:r>
      <w:r>
        <w:t></w:t>
      </w:r>
      <w:r>
        <w:rPr>
          <w:rFonts w:hint="eastAsia"/>
        </w:rPr>
        <w:t>и</w:t>
      </w:r>
      <w:r>
        <w:t></w:t>
      </w:r>
      <w:r>
        <w:rPr>
          <w:rFonts w:hint="eastAsia"/>
        </w:rPr>
        <w:t>поли</w:t>
      </w:r>
      <w:r>
        <w:t></w:t>
      </w:r>
      <w:r>
        <w:rPr>
          <w:rFonts w:hint="eastAsia"/>
        </w:rPr>
        <w:t>функциональная</w:t>
      </w:r>
      <w:r>
        <w:t></w:t>
      </w:r>
      <w:r>
        <w:rPr>
          <w:rFonts w:hint="eastAsia"/>
        </w:rPr>
        <w:t>специфика</w:t>
      </w:r>
      <w:r>
        <w:t></w:t>
      </w:r>
      <w:r>
        <w:rPr>
          <w:rFonts w:hint="eastAsia"/>
        </w:rPr>
        <w:t>контрольного</w:t>
      </w:r>
      <w:r>
        <w:t></w:t>
      </w:r>
      <w:r>
        <w:rPr>
          <w:rFonts w:hint="eastAsia"/>
        </w:rPr>
        <w:t>механизма</w:t>
      </w:r>
      <w:r>
        <w:t></w:t>
      </w:r>
      <w:r>
        <w:rPr>
          <w:rFonts w:hint="eastAsia"/>
        </w:rPr>
        <w:t>корпоративной</w:t>
      </w:r>
      <w:r>
        <w:t></w:t>
      </w:r>
      <w:r>
        <w:rPr>
          <w:rFonts w:hint="eastAsia"/>
        </w:rPr>
        <w:t>собственности</w:t>
      </w:r>
      <w:r>
        <w:t></w:t>
      </w:r>
      <w:r>
        <w:t></w:t>
      </w:r>
      <w:r>
        <w:rPr>
          <w:rFonts w:hint="eastAsia"/>
        </w:rPr>
        <w:t>включающей</w:t>
      </w:r>
      <w:r>
        <w:t></w:t>
      </w:r>
      <w:r>
        <w:rPr>
          <w:rFonts w:hint="eastAsia"/>
        </w:rPr>
        <w:t>рыночные</w:t>
      </w:r>
      <w:r>
        <w:t></w:t>
      </w:r>
      <w:r>
        <w:rPr>
          <w:rFonts w:hint="eastAsia"/>
        </w:rPr>
        <w:t>элементы</w:t>
      </w:r>
      <w:r>
        <w:t></w:t>
      </w:r>
      <w:r>
        <w:rPr>
          <w:rFonts w:hint="eastAsia"/>
        </w:rPr>
        <w:t>корпоративного</w:t>
      </w:r>
      <w:r>
        <w:t></w:t>
      </w:r>
      <w:r>
        <w:rPr>
          <w:rFonts w:hint="eastAsia"/>
        </w:rPr>
        <w:t>контроля</w:t>
      </w:r>
      <w:r>
        <w:t></w:t>
      </w:r>
      <w:r>
        <w:t></w:t>
      </w:r>
      <w:r>
        <w:rPr>
          <w:rFonts w:hint="eastAsia"/>
        </w:rPr>
        <w:t>а</w:t>
      </w:r>
      <w:r>
        <w:t></w:t>
      </w:r>
      <w:r>
        <w:rPr>
          <w:rFonts w:hint="eastAsia"/>
        </w:rPr>
        <w:t>так</w:t>
      </w:r>
      <w:r>
        <w:t></w:t>
      </w:r>
      <w:r>
        <w:rPr>
          <w:rFonts w:hint="eastAsia"/>
        </w:rPr>
        <w:t>же</w:t>
      </w:r>
      <w:r>
        <w:t></w:t>
      </w:r>
      <w:r>
        <w:rPr>
          <w:rFonts w:hint="eastAsia"/>
        </w:rPr>
        <w:t>компоненты</w:t>
      </w:r>
      <w:r>
        <w:t></w:t>
      </w:r>
      <w:r>
        <w:rPr>
          <w:rFonts w:hint="eastAsia"/>
        </w:rPr>
        <w:t>акционерного</w:t>
      </w:r>
      <w:r>
        <w:t></w:t>
      </w:r>
      <w:r>
        <w:rPr>
          <w:rFonts w:hint="eastAsia"/>
        </w:rPr>
        <w:t>и</w:t>
      </w:r>
      <w:r>
        <w:t></w:t>
      </w:r>
      <w:r>
        <w:rPr>
          <w:rFonts w:hint="eastAsia"/>
        </w:rPr>
        <w:t>управленческого</w:t>
      </w:r>
      <w:r>
        <w:t></w:t>
      </w:r>
      <w:r>
        <w:rPr>
          <w:rFonts w:hint="eastAsia"/>
        </w:rPr>
        <w:t>контроля</w:t>
      </w:r>
      <w:r>
        <w:t></w:t>
      </w:r>
    </w:p>
    <w:p w:rsidR="009533C4" w:rsidRDefault="009533C4" w:rsidP="009533C4">
      <w:r>
        <w:t></w:t>
      </w:r>
      <w:r>
        <w:tab/>
      </w:r>
      <w:r>
        <w:rPr>
          <w:rFonts w:hint="eastAsia"/>
        </w:rPr>
        <w:t>установлены</w:t>
      </w:r>
      <w:r>
        <w:t></w:t>
      </w:r>
      <w:r>
        <w:rPr>
          <w:rFonts w:hint="eastAsia"/>
        </w:rPr>
        <w:t>особенности</w:t>
      </w:r>
      <w:r>
        <w:t></w:t>
      </w:r>
      <w:r>
        <w:rPr>
          <w:rFonts w:hint="eastAsia"/>
        </w:rPr>
        <w:t>процесса</w:t>
      </w:r>
      <w:r>
        <w:t></w:t>
      </w:r>
      <w:r>
        <w:rPr>
          <w:rFonts w:hint="eastAsia"/>
        </w:rPr>
        <w:t>концентрации</w:t>
      </w:r>
      <w:r>
        <w:t></w:t>
      </w:r>
      <w:r>
        <w:rPr>
          <w:rFonts w:hint="eastAsia"/>
        </w:rPr>
        <w:t>российской</w:t>
      </w:r>
      <w:r>
        <w:t></w:t>
      </w:r>
      <w:r>
        <w:rPr>
          <w:rFonts w:hint="eastAsia"/>
        </w:rPr>
        <w:t>корпоративной</w:t>
      </w:r>
      <w:r>
        <w:t></w:t>
      </w:r>
      <w:r>
        <w:rPr>
          <w:rFonts w:hint="eastAsia"/>
        </w:rPr>
        <w:t>собственности</w:t>
      </w:r>
      <w:r>
        <w:t></w:t>
      </w:r>
      <w:r>
        <w:rPr>
          <w:rFonts w:hint="eastAsia"/>
        </w:rPr>
        <w:t>проявляющаяся</w:t>
      </w:r>
      <w:r>
        <w:t></w:t>
      </w:r>
      <w:r>
        <w:rPr>
          <w:rFonts w:hint="eastAsia"/>
        </w:rPr>
        <w:t>в</w:t>
      </w:r>
      <w:r>
        <w:t></w:t>
      </w:r>
      <w:r>
        <w:rPr>
          <w:rFonts w:hint="eastAsia"/>
        </w:rPr>
        <w:t>том</w:t>
      </w:r>
      <w:r>
        <w:t></w:t>
      </w:r>
      <w:r>
        <w:t></w:t>
      </w:r>
      <w:r>
        <w:rPr>
          <w:rFonts w:hint="eastAsia"/>
        </w:rPr>
        <w:t>что</w:t>
      </w:r>
      <w:r>
        <w:t></w:t>
      </w:r>
      <w:r>
        <w:rPr>
          <w:rFonts w:hint="eastAsia"/>
        </w:rPr>
        <w:t>с</w:t>
      </w:r>
      <w:r>
        <w:t></w:t>
      </w:r>
      <w:r>
        <w:rPr>
          <w:rFonts w:hint="eastAsia"/>
        </w:rPr>
        <w:t>одной</w:t>
      </w:r>
      <w:r>
        <w:t></w:t>
      </w:r>
      <w:r>
        <w:rPr>
          <w:rFonts w:hint="eastAsia"/>
        </w:rPr>
        <w:t>стороны</w:t>
      </w:r>
      <w:r>
        <w:t></w:t>
      </w:r>
      <w:r>
        <w:rPr>
          <w:rFonts w:hint="eastAsia"/>
        </w:rPr>
        <w:t>она</w:t>
      </w:r>
      <w:r>
        <w:t></w:t>
      </w:r>
      <w:r>
        <w:rPr>
          <w:rFonts w:hint="eastAsia"/>
        </w:rPr>
        <w:t>является</w:t>
      </w:r>
      <w:r>
        <w:t></w:t>
      </w:r>
      <w:r>
        <w:rPr>
          <w:rFonts w:hint="eastAsia"/>
        </w:rPr>
        <w:t>результатом</w:t>
      </w:r>
      <w:r>
        <w:t></w:t>
      </w:r>
      <w:r>
        <w:rPr>
          <w:rFonts w:hint="eastAsia"/>
        </w:rPr>
        <w:t>борьбы</w:t>
      </w:r>
      <w:r>
        <w:t></w:t>
      </w:r>
      <w:r>
        <w:rPr>
          <w:rFonts w:hint="eastAsia"/>
        </w:rPr>
        <w:t>за</w:t>
      </w:r>
      <w:r>
        <w:t></w:t>
      </w:r>
      <w:r>
        <w:rPr>
          <w:rFonts w:hint="eastAsia"/>
        </w:rPr>
        <w:t>контроль</w:t>
      </w:r>
      <w:r>
        <w:t></w:t>
      </w:r>
      <w:r>
        <w:t></w:t>
      </w:r>
      <w:r>
        <w:rPr>
          <w:rFonts w:hint="eastAsia"/>
        </w:rPr>
        <w:t>а</w:t>
      </w:r>
      <w:r>
        <w:t></w:t>
      </w:r>
      <w:r>
        <w:t></w:t>
      </w:r>
      <w:r>
        <w:rPr>
          <w:rFonts w:hint="eastAsia"/>
        </w:rPr>
        <w:t>с</w:t>
      </w:r>
      <w:r>
        <w:t></w:t>
      </w:r>
      <w:r>
        <w:rPr>
          <w:rFonts w:hint="eastAsia"/>
        </w:rPr>
        <w:t>другой</w:t>
      </w:r>
      <w:r>
        <w:t></w:t>
      </w:r>
      <w:r>
        <w:t></w:t>
      </w:r>
      <w:r>
        <w:t></w:t>
      </w:r>
      <w:r>
        <w:t></w:t>
      </w:r>
      <w:r>
        <w:rPr>
          <w:rFonts w:hint="eastAsia"/>
        </w:rPr>
        <w:t>фактором</w:t>
      </w:r>
      <w:r>
        <w:t></w:t>
      </w:r>
      <w:r>
        <w:t></w:t>
      </w:r>
      <w:r>
        <w:rPr>
          <w:rFonts w:hint="eastAsia"/>
        </w:rPr>
        <w:t>влияющим</w:t>
      </w:r>
      <w:r>
        <w:t></w:t>
      </w:r>
      <w:r>
        <w:rPr>
          <w:rFonts w:hint="eastAsia"/>
        </w:rPr>
        <w:t>на</w:t>
      </w:r>
      <w:r>
        <w:t></w:t>
      </w:r>
      <w:r>
        <w:rPr>
          <w:rFonts w:hint="eastAsia"/>
        </w:rPr>
        <w:t>эффективность</w:t>
      </w:r>
      <w:r>
        <w:t></w:t>
      </w:r>
      <w:r>
        <w:rPr>
          <w:rFonts w:hint="eastAsia"/>
        </w:rPr>
        <w:t>работы</w:t>
      </w:r>
      <w:r>
        <w:t></w:t>
      </w:r>
      <w:r>
        <w:rPr>
          <w:rFonts w:hint="eastAsia"/>
        </w:rPr>
        <w:t>акционерного</w:t>
      </w:r>
      <w:r>
        <w:t></w:t>
      </w:r>
      <w:r>
        <w:rPr>
          <w:rFonts w:hint="eastAsia"/>
        </w:rPr>
        <w:t>общества</w:t>
      </w:r>
      <w:r>
        <w:t></w:t>
      </w:r>
      <w:r>
        <w:rPr>
          <w:rFonts w:hint="eastAsia"/>
        </w:rPr>
        <w:t>в</w:t>
      </w:r>
      <w:r>
        <w:t></w:t>
      </w:r>
      <w:r>
        <w:rPr>
          <w:rFonts w:hint="eastAsia"/>
        </w:rPr>
        <w:t>отношении</w:t>
      </w:r>
      <w:r>
        <w:t></w:t>
      </w:r>
      <w:r>
        <w:rPr>
          <w:rFonts w:hint="eastAsia"/>
        </w:rPr>
        <w:t>выбора</w:t>
      </w:r>
      <w:r>
        <w:t></w:t>
      </w:r>
      <w:r>
        <w:rPr>
          <w:rFonts w:hint="eastAsia"/>
        </w:rPr>
        <w:t>источников</w:t>
      </w:r>
      <w:r>
        <w:t></w:t>
      </w:r>
      <w:r>
        <w:rPr>
          <w:rFonts w:hint="eastAsia"/>
        </w:rPr>
        <w:t>финансирования</w:t>
      </w:r>
      <w:r>
        <w:t></w:t>
      </w:r>
      <w:r>
        <w:t></w:t>
      </w:r>
      <w:r>
        <w:rPr>
          <w:rFonts w:hint="eastAsia"/>
        </w:rPr>
        <w:t>реализующихся</w:t>
      </w:r>
      <w:r>
        <w:t></w:t>
      </w:r>
      <w:r>
        <w:rPr>
          <w:rFonts w:hint="eastAsia"/>
        </w:rPr>
        <w:t>посредством</w:t>
      </w:r>
      <w:r>
        <w:t></w:t>
      </w:r>
      <w:r>
        <w:rPr>
          <w:rFonts w:hint="eastAsia"/>
        </w:rPr>
        <w:t>воздействия</w:t>
      </w:r>
      <w:r>
        <w:t></w:t>
      </w:r>
      <w:r>
        <w:rPr>
          <w:rFonts w:hint="eastAsia"/>
        </w:rPr>
        <w:t>неоднородных</w:t>
      </w:r>
      <w:r>
        <w:t></w:t>
      </w:r>
      <w:r>
        <w:rPr>
          <w:rFonts w:hint="eastAsia"/>
        </w:rPr>
        <w:t>по</w:t>
      </w:r>
      <w:r>
        <w:t></w:t>
      </w:r>
      <w:r>
        <w:rPr>
          <w:rFonts w:hint="eastAsia"/>
        </w:rPr>
        <w:t>интересам</w:t>
      </w:r>
      <w:r>
        <w:t></w:t>
      </w:r>
      <w:r>
        <w:rPr>
          <w:rFonts w:hint="eastAsia"/>
        </w:rPr>
        <w:t>групп</w:t>
      </w:r>
      <w:r>
        <w:t></w:t>
      </w:r>
      <w:r>
        <w:rPr>
          <w:rFonts w:hint="eastAsia"/>
        </w:rPr>
        <w:t>корпоративных</w:t>
      </w:r>
      <w:r>
        <w:t></w:t>
      </w:r>
      <w:r>
        <w:rPr>
          <w:rFonts w:hint="eastAsia"/>
        </w:rPr>
        <w:t>субъектов</w:t>
      </w:r>
      <w:r>
        <w:t></w:t>
      </w:r>
    </w:p>
    <w:p w:rsidR="009533C4" w:rsidRDefault="009533C4" w:rsidP="009533C4">
      <w:r>
        <w:t></w:t>
      </w:r>
      <w:r>
        <w:tab/>
      </w:r>
      <w:r>
        <w:rPr>
          <w:rFonts w:hint="eastAsia"/>
        </w:rPr>
        <w:t>показано</w:t>
      </w:r>
      <w:r>
        <w:t></w:t>
      </w:r>
      <w:r>
        <w:t></w:t>
      </w:r>
      <w:r>
        <w:rPr>
          <w:rFonts w:hint="eastAsia"/>
        </w:rPr>
        <w:t>что</w:t>
      </w:r>
      <w:r>
        <w:t></w:t>
      </w:r>
      <w:r>
        <w:rPr>
          <w:rFonts w:hint="eastAsia"/>
        </w:rPr>
        <w:t>интернализация</w:t>
      </w:r>
      <w:r>
        <w:t></w:t>
      </w:r>
      <w:r>
        <w:rPr>
          <w:rFonts w:hint="eastAsia"/>
        </w:rPr>
        <w:t>корпоративного</w:t>
      </w:r>
      <w:r>
        <w:t></w:t>
      </w:r>
      <w:r>
        <w:rPr>
          <w:rFonts w:hint="eastAsia"/>
        </w:rPr>
        <w:t>контроля</w:t>
      </w:r>
      <w:r>
        <w:t></w:t>
      </w:r>
      <w:r>
        <w:t></w:t>
      </w:r>
      <w:r>
        <w:rPr>
          <w:rFonts w:hint="eastAsia"/>
        </w:rPr>
        <w:t>является</w:t>
      </w:r>
      <w:r>
        <w:t></w:t>
      </w:r>
      <w:r>
        <w:rPr>
          <w:rFonts w:hint="eastAsia"/>
        </w:rPr>
        <w:t>следствием</w:t>
      </w:r>
      <w:r>
        <w:t></w:t>
      </w:r>
      <w:r>
        <w:t></w:t>
      </w:r>
      <w:r>
        <w:rPr>
          <w:rFonts w:hint="eastAsia"/>
        </w:rPr>
        <w:t>в</w:t>
      </w:r>
      <w:r>
        <w:t></w:t>
      </w:r>
      <w:r>
        <w:rPr>
          <w:rFonts w:hint="eastAsia"/>
        </w:rPr>
        <w:t>первую</w:t>
      </w:r>
      <w:r>
        <w:t></w:t>
      </w:r>
      <w:r>
        <w:rPr>
          <w:rFonts w:hint="eastAsia"/>
        </w:rPr>
        <w:t>очередь</w:t>
      </w:r>
      <w:r>
        <w:t></w:t>
      </w:r>
      <w:r>
        <w:t></w:t>
      </w:r>
      <w:r>
        <w:rPr>
          <w:rFonts w:hint="eastAsia"/>
        </w:rPr>
        <w:t>интернализации</w:t>
      </w:r>
      <w:r>
        <w:t></w:t>
      </w:r>
      <w:r>
        <w:rPr>
          <w:rFonts w:hint="eastAsia"/>
        </w:rPr>
        <w:t>финансирования</w:t>
      </w:r>
      <w:r>
        <w:t></w:t>
      </w:r>
      <w:r>
        <w:rPr>
          <w:rFonts w:hint="eastAsia"/>
        </w:rPr>
        <w:t>корпораций</w:t>
      </w:r>
      <w:r>
        <w:t></w:t>
      </w:r>
      <w:r>
        <w:rPr>
          <w:rFonts w:hint="eastAsia"/>
        </w:rPr>
        <w:t>и</w:t>
      </w:r>
      <w:r>
        <w:t></w:t>
      </w:r>
      <w:r>
        <w:rPr>
          <w:rFonts w:hint="eastAsia"/>
        </w:rPr>
        <w:t>контроля</w:t>
      </w:r>
      <w:r>
        <w:t></w:t>
      </w:r>
      <w:r>
        <w:rPr>
          <w:rFonts w:hint="eastAsia"/>
        </w:rPr>
        <w:t>над</w:t>
      </w:r>
      <w:r>
        <w:t></w:t>
      </w:r>
      <w:r>
        <w:rPr>
          <w:rFonts w:hint="eastAsia"/>
        </w:rPr>
        <w:t>источниками</w:t>
      </w:r>
      <w:r>
        <w:t></w:t>
      </w:r>
      <w:r>
        <w:rPr>
          <w:rFonts w:hint="eastAsia"/>
        </w:rPr>
        <w:t>ее</w:t>
      </w:r>
      <w:r>
        <w:t></w:t>
      </w:r>
      <w:r>
        <w:rPr>
          <w:rFonts w:hint="eastAsia"/>
        </w:rPr>
        <w:t>финансовых</w:t>
      </w:r>
      <w:r>
        <w:t></w:t>
      </w:r>
      <w:r>
        <w:rPr>
          <w:rFonts w:hint="eastAsia"/>
        </w:rPr>
        <w:t>ресурсов</w:t>
      </w:r>
      <w:r>
        <w:t></w:t>
      </w:r>
      <w:r>
        <w:t></w:t>
      </w:r>
      <w:r>
        <w:rPr>
          <w:rFonts w:hint="eastAsia"/>
        </w:rPr>
        <w:t>будь</w:t>
      </w:r>
      <w:r>
        <w:t></w:t>
      </w:r>
      <w:r>
        <w:rPr>
          <w:rFonts w:hint="eastAsia"/>
        </w:rPr>
        <w:t>то</w:t>
      </w:r>
      <w:r>
        <w:t></w:t>
      </w:r>
      <w:r>
        <w:rPr>
          <w:rFonts w:hint="eastAsia"/>
        </w:rPr>
        <w:t>собственные</w:t>
      </w:r>
      <w:r>
        <w:t></w:t>
      </w:r>
      <w:r>
        <w:rPr>
          <w:rFonts w:hint="eastAsia"/>
        </w:rPr>
        <w:t>средства</w:t>
      </w:r>
      <w:r>
        <w:t></w:t>
      </w:r>
      <w:r>
        <w:t></w:t>
      </w:r>
      <w:r>
        <w:rPr>
          <w:rFonts w:hint="eastAsia"/>
        </w:rPr>
        <w:t>неплатежи</w:t>
      </w:r>
      <w:r>
        <w:t></w:t>
      </w:r>
      <w:r>
        <w:rPr>
          <w:rFonts w:hint="eastAsia"/>
        </w:rPr>
        <w:t>контрагентам</w:t>
      </w:r>
      <w:r>
        <w:t></w:t>
      </w:r>
      <w:r>
        <w:rPr>
          <w:rFonts w:hint="eastAsia"/>
        </w:rPr>
        <w:t>и</w:t>
      </w:r>
      <w:r>
        <w:t></w:t>
      </w:r>
      <w:r>
        <w:rPr>
          <w:rFonts w:hint="eastAsia"/>
        </w:rPr>
        <w:t>государству</w:t>
      </w:r>
      <w:r>
        <w:t></w:t>
      </w:r>
      <w:r>
        <w:rPr>
          <w:rFonts w:hint="eastAsia"/>
        </w:rPr>
        <w:t>и</w:t>
      </w:r>
      <w:r>
        <w:t></w:t>
      </w:r>
      <w:r>
        <w:rPr>
          <w:rFonts w:hint="eastAsia"/>
        </w:rPr>
        <w:t>иные</w:t>
      </w:r>
      <w:r>
        <w:t></w:t>
      </w:r>
      <w:r>
        <w:rPr>
          <w:rFonts w:hint="eastAsia"/>
        </w:rPr>
        <w:t>формы</w:t>
      </w:r>
      <w:r>
        <w:t></w:t>
      </w:r>
      <w:r>
        <w:rPr>
          <w:rFonts w:hint="eastAsia"/>
        </w:rPr>
        <w:t>мягких</w:t>
      </w:r>
      <w:r>
        <w:t></w:t>
      </w:r>
      <w:r>
        <w:rPr>
          <w:rFonts w:hint="eastAsia"/>
        </w:rPr>
        <w:t>бюджетных</w:t>
      </w:r>
      <w:r>
        <w:t></w:t>
      </w:r>
      <w:r>
        <w:rPr>
          <w:rFonts w:hint="eastAsia"/>
        </w:rPr>
        <w:t>ограничений</w:t>
      </w:r>
      <w:r>
        <w:t></w:t>
      </w:r>
    </w:p>
    <w:p w:rsidR="009533C4" w:rsidRDefault="009533C4" w:rsidP="009533C4">
      <w:r>
        <w:t></w:t>
      </w:r>
      <w:r>
        <w:tab/>
      </w:r>
      <w:r>
        <w:rPr>
          <w:rFonts w:hint="eastAsia"/>
        </w:rPr>
        <w:t>охарактеризована</w:t>
      </w:r>
      <w:r>
        <w:t></w:t>
      </w:r>
      <w:r>
        <w:rPr>
          <w:rFonts w:hint="eastAsia"/>
        </w:rPr>
        <w:t>относительность</w:t>
      </w:r>
      <w:r>
        <w:t></w:t>
      </w:r>
      <w:r>
        <w:rPr>
          <w:rFonts w:hint="eastAsia"/>
        </w:rPr>
        <w:t>и</w:t>
      </w:r>
      <w:r>
        <w:t></w:t>
      </w:r>
      <w:r>
        <w:rPr>
          <w:rFonts w:hint="eastAsia"/>
        </w:rPr>
        <w:t>делегированность</w:t>
      </w:r>
      <w:r>
        <w:t></w:t>
      </w:r>
      <w:r>
        <w:rPr>
          <w:rFonts w:hint="eastAsia"/>
        </w:rPr>
        <w:t>оценки</w:t>
      </w:r>
      <w:r>
        <w:t></w:t>
      </w:r>
      <w:r>
        <w:rPr>
          <w:rFonts w:hint="eastAsia"/>
        </w:rPr>
        <w:t>российской</w:t>
      </w:r>
      <w:r>
        <w:t></w:t>
      </w:r>
      <w:r>
        <w:rPr>
          <w:rFonts w:hint="eastAsia"/>
        </w:rPr>
        <w:t>корпоративной</w:t>
      </w:r>
      <w:r>
        <w:t></w:t>
      </w:r>
      <w:r>
        <w:rPr>
          <w:rFonts w:hint="eastAsia"/>
        </w:rPr>
        <w:t>собственности</w:t>
      </w:r>
      <w:r>
        <w:t></w:t>
      </w:r>
      <w:r>
        <w:rPr>
          <w:rFonts w:hint="eastAsia"/>
        </w:rPr>
        <w:t>с</w:t>
      </w:r>
      <w:r>
        <w:t></w:t>
      </w:r>
      <w:r>
        <w:rPr>
          <w:rFonts w:hint="eastAsia"/>
        </w:rPr>
        <w:t>точки</w:t>
      </w:r>
      <w:r>
        <w:t></w:t>
      </w:r>
      <w:r>
        <w:rPr>
          <w:rFonts w:hint="eastAsia"/>
        </w:rPr>
        <w:t>зрения</w:t>
      </w:r>
      <w:r>
        <w:t></w:t>
      </w:r>
      <w:r>
        <w:rPr>
          <w:rFonts w:hint="eastAsia"/>
        </w:rPr>
        <w:t>различных</w:t>
      </w:r>
      <w:r>
        <w:t></w:t>
      </w:r>
      <w:r>
        <w:rPr>
          <w:rFonts w:hint="eastAsia"/>
        </w:rPr>
        <w:t>субъектов</w:t>
      </w:r>
      <w:r>
        <w:t></w:t>
      </w:r>
      <w:r>
        <w:rPr>
          <w:rFonts w:hint="eastAsia"/>
        </w:rPr>
        <w:t>корпоративных</w:t>
      </w:r>
      <w:r>
        <w:t></w:t>
      </w:r>
      <w:r>
        <w:rPr>
          <w:rFonts w:hint="eastAsia"/>
        </w:rPr>
        <w:t>отношений</w:t>
      </w:r>
      <w:r>
        <w:t></w:t>
      </w:r>
      <w:r>
        <w:t></w:t>
      </w:r>
      <w:r>
        <w:rPr>
          <w:rFonts w:hint="eastAsia"/>
        </w:rPr>
        <w:t>акционерами</w:t>
      </w:r>
      <w:r>
        <w:t></w:t>
      </w:r>
      <w:r>
        <w:t></w:t>
      </w:r>
      <w:r>
        <w:rPr>
          <w:rFonts w:hint="eastAsia"/>
        </w:rPr>
        <w:t>топ</w:t>
      </w:r>
      <w:r>
        <w:t></w:t>
      </w:r>
      <w:r>
        <w:rPr>
          <w:rFonts w:hint="eastAsia"/>
        </w:rPr>
        <w:t>менеджерами</w:t>
      </w:r>
      <w:r>
        <w:t></w:t>
      </w:r>
      <w:r>
        <w:rPr>
          <w:rFonts w:hint="eastAsia"/>
        </w:rPr>
        <w:t>и</w:t>
      </w:r>
      <w:r>
        <w:t></w:t>
      </w:r>
      <w:r>
        <w:rPr>
          <w:rFonts w:hint="eastAsia"/>
        </w:rPr>
        <w:t>другими</w:t>
      </w:r>
      <w:r>
        <w:t></w:t>
      </w:r>
      <w:r>
        <w:rPr>
          <w:rFonts w:hint="eastAsia"/>
        </w:rPr>
        <w:t>заинтересованными</w:t>
      </w:r>
      <w:r>
        <w:t></w:t>
      </w:r>
      <w:r>
        <w:rPr>
          <w:rFonts w:hint="eastAsia"/>
        </w:rPr>
        <w:t>лицами</w:t>
      </w:r>
      <w:r>
        <w:t></w:t>
      </w:r>
      <w:r>
        <w:t></w:t>
      </w:r>
      <w:r>
        <w:rPr>
          <w:rFonts w:hint="eastAsia"/>
        </w:rPr>
        <w:t>исходя</w:t>
      </w:r>
      <w:r>
        <w:t></w:t>
      </w:r>
      <w:r>
        <w:rPr>
          <w:rFonts w:hint="eastAsia"/>
        </w:rPr>
        <w:t>из</w:t>
      </w:r>
      <w:r>
        <w:t></w:t>
      </w:r>
      <w:r>
        <w:rPr>
          <w:rFonts w:hint="eastAsia"/>
        </w:rPr>
        <w:t>сделок</w:t>
      </w:r>
      <w:r>
        <w:t></w:t>
      </w:r>
      <w:r>
        <w:rPr>
          <w:rFonts w:hint="eastAsia"/>
        </w:rPr>
        <w:t>корпоративного</w:t>
      </w:r>
      <w:r>
        <w:t></w:t>
      </w:r>
      <w:r>
        <w:t></w:t>
      </w:r>
      <w:r>
        <w:rPr>
          <w:rFonts w:hint="eastAsia"/>
        </w:rPr>
        <w:t>расширения</w:t>
      </w:r>
      <w:r>
        <w:t></w:t>
      </w:r>
      <w:r>
        <w:t></w:t>
      </w:r>
      <w:r>
        <w:rPr>
          <w:rFonts w:hint="eastAsia"/>
        </w:rPr>
        <w:t>и</w:t>
      </w:r>
      <w:r>
        <w:t></w:t>
      </w:r>
      <w:r>
        <w:rPr>
          <w:rFonts w:hint="eastAsia"/>
        </w:rPr>
        <w:t>корпоративных</w:t>
      </w:r>
      <w:r>
        <w:t></w:t>
      </w:r>
      <w:r>
        <w:t></w:t>
      </w:r>
      <w:r>
        <w:rPr>
          <w:rFonts w:hint="eastAsia"/>
        </w:rPr>
        <w:t>сжатий</w:t>
      </w:r>
      <w:r>
        <w:t></w:t>
      </w:r>
      <w:r>
        <w:t></w:t>
      </w:r>
      <w:r>
        <w:t></w:t>
      </w:r>
      <w:r>
        <w:rPr>
          <w:rFonts w:hint="eastAsia"/>
        </w:rPr>
        <w:t>влияющей</w:t>
      </w:r>
      <w:r>
        <w:t></w:t>
      </w:r>
      <w:r>
        <w:rPr>
          <w:rFonts w:hint="eastAsia"/>
        </w:rPr>
        <w:t>не</w:t>
      </w:r>
      <w:r>
        <w:t></w:t>
      </w:r>
      <w:r>
        <w:rPr>
          <w:rFonts w:hint="eastAsia"/>
        </w:rPr>
        <w:t>только</w:t>
      </w:r>
      <w:r>
        <w:t></w:t>
      </w:r>
      <w:r>
        <w:rPr>
          <w:rFonts w:hint="eastAsia"/>
        </w:rPr>
        <w:t>на</w:t>
      </w:r>
      <w:r>
        <w:t></w:t>
      </w:r>
      <w:r>
        <w:rPr>
          <w:rFonts w:hint="eastAsia"/>
        </w:rPr>
        <w:t>принятие</w:t>
      </w:r>
      <w:r>
        <w:t></w:t>
      </w:r>
      <w:r>
        <w:rPr>
          <w:rFonts w:hint="eastAsia"/>
        </w:rPr>
        <w:t>тех</w:t>
      </w:r>
      <w:r>
        <w:t></w:t>
      </w:r>
      <w:r>
        <w:rPr>
          <w:rFonts w:hint="eastAsia"/>
        </w:rPr>
        <w:t>или</w:t>
      </w:r>
      <w:r>
        <w:t></w:t>
      </w:r>
      <w:r>
        <w:rPr>
          <w:rFonts w:hint="eastAsia"/>
        </w:rPr>
        <w:t>иных</w:t>
      </w:r>
      <w:r>
        <w:t></w:t>
      </w:r>
      <w:r>
        <w:rPr>
          <w:rFonts w:hint="eastAsia"/>
        </w:rPr>
        <w:t>управленческих</w:t>
      </w:r>
      <w:r>
        <w:t></w:t>
      </w:r>
      <w:r>
        <w:rPr>
          <w:rFonts w:hint="eastAsia"/>
        </w:rPr>
        <w:t>решений</w:t>
      </w:r>
      <w:r>
        <w:t></w:t>
      </w:r>
      <w:r>
        <w:rPr>
          <w:rFonts w:hint="eastAsia"/>
        </w:rPr>
        <w:t>в</w:t>
      </w:r>
      <w:r>
        <w:t></w:t>
      </w:r>
      <w:r>
        <w:rPr>
          <w:rFonts w:hint="eastAsia"/>
        </w:rPr>
        <w:t>сфере</w:t>
      </w:r>
      <w:r>
        <w:t></w:t>
      </w:r>
      <w:r>
        <w:rPr>
          <w:rFonts w:hint="eastAsia"/>
        </w:rPr>
        <w:t>контроля</w:t>
      </w:r>
      <w:r>
        <w:t></w:t>
      </w:r>
      <w:r>
        <w:t></w:t>
      </w:r>
      <w:r>
        <w:rPr>
          <w:rFonts w:hint="eastAsia"/>
        </w:rPr>
        <w:t>но</w:t>
      </w:r>
      <w:r>
        <w:t></w:t>
      </w:r>
      <w:r>
        <w:rPr>
          <w:rFonts w:hint="eastAsia"/>
        </w:rPr>
        <w:t>на</w:t>
      </w:r>
      <w:r>
        <w:t></w:t>
      </w:r>
      <w:r>
        <w:rPr>
          <w:rFonts w:hint="eastAsia"/>
        </w:rPr>
        <w:t>стратегию</w:t>
      </w:r>
      <w:r>
        <w:t></w:t>
      </w:r>
      <w:r>
        <w:rPr>
          <w:rFonts w:hint="eastAsia"/>
        </w:rPr>
        <w:t>развития</w:t>
      </w:r>
      <w:r>
        <w:t></w:t>
      </w:r>
      <w:r>
        <w:rPr>
          <w:rFonts w:hint="eastAsia"/>
        </w:rPr>
        <w:t>российского</w:t>
      </w:r>
      <w:r>
        <w:t></w:t>
      </w:r>
      <w:r>
        <w:rPr>
          <w:rFonts w:hint="eastAsia"/>
        </w:rPr>
        <w:t>корпоративного</w:t>
      </w:r>
      <w:r>
        <w:t></w:t>
      </w:r>
      <w:r>
        <w:rPr>
          <w:rFonts w:hint="eastAsia"/>
        </w:rPr>
        <w:t>сектора</w:t>
      </w:r>
      <w:r>
        <w:t></w:t>
      </w:r>
      <w:r>
        <w:rPr>
          <w:rFonts w:hint="eastAsia"/>
        </w:rPr>
        <w:t>в</w:t>
      </w:r>
      <w:r>
        <w:t></w:t>
      </w:r>
      <w:r>
        <w:rPr>
          <w:rFonts w:hint="eastAsia"/>
        </w:rPr>
        <w:t>целом</w:t>
      </w:r>
      <w:r>
        <w:t></w:t>
      </w:r>
    </w:p>
    <w:p w:rsidR="009533C4" w:rsidRDefault="009533C4" w:rsidP="009533C4">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исследования</w:t>
      </w:r>
      <w:r>
        <w:t></w:t>
      </w:r>
      <w:r>
        <w:rPr>
          <w:rFonts w:hint="eastAsia"/>
        </w:rPr>
        <w:t>определяется</w:t>
      </w:r>
      <w:r>
        <w:t></w:t>
      </w:r>
      <w:r>
        <w:rPr>
          <w:rFonts w:hint="eastAsia"/>
        </w:rPr>
        <w:t>актуальностью</w:t>
      </w:r>
      <w:r>
        <w:t></w:t>
      </w:r>
      <w:r>
        <w:rPr>
          <w:rFonts w:hint="eastAsia"/>
        </w:rPr>
        <w:t>рассмотренных</w:t>
      </w:r>
      <w:r>
        <w:t></w:t>
      </w:r>
      <w:r>
        <w:rPr>
          <w:rFonts w:hint="eastAsia"/>
        </w:rPr>
        <w:t>в</w:t>
      </w:r>
      <w:r>
        <w:t></w:t>
      </w:r>
      <w:r>
        <w:rPr>
          <w:rFonts w:hint="eastAsia"/>
        </w:rPr>
        <w:t>диссертационной</w:t>
      </w:r>
      <w:r>
        <w:t></w:t>
      </w:r>
      <w:r>
        <w:rPr>
          <w:rFonts w:hint="eastAsia"/>
        </w:rPr>
        <w:t>работе</w:t>
      </w:r>
      <w:r>
        <w:t></w:t>
      </w:r>
      <w:r>
        <w:rPr>
          <w:rFonts w:hint="eastAsia"/>
        </w:rPr>
        <w:t>проблем</w:t>
      </w:r>
      <w:r>
        <w:t></w:t>
      </w:r>
      <w:r>
        <w:rPr>
          <w:rFonts w:hint="eastAsia"/>
        </w:rPr>
        <w:t>и</w:t>
      </w:r>
      <w:r>
        <w:t></w:t>
      </w:r>
      <w:r>
        <w:rPr>
          <w:rFonts w:hint="eastAsia"/>
        </w:rPr>
        <w:t>концептуальных</w:t>
      </w:r>
      <w:r>
        <w:t></w:t>
      </w:r>
      <w:r>
        <w:rPr>
          <w:rFonts w:hint="eastAsia"/>
        </w:rPr>
        <w:t>подходов</w:t>
      </w:r>
      <w:r>
        <w:t></w:t>
      </w:r>
      <w:r>
        <w:rPr>
          <w:rFonts w:hint="eastAsia"/>
        </w:rPr>
        <w:t>к</w:t>
      </w:r>
      <w:r>
        <w:t></w:t>
      </w:r>
      <w:r>
        <w:rPr>
          <w:rFonts w:hint="eastAsia"/>
        </w:rPr>
        <w:t>анализу</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контроля</w:t>
      </w:r>
      <w:r>
        <w:t></w:t>
      </w:r>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экономике</w:t>
      </w:r>
      <w:r>
        <w:t></w:t>
      </w:r>
      <w:r>
        <w:t></w:t>
      </w:r>
      <w:r>
        <w:rPr>
          <w:rFonts w:hint="eastAsia"/>
        </w:rPr>
        <w:t>Положения</w:t>
      </w:r>
      <w:r>
        <w:t></w:t>
      </w:r>
      <w:r>
        <w:t></w:t>
      </w:r>
      <w:r>
        <w:rPr>
          <w:rFonts w:hint="eastAsia"/>
        </w:rPr>
        <w:t>рекомендации</w:t>
      </w:r>
      <w:r>
        <w:t></w:t>
      </w:r>
      <w:r>
        <w:rPr>
          <w:rFonts w:hint="eastAsia"/>
        </w:rPr>
        <w:t>и</w:t>
      </w:r>
      <w:r>
        <w:t></w:t>
      </w:r>
      <w:r>
        <w:rPr>
          <w:rFonts w:hint="eastAsia"/>
        </w:rPr>
        <w:t>выводы</w:t>
      </w:r>
      <w:r>
        <w:t></w:t>
      </w:r>
      <w:r>
        <w:t></w:t>
      </w:r>
      <w:r>
        <w:rPr>
          <w:rFonts w:hint="eastAsia"/>
        </w:rPr>
        <w:t>содержащиеся</w:t>
      </w:r>
      <w:r>
        <w:t></w:t>
      </w:r>
      <w:r>
        <w:rPr>
          <w:rFonts w:hint="eastAsia"/>
        </w:rPr>
        <w:t>в</w:t>
      </w:r>
      <w:r>
        <w:t></w:t>
      </w:r>
      <w:r>
        <w:rPr>
          <w:rFonts w:hint="eastAsia"/>
        </w:rPr>
        <w:t>диссертационном</w:t>
      </w:r>
      <w:r>
        <w:t></w:t>
      </w:r>
      <w:r>
        <w:rPr>
          <w:rFonts w:hint="eastAsia"/>
        </w:rPr>
        <w:t>исследовании</w:t>
      </w:r>
      <w:r>
        <w:t></w:t>
      </w:r>
      <w:r>
        <w:t></w:t>
      </w:r>
      <w:r>
        <w:rPr>
          <w:rFonts w:hint="eastAsia"/>
        </w:rPr>
        <w:t>вытекают</w:t>
      </w:r>
      <w:r>
        <w:t></w:t>
      </w:r>
      <w:r>
        <w:rPr>
          <w:rFonts w:hint="eastAsia"/>
        </w:rPr>
        <w:t>из</w:t>
      </w:r>
      <w:r>
        <w:t></w:t>
      </w:r>
      <w:r>
        <w:rPr>
          <w:rFonts w:hint="eastAsia"/>
        </w:rPr>
        <w:t>логики</w:t>
      </w:r>
      <w:r>
        <w:t></w:t>
      </w:r>
      <w:r>
        <w:rPr>
          <w:rFonts w:hint="eastAsia"/>
        </w:rPr>
        <w:t>теоретико</w:t>
      </w:r>
      <w:r>
        <w:t></w:t>
      </w:r>
      <w:r>
        <w:rPr>
          <w:rFonts w:hint="eastAsia"/>
        </w:rPr>
        <w:t>экономического</w:t>
      </w:r>
      <w:r>
        <w:t></w:t>
      </w:r>
      <w:r>
        <w:rPr>
          <w:rFonts w:hint="eastAsia"/>
        </w:rPr>
        <w:t>анализа</w:t>
      </w:r>
      <w:r>
        <w:t></w:t>
      </w:r>
      <w:r>
        <w:t></w:t>
      </w:r>
      <w:r>
        <w:rPr>
          <w:rFonts w:hint="eastAsia"/>
        </w:rPr>
        <w:t>степенью</w:t>
      </w:r>
      <w:r>
        <w:t></w:t>
      </w:r>
      <w:r>
        <w:rPr>
          <w:rFonts w:hint="eastAsia"/>
        </w:rPr>
        <w:t>обоснования</w:t>
      </w:r>
      <w:r>
        <w:t></w:t>
      </w:r>
      <w:r>
        <w:rPr>
          <w:rFonts w:hint="eastAsia"/>
        </w:rPr>
        <w:t>содержащихся</w:t>
      </w:r>
      <w:r>
        <w:t></w:t>
      </w:r>
      <w:r>
        <w:rPr>
          <w:rFonts w:hint="eastAsia"/>
        </w:rPr>
        <w:t>в</w:t>
      </w:r>
      <w:r>
        <w:t></w:t>
      </w:r>
      <w:r>
        <w:rPr>
          <w:rFonts w:hint="eastAsia"/>
        </w:rPr>
        <w:t>ней</w:t>
      </w:r>
      <w:r>
        <w:t></w:t>
      </w:r>
      <w:r>
        <w:rPr>
          <w:rFonts w:hint="eastAsia"/>
        </w:rPr>
        <w:t>положений</w:t>
      </w:r>
      <w:r>
        <w:t></w:t>
      </w:r>
      <w:r>
        <w:t></w:t>
      </w:r>
      <w:r>
        <w:rPr>
          <w:rFonts w:hint="eastAsia"/>
        </w:rPr>
        <w:t>выводов</w:t>
      </w:r>
      <w:r>
        <w:t></w:t>
      </w:r>
      <w:r>
        <w:rPr>
          <w:rFonts w:hint="eastAsia"/>
        </w:rPr>
        <w:t>и</w:t>
      </w:r>
      <w:r>
        <w:t></w:t>
      </w:r>
      <w:r>
        <w:rPr>
          <w:rFonts w:hint="eastAsia"/>
        </w:rPr>
        <w:t>рекомендаций</w:t>
      </w:r>
      <w:r>
        <w:t></w:t>
      </w:r>
    </w:p>
    <w:p w:rsidR="009533C4" w:rsidRDefault="009533C4" w:rsidP="009533C4">
      <w:r>
        <w:rPr>
          <w:rFonts w:hint="eastAsia"/>
        </w:rPr>
        <w:t>Результаты</w:t>
      </w:r>
      <w:r>
        <w:t></w:t>
      </w:r>
      <w:r>
        <w:t></w:t>
      </w:r>
      <w:r>
        <w:rPr>
          <w:rFonts w:hint="eastAsia"/>
        </w:rPr>
        <w:t>полученные</w:t>
      </w:r>
      <w:r>
        <w:t></w:t>
      </w:r>
      <w:r>
        <w:rPr>
          <w:rFonts w:hint="eastAsia"/>
        </w:rPr>
        <w:t>в</w:t>
      </w:r>
      <w:r>
        <w:t></w:t>
      </w:r>
      <w:r>
        <w:rPr>
          <w:rFonts w:hint="eastAsia"/>
        </w:rPr>
        <w:t>ходе</w:t>
      </w:r>
      <w:r>
        <w:t></w:t>
      </w:r>
      <w:r>
        <w:rPr>
          <w:rFonts w:hint="eastAsia"/>
        </w:rPr>
        <w:t>исследования</w:t>
      </w:r>
      <w:r>
        <w:t></w:t>
      </w:r>
      <w:r>
        <w:rPr>
          <w:rFonts w:hint="eastAsia"/>
        </w:rPr>
        <w:t>могут</w:t>
      </w:r>
      <w:r>
        <w:t></w:t>
      </w:r>
      <w:r>
        <w:rPr>
          <w:rFonts w:hint="eastAsia"/>
        </w:rPr>
        <w:t>быть</w:t>
      </w:r>
      <w:r>
        <w:t></w:t>
      </w:r>
      <w:r>
        <w:rPr>
          <w:rFonts w:hint="eastAsia"/>
        </w:rPr>
        <w:t>использованы</w:t>
      </w:r>
      <w:r>
        <w:t></w:t>
      </w:r>
      <w:r>
        <w:rPr>
          <w:rFonts w:hint="eastAsia"/>
        </w:rPr>
        <w:t>в</w:t>
      </w:r>
      <w:r>
        <w:t></w:t>
      </w:r>
      <w:r>
        <w:rPr>
          <w:rFonts w:hint="eastAsia"/>
        </w:rPr>
        <w:t>процессе</w:t>
      </w:r>
      <w:r>
        <w:t></w:t>
      </w:r>
      <w:r>
        <w:rPr>
          <w:rFonts w:hint="eastAsia"/>
        </w:rPr>
        <w:t>разработки</w:t>
      </w:r>
      <w:r>
        <w:t></w:t>
      </w:r>
      <w:r>
        <w:rPr>
          <w:rFonts w:hint="eastAsia"/>
        </w:rPr>
        <w:t>принципов</w:t>
      </w:r>
      <w:r>
        <w:t></w:t>
      </w:r>
      <w:r>
        <w:rPr>
          <w:rFonts w:hint="eastAsia"/>
        </w:rPr>
        <w:t>активизации</w:t>
      </w:r>
      <w:r>
        <w:t></w:t>
      </w:r>
      <w:r>
        <w:rPr>
          <w:rFonts w:hint="eastAsia"/>
        </w:rPr>
        <w:t>государственной</w:t>
      </w:r>
      <w:r>
        <w:t></w:t>
      </w:r>
      <w:r>
        <w:rPr>
          <w:rFonts w:hint="eastAsia"/>
        </w:rPr>
        <w:t>политики</w:t>
      </w:r>
      <w:r>
        <w:t></w:t>
      </w:r>
      <w:r>
        <w:rPr>
          <w:rFonts w:hint="eastAsia"/>
        </w:rPr>
        <w:t>в</w:t>
      </w:r>
      <w:r>
        <w:t></w:t>
      </w:r>
      <w:r>
        <w:rPr>
          <w:rFonts w:hint="eastAsia"/>
        </w:rPr>
        <w:t>области</w:t>
      </w:r>
      <w:r>
        <w:t></w:t>
      </w:r>
      <w:r>
        <w:rPr>
          <w:rFonts w:hint="eastAsia"/>
        </w:rPr>
        <w:t>реформирования</w:t>
      </w:r>
      <w:r>
        <w:t></w:t>
      </w:r>
      <w:r>
        <w:rPr>
          <w:rFonts w:hint="eastAsia"/>
        </w:rPr>
        <w:t>корпоративного</w:t>
      </w:r>
      <w:r>
        <w:t></w:t>
      </w:r>
      <w:r>
        <w:rPr>
          <w:rFonts w:hint="eastAsia"/>
        </w:rPr>
        <w:t>сектора</w:t>
      </w:r>
      <w:r>
        <w:t></w:t>
      </w:r>
      <w:r>
        <w:rPr>
          <w:rFonts w:hint="eastAsia"/>
        </w:rPr>
        <w:t>экономики</w:t>
      </w:r>
      <w:r>
        <w:t></w:t>
      </w:r>
      <w:r>
        <w:t></w:t>
      </w:r>
      <w:r>
        <w:rPr>
          <w:rFonts w:hint="eastAsia"/>
        </w:rPr>
        <w:t>Одновременно</w:t>
      </w:r>
      <w:r>
        <w:t></w:t>
      </w:r>
      <w:r>
        <w:t></w:t>
      </w:r>
      <w:r>
        <w:rPr>
          <w:rFonts w:hint="eastAsia"/>
        </w:rPr>
        <w:t>сформулированные</w:t>
      </w:r>
      <w:r>
        <w:t></w:t>
      </w:r>
      <w:r>
        <w:rPr>
          <w:rFonts w:hint="eastAsia"/>
        </w:rPr>
        <w:t>в</w:t>
      </w:r>
      <w:r>
        <w:t></w:t>
      </w:r>
      <w:r>
        <w:rPr>
          <w:rFonts w:hint="eastAsia"/>
        </w:rPr>
        <w:t>работе</w:t>
      </w:r>
      <w:r>
        <w:t></w:t>
      </w:r>
      <w:r>
        <w:rPr>
          <w:rFonts w:hint="eastAsia"/>
        </w:rPr>
        <w:t>теоретические</w:t>
      </w:r>
      <w:r>
        <w:t></w:t>
      </w:r>
      <w:r>
        <w:rPr>
          <w:rFonts w:hint="eastAsia"/>
        </w:rPr>
        <w:t>материалы</w:t>
      </w:r>
      <w:r>
        <w:t></w:t>
      </w:r>
      <w:r>
        <w:rPr>
          <w:rFonts w:hint="eastAsia"/>
        </w:rPr>
        <w:t>могут</w:t>
      </w:r>
      <w:r>
        <w:t></w:t>
      </w:r>
      <w:r>
        <w:rPr>
          <w:rFonts w:hint="eastAsia"/>
        </w:rPr>
        <w:t>быть</w:t>
      </w:r>
      <w:r>
        <w:t></w:t>
      </w:r>
      <w:r>
        <w:rPr>
          <w:rFonts w:hint="eastAsia"/>
        </w:rPr>
        <w:t>использованы</w:t>
      </w:r>
      <w:r>
        <w:t></w:t>
      </w:r>
      <w:r>
        <w:rPr>
          <w:rFonts w:hint="eastAsia"/>
        </w:rPr>
        <w:t>при</w:t>
      </w:r>
      <w:r>
        <w:t></w:t>
      </w:r>
      <w:r>
        <w:rPr>
          <w:rFonts w:hint="eastAsia"/>
        </w:rPr>
        <w:t>разработке</w:t>
      </w:r>
      <w:r>
        <w:t></w:t>
      </w:r>
      <w:r>
        <w:rPr>
          <w:rFonts w:hint="eastAsia"/>
        </w:rPr>
        <w:t>и</w:t>
      </w:r>
      <w:r>
        <w:t></w:t>
      </w:r>
      <w:r>
        <w:rPr>
          <w:rFonts w:hint="eastAsia"/>
        </w:rPr>
        <w:t>преподавании</w:t>
      </w:r>
      <w:r>
        <w:t></w:t>
      </w:r>
      <w:r>
        <w:rPr>
          <w:rFonts w:hint="eastAsia"/>
        </w:rPr>
        <w:t>учебных</w:t>
      </w:r>
      <w:r>
        <w:t></w:t>
      </w:r>
      <w:r>
        <w:rPr>
          <w:rFonts w:hint="eastAsia"/>
        </w:rPr>
        <w:t>курсов</w:t>
      </w:r>
      <w:r>
        <w:t></w:t>
      </w:r>
      <w:r>
        <w:rPr>
          <w:rFonts w:hint="eastAsia"/>
        </w:rPr>
        <w:t>в</w:t>
      </w:r>
      <w:r>
        <w:t></w:t>
      </w:r>
      <w:r>
        <w:rPr>
          <w:rFonts w:hint="eastAsia"/>
        </w:rPr>
        <w:t>вузах</w:t>
      </w:r>
      <w:r>
        <w:t></w:t>
      </w:r>
      <w:r>
        <w:rPr>
          <w:rFonts w:hint="eastAsia"/>
        </w:rPr>
        <w:t>соответствующего</w:t>
      </w:r>
      <w:r>
        <w:t></w:t>
      </w:r>
      <w:r>
        <w:rPr>
          <w:rFonts w:hint="eastAsia"/>
        </w:rPr>
        <w:t>профиля</w:t>
      </w:r>
      <w:r>
        <w:t></w:t>
      </w:r>
      <w:r>
        <w:rPr>
          <w:rFonts w:hint="eastAsia"/>
        </w:rPr>
        <w:t>по</w:t>
      </w:r>
      <w:r>
        <w:t></w:t>
      </w:r>
      <w:r>
        <w:rPr>
          <w:rFonts w:hint="eastAsia"/>
        </w:rPr>
        <w:t>дисциплинам</w:t>
      </w:r>
      <w:r>
        <w:t></w:t>
      </w:r>
      <w:r>
        <w:t></w:t>
      </w:r>
      <w:r>
        <w:t></w:t>
      </w:r>
      <w:r>
        <w:rPr>
          <w:rFonts w:hint="eastAsia"/>
        </w:rPr>
        <w:t>Корпоративное</w:t>
      </w:r>
      <w:r>
        <w:t></w:t>
      </w:r>
      <w:r>
        <w:rPr>
          <w:rFonts w:hint="eastAsia"/>
        </w:rPr>
        <w:t>управление</w:t>
      </w:r>
      <w:r>
        <w:t></w:t>
      </w:r>
      <w:r>
        <w:t></w:t>
      </w:r>
      <w:r>
        <w:t></w:t>
      </w:r>
      <w:r>
        <w:t></w:t>
      </w:r>
      <w:r>
        <w:rPr>
          <w:rFonts w:hint="eastAsia"/>
        </w:rPr>
        <w:t>Оценка</w:t>
      </w:r>
      <w:r>
        <w:t></w:t>
      </w:r>
      <w:r>
        <w:rPr>
          <w:rFonts w:hint="eastAsia"/>
        </w:rPr>
        <w:t>бизнеса</w:t>
      </w:r>
      <w:r>
        <w:t></w:t>
      </w:r>
      <w:r>
        <w:t></w:t>
      </w:r>
      <w:r>
        <w:t></w:t>
      </w:r>
      <w:r>
        <w:t></w:t>
      </w:r>
      <w:r>
        <w:rPr>
          <w:rFonts w:hint="eastAsia"/>
        </w:rPr>
        <w:t>Экономика</w:t>
      </w:r>
      <w:r>
        <w:t></w:t>
      </w:r>
      <w:r>
        <w:rPr>
          <w:rFonts w:hint="eastAsia"/>
        </w:rPr>
        <w:t>предприятия</w:t>
      </w:r>
      <w:r>
        <w:t></w:t>
      </w:r>
      <w:r>
        <w:t></w:t>
      </w:r>
      <w:r>
        <w:t></w:t>
      </w:r>
      <w:r>
        <w:rPr>
          <w:rFonts w:hint="eastAsia"/>
        </w:rPr>
        <w:t>а</w:t>
      </w:r>
      <w:r>
        <w:t></w:t>
      </w:r>
      <w:r>
        <w:rPr>
          <w:rFonts w:hint="eastAsia"/>
        </w:rPr>
        <w:t>так</w:t>
      </w:r>
      <w:r>
        <w:t></w:t>
      </w:r>
      <w:r>
        <w:rPr>
          <w:rFonts w:hint="eastAsia"/>
        </w:rPr>
        <w:t>же</w:t>
      </w:r>
      <w:r>
        <w:t></w:t>
      </w:r>
      <w:r>
        <w:rPr>
          <w:rFonts w:hint="eastAsia"/>
        </w:rPr>
        <w:t>спецкурса</w:t>
      </w:r>
      <w:r>
        <w:t></w:t>
      </w:r>
      <w:r>
        <w:t></w:t>
      </w:r>
      <w:r>
        <w:rPr>
          <w:rFonts w:hint="eastAsia"/>
        </w:rPr>
        <w:t>Рынок</w:t>
      </w:r>
      <w:r>
        <w:t></w:t>
      </w:r>
      <w:r>
        <w:rPr>
          <w:rFonts w:hint="eastAsia"/>
        </w:rPr>
        <w:t>корпоративного</w:t>
      </w:r>
      <w:r>
        <w:t></w:t>
      </w:r>
      <w:r>
        <w:rPr>
          <w:rFonts w:hint="eastAsia"/>
        </w:rPr>
        <w:t>контроля</w:t>
      </w:r>
      <w:r>
        <w:t></w:t>
      </w:r>
      <w:r>
        <w:t></w:t>
      </w:r>
      <w:r>
        <w:rPr>
          <w:rFonts w:hint="eastAsia"/>
        </w:rPr>
        <w:t>и</w:t>
      </w:r>
      <w:r>
        <w:t></w:t>
      </w:r>
      <w:r>
        <w:rPr>
          <w:rFonts w:hint="eastAsia"/>
        </w:rPr>
        <w:t>др</w:t>
      </w:r>
      <w:r>
        <w:t></w:t>
      </w:r>
    </w:p>
    <w:p w:rsidR="009533C4" w:rsidRDefault="009533C4" w:rsidP="009533C4">
      <w:r>
        <w:rPr>
          <w:rFonts w:hint="eastAsia"/>
        </w:rPr>
        <w:t>Апробация</w:t>
      </w:r>
      <w:r>
        <w:t></w:t>
      </w:r>
      <w:r>
        <w:rPr>
          <w:rFonts w:hint="eastAsia"/>
        </w:rPr>
        <w:t>результатов</w:t>
      </w:r>
      <w:r>
        <w:t></w:t>
      </w:r>
      <w:r>
        <w:rPr>
          <w:rFonts w:hint="eastAsia"/>
        </w:rPr>
        <w:t>исследования</w:t>
      </w:r>
      <w:r>
        <w:t></w:t>
      </w:r>
      <w:r>
        <w:rPr>
          <w:rFonts w:hint="eastAsia"/>
        </w:rPr>
        <w:t>Результаты</w:t>
      </w:r>
      <w:r>
        <w:t></w:t>
      </w:r>
      <w:r>
        <w:rPr>
          <w:rFonts w:hint="eastAsia"/>
        </w:rPr>
        <w:t>и</w:t>
      </w:r>
      <w:r>
        <w:t></w:t>
      </w:r>
      <w:r>
        <w:rPr>
          <w:rFonts w:hint="eastAsia"/>
        </w:rPr>
        <w:t>выводы</w:t>
      </w:r>
      <w:r>
        <w:t></w:t>
      </w:r>
      <w:r>
        <w:rPr>
          <w:rFonts w:hint="eastAsia"/>
        </w:rPr>
        <w:t>диссертационного</w:t>
      </w:r>
      <w:r>
        <w:t></w:t>
      </w:r>
      <w:r>
        <w:rPr>
          <w:rFonts w:hint="eastAsia"/>
        </w:rPr>
        <w:t>исследования</w:t>
      </w:r>
      <w:r>
        <w:t></w:t>
      </w:r>
      <w:r>
        <w:rPr>
          <w:rFonts w:hint="eastAsia"/>
        </w:rPr>
        <w:t>докладывались</w:t>
      </w:r>
      <w:r>
        <w:t></w:t>
      </w:r>
      <w:r>
        <w:rPr>
          <w:rFonts w:hint="eastAsia"/>
        </w:rPr>
        <w:t>автором</w:t>
      </w:r>
      <w:r>
        <w:t></w:t>
      </w:r>
      <w:r>
        <w:rPr>
          <w:rFonts w:hint="eastAsia"/>
        </w:rPr>
        <w:t>на</w:t>
      </w:r>
      <w:r>
        <w:t></w:t>
      </w:r>
      <w:r>
        <w:rPr>
          <w:rFonts w:hint="eastAsia"/>
        </w:rPr>
        <w:t>межвузовских</w:t>
      </w:r>
      <w:r>
        <w:t></w:t>
      </w:r>
      <w:r>
        <w:rPr>
          <w:rFonts w:hint="eastAsia"/>
        </w:rPr>
        <w:t>научных</w:t>
      </w:r>
      <w:r>
        <w:t></w:t>
      </w:r>
      <w:r>
        <w:rPr>
          <w:rFonts w:hint="eastAsia"/>
        </w:rPr>
        <w:t>конференциях</w:t>
      </w:r>
      <w:r>
        <w:t></w:t>
      </w:r>
      <w:r>
        <w:rPr>
          <w:rFonts w:hint="eastAsia"/>
        </w:rPr>
        <w:t>в</w:t>
      </w:r>
      <w:r>
        <w:t></w:t>
      </w:r>
      <w:r>
        <w:rPr>
          <w:rFonts w:hint="eastAsia"/>
        </w:rPr>
        <w:t>г</w:t>
      </w:r>
      <w:r>
        <w:t></w:t>
      </w:r>
      <w:r>
        <w:rPr>
          <w:rFonts w:hint="eastAsia"/>
        </w:rPr>
        <w:t>Владикавказе</w:t>
      </w:r>
      <w:r>
        <w:t></w:t>
      </w:r>
      <w:r>
        <w:t></w:t>
      </w:r>
      <w:r>
        <w:rPr>
          <w:rFonts w:hint="eastAsia"/>
        </w:rPr>
        <w:t>методических</w:t>
      </w:r>
      <w:r>
        <w:t></w:t>
      </w:r>
      <w:r>
        <w:rPr>
          <w:rFonts w:hint="eastAsia"/>
        </w:rPr>
        <w:t>семинарах</w:t>
      </w:r>
      <w:r>
        <w:t></w:t>
      </w:r>
      <w:r>
        <w:rPr>
          <w:rFonts w:hint="eastAsia"/>
        </w:rPr>
        <w:t>экономических</w:t>
      </w:r>
      <w:r>
        <w:t></w:t>
      </w:r>
      <w:r>
        <w:rPr>
          <w:rFonts w:hint="eastAsia"/>
        </w:rPr>
        <w:t>кафедр</w:t>
      </w:r>
      <w:r>
        <w:t></w:t>
      </w:r>
      <w:r>
        <w:rPr>
          <w:rFonts w:hint="eastAsia"/>
        </w:rPr>
        <w:t>СКГМИ</w:t>
      </w:r>
      <w:r>
        <w:t></w:t>
      </w:r>
      <w:r>
        <w:rPr>
          <w:rFonts w:hint="eastAsia"/>
        </w:rPr>
        <w:t>ГТУ</w:t>
      </w:r>
      <w:r>
        <w:t></w:t>
      </w:r>
      <w:r>
        <w:t></w:t>
      </w:r>
      <w:r>
        <w:rPr>
          <w:rFonts w:hint="eastAsia"/>
        </w:rPr>
        <w:t>в</w:t>
      </w:r>
      <w:r>
        <w:t></w:t>
      </w:r>
      <w:r>
        <w:t></w:t>
      </w:r>
      <w:r>
        <w:t></w:t>
      </w:r>
      <w:r>
        <w:t></w:t>
      </w:r>
      <w:r>
        <w:t></w:t>
      </w:r>
      <w:r>
        <w:t></w:t>
      </w:r>
      <w:r>
        <w:t></w:t>
      </w:r>
      <w:r>
        <w:t></w:t>
      </w:r>
      <w:r>
        <w:t></w:t>
      </w:r>
      <w:r>
        <w:t></w:t>
      </w:r>
      <w:r>
        <w:t></w:t>
      </w:r>
      <w:r>
        <w:rPr>
          <w:rFonts w:hint="eastAsia"/>
        </w:rPr>
        <w:t>г</w:t>
      </w:r>
      <w:r>
        <w:t></w:t>
      </w:r>
    </w:p>
    <w:p w:rsidR="009533C4" w:rsidRDefault="009533C4" w:rsidP="009533C4">
      <w:r>
        <w:rPr>
          <w:rFonts w:hint="eastAsia"/>
        </w:rPr>
        <w:t>Публикации</w:t>
      </w:r>
      <w:r>
        <w:t></w:t>
      </w:r>
      <w:r>
        <w:t></w:t>
      </w:r>
      <w:r>
        <w:rPr>
          <w:rFonts w:hint="eastAsia"/>
        </w:rPr>
        <w:t>По</w:t>
      </w:r>
      <w:r>
        <w:t></w:t>
      </w:r>
      <w:r>
        <w:rPr>
          <w:rFonts w:hint="eastAsia"/>
        </w:rPr>
        <w:t>результатам</w:t>
      </w:r>
      <w:r>
        <w:t></w:t>
      </w:r>
      <w:r>
        <w:rPr>
          <w:rFonts w:hint="eastAsia"/>
        </w:rPr>
        <w:t>исследования</w:t>
      </w:r>
      <w:r>
        <w:t></w:t>
      </w:r>
      <w:r>
        <w:rPr>
          <w:rFonts w:hint="eastAsia"/>
        </w:rPr>
        <w:t>автором</w:t>
      </w:r>
      <w:r>
        <w:t></w:t>
      </w:r>
      <w:r>
        <w:rPr>
          <w:rFonts w:hint="eastAsia"/>
        </w:rPr>
        <w:t>опубликовано</w:t>
      </w:r>
      <w:r>
        <w:t></w:t>
      </w:r>
      <w:r>
        <w:t></w:t>
      </w:r>
      <w:r>
        <w:t></w:t>
      </w:r>
      <w:r>
        <w:rPr>
          <w:rFonts w:hint="eastAsia"/>
        </w:rPr>
        <w:t>работы</w:t>
      </w:r>
      <w:r>
        <w:t></w:t>
      </w:r>
      <w:r>
        <w:t></w:t>
      </w:r>
      <w:r>
        <w:rPr>
          <w:rFonts w:hint="eastAsia"/>
        </w:rPr>
        <w:t>общим</w:t>
      </w:r>
      <w:r>
        <w:t></w:t>
      </w:r>
      <w:r>
        <w:rPr>
          <w:rFonts w:hint="eastAsia"/>
        </w:rPr>
        <w:t>объемом</w:t>
      </w:r>
      <w:r>
        <w:t></w:t>
      </w:r>
      <w:r>
        <w:t></w:t>
      </w:r>
      <w:r>
        <w:t></w:t>
      </w:r>
      <w:r>
        <w:t></w:t>
      </w:r>
      <w:r>
        <w:t></w:t>
      </w:r>
      <w:r>
        <w:rPr>
          <w:rFonts w:hint="eastAsia"/>
        </w:rPr>
        <w:t>печатных</w:t>
      </w:r>
      <w:r>
        <w:t></w:t>
      </w:r>
      <w:r>
        <w:rPr>
          <w:rFonts w:hint="eastAsia"/>
        </w:rPr>
        <w:t>листов</w:t>
      </w:r>
      <w:r>
        <w:t></w:t>
      </w:r>
    </w:p>
    <w:p w:rsidR="00E0395B" w:rsidRDefault="009533C4" w:rsidP="009533C4">
      <w:r>
        <w:rPr>
          <w:rFonts w:hint="eastAsia"/>
        </w:rPr>
        <w:t>Структура</w:t>
      </w:r>
      <w:r>
        <w:t></w:t>
      </w:r>
      <w:r>
        <w:rPr>
          <w:rFonts w:hint="eastAsia"/>
        </w:rPr>
        <w:t>диссертации</w:t>
      </w:r>
      <w:r>
        <w:t></w:t>
      </w:r>
      <w:r>
        <w:rPr>
          <w:rFonts w:hint="eastAsia"/>
        </w:rPr>
        <w:t>определена</w:t>
      </w:r>
      <w:r>
        <w:t></w:t>
      </w:r>
      <w:r>
        <w:rPr>
          <w:rFonts w:hint="eastAsia"/>
        </w:rPr>
        <w:t>целью</w:t>
      </w:r>
      <w:r>
        <w:t></w:t>
      </w:r>
      <w:r>
        <w:t></w:t>
      </w:r>
      <w:r>
        <w:rPr>
          <w:rFonts w:hint="eastAsia"/>
        </w:rPr>
        <w:t>задачами</w:t>
      </w:r>
      <w:r>
        <w:t></w:t>
      </w:r>
      <w:r>
        <w:rPr>
          <w:rFonts w:hint="eastAsia"/>
        </w:rPr>
        <w:t>и</w:t>
      </w:r>
      <w:r>
        <w:t></w:t>
      </w:r>
      <w:r>
        <w:rPr>
          <w:rFonts w:hint="eastAsia"/>
        </w:rPr>
        <w:t>общей</w:t>
      </w:r>
      <w:r>
        <w:t></w:t>
      </w:r>
      <w:r>
        <w:rPr>
          <w:rFonts w:hint="eastAsia"/>
        </w:rPr>
        <w:t>логикой</w:t>
      </w:r>
      <w:r>
        <w:t></w:t>
      </w:r>
      <w:r>
        <w:rPr>
          <w:rFonts w:hint="eastAsia"/>
        </w:rPr>
        <w:t>исследования</w:t>
      </w:r>
      <w:r>
        <w:t></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машинописного</w:t>
      </w:r>
      <w:r>
        <w:t></w:t>
      </w:r>
      <w:r>
        <w:rPr>
          <w:rFonts w:hint="eastAsia"/>
        </w:rPr>
        <w:t>текста</w:t>
      </w:r>
      <w:r>
        <w:t></w:t>
      </w:r>
      <w:r>
        <w:t></w:t>
      </w:r>
      <w:r>
        <w:rPr>
          <w:rFonts w:hint="eastAsia"/>
        </w:rPr>
        <w:t>состоит</w:t>
      </w:r>
      <w:r>
        <w:t></w:t>
      </w:r>
      <w:r>
        <w:rPr>
          <w:rFonts w:hint="eastAsia"/>
        </w:rPr>
        <w:t>из</w:t>
      </w:r>
      <w:r>
        <w:t></w:t>
      </w:r>
      <w:r>
        <w:rPr>
          <w:rFonts w:hint="eastAsia"/>
        </w:rPr>
        <w:t>введения</w:t>
      </w:r>
      <w:r>
        <w:t></w:t>
      </w:r>
      <w:r>
        <w:t></w:t>
      </w:r>
      <w:r>
        <w:rPr>
          <w:rFonts w:hint="eastAsia"/>
        </w:rPr>
        <w:t>трех</w:t>
      </w:r>
      <w:r>
        <w:t></w:t>
      </w:r>
      <w:r>
        <w:rPr>
          <w:rFonts w:hint="eastAsia"/>
        </w:rPr>
        <w:t>глав</w:t>
      </w:r>
      <w:r>
        <w:t></w:t>
      </w:r>
      <w:r>
        <w:t></w:t>
      </w:r>
      <w:r>
        <w:rPr>
          <w:rFonts w:hint="eastAsia"/>
        </w:rPr>
        <w:t>заключение</w:t>
      </w:r>
      <w:r>
        <w:t></w:t>
      </w:r>
      <w:r>
        <w:rPr>
          <w:rFonts w:hint="eastAsia"/>
        </w:rPr>
        <w:t>и</w:t>
      </w:r>
      <w:r>
        <w:t></w:t>
      </w:r>
      <w:r>
        <w:rPr>
          <w:rFonts w:hint="eastAsia"/>
        </w:rPr>
        <w:t>список</w:t>
      </w:r>
      <w:r>
        <w:t></w:t>
      </w:r>
      <w:r>
        <w:rPr>
          <w:rFonts w:hint="eastAsia"/>
        </w:rPr>
        <w:t>использованной</w:t>
      </w:r>
      <w:r>
        <w:t></w:t>
      </w:r>
      <w:r>
        <w:rPr>
          <w:rFonts w:hint="eastAsia"/>
        </w:rPr>
        <w:t>литературы</w:t>
      </w:r>
      <w:r>
        <w:t></w:t>
      </w:r>
      <w:r>
        <w:t></w:t>
      </w:r>
      <w:r>
        <w:rPr>
          <w:rFonts w:hint="eastAsia"/>
        </w:rPr>
        <w:t>включает</w:t>
      </w:r>
      <w:r>
        <w:t></w:t>
      </w:r>
      <w:r>
        <w:t></w:t>
      </w:r>
      <w:r>
        <w:t></w:t>
      </w:r>
      <w:r>
        <w:rPr>
          <w:rFonts w:hint="eastAsia"/>
        </w:rPr>
        <w:t>рисунков</w:t>
      </w:r>
      <w:r>
        <w:t></w:t>
      </w:r>
      <w:r>
        <w:rPr>
          <w:rFonts w:hint="eastAsia"/>
        </w:rPr>
        <w:t>и</w:t>
      </w:r>
      <w:r>
        <w:t></w:t>
      </w:r>
      <w:r>
        <w:t></w:t>
      </w:r>
      <w:r>
        <w:t></w:t>
      </w:r>
      <w:r>
        <w:rPr>
          <w:rFonts w:hint="eastAsia"/>
        </w:rPr>
        <w:t>таблиц</w:t>
      </w:r>
      <w:r>
        <w:t></w:t>
      </w:r>
      <w:r>
        <w:t></w:t>
      </w:r>
      <w:r>
        <w:t></w:t>
      </w:r>
      <w:r>
        <w:rPr>
          <w:rFonts w:hint="eastAsia"/>
        </w:rPr>
        <w:t>диаграмм</w:t>
      </w:r>
      <w:r>
        <w:t></w:t>
      </w:r>
    </w:p>
    <w:p w:rsidR="009533C4" w:rsidRDefault="009533C4" w:rsidP="009533C4"/>
    <w:p w:rsidR="009533C4" w:rsidRDefault="009533C4" w:rsidP="009533C4"/>
    <w:p w:rsidR="009533C4" w:rsidRDefault="009533C4" w:rsidP="009533C4"/>
    <w:p w:rsidR="009533C4" w:rsidRDefault="009533C4" w:rsidP="009533C4">
      <w:r>
        <w:rPr>
          <w:rFonts w:hint="eastAsia"/>
        </w:rPr>
        <w:t>ЗАКЛЮЧЕНИЕ</w:t>
      </w:r>
    </w:p>
    <w:p w:rsidR="009533C4" w:rsidRDefault="009533C4" w:rsidP="009533C4">
      <w:r>
        <w:rPr>
          <w:rFonts w:hint="eastAsia"/>
        </w:rPr>
        <w:t>Рассмотрение</w:t>
      </w:r>
      <w:r>
        <w:t></w:t>
      </w:r>
      <w:r>
        <w:rPr>
          <w:rFonts w:hint="eastAsia"/>
        </w:rPr>
        <w:t>управленческой</w:t>
      </w:r>
      <w:r>
        <w:t></w:t>
      </w:r>
      <w:r>
        <w:rPr>
          <w:rFonts w:hint="eastAsia"/>
        </w:rPr>
        <w:t>специфики</w:t>
      </w:r>
      <w:r>
        <w:t></w:t>
      </w:r>
      <w:r>
        <w:rPr>
          <w:rFonts w:hint="eastAsia"/>
        </w:rPr>
        <w:t>и</w:t>
      </w:r>
      <w:r>
        <w:t></w:t>
      </w:r>
      <w:r>
        <w:rPr>
          <w:rFonts w:hint="eastAsia"/>
        </w:rPr>
        <w:t>неравномерности</w:t>
      </w:r>
      <w:r>
        <w:t></w:t>
      </w:r>
      <w:r>
        <w:rPr>
          <w:rFonts w:hint="eastAsia"/>
        </w:rPr>
        <w:t>взаимосвязи</w:t>
      </w:r>
      <w:r>
        <w:t></w:t>
      </w:r>
      <w:r>
        <w:rPr>
          <w:rFonts w:hint="eastAsia"/>
        </w:rPr>
        <w:t>между</w:t>
      </w:r>
      <w:r>
        <w:t></w:t>
      </w:r>
      <w:r>
        <w:rPr>
          <w:rFonts w:hint="eastAsia"/>
        </w:rPr>
        <w:t>функционированием</w:t>
      </w:r>
      <w:r>
        <w:t></w:t>
      </w:r>
      <w:r>
        <w:rPr>
          <w:rFonts w:hint="eastAsia"/>
        </w:rPr>
        <w:t>институтов</w:t>
      </w:r>
      <w:r>
        <w:t></w:t>
      </w:r>
      <w:r>
        <w:rPr>
          <w:rFonts w:hint="eastAsia"/>
        </w:rPr>
        <w:t>корпоративного</w:t>
      </w:r>
      <w:r>
        <w:t></w:t>
      </w:r>
      <w:r>
        <w:rPr>
          <w:rFonts w:hint="eastAsia"/>
        </w:rPr>
        <w:t>предпринимательства</w:t>
      </w:r>
      <w:r>
        <w:t></w:t>
      </w:r>
      <w:r>
        <w:rPr>
          <w:rFonts w:hint="eastAsia"/>
        </w:rPr>
        <w:t>и</w:t>
      </w:r>
      <w:r>
        <w:t></w:t>
      </w:r>
      <w:r>
        <w:rPr>
          <w:rFonts w:hint="eastAsia"/>
        </w:rPr>
        <w:t>формированием</w:t>
      </w:r>
      <w:r>
        <w:t></w:t>
      </w:r>
      <w:r>
        <w:rPr>
          <w:rFonts w:hint="eastAsia"/>
        </w:rPr>
        <w:t>рыночных</w:t>
      </w:r>
      <w:r>
        <w:t></w:t>
      </w:r>
      <w:r>
        <w:rPr>
          <w:rFonts w:hint="eastAsia"/>
        </w:rPr>
        <w:t>механизмов</w:t>
      </w:r>
      <w:r>
        <w:t></w:t>
      </w:r>
      <w:r>
        <w:rPr>
          <w:rFonts w:hint="eastAsia"/>
        </w:rPr>
        <w:t>перераспределения</w:t>
      </w:r>
      <w:r>
        <w:t></w:t>
      </w:r>
      <w:r>
        <w:rPr>
          <w:rFonts w:hint="eastAsia"/>
        </w:rPr>
        <w:t>российской</w:t>
      </w:r>
      <w:r>
        <w:t></w:t>
      </w:r>
      <w:r>
        <w:rPr>
          <w:rFonts w:hint="eastAsia"/>
        </w:rPr>
        <w:t>акционерной</w:t>
      </w:r>
      <w:r>
        <w:t></w:t>
      </w:r>
      <w:r>
        <w:rPr>
          <w:rFonts w:hint="eastAsia"/>
        </w:rPr>
        <w:t>собственности</w:t>
      </w:r>
      <w:r>
        <w:t></w:t>
      </w:r>
      <w:r>
        <w:t></w:t>
      </w:r>
      <w:r>
        <w:rPr>
          <w:rFonts w:hint="eastAsia"/>
        </w:rPr>
        <w:t>а</w:t>
      </w:r>
      <w:r>
        <w:t></w:t>
      </w:r>
      <w:r>
        <w:rPr>
          <w:rFonts w:hint="eastAsia"/>
        </w:rPr>
        <w:t>так</w:t>
      </w:r>
      <w:r>
        <w:t></w:t>
      </w:r>
      <w:r>
        <w:rPr>
          <w:rFonts w:hint="eastAsia"/>
        </w:rPr>
        <w:t>же</w:t>
      </w:r>
      <w:r>
        <w:t></w:t>
      </w:r>
      <w:r>
        <w:rPr>
          <w:rFonts w:hint="eastAsia"/>
        </w:rPr>
        <w:t>их</w:t>
      </w:r>
      <w:r>
        <w:t></w:t>
      </w:r>
      <w:r>
        <w:rPr>
          <w:rFonts w:hint="eastAsia"/>
        </w:rPr>
        <w:t>воздействием</w:t>
      </w:r>
      <w:r>
        <w:t></w:t>
      </w:r>
      <w:r>
        <w:rPr>
          <w:rFonts w:hint="eastAsia"/>
        </w:rPr>
        <w:t>на</w:t>
      </w:r>
      <w:r>
        <w:t></w:t>
      </w:r>
      <w:r>
        <w:rPr>
          <w:rFonts w:hint="eastAsia"/>
        </w:rPr>
        <w:t>результаты</w:t>
      </w:r>
      <w:r>
        <w:t></w:t>
      </w:r>
      <w:r>
        <w:rPr>
          <w:rFonts w:hint="eastAsia"/>
        </w:rPr>
        <w:t>государственной</w:t>
      </w:r>
      <w:r>
        <w:t></w:t>
      </w:r>
      <w:r>
        <w:rPr>
          <w:rFonts w:hint="eastAsia"/>
        </w:rPr>
        <w:t>политики</w:t>
      </w:r>
      <w:r>
        <w:t></w:t>
      </w:r>
      <w:r>
        <w:rPr>
          <w:rFonts w:hint="eastAsia"/>
        </w:rPr>
        <w:t>в</w:t>
      </w:r>
      <w:r>
        <w:t></w:t>
      </w:r>
      <w:r>
        <w:rPr>
          <w:rFonts w:hint="eastAsia"/>
        </w:rPr>
        <w:t>сфере</w:t>
      </w:r>
      <w:r>
        <w:t></w:t>
      </w:r>
      <w:r>
        <w:rPr>
          <w:rFonts w:hint="eastAsia"/>
        </w:rPr>
        <w:t>регулирования</w:t>
      </w:r>
      <w:r>
        <w:t></w:t>
      </w:r>
      <w:r>
        <w:rPr>
          <w:rFonts w:hint="eastAsia"/>
        </w:rPr>
        <w:t>корпоративного</w:t>
      </w:r>
      <w:r>
        <w:t></w:t>
      </w:r>
      <w:r>
        <w:rPr>
          <w:rFonts w:hint="eastAsia"/>
        </w:rPr>
        <w:t>сектора</w:t>
      </w:r>
      <w:r>
        <w:t></w:t>
      </w:r>
      <w:r>
        <w:t></w:t>
      </w:r>
      <w:r>
        <w:rPr>
          <w:rFonts w:hint="eastAsia"/>
        </w:rPr>
        <w:t>позволило</w:t>
      </w:r>
      <w:r>
        <w:t></w:t>
      </w:r>
      <w:r>
        <w:rPr>
          <w:rFonts w:hint="eastAsia"/>
        </w:rPr>
        <w:t>прийти</w:t>
      </w:r>
      <w:r>
        <w:t></w:t>
      </w:r>
      <w:r>
        <w:rPr>
          <w:rFonts w:hint="eastAsia"/>
        </w:rPr>
        <w:t>к</w:t>
      </w:r>
      <w:r>
        <w:t></w:t>
      </w:r>
      <w:r>
        <w:rPr>
          <w:rFonts w:hint="eastAsia"/>
        </w:rPr>
        <w:t>следующим</w:t>
      </w:r>
      <w:r>
        <w:t></w:t>
      </w:r>
      <w:r>
        <w:rPr>
          <w:rFonts w:hint="eastAsia"/>
        </w:rPr>
        <w:t>основным</w:t>
      </w:r>
      <w:r>
        <w:t></w:t>
      </w:r>
      <w:r>
        <w:rPr>
          <w:rFonts w:hint="eastAsia"/>
        </w:rPr>
        <w:t>выводам</w:t>
      </w:r>
      <w:r>
        <w:t></w:t>
      </w:r>
      <w:r>
        <w:rPr>
          <w:rFonts w:hint="eastAsia"/>
        </w:rPr>
        <w:t>и</w:t>
      </w:r>
      <w:r>
        <w:t></w:t>
      </w:r>
      <w:r>
        <w:rPr>
          <w:rFonts w:hint="eastAsia"/>
        </w:rPr>
        <w:t>результатам</w:t>
      </w:r>
      <w:r>
        <w:t></w:t>
      </w:r>
    </w:p>
    <w:p w:rsidR="009533C4" w:rsidRDefault="009533C4" w:rsidP="009533C4">
      <w:r>
        <w:rPr>
          <w:rFonts w:hint="eastAsia"/>
        </w:rPr>
        <w:t>В</w:t>
      </w:r>
      <w:r>
        <w:t></w:t>
      </w:r>
      <w:r>
        <w:rPr>
          <w:rFonts w:hint="eastAsia"/>
        </w:rPr>
        <w:t>работе</w:t>
      </w:r>
      <w:r>
        <w:t></w:t>
      </w:r>
      <w:r>
        <w:rPr>
          <w:rFonts w:hint="eastAsia"/>
        </w:rPr>
        <w:t>отмечается</w:t>
      </w:r>
      <w:r>
        <w:t></w:t>
      </w:r>
      <w:r>
        <w:t></w:t>
      </w:r>
      <w:r>
        <w:rPr>
          <w:rFonts w:hint="eastAsia"/>
        </w:rPr>
        <w:t>что</w:t>
      </w:r>
      <w:r>
        <w:t></w:t>
      </w:r>
      <w:r>
        <w:rPr>
          <w:rFonts w:hint="eastAsia"/>
        </w:rPr>
        <w:t>рыночные</w:t>
      </w:r>
      <w:r>
        <w:t></w:t>
      </w:r>
      <w:r>
        <w:rPr>
          <w:rFonts w:hint="eastAsia"/>
        </w:rPr>
        <w:t>механизмы</w:t>
      </w:r>
      <w:r>
        <w:t></w:t>
      </w:r>
      <w:r>
        <w:rPr>
          <w:rFonts w:hint="eastAsia"/>
        </w:rPr>
        <w:t>формирования</w:t>
      </w:r>
      <w:r>
        <w:t></w:t>
      </w:r>
      <w:r>
        <w:rPr>
          <w:rFonts w:hint="eastAsia"/>
        </w:rPr>
        <w:t>корпоративных</w:t>
      </w:r>
      <w:r>
        <w:t></w:t>
      </w:r>
      <w:r>
        <w:rPr>
          <w:rFonts w:hint="eastAsia"/>
        </w:rPr>
        <w:t>образований</w:t>
      </w:r>
      <w:r>
        <w:t></w:t>
      </w:r>
      <w:r>
        <w:rPr>
          <w:rFonts w:hint="eastAsia"/>
        </w:rPr>
        <w:t>являются</w:t>
      </w:r>
      <w:r>
        <w:t></w:t>
      </w:r>
      <w:r>
        <w:rPr>
          <w:rFonts w:hint="eastAsia"/>
        </w:rPr>
        <w:t>результатом</w:t>
      </w:r>
      <w:r>
        <w:t></w:t>
      </w:r>
      <w:r>
        <w:rPr>
          <w:rFonts w:hint="eastAsia"/>
        </w:rPr>
        <w:t>эволюционного</w:t>
      </w:r>
      <w:r>
        <w:t></w:t>
      </w:r>
      <w:r>
        <w:rPr>
          <w:rFonts w:hint="eastAsia"/>
        </w:rPr>
        <w:t>развития</w:t>
      </w:r>
      <w:r>
        <w:t></w:t>
      </w:r>
      <w:r>
        <w:rPr>
          <w:rFonts w:hint="eastAsia"/>
        </w:rPr>
        <w:t>акционерной</w:t>
      </w:r>
      <w:r>
        <w:t></w:t>
      </w:r>
      <w:r>
        <w:rPr>
          <w:rFonts w:hint="eastAsia"/>
        </w:rPr>
        <w:t>собственности</w:t>
      </w:r>
      <w:r>
        <w:t></w:t>
      </w:r>
      <w:r>
        <w:t></w:t>
      </w:r>
      <w:r>
        <w:rPr>
          <w:rFonts w:hint="eastAsia"/>
        </w:rPr>
        <w:t>Они</w:t>
      </w:r>
      <w:r>
        <w:t></w:t>
      </w:r>
      <w:r>
        <w:rPr>
          <w:rFonts w:hint="eastAsia"/>
        </w:rPr>
        <w:t>включают</w:t>
      </w:r>
      <w:r>
        <w:t></w:t>
      </w:r>
      <w:r>
        <w:rPr>
          <w:rFonts w:hint="eastAsia"/>
        </w:rPr>
        <w:t>в</w:t>
      </w:r>
      <w:r>
        <w:t></w:t>
      </w:r>
      <w:r>
        <w:rPr>
          <w:rFonts w:hint="eastAsia"/>
        </w:rPr>
        <w:t>себя</w:t>
      </w:r>
      <w:r>
        <w:t></w:t>
      </w:r>
      <w:r>
        <w:rPr>
          <w:rFonts w:hint="eastAsia"/>
        </w:rPr>
        <w:t>широкий</w:t>
      </w:r>
      <w:r>
        <w:t></w:t>
      </w:r>
      <w:r>
        <w:rPr>
          <w:rFonts w:hint="eastAsia"/>
        </w:rPr>
        <w:t>круг</w:t>
      </w:r>
      <w:r>
        <w:t></w:t>
      </w:r>
      <w:r>
        <w:rPr>
          <w:rFonts w:hint="eastAsia"/>
        </w:rPr>
        <w:t>действий</w:t>
      </w:r>
      <w:r>
        <w:t></w:t>
      </w:r>
      <w:r>
        <w:t></w:t>
      </w:r>
      <w:r>
        <w:rPr>
          <w:rFonts w:hint="eastAsia"/>
        </w:rPr>
        <w:t>связанных</w:t>
      </w:r>
      <w:r>
        <w:t></w:t>
      </w:r>
      <w:r>
        <w:rPr>
          <w:rFonts w:hint="eastAsia"/>
        </w:rPr>
        <w:t>с</w:t>
      </w:r>
      <w:r>
        <w:t></w:t>
      </w:r>
      <w:r>
        <w:rPr>
          <w:rFonts w:hint="eastAsia"/>
        </w:rPr>
        <w:t>изменением</w:t>
      </w:r>
      <w:r>
        <w:t></w:t>
      </w:r>
      <w:r>
        <w:rPr>
          <w:rFonts w:hint="eastAsia"/>
        </w:rPr>
        <w:t>структуры</w:t>
      </w:r>
      <w:r>
        <w:t></w:t>
      </w:r>
      <w:r>
        <w:rPr>
          <w:rFonts w:hint="eastAsia"/>
        </w:rPr>
        <w:t>акционерного</w:t>
      </w:r>
      <w:r>
        <w:t></w:t>
      </w:r>
      <w:r>
        <w:rPr>
          <w:rFonts w:hint="eastAsia"/>
        </w:rPr>
        <w:t>капитала</w:t>
      </w:r>
      <w:r>
        <w:t></w:t>
      </w:r>
      <w:r>
        <w:rPr>
          <w:rFonts w:hint="eastAsia"/>
        </w:rPr>
        <w:t>и</w:t>
      </w:r>
      <w:r>
        <w:t></w:t>
      </w:r>
      <w:r>
        <w:rPr>
          <w:rFonts w:hint="eastAsia"/>
        </w:rPr>
        <w:t>операциями</w:t>
      </w:r>
      <w:r>
        <w:t></w:t>
      </w:r>
      <w:r>
        <w:rPr>
          <w:rFonts w:hint="eastAsia"/>
        </w:rPr>
        <w:t>на</w:t>
      </w:r>
      <w:r>
        <w:t></w:t>
      </w:r>
      <w:r>
        <w:rPr>
          <w:rFonts w:hint="eastAsia"/>
        </w:rPr>
        <w:t>рынке</w:t>
      </w:r>
      <w:r>
        <w:t></w:t>
      </w:r>
      <w:r>
        <w:rPr>
          <w:rFonts w:hint="eastAsia"/>
        </w:rPr>
        <w:t>корпоративного</w:t>
      </w:r>
      <w:r>
        <w:t></w:t>
      </w:r>
      <w:r>
        <w:rPr>
          <w:rFonts w:hint="eastAsia"/>
        </w:rPr>
        <w:t>контроля</w:t>
      </w:r>
      <w:r>
        <w:t></w:t>
      </w:r>
      <w:r>
        <w:t></w:t>
      </w:r>
      <w:r>
        <w:rPr>
          <w:rFonts w:hint="eastAsia"/>
        </w:rPr>
        <w:t>а</w:t>
      </w:r>
      <w:r>
        <w:t></w:t>
      </w:r>
      <w:r>
        <w:rPr>
          <w:rFonts w:hint="eastAsia"/>
        </w:rPr>
        <w:t>именно</w:t>
      </w:r>
      <w:r>
        <w:t></w:t>
      </w:r>
      <w:r>
        <w:t></w:t>
      </w:r>
      <w:r>
        <w:rPr>
          <w:rFonts w:hint="eastAsia"/>
        </w:rPr>
        <w:t>слияния</w:t>
      </w:r>
      <w:r>
        <w:t></w:t>
      </w:r>
      <w:r>
        <w:t></w:t>
      </w:r>
      <w:r>
        <w:rPr>
          <w:rFonts w:hint="eastAsia"/>
        </w:rPr>
        <w:t>поглощения</w:t>
      </w:r>
      <w:r>
        <w:t></w:t>
      </w:r>
      <w:r>
        <w:t></w:t>
      </w:r>
      <w:r>
        <w:rPr>
          <w:rFonts w:hint="eastAsia"/>
        </w:rPr>
        <w:t>выделения</w:t>
      </w:r>
      <w:r>
        <w:t></w:t>
      </w:r>
      <w:r>
        <w:t></w:t>
      </w:r>
      <w:r>
        <w:rPr>
          <w:rFonts w:hint="eastAsia"/>
        </w:rPr>
        <w:t>дробление</w:t>
      </w:r>
      <w:r>
        <w:t></w:t>
      </w:r>
      <w:r>
        <w:t></w:t>
      </w:r>
      <w:r>
        <w:rPr>
          <w:rFonts w:hint="eastAsia"/>
        </w:rPr>
        <w:t>создание</w:t>
      </w:r>
      <w:r>
        <w:t></w:t>
      </w:r>
      <w:r>
        <w:rPr>
          <w:rFonts w:hint="eastAsia"/>
        </w:rPr>
        <w:t>холдингов</w:t>
      </w:r>
      <w:r>
        <w:t></w:t>
      </w:r>
      <w:r>
        <w:t></w:t>
      </w:r>
      <w:r>
        <w:rPr>
          <w:rFonts w:hint="eastAsia"/>
        </w:rPr>
        <w:t>конгломератных</w:t>
      </w:r>
      <w:r>
        <w:t></w:t>
      </w:r>
      <w:r>
        <w:rPr>
          <w:rFonts w:hint="eastAsia"/>
        </w:rPr>
        <w:t>образований</w:t>
      </w:r>
      <w:r>
        <w:t></w:t>
      </w:r>
      <w:r>
        <w:rPr>
          <w:rFonts w:hint="eastAsia"/>
        </w:rPr>
        <w:t>и</w:t>
      </w:r>
      <w:r>
        <w:t></w:t>
      </w:r>
      <w:r>
        <w:rPr>
          <w:rFonts w:hint="eastAsia"/>
        </w:rPr>
        <w:t>т</w:t>
      </w:r>
      <w:r>
        <w:t></w:t>
      </w:r>
      <w:r>
        <w:rPr>
          <w:rFonts w:hint="eastAsia"/>
        </w:rPr>
        <w:t>д</w:t>
      </w:r>
      <w:r>
        <w:t></w:t>
      </w:r>
      <w:r>
        <w:t></w:t>
      </w:r>
      <w:r>
        <w:rPr>
          <w:rFonts w:hint="eastAsia"/>
        </w:rPr>
        <w:t>В</w:t>
      </w:r>
      <w:r>
        <w:t></w:t>
      </w:r>
      <w:r>
        <w:rPr>
          <w:rFonts w:hint="eastAsia"/>
        </w:rPr>
        <w:t>западной</w:t>
      </w:r>
      <w:r>
        <w:t></w:t>
      </w:r>
      <w:r>
        <w:rPr>
          <w:rFonts w:hint="eastAsia"/>
        </w:rPr>
        <w:t>экономической</w:t>
      </w:r>
      <w:r>
        <w:t></w:t>
      </w:r>
      <w:r>
        <w:rPr>
          <w:rFonts w:hint="eastAsia"/>
        </w:rPr>
        <w:t>литературе</w:t>
      </w:r>
      <w:r>
        <w:t></w:t>
      </w:r>
      <w:r>
        <w:rPr>
          <w:rFonts w:hint="eastAsia"/>
        </w:rPr>
        <w:t>аналогичным</w:t>
      </w:r>
      <w:r>
        <w:t></w:t>
      </w:r>
      <w:r>
        <w:rPr>
          <w:rFonts w:hint="eastAsia"/>
        </w:rPr>
        <w:t>понятием</w:t>
      </w:r>
      <w:r>
        <w:t></w:t>
      </w:r>
      <w:r>
        <w:rPr>
          <w:rFonts w:hint="eastAsia"/>
        </w:rPr>
        <w:t>является</w:t>
      </w:r>
      <w:r>
        <w:t></w:t>
      </w:r>
      <w:r>
        <w:t></w:t>
      </w:r>
      <w:r>
        <w:rPr>
          <w:rFonts w:hint="eastAsia"/>
        </w:rPr>
        <w:t>корпоративная</w:t>
      </w:r>
      <w:r>
        <w:t></w:t>
      </w:r>
      <w:r>
        <w:rPr>
          <w:rFonts w:hint="eastAsia"/>
        </w:rPr>
        <w:t>реструктуризация</w:t>
      </w:r>
      <w:r>
        <w:t></w:t>
      </w:r>
      <w:r>
        <w:t></w:t>
      </w:r>
      <w:r>
        <w:t></w:t>
      </w:r>
      <w:r>
        <w:rPr>
          <w:rFonts w:hint="eastAsia"/>
        </w:rPr>
        <w:t>Данный</w:t>
      </w:r>
      <w:r>
        <w:t></w:t>
      </w:r>
      <w:r>
        <w:rPr>
          <w:rFonts w:hint="eastAsia"/>
        </w:rPr>
        <w:t>термин</w:t>
      </w:r>
      <w:r>
        <w:t></w:t>
      </w:r>
      <w:r>
        <w:rPr>
          <w:rFonts w:hint="eastAsia"/>
        </w:rPr>
        <w:t>объединяет</w:t>
      </w:r>
      <w:r>
        <w:t></w:t>
      </w:r>
      <w:r>
        <w:rPr>
          <w:rFonts w:hint="eastAsia"/>
        </w:rPr>
        <w:t>такие</w:t>
      </w:r>
      <w:r>
        <w:t></w:t>
      </w:r>
      <w:r>
        <w:rPr>
          <w:rFonts w:hint="eastAsia"/>
        </w:rPr>
        <w:t>мероприятия</w:t>
      </w:r>
      <w:r>
        <w:t></w:t>
      </w:r>
      <w:r>
        <w:rPr>
          <w:rFonts w:hint="eastAsia"/>
        </w:rPr>
        <w:t>как</w:t>
      </w:r>
      <w:r>
        <w:t></w:t>
      </w:r>
      <w:r>
        <w:rPr>
          <w:rFonts w:hint="eastAsia"/>
        </w:rPr>
        <w:t>слияния</w:t>
      </w:r>
      <w:r>
        <w:t></w:t>
      </w:r>
      <w:r>
        <w:t></w:t>
      </w:r>
      <w:r>
        <w:rPr>
          <w:rFonts w:hint="eastAsia"/>
        </w:rPr>
        <w:t>поглощения</w:t>
      </w:r>
      <w:r>
        <w:t></w:t>
      </w:r>
      <w:r>
        <w:t></w:t>
      </w:r>
      <w:r>
        <w:rPr>
          <w:rFonts w:hint="eastAsia"/>
        </w:rPr>
        <w:t>стратегические</w:t>
      </w:r>
      <w:r>
        <w:t></w:t>
      </w:r>
      <w:r>
        <w:rPr>
          <w:rFonts w:hint="eastAsia"/>
        </w:rPr>
        <w:t>альянсы</w:t>
      </w:r>
      <w:r>
        <w:t></w:t>
      </w:r>
      <w:r>
        <w:t></w:t>
      </w:r>
      <w:r>
        <w:rPr>
          <w:rFonts w:hint="eastAsia"/>
        </w:rPr>
        <w:t>финансирование</w:t>
      </w:r>
      <w:r>
        <w:t></w:t>
      </w:r>
      <w:r>
        <w:rPr>
          <w:rFonts w:hint="eastAsia"/>
        </w:rPr>
        <w:t>приобретений</w:t>
      </w:r>
      <w:r>
        <w:t></w:t>
      </w:r>
      <w:r>
        <w:rPr>
          <w:rFonts w:hint="eastAsia"/>
        </w:rPr>
        <w:t>компаний</w:t>
      </w:r>
      <w:r>
        <w:t></w:t>
      </w:r>
      <w:r>
        <w:rPr>
          <w:rFonts w:hint="eastAsia"/>
        </w:rPr>
        <w:t>как</w:t>
      </w:r>
      <w:r>
        <w:t></w:t>
      </w:r>
      <w:r>
        <w:rPr>
          <w:rFonts w:hint="eastAsia"/>
        </w:rPr>
        <w:t>первичное</w:t>
      </w:r>
      <w:r>
        <w:t></w:t>
      </w:r>
      <w:r>
        <w:rPr>
          <w:rFonts w:hint="eastAsia"/>
        </w:rPr>
        <w:t>размещение</w:t>
      </w:r>
      <w:r>
        <w:t></w:t>
      </w:r>
      <w:r>
        <w:rPr>
          <w:rFonts w:hint="eastAsia"/>
        </w:rPr>
        <w:t>акций</w:t>
      </w:r>
      <w:r>
        <w:t></w:t>
      </w:r>
      <w:r>
        <w:t></w:t>
      </w:r>
      <w:r>
        <w:t></w:t>
      </w:r>
      <w:r>
        <w:t></w:t>
      </w:r>
      <w:r>
        <w:t></w:t>
      </w:r>
      <w:r>
        <w:t></w:t>
      </w:r>
      <w:r>
        <w:t></w:t>
      </w:r>
      <w:r>
        <w:t></w:t>
      </w:r>
      <w:r>
        <w:rPr>
          <w:rFonts w:hint="eastAsia"/>
        </w:rPr>
        <w:t>финансирование</w:t>
      </w:r>
      <w:r>
        <w:t></w:t>
      </w:r>
      <w:r>
        <w:rPr>
          <w:rFonts w:hint="eastAsia"/>
        </w:rPr>
        <w:t>с</w:t>
      </w:r>
      <w:r>
        <w:t></w:t>
      </w:r>
      <w:r>
        <w:rPr>
          <w:rFonts w:hint="eastAsia"/>
        </w:rPr>
        <w:t>использованием</w:t>
      </w:r>
      <w:r>
        <w:t></w:t>
      </w:r>
      <w:r>
        <w:rPr>
          <w:rFonts w:hint="eastAsia"/>
        </w:rPr>
        <w:t>заемных</w:t>
      </w:r>
      <w:r>
        <w:t></w:t>
      </w:r>
      <w:r>
        <w:rPr>
          <w:rFonts w:hint="eastAsia"/>
        </w:rPr>
        <w:t>средств</w:t>
      </w:r>
      <w:r>
        <w:t></w:t>
      </w:r>
      <w:r>
        <w:t></w:t>
      </w:r>
      <w:r>
        <w:rPr>
          <w:rFonts w:hint="eastAsia"/>
        </w:rPr>
        <w:t>в</w:t>
      </w:r>
      <w:r>
        <w:t></w:t>
      </w:r>
      <w:r>
        <w:rPr>
          <w:rFonts w:hint="eastAsia"/>
        </w:rPr>
        <w:t>том</w:t>
      </w:r>
      <w:r>
        <w:t></w:t>
      </w:r>
      <w:r>
        <w:rPr>
          <w:rFonts w:hint="eastAsia"/>
        </w:rPr>
        <w:t>числе</w:t>
      </w:r>
      <w:r>
        <w:t></w:t>
      </w:r>
      <w:r>
        <w:rPr>
          <w:rFonts w:hint="eastAsia"/>
        </w:rPr>
        <w:t>путем</w:t>
      </w:r>
      <w:r>
        <w:t></w:t>
      </w:r>
      <w:r>
        <w:rPr>
          <w:rFonts w:hint="eastAsia"/>
        </w:rPr>
        <w:t>выпуска</w:t>
      </w:r>
      <w:r>
        <w:t></w:t>
      </w:r>
      <w:r>
        <w:rPr>
          <w:rFonts w:hint="eastAsia"/>
        </w:rPr>
        <w:t>облигаций</w:t>
      </w:r>
      <w:r>
        <w:t></w:t>
      </w:r>
      <w:r>
        <w:t></w:t>
      </w:r>
      <w:r>
        <w:t></w:t>
      </w:r>
      <w:r>
        <w:t></w:t>
      </w:r>
      <w:r>
        <w:t></w:t>
      </w:r>
      <w:r>
        <w:t></w:t>
      </w:r>
      <w:r>
        <w:t></w:t>
      </w:r>
      <w:r>
        <w:t></w:t>
      </w:r>
      <w:r>
        <w:rPr>
          <w:rFonts w:hint="eastAsia"/>
        </w:rPr>
        <w:t>выкупа</w:t>
      </w:r>
      <w:r>
        <w:t></w:t>
      </w:r>
      <w:r>
        <w:rPr>
          <w:rFonts w:hint="eastAsia"/>
        </w:rPr>
        <w:t>компании</w:t>
      </w:r>
      <w:r>
        <w:t></w:t>
      </w:r>
      <w:r>
        <w:rPr>
          <w:rFonts w:hint="eastAsia"/>
        </w:rPr>
        <w:t>за</w:t>
      </w:r>
      <w:r>
        <w:t></w:t>
      </w:r>
      <w:r>
        <w:rPr>
          <w:rFonts w:hint="eastAsia"/>
        </w:rPr>
        <w:t>счет</w:t>
      </w:r>
      <w:r>
        <w:t></w:t>
      </w:r>
      <w:r>
        <w:rPr>
          <w:rFonts w:hint="eastAsia"/>
        </w:rPr>
        <w:t>заемных</w:t>
      </w:r>
      <w:r>
        <w:t></w:t>
      </w:r>
      <w:r>
        <w:rPr>
          <w:rFonts w:hint="eastAsia"/>
        </w:rPr>
        <w:t>средств</w:t>
      </w:r>
      <w:r>
        <w:t></w:t>
      </w:r>
      <w:r>
        <w:rPr>
          <w:rFonts w:hint="eastAsia"/>
        </w:rPr>
        <w:t>ее</w:t>
      </w:r>
      <w:r>
        <w:t></w:t>
      </w:r>
      <w:r>
        <w:rPr>
          <w:rFonts w:hint="eastAsia"/>
        </w:rPr>
        <w:t>менеджментом</w:t>
      </w:r>
      <w:r>
        <w:t></w:t>
      </w:r>
      <w:r>
        <w:t></w:t>
      </w:r>
      <w:r>
        <w:rPr>
          <w:rFonts w:hint="eastAsia"/>
        </w:rPr>
        <w:t>МВО</w:t>
      </w:r>
      <w:r>
        <w:t></w:t>
      </w:r>
      <w:r>
        <w:t></w:t>
      </w:r>
    </w:p>
    <w:p w:rsidR="009533C4" w:rsidRDefault="009533C4" w:rsidP="009533C4">
      <w:r>
        <w:rPr>
          <w:rFonts w:hint="eastAsia"/>
        </w:rPr>
        <w:t>В</w:t>
      </w:r>
      <w:r>
        <w:t></w:t>
      </w:r>
      <w:r>
        <w:rPr>
          <w:rFonts w:hint="eastAsia"/>
        </w:rPr>
        <w:t>работе</w:t>
      </w:r>
      <w:r>
        <w:t></w:t>
      </w:r>
      <w:r>
        <w:rPr>
          <w:rFonts w:hint="eastAsia"/>
        </w:rPr>
        <w:t>на</w:t>
      </w:r>
      <w:r>
        <w:t></w:t>
      </w:r>
      <w:r>
        <w:rPr>
          <w:rFonts w:hint="eastAsia"/>
        </w:rPr>
        <w:t>основе</w:t>
      </w:r>
      <w:r>
        <w:t></w:t>
      </w:r>
      <w:r>
        <w:rPr>
          <w:rFonts w:hint="eastAsia"/>
        </w:rPr>
        <w:t>исследования</w:t>
      </w:r>
      <w:r>
        <w:t></w:t>
      </w:r>
      <w:r>
        <w:rPr>
          <w:rFonts w:hint="eastAsia"/>
        </w:rPr>
        <w:t>институциональной</w:t>
      </w:r>
      <w:r>
        <w:t></w:t>
      </w:r>
      <w:r>
        <w:rPr>
          <w:rFonts w:hint="eastAsia"/>
        </w:rPr>
        <w:t>трактовки</w:t>
      </w:r>
      <w:r>
        <w:t></w:t>
      </w:r>
      <w:r>
        <w:rPr>
          <w:rFonts w:hint="eastAsia"/>
        </w:rPr>
        <w:t>корпоративной</w:t>
      </w:r>
      <w:r>
        <w:t></w:t>
      </w:r>
      <w:r>
        <w:rPr>
          <w:rFonts w:hint="eastAsia"/>
        </w:rPr>
        <w:t>собственности</w:t>
      </w:r>
      <w:r>
        <w:t></w:t>
      </w:r>
      <w:r>
        <w:rPr>
          <w:rFonts w:hint="eastAsia"/>
        </w:rPr>
        <w:t>и</w:t>
      </w:r>
      <w:r>
        <w:t></w:t>
      </w:r>
      <w:r>
        <w:rPr>
          <w:rFonts w:hint="eastAsia"/>
        </w:rPr>
        <w:t>специфики</w:t>
      </w:r>
      <w:r>
        <w:t></w:t>
      </w:r>
      <w:r>
        <w:rPr>
          <w:rFonts w:hint="eastAsia"/>
        </w:rPr>
        <w:t>проявления</w:t>
      </w:r>
      <w:r>
        <w:t></w:t>
      </w:r>
      <w:r>
        <w:rPr>
          <w:rFonts w:hint="eastAsia"/>
        </w:rPr>
        <w:t>агентской</w:t>
      </w:r>
      <w:r>
        <w:t></w:t>
      </w:r>
      <w:r>
        <w:rPr>
          <w:rFonts w:hint="eastAsia"/>
        </w:rPr>
        <w:t>проблемы</w:t>
      </w:r>
      <w:r>
        <w:t></w:t>
      </w:r>
      <w:r>
        <w:t></w:t>
      </w:r>
      <w:r>
        <w:rPr>
          <w:rFonts w:hint="eastAsia"/>
        </w:rPr>
        <w:t>определена</w:t>
      </w:r>
      <w:r>
        <w:t></w:t>
      </w:r>
      <w:r>
        <w:rPr>
          <w:rFonts w:hint="eastAsia"/>
        </w:rPr>
        <w:t>полиструктурность</w:t>
      </w:r>
      <w:r>
        <w:t></w:t>
      </w:r>
      <w:r>
        <w:rPr>
          <w:rFonts w:hint="eastAsia"/>
        </w:rPr>
        <w:t>объекта</w:t>
      </w:r>
      <w:r>
        <w:t></w:t>
      </w:r>
      <w:r>
        <w:rPr>
          <w:rFonts w:hint="eastAsia"/>
        </w:rPr>
        <w:t>присвоения</w:t>
      </w:r>
      <w:r>
        <w:t></w:t>
      </w:r>
      <w:r>
        <w:rPr>
          <w:rFonts w:hint="eastAsia"/>
        </w:rPr>
        <w:t>корпоративной</w:t>
      </w:r>
      <w:r>
        <w:t></w:t>
      </w:r>
      <w:r>
        <w:rPr>
          <w:rFonts w:hint="eastAsia"/>
        </w:rPr>
        <w:t>собственности</w:t>
      </w:r>
      <w:r>
        <w:t></w:t>
      </w:r>
      <w:r>
        <w:t></w:t>
      </w:r>
      <w:r>
        <w:rPr>
          <w:rFonts w:hint="eastAsia"/>
        </w:rPr>
        <w:t>финансовый</w:t>
      </w:r>
      <w:r>
        <w:t></w:t>
      </w:r>
      <w:r>
        <w:rPr>
          <w:rFonts w:hint="eastAsia"/>
        </w:rPr>
        <w:t>капитал</w:t>
      </w:r>
      <w:r>
        <w:t></w:t>
      </w:r>
      <w:r>
        <w:t></w:t>
      </w:r>
      <w:r>
        <w:rPr>
          <w:rFonts w:hint="eastAsia"/>
        </w:rPr>
        <w:t>имущественный</w:t>
      </w:r>
      <w:r>
        <w:t></w:t>
      </w:r>
      <w:r>
        <w:rPr>
          <w:rFonts w:hint="eastAsia"/>
        </w:rPr>
        <w:t>капитал</w:t>
      </w:r>
      <w:r>
        <w:t></w:t>
      </w:r>
      <w:r>
        <w:t></w:t>
      </w:r>
      <w:r>
        <w:rPr>
          <w:rFonts w:hint="eastAsia"/>
        </w:rPr>
        <w:t>интеллектуальный</w:t>
      </w:r>
      <w:r>
        <w:t></w:t>
      </w:r>
      <w:r>
        <w:rPr>
          <w:rFonts w:hint="eastAsia"/>
        </w:rPr>
        <w:t>и</w:t>
      </w:r>
      <w:r>
        <w:t></w:t>
      </w:r>
      <w:r>
        <w:rPr>
          <w:rFonts w:hint="eastAsia"/>
        </w:rPr>
        <w:t>социальный</w:t>
      </w:r>
      <w:r>
        <w:t></w:t>
      </w:r>
      <w:r>
        <w:rPr>
          <w:rFonts w:hint="eastAsia"/>
        </w:rPr>
        <w:t>капитал</w:t>
      </w:r>
      <w:r>
        <w:t></w:t>
      </w:r>
      <w:r>
        <w:t></w:t>
      </w:r>
      <w:r>
        <w:rPr>
          <w:rFonts w:hint="eastAsia"/>
        </w:rPr>
        <w:t>и</w:t>
      </w:r>
      <w:r>
        <w:t></w:t>
      </w:r>
      <w:r>
        <w:rPr>
          <w:rFonts w:hint="eastAsia"/>
        </w:rPr>
        <w:t>полисубъектность</w:t>
      </w:r>
      <w:r>
        <w:t></w:t>
      </w:r>
      <w:r>
        <w:rPr>
          <w:rFonts w:hint="eastAsia"/>
        </w:rPr>
        <w:t>участников</w:t>
      </w:r>
      <w:r>
        <w:t></w:t>
      </w:r>
      <w:r>
        <w:rPr>
          <w:rFonts w:hint="eastAsia"/>
        </w:rPr>
        <w:t>корпоративных</w:t>
      </w:r>
      <w:r>
        <w:t></w:t>
      </w:r>
      <w:r>
        <w:rPr>
          <w:rFonts w:hint="eastAsia"/>
        </w:rPr>
        <w:t>отношений</w:t>
      </w:r>
      <w:r>
        <w:t></w:t>
      </w:r>
      <w:r>
        <w:rPr>
          <w:rFonts w:hint="eastAsia"/>
        </w:rPr>
        <w:t>агенты</w:t>
      </w:r>
      <w:r>
        <w:t></w:t>
      </w:r>
      <w:r>
        <w:t></w:t>
      </w:r>
      <w:r>
        <w:rPr>
          <w:rFonts w:hint="eastAsia"/>
        </w:rPr>
        <w:t>принципалы</w:t>
      </w:r>
      <w:r>
        <w:t></w:t>
      </w:r>
      <w:r>
        <w:rPr>
          <w:rFonts w:hint="eastAsia"/>
        </w:rPr>
        <w:t>заинтересованные</w:t>
      </w:r>
      <w:r>
        <w:t></w:t>
      </w:r>
      <w:r>
        <w:rPr>
          <w:rFonts w:hint="eastAsia"/>
        </w:rPr>
        <w:t>лица</w:t>
      </w:r>
      <w:r>
        <w:t></w:t>
      </w:r>
      <w:r>
        <w:t></w:t>
      </w:r>
      <w:r>
        <w:t></w:t>
      </w:r>
      <w:r>
        <w:rPr>
          <w:rFonts w:hint="eastAsia"/>
        </w:rPr>
        <w:t>имеющих</w:t>
      </w:r>
      <w:r>
        <w:t></w:t>
      </w:r>
      <w:r>
        <w:rPr>
          <w:rFonts w:hint="eastAsia"/>
        </w:rPr>
        <w:t>неравномерный</w:t>
      </w:r>
      <w:r>
        <w:t></w:t>
      </w:r>
      <w:r>
        <w:rPr>
          <w:rFonts w:hint="eastAsia"/>
        </w:rPr>
        <w:t>статус</w:t>
      </w:r>
      <w:r>
        <w:t></w:t>
      </w:r>
      <w:r>
        <w:rPr>
          <w:rFonts w:hint="eastAsia"/>
        </w:rPr>
        <w:t>в</w:t>
      </w:r>
      <w:r>
        <w:t></w:t>
      </w:r>
      <w:r>
        <w:rPr>
          <w:rFonts w:hint="eastAsia"/>
        </w:rPr>
        <w:t>присвоении</w:t>
      </w:r>
      <w:r>
        <w:t></w:t>
      </w:r>
      <w:r>
        <w:rPr>
          <w:rFonts w:hint="eastAsia"/>
        </w:rPr>
        <w:t>и</w:t>
      </w:r>
      <w:r>
        <w:t></w:t>
      </w:r>
      <w:r>
        <w:rPr>
          <w:rFonts w:hint="eastAsia"/>
        </w:rPr>
        <w:t>оценке</w:t>
      </w:r>
      <w:r>
        <w:t></w:t>
      </w:r>
      <w:r>
        <w:rPr>
          <w:rFonts w:hint="eastAsia"/>
        </w:rPr>
        <w:t>акционерной</w:t>
      </w:r>
      <w:r>
        <w:t></w:t>
      </w:r>
      <w:r>
        <w:rPr>
          <w:rFonts w:hint="eastAsia"/>
        </w:rPr>
        <w:t>собственности</w:t>
      </w:r>
      <w:r>
        <w:t></w:t>
      </w:r>
      <w:r>
        <w:rPr>
          <w:rFonts w:hint="eastAsia"/>
        </w:rPr>
        <w:t>на</w:t>
      </w:r>
      <w:r>
        <w:t></w:t>
      </w:r>
      <w:r>
        <w:rPr>
          <w:rFonts w:hint="eastAsia"/>
        </w:rPr>
        <w:t>рынка</w:t>
      </w:r>
      <w:r>
        <w:t></w:t>
      </w:r>
      <w:r>
        <w:rPr>
          <w:rFonts w:hint="eastAsia"/>
        </w:rPr>
        <w:t>корпоративного</w:t>
      </w:r>
      <w:r>
        <w:t></w:t>
      </w:r>
      <w:r>
        <w:rPr>
          <w:rFonts w:hint="eastAsia"/>
        </w:rPr>
        <w:t>контроля</w:t>
      </w:r>
      <w:r>
        <w:t></w:t>
      </w:r>
    </w:p>
    <w:p w:rsidR="009533C4" w:rsidRDefault="009533C4" w:rsidP="009533C4">
      <w:r>
        <w:rPr>
          <w:rFonts w:hint="eastAsia"/>
        </w:rPr>
        <w:t>Анализ</w:t>
      </w:r>
      <w:r>
        <w:t></w:t>
      </w:r>
      <w:r>
        <w:rPr>
          <w:rFonts w:hint="eastAsia"/>
        </w:rPr>
        <w:t>агентской</w:t>
      </w:r>
      <w:r>
        <w:t></w:t>
      </w:r>
      <w:r>
        <w:rPr>
          <w:rFonts w:hint="eastAsia"/>
        </w:rPr>
        <w:t>проблемы</w:t>
      </w:r>
      <w:r>
        <w:t></w:t>
      </w:r>
      <w:r>
        <w:rPr>
          <w:rFonts w:hint="eastAsia"/>
        </w:rPr>
        <w:t>позволил</w:t>
      </w:r>
      <w:r>
        <w:t></w:t>
      </w:r>
      <w:r>
        <w:rPr>
          <w:rFonts w:hint="eastAsia"/>
        </w:rPr>
        <w:t>раскрыть</w:t>
      </w:r>
      <w:r>
        <w:t></w:t>
      </w:r>
      <w:r>
        <w:rPr>
          <w:rFonts w:hint="eastAsia"/>
        </w:rPr>
        <w:t>неоднородность</w:t>
      </w:r>
      <w:r>
        <w:t></w:t>
      </w:r>
      <w:r>
        <w:rPr>
          <w:rFonts w:hint="eastAsia"/>
        </w:rPr>
        <w:t>и</w:t>
      </w:r>
      <w:r>
        <w:t></w:t>
      </w:r>
      <w:r>
        <w:rPr>
          <w:rFonts w:hint="eastAsia"/>
        </w:rPr>
        <w:t>полифункциональная</w:t>
      </w:r>
      <w:r>
        <w:t></w:t>
      </w:r>
      <w:r>
        <w:rPr>
          <w:rFonts w:hint="eastAsia"/>
        </w:rPr>
        <w:t>специфика</w:t>
      </w:r>
      <w:r>
        <w:t></w:t>
      </w:r>
      <w:r>
        <w:rPr>
          <w:rFonts w:hint="eastAsia"/>
        </w:rPr>
        <w:t>контрольного</w:t>
      </w:r>
      <w:r>
        <w:t></w:t>
      </w:r>
      <w:r>
        <w:rPr>
          <w:rFonts w:hint="eastAsia"/>
        </w:rPr>
        <w:t>механизма</w:t>
      </w:r>
      <w:r>
        <w:t></w:t>
      </w:r>
      <w:r>
        <w:rPr>
          <w:rFonts w:hint="eastAsia"/>
        </w:rPr>
        <w:t>корпоративной</w:t>
      </w:r>
      <w:r>
        <w:t></w:t>
      </w:r>
      <w:r>
        <w:rPr>
          <w:rFonts w:hint="eastAsia"/>
        </w:rPr>
        <w:t>собственности</w:t>
      </w:r>
      <w:r>
        <w:t></w:t>
      </w:r>
      <w:r>
        <w:t></w:t>
      </w:r>
      <w:r>
        <w:rPr>
          <w:rFonts w:hint="eastAsia"/>
        </w:rPr>
        <w:t>включающей</w:t>
      </w:r>
      <w:r>
        <w:t></w:t>
      </w:r>
      <w:r>
        <w:rPr>
          <w:rFonts w:hint="eastAsia"/>
        </w:rPr>
        <w:t>рыночные</w:t>
      </w:r>
      <w:r>
        <w:t></w:t>
      </w:r>
      <w:r>
        <w:rPr>
          <w:rFonts w:hint="eastAsia"/>
        </w:rPr>
        <w:t>элементы</w:t>
      </w:r>
      <w:r>
        <w:t></w:t>
      </w:r>
      <w:r>
        <w:rPr>
          <w:rFonts w:hint="eastAsia"/>
        </w:rPr>
        <w:t>корпоративного</w:t>
      </w:r>
      <w:r>
        <w:t></w:t>
      </w:r>
      <w:r>
        <w:rPr>
          <w:rFonts w:hint="eastAsia"/>
        </w:rPr>
        <w:t>контроля</w:t>
      </w:r>
      <w:r>
        <w:t></w:t>
      </w:r>
      <w:r>
        <w:t></w:t>
      </w:r>
      <w:r>
        <w:rPr>
          <w:rFonts w:hint="eastAsia"/>
        </w:rPr>
        <w:t>а</w:t>
      </w:r>
      <w:r>
        <w:t></w:t>
      </w:r>
      <w:r>
        <w:rPr>
          <w:rFonts w:hint="eastAsia"/>
        </w:rPr>
        <w:t>так</w:t>
      </w:r>
      <w:r>
        <w:t></w:t>
      </w:r>
      <w:r>
        <w:rPr>
          <w:rFonts w:hint="eastAsia"/>
        </w:rPr>
        <w:t>же</w:t>
      </w:r>
      <w:r>
        <w:t></w:t>
      </w:r>
      <w:r>
        <w:rPr>
          <w:rFonts w:hint="eastAsia"/>
        </w:rPr>
        <w:t>компоненты</w:t>
      </w:r>
      <w:r>
        <w:t></w:t>
      </w:r>
      <w:r>
        <w:rPr>
          <w:rFonts w:hint="eastAsia"/>
        </w:rPr>
        <w:t>акционерного</w:t>
      </w:r>
      <w:r>
        <w:t></w:t>
      </w:r>
      <w:r>
        <w:t></w:t>
      </w:r>
      <w:r>
        <w:rPr>
          <w:rFonts w:hint="eastAsia"/>
        </w:rPr>
        <w:t>правового</w:t>
      </w:r>
      <w:r>
        <w:t></w:t>
      </w:r>
      <w:r>
        <w:rPr>
          <w:rFonts w:hint="eastAsia"/>
        </w:rPr>
        <w:t>и</w:t>
      </w:r>
      <w:r>
        <w:t></w:t>
      </w:r>
      <w:r>
        <w:rPr>
          <w:rFonts w:hint="eastAsia"/>
        </w:rPr>
        <w:t>управленческого</w:t>
      </w:r>
      <w:r>
        <w:t></w:t>
      </w:r>
      <w:r>
        <w:rPr>
          <w:rFonts w:hint="eastAsia"/>
        </w:rPr>
        <w:t>контроля</w:t>
      </w:r>
      <w:r>
        <w:t></w:t>
      </w:r>
      <w:r>
        <w:t></w:t>
      </w:r>
      <w:r>
        <w:rPr>
          <w:rFonts w:hint="eastAsia"/>
        </w:rPr>
        <w:t>что</w:t>
      </w:r>
      <w:r>
        <w:t></w:t>
      </w:r>
      <w:r>
        <w:rPr>
          <w:rFonts w:hint="eastAsia"/>
        </w:rPr>
        <w:t>позволило</w:t>
      </w:r>
      <w:r>
        <w:t></w:t>
      </w:r>
      <w:r>
        <w:rPr>
          <w:rFonts w:hint="eastAsia"/>
        </w:rPr>
        <w:t>уточнить</w:t>
      </w:r>
      <w:r>
        <w:t></w:t>
      </w:r>
      <w:r>
        <w:rPr>
          <w:rFonts w:hint="eastAsia"/>
        </w:rPr>
        <w:t>экономическое</w:t>
      </w:r>
      <w:r>
        <w:t></w:t>
      </w:r>
      <w:r>
        <w:rPr>
          <w:rFonts w:hint="eastAsia"/>
        </w:rPr>
        <w:t>содержание</w:t>
      </w:r>
      <w:r>
        <w:t></w:t>
      </w:r>
      <w:r>
        <w:rPr>
          <w:rFonts w:hint="eastAsia"/>
        </w:rPr>
        <w:t>сделок</w:t>
      </w:r>
      <w:r>
        <w:t></w:t>
      </w:r>
      <w:r>
        <w:rPr>
          <w:rFonts w:hint="eastAsia"/>
        </w:rPr>
        <w:t>на</w:t>
      </w:r>
      <w:r>
        <w:t></w:t>
      </w:r>
      <w:r>
        <w:rPr>
          <w:rFonts w:hint="eastAsia"/>
        </w:rPr>
        <w:t>рынке</w:t>
      </w:r>
      <w:r>
        <w:t></w:t>
      </w:r>
      <w:r>
        <w:rPr>
          <w:rFonts w:hint="eastAsia"/>
        </w:rPr>
        <w:t>корпоративного</w:t>
      </w:r>
      <w:r>
        <w:t></w:t>
      </w:r>
      <w:r>
        <w:rPr>
          <w:rFonts w:hint="eastAsia"/>
        </w:rPr>
        <w:t>контроля</w:t>
      </w:r>
      <w:r>
        <w:t></w:t>
      </w:r>
      <w:r>
        <w:rPr>
          <w:rFonts w:hint="eastAsia"/>
        </w:rPr>
        <w:t>исходя</w:t>
      </w:r>
      <w:r>
        <w:t></w:t>
      </w:r>
      <w:r>
        <w:rPr>
          <w:rFonts w:hint="eastAsia"/>
        </w:rPr>
        <w:t>из</w:t>
      </w:r>
      <w:r>
        <w:t></w:t>
      </w:r>
      <w:r>
        <w:rPr>
          <w:rFonts w:hint="eastAsia"/>
        </w:rPr>
        <w:t>следующих</w:t>
      </w:r>
      <w:r>
        <w:t></w:t>
      </w:r>
      <w:r>
        <w:rPr>
          <w:rFonts w:hint="eastAsia"/>
        </w:rPr>
        <w:t>критериев</w:t>
      </w:r>
      <w:r>
        <w:t></w:t>
      </w:r>
      <w:r>
        <w:t></w:t>
      </w:r>
      <w:r>
        <w:rPr>
          <w:rFonts w:hint="eastAsia"/>
        </w:rPr>
        <w:t>формы</w:t>
      </w:r>
      <w:r>
        <w:t></w:t>
      </w:r>
      <w:r>
        <w:rPr>
          <w:rFonts w:hint="eastAsia"/>
        </w:rPr>
        <w:t>контроля</w:t>
      </w:r>
      <w:r>
        <w:t></w:t>
      </w:r>
      <w:r>
        <w:t></w:t>
      </w:r>
      <w:r>
        <w:rPr>
          <w:rFonts w:hint="eastAsia"/>
        </w:rPr>
        <w:t>значительности</w:t>
      </w:r>
      <w:r>
        <w:t></w:t>
      </w:r>
      <w:r>
        <w:rPr>
          <w:rFonts w:hint="eastAsia"/>
        </w:rPr>
        <w:t>изменений</w:t>
      </w:r>
      <w:r>
        <w:t></w:t>
      </w:r>
      <w:r>
        <w:rPr>
          <w:rFonts w:hint="eastAsia"/>
        </w:rPr>
        <w:t>структуры</w:t>
      </w:r>
      <w:r>
        <w:t></w:t>
      </w:r>
      <w:r>
        <w:rPr>
          <w:rFonts w:hint="eastAsia"/>
        </w:rPr>
        <w:t>собственности</w:t>
      </w:r>
      <w:r>
        <w:t></w:t>
      </w:r>
      <w:r>
        <w:rPr>
          <w:rFonts w:hint="eastAsia"/>
        </w:rPr>
        <w:t>участвующей</w:t>
      </w:r>
      <w:r>
        <w:t></w:t>
      </w:r>
      <w:r>
        <w:rPr>
          <w:rFonts w:hint="eastAsia"/>
        </w:rPr>
        <w:t>компании</w:t>
      </w:r>
      <w:r>
        <w:t></w:t>
      </w:r>
      <w:r>
        <w:t></w:t>
      </w:r>
      <w:r>
        <w:rPr>
          <w:rFonts w:hint="eastAsia"/>
        </w:rPr>
        <w:t>относительный</w:t>
      </w:r>
      <w:r>
        <w:t></w:t>
      </w:r>
      <w:r>
        <w:rPr>
          <w:rFonts w:hint="eastAsia"/>
        </w:rPr>
        <w:t>размер</w:t>
      </w:r>
      <w:r>
        <w:t></w:t>
      </w:r>
      <w:r>
        <w:rPr>
          <w:rFonts w:hint="eastAsia"/>
        </w:rPr>
        <w:t>участвующих</w:t>
      </w:r>
      <w:r>
        <w:t></w:t>
      </w:r>
      <w:r>
        <w:rPr>
          <w:rFonts w:hint="eastAsia"/>
        </w:rPr>
        <w:t>в</w:t>
      </w:r>
      <w:r>
        <w:t></w:t>
      </w:r>
      <w:r>
        <w:rPr>
          <w:rFonts w:hint="eastAsia"/>
        </w:rPr>
        <w:t>сделке</w:t>
      </w:r>
      <w:r>
        <w:t></w:t>
      </w:r>
      <w:r>
        <w:rPr>
          <w:rFonts w:hint="eastAsia"/>
        </w:rPr>
        <w:t>компаний</w:t>
      </w:r>
      <w:r>
        <w:t></w:t>
      </w:r>
      <w:r>
        <w:t></w:t>
      </w:r>
      <w:r>
        <w:rPr>
          <w:rFonts w:hint="eastAsia"/>
        </w:rPr>
        <w:t>цели</w:t>
      </w:r>
      <w:r>
        <w:t></w:t>
      </w:r>
      <w:r>
        <w:rPr>
          <w:rFonts w:hint="eastAsia"/>
        </w:rPr>
        <w:t>акционеров</w:t>
      </w:r>
      <w:r>
        <w:t></w:t>
      </w:r>
      <w:r>
        <w:rPr>
          <w:rFonts w:hint="eastAsia"/>
        </w:rPr>
        <w:t>компаний</w:t>
      </w:r>
      <w:r>
        <w:t></w:t>
      </w:r>
      <w:r>
        <w:rPr>
          <w:rFonts w:hint="eastAsia"/>
        </w:rPr>
        <w:t>участников</w:t>
      </w:r>
      <w:r>
        <w:t></w:t>
      </w:r>
      <w:r>
        <w:t></w:t>
      </w:r>
      <w:r>
        <w:rPr>
          <w:rFonts w:hint="eastAsia"/>
        </w:rPr>
        <w:t>уровень</w:t>
      </w:r>
      <w:r>
        <w:t></w:t>
      </w:r>
      <w:r>
        <w:rPr>
          <w:rFonts w:hint="eastAsia"/>
        </w:rPr>
        <w:t>принятия</w:t>
      </w:r>
      <w:r>
        <w:t></w:t>
      </w:r>
      <w:r>
        <w:rPr>
          <w:rFonts w:hint="eastAsia"/>
        </w:rPr>
        <w:t>решения</w:t>
      </w:r>
      <w:r>
        <w:t></w:t>
      </w:r>
      <w:r>
        <w:rPr>
          <w:rFonts w:hint="eastAsia"/>
        </w:rPr>
        <w:t>о</w:t>
      </w:r>
      <w:r>
        <w:t></w:t>
      </w:r>
      <w:r>
        <w:rPr>
          <w:rFonts w:hint="eastAsia"/>
        </w:rPr>
        <w:t>сделке</w:t>
      </w:r>
      <w:r>
        <w:t></w:t>
      </w:r>
    </w:p>
    <w:p w:rsidR="009533C4" w:rsidRDefault="009533C4" w:rsidP="009533C4">
      <w:r>
        <w:rPr>
          <w:rFonts w:hint="eastAsia"/>
        </w:rPr>
        <w:t>Основными</w:t>
      </w:r>
      <w:r>
        <w:t></w:t>
      </w:r>
      <w:r>
        <w:rPr>
          <w:rFonts w:hint="eastAsia"/>
        </w:rPr>
        <w:t>целевыми</w:t>
      </w:r>
      <w:r>
        <w:t></w:t>
      </w:r>
      <w:r>
        <w:rPr>
          <w:rFonts w:hint="eastAsia"/>
        </w:rPr>
        <w:t>функциями</w:t>
      </w:r>
      <w:r>
        <w:t></w:t>
      </w:r>
      <w:r>
        <w:rPr>
          <w:rFonts w:hint="eastAsia"/>
        </w:rPr>
        <w:t>рынка</w:t>
      </w:r>
      <w:r>
        <w:t></w:t>
      </w:r>
      <w:r>
        <w:rPr>
          <w:rFonts w:hint="eastAsia"/>
        </w:rPr>
        <w:t>корпоративного</w:t>
      </w:r>
      <w:r>
        <w:t></w:t>
      </w:r>
      <w:r>
        <w:rPr>
          <w:rFonts w:hint="eastAsia"/>
        </w:rPr>
        <w:t>контроля</w:t>
      </w:r>
      <w:r>
        <w:t></w:t>
      </w:r>
      <w:r>
        <w:rPr>
          <w:rFonts w:hint="eastAsia"/>
        </w:rPr>
        <w:t>являются</w:t>
      </w:r>
      <w:r>
        <w:t></w:t>
      </w:r>
      <w:r>
        <w:t></w:t>
      </w:r>
      <w:r>
        <w:rPr>
          <w:rFonts w:hint="eastAsia"/>
        </w:rPr>
        <w:t>во</w:t>
      </w:r>
      <w:r>
        <w:t></w:t>
      </w:r>
      <w:r>
        <w:rPr>
          <w:rFonts w:hint="eastAsia"/>
        </w:rPr>
        <w:t>первых</w:t>
      </w:r>
      <w:r>
        <w:t></w:t>
      </w:r>
      <w:r>
        <w:t></w:t>
      </w:r>
      <w:r>
        <w:rPr>
          <w:rFonts w:hint="eastAsia"/>
        </w:rPr>
        <w:t>смена</w:t>
      </w:r>
      <w:r>
        <w:t></w:t>
      </w:r>
      <w:r>
        <w:rPr>
          <w:rFonts w:hint="eastAsia"/>
        </w:rPr>
        <w:t>собственников</w:t>
      </w:r>
      <w:r>
        <w:t></w:t>
      </w:r>
      <w:r>
        <w:rPr>
          <w:rFonts w:hint="eastAsia"/>
        </w:rPr>
        <w:t>акционерного</w:t>
      </w:r>
      <w:r>
        <w:t></w:t>
      </w:r>
      <w:r>
        <w:rPr>
          <w:rFonts w:hint="eastAsia"/>
        </w:rPr>
        <w:t>общества</w:t>
      </w:r>
      <w:r>
        <w:t></w:t>
      </w:r>
      <w:r>
        <w:t></w:t>
      </w:r>
      <w:r>
        <w:rPr>
          <w:rFonts w:hint="eastAsia"/>
        </w:rPr>
        <w:t>переход</w:t>
      </w:r>
      <w:r>
        <w:t></w:t>
      </w:r>
      <w:r>
        <w:rPr>
          <w:rFonts w:hint="eastAsia"/>
        </w:rPr>
        <w:t>собственности</w:t>
      </w:r>
      <w:r>
        <w:t></w:t>
      </w:r>
      <w:r>
        <w:rPr>
          <w:rFonts w:hint="eastAsia"/>
        </w:rPr>
        <w:t>на</w:t>
      </w:r>
      <w:r>
        <w:t></w:t>
      </w:r>
      <w:r>
        <w:rPr>
          <w:rFonts w:hint="eastAsia"/>
        </w:rPr>
        <w:t>голосующие</w:t>
      </w:r>
      <w:r>
        <w:t></w:t>
      </w:r>
      <w:r>
        <w:rPr>
          <w:rFonts w:hint="eastAsia"/>
        </w:rPr>
        <w:t>акции</w:t>
      </w:r>
      <w:r>
        <w:t></w:t>
      </w:r>
      <w:r>
        <w:t></w:t>
      </w:r>
      <w:r>
        <w:rPr>
          <w:rFonts w:hint="eastAsia"/>
        </w:rPr>
        <w:t>их</w:t>
      </w:r>
      <w:r>
        <w:t></w:t>
      </w:r>
      <w:r>
        <w:rPr>
          <w:rFonts w:hint="eastAsia"/>
        </w:rPr>
        <w:t>концентрация</w:t>
      </w:r>
      <w:r>
        <w:t></w:t>
      </w:r>
      <w:r>
        <w:t></w:t>
      </w:r>
      <w:r>
        <w:rPr>
          <w:rFonts w:hint="eastAsia"/>
        </w:rPr>
        <w:t>контроль</w:t>
      </w:r>
      <w:r>
        <w:t></w:t>
      </w:r>
      <w:r>
        <w:rPr>
          <w:rFonts w:hint="eastAsia"/>
        </w:rPr>
        <w:t>над</w:t>
      </w:r>
      <w:r>
        <w:t></w:t>
      </w:r>
      <w:r>
        <w:rPr>
          <w:rFonts w:hint="eastAsia"/>
        </w:rPr>
        <w:t>компанией</w:t>
      </w:r>
      <w:r>
        <w:t></w:t>
      </w:r>
      <w:r>
        <w:t></w:t>
      </w:r>
      <w:r>
        <w:t></w:t>
      </w:r>
      <w:r>
        <w:rPr>
          <w:rFonts w:hint="eastAsia"/>
        </w:rPr>
        <w:t>во</w:t>
      </w:r>
      <w:r>
        <w:t></w:t>
      </w:r>
      <w:r>
        <w:rPr>
          <w:rFonts w:hint="eastAsia"/>
        </w:rPr>
        <w:t>вторых</w:t>
      </w:r>
      <w:r>
        <w:t></w:t>
      </w:r>
      <w:r>
        <w:t></w:t>
      </w:r>
      <w:r>
        <w:rPr>
          <w:rFonts w:hint="eastAsia"/>
        </w:rPr>
        <w:t>изменение</w:t>
      </w:r>
      <w:r>
        <w:t></w:t>
      </w:r>
      <w:r>
        <w:rPr>
          <w:rFonts w:hint="eastAsia"/>
        </w:rPr>
        <w:t>статуса</w:t>
      </w:r>
      <w:r>
        <w:t></w:t>
      </w:r>
      <w:r>
        <w:rPr>
          <w:rFonts w:hint="eastAsia"/>
        </w:rPr>
        <w:t>компании</w:t>
      </w:r>
      <w:r>
        <w:t></w:t>
      </w:r>
      <w:r>
        <w:rPr>
          <w:rFonts w:hint="eastAsia"/>
        </w:rPr>
        <w:t>за</w:t>
      </w:r>
      <w:r>
        <w:t></w:t>
      </w:r>
      <w:r>
        <w:rPr>
          <w:rFonts w:hint="eastAsia"/>
        </w:rPr>
        <w:t>счет</w:t>
      </w:r>
      <w:r>
        <w:t></w:t>
      </w:r>
      <w:r>
        <w:rPr>
          <w:rFonts w:hint="eastAsia"/>
        </w:rPr>
        <w:t>деления</w:t>
      </w:r>
      <w:r>
        <w:t></w:t>
      </w:r>
      <w:r>
        <w:t></w:t>
      </w:r>
      <w:r>
        <w:rPr>
          <w:rFonts w:hint="eastAsia"/>
        </w:rPr>
        <w:t>поглощение</w:t>
      </w:r>
      <w:r>
        <w:t></w:t>
      </w:r>
      <w:r>
        <w:t></w:t>
      </w:r>
      <w:r>
        <w:rPr>
          <w:rFonts w:hint="eastAsia"/>
        </w:rPr>
        <w:t>выделение</w:t>
      </w:r>
      <w:r>
        <w:t></w:t>
      </w:r>
      <w:r>
        <w:t></w:t>
      </w:r>
      <w:r>
        <w:rPr>
          <w:rFonts w:hint="eastAsia"/>
        </w:rPr>
        <w:t>акционерных</w:t>
      </w:r>
      <w:r>
        <w:t></w:t>
      </w:r>
      <w:r>
        <w:rPr>
          <w:rFonts w:hint="eastAsia"/>
        </w:rPr>
        <w:t>обществ</w:t>
      </w:r>
      <w:r>
        <w:t></w:t>
      </w:r>
      <w:r>
        <w:t></w:t>
      </w:r>
      <w:r>
        <w:rPr>
          <w:rFonts w:hint="eastAsia"/>
        </w:rPr>
        <w:t>образование</w:t>
      </w:r>
      <w:r>
        <w:t></w:t>
      </w:r>
      <w:r>
        <w:t></w:t>
      </w:r>
      <w:r>
        <w:rPr>
          <w:rFonts w:hint="eastAsia"/>
        </w:rPr>
        <w:t>распадение</w:t>
      </w:r>
      <w:r>
        <w:t></w:t>
      </w:r>
      <w:r>
        <w:t></w:t>
      </w:r>
      <w:r>
        <w:rPr>
          <w:rFonts w:hint="eastAsia"/>
        </w:rPr>
        <w:t>холдингов</w:t>
      </w:r>
      <w:r>
        <w:t></w:t>
      </w:r>
      <w:r>
        <w:t></w:t>
      </w:r>
      <w:r>
        <w:rPr>
          <w:rFonts w:hint="eastAsia"/>
        </w:rPr>
        <w:t>в</w:t>
      </w:r>
      <w:r>
        <w:t></w:t>
      </w:r>
      <w:r>
        <w:rPr>
          <w:rFonts w:hint="eastAsia"/>
        </w:rPr>
        <w:t>третьих</w:t>
      </w:r>
      <w:r>
        <w:t></w:t>
      </w:r>
      <w:r>
        <w:t></w:t>
      </w:r>
      <w:r>
        <w:rPr>
          <w:rFonts w:hint="eastAsia"/>
        </w:rPr>
        <w:t>смена</w:t>
      </w:r>
      <w:r>
        <w:t></w:t>
      </w:r>
      <w:r>
        <w:rPr>
          <w:rFonts w:hint="eastAsia"/>
        </w:rPr>
        <w:t>формы</w:t>
      </w:r>
      <w:r>
        <w:t></w:t>
      </w:r>
      <w:r>
        <w:rPr>
          <w:rFonts w:hint="eastAsia"/>
        </w:rPr>
        <w:t>собственности</w:t>
      </w:r>
      <w:r>
        <w:t></w:t>
      </w:r>
      <w:r>
        <w:t></w:t>
      </w:r>
      <w:r>
        <w:rPr>
          <w:rFonts w:hint="eastAsia"/>
        </w:rPr>
        <w:t>например</w:t>
      </w:r>
      <w:r>
        <w:t></w:t>
      </w:r>
      <w:r>
        <w:t></w:t>
      </w:r>
      <w:r>
        <w:rPr>
          <w:rFonts w:hint="eastAsia"/>
        </w:rPr>
        <w:t>реорганизация</w:t>
      </w:r>
      <w:r>
        <w:t></w:t>
      </w:r>
      <w:r>
        <w:rPr>
          <w:rFonts w:hint="eastAsia"/>
        </w:rPr>
        <w:t>открытого</w:t>
      </w:r>
      <w:r>
        <w:t></w:t>
      </w:r>
      <w:r>
        <w:rPr>
          <w:rFonts w:hint="eastAsia"/>
        </w:rPr>
        <w:t>акционерного</w:t>
      </w:r>
      <w:r>
        <w:t></w:t>
      </w:r>
      <w:r>
        <w:rPr>
          <w:rFonts w:hint="eastAsia"/>
        </w:rPr>
        <w:t>общества</w:t>
      </w:r>
      <w:r>
        <w:t></w:t>
      </w:r>
      <w:r>
        <w:rPr>
          <w:rFonts w:hint="eastAsia"/>
        </w:rPr>
        <w:t>в</w:t>
      </w:r>
      <w:r>
        <w:t></w:t>
      </w:r>
      <w:r>
        <w:rPr>
          <w:rFonts w:hint="eastAsia"/>
        </w:rPr>
        <w:t>общество</w:t>
      </w:r>
      <w:r>
        <w:t></w:t>
      </w:r>
      <w:r>
        <w:rPr>
          <w:rFonts w:hint="eastAsia"/>
        </w:rPr>
        <w:t>с</w:t>
      </w:r>
      <w:r>
        <w:t></w:t>
      </w:r>
      <w:r>
        <w:rPr>
          <w:rFonts w:hint="eastAsia"/>
        </w:rPr>
        <w:t>ограниченной</w:t>
      </w:r>
      <w:r>
        <w:t></w:t>
      </w:r>
      <w:r>
        <w:rPr>
          <w:rFonts w:hint="eastAsia"/>
        </w:rPr>
        <w:t>ответственностью</w:t>
      </w:r>
      <w:r>
        <w:t></w:t>
      </w:r>
      <w:r>
        <w:t></w:t>
      </w:r>
      <w:r>
        <w:t></w:t>
      </w:r>
      <w:r>
        <w:t></w:t>
      </w:r>
      <w:r>
        <w:rPr>
          <w:rFonts w:hint="eastAsia"/>
        </w:rPr>
        <w:t>компания</w:t>
      </w:r>
      <w:r>
        <w:t></w:t>
      </w:r>
      <w:r>
        <w:rPr>
          <w:rFonts w:hint="eastAsia"/>
        </w:rPr>
        <w:t>перестает</w:t>
      </w:r>
      <w:r>
        <w:t></w:t>
      </w:r>
      <w:r>
        <w:rPr>
          <w:rFonts w:hint="eastAsia"/>
        </w:rPr>
        <w:t>быть</w:t>
      </w:r>
      <w:r>
        <w:t></w:t>
      </w:r>
      <w:r>
        <w:rPr>
          <w:rFonts w:hint="eastAsia"/>
        </w:rPr>
        <w:t>участником</w:t>
      </w:r>
      <w:r>
        <w:t></w:t>
      </w:r>
      <w:r>
        <w:rPr>
          <w:rFonts w:hint="eastAsia"/>
        </w:rPr>
        <w:t>рынка</w:t>
      </w:r>
      <w:r>
        <w:t></w:t>
      </w:r>
      <w:r>
        <w:rPr>
          <w:rFonts w:hint="eastAsia"/>
        </w:rPr>
        <w:t>корпоративного</w:t>
      </w:r>
      <w:r>
        <w:t></w:t>
      </w:r>
      <w:r>
        <w:rPr>
          <w:rFonts w:hint="eastAsia"/>
        </w:rPr>
        <w:t>контроля</w:t>
      </w:r>
      <w:r>
        <w:t></w:t>
      </w:r>
    </w:p>
    <w:p w:rsidR="009533C4" w:rsidRDefault="009533C4" w:rsidP="009533C4">
      <w:r>
        <w:rPr>
          <w:rFonts w:hint="eastAsia"/>
        </w:rPr>
        <w:t>В</w:t>
      </w:r>
      <w:r>
        <w:t></w:t>
      </w:r>
      <w:r>
        <w:rPr>
          <w:rFonts w:hint="eastAsia"/>
        </w:rPr>
        <w:t>работе</w:t>
      </w:r>
      <w:r>
        <w:t></w:t>
      </w:r>
      <w:r>
        <w:rPr>
          <w:rFonts w:hint="eastAsia"/>
        </w:rPr>
        <w:t>отмечается</w:t>
      </w:r>
      <w:r>
        <w:t></w:t>
      </w:r>
      <w:r>
        <w:t></w:t>
      </w:r>
      <w:r>
        <w:rPr>
          <w:rFonts w:hint="eastAsia"/>
        </w:rPr>
        <w:t>что</w:t>
      </w:r>
      <w:r>
        <w:t></w:t>
      </w:r>
      <w:r>
        <w:rPr>
          <w:rFonts w:hint="eastAsia"/>
        </w:rPr>
        <w:t>слияние</w:t>
      </w:r>
      <w:r>
        <w:t></w:t>
      </w:r>
      <w:r>
        <w:rPr>
          <w:rFonts w:hint="eastAsia"/>
        </w:rPr>
        <w:t>как</w:t>
      </w:r>
      <w:r>
        <w:t></w:t>
      </w:r>
      <w:r>
        <w:rPr>
          <w:rFonts w:hint="eastAsia"/>
        </w:rPr>
        <w:t>рыночный</w:t>
      </w:r>
      <w:r>
        <w:t></w:t>
      </w:r>
      <w:r>
        <w:rPr>
          <w:rFonts w:hint="eastAsia"/>
        </w:rPr>
        <w:t>инструмент</w:t>
      </w:r>
      <w:r>
        <w:t></w:t>
      </w:r>
      <w:r>
        <w:rPr>
          <w:rFonts w:hint="eastAsia"/>
        </w:rPr>
        <w:t>корпоративного</w:t>
      </w:r>
      <w:r>
        <w:t></w:t>
      </w:r>
      <w:r>
        <w:rPr>
          <w:rFonts w:hint="eastAsia"/>
        </w:rPr>
        <w:t>контроля</w:t>
      </w:r>
      <w:r>
        <w:t></w:t>
      </w:r>
      <w:r>
        <w:t></w:t>
      </w:r>
      <w:r>
        <w:rPr>
          <w:rFonts w:hint="eastAsia"/>
        </w:rPr>
        <w:t>отражает</w:t>
      </w:r>
      <w:r>
        <w:t></w:t>
      </w:r>
      <w:r>
        <w:rPr>
          <w:rFonts w:hint="eastAsia"/>
        </w:rPr>
        <w:t>объединение</w:t>
      </w:r>
      <w:r>
        <w:t></w:t>
      </w:r>
      <w:r>
        <w:rPr>
          <w:rFonts w:hint="eastAsia"/>
        </w:rPr>
        <w:t>относительно</w:t>
      </w:r>
      <w:r>
        <w:t></w:t>
      </w:r>
      <w:r>
        <w:rPr>
          <w:rFonts w:hint="eastAsia"/>
        </w:rPr>
        <w:t>равных</w:t>
      </w:r>
      <w:r>
        <w:t></w:t>
      </w:r>
      <w:r>
        <w:rPr>
          <w:rFonts w:hint="eastAsia"/>
        </w:rPr>
        <w:t>по</w:t>
      </w:r>
      <w:r>
        <w:t></w:t>
      </w:r>
      <w:r>
        <w:rPr>
          <w:rFonts w:hint="eastAsia"/>
        </w:rPr>
        <w:t>объекту</w:t>
      </w:r>
      <w:r>
        <w:t></w:t>
      </w:r>
      <w:r>
        <w:rPr>
          <w:rFonts w:hint="eastAsia"/>
        </w:rPr>
        <w:t>компаний</w:t>
      </w:r>
      <w:r>
        <w:t></w:t>
      </w:r>
      <w:r>
        <w:t></w:t>
      </w:r>
      <w:r>
        <w:rPr>
          <w:rFonts w:hint="eastAsia"/>
        </w:rPr>
        <w:t>финансовому</w:t>
      </w:r>
      <w:r>
        <w:t></w:t>
      </w:r>
      <w:r>
        <w:t></w:t>
      </w:r>
      <w:r>
        <w:rPr>
          <w:rFonts w:hint="eastAsia"/>
        </w:rPr>
        <w:t>интеллектуальному</w:t>
      </w:r>
      <w:r>
        <w:t></w:t>
      </w:r>
      <w:r>
        <w:rPr>
          <w:rFonts w:hint="eastAsia"/>
        </w:rPr>
        <w:t>и</w:t>
      </w:r>
      <w:r>
        <w:t></w:t>
      </w:r>
      <w:r>
        <w:rPr>
          <w:rFonts w:hint="eastAsia"/>
        </w:rPr>
        <w:t>социальному</w:t>
      </w:r>
      <w:r>
        <w:t></w:t>
      </w:r>
      <w:r>
        <w:rPr>
          <w:rFonts w:hint="eastAsia"/>
        </w:rPr>
        <w:t>капиталу</w:t>
      </w:r>
      <w:r>
        <w:t></w:t>
      </w:r>
      <w:r>
        <w:t></w:t>
      </w:r>
      <w:r>
        <w:rPr>
          <w:rFonts w:hint="eastAsia"/>
        </w:rPr>
        <w:t>в</w:t>
      </w:r>
      <w:r>
        <w:t></w:t>
      </w:r>
      <w:r>
        <w:rPr>
          <w:rFonts w:hint="eastAsia"/>
        </w:rPr>
        <w:t>новую</w:t>
      </w:r>
      <w:r>
        <w:t></w:t>
      </w:r>
      <w:r>
        <w:rPr>
          <w:rFonts w:hint="eastAsia"/>
        </w:rPr>
        <w:t>структуру</w:t>
      </w:r>
      <w:r>
        <w:t></w:t>
      </w:r>
      <w:r>
        <w:t></w:t>
      </w:r>
      <w:r>
        <w:rPr>
          <w:rFonts w:hint="eastAsia"/>
        </w:rPr>
        <w:t>характеризующуюся</w:t>
      </w:r>
      <w:r>
        <w:t></w:t>
      </w:r>
      <w:r>
        <w:rPr>
          <w:rFonts w:hint="eastAsia"/>
        </w:rPr>
        <w:t>существенно</w:t>
      </w:r>
      <w:r>
        <w:t></w:t>
      </w:r>
      <w:r>
        <w:rPr>
          <w:rFonts w:hint="eastAsia"/>
        </w:rPr>
        <w:t>большим</w:t>
      </w:r>
      <w:r>
        <w:t></w:t>
      </w:r>
      <w:r>
        <w:rPr>
          <w:rFonts w:hint="eastAsia"/>
        </w:rPr>
        <w:t>масштабом</w:t>
      </w:r>
      <w:r>
        <w:t></w:t>
      </w:r>
      <w:r>
        <w:rPr>
          <w:rFonts w:hint="eastAsia"/>
        </w:rPr>
        <w:t>бизнеса</w:t>
      </w:r>
      <w:r>
        <w:t></w:t>
      </w:r>
      <w:r>
        <w:rPr>
          <w:rFonts w:hint="eastAsia"/>
        </w:rPr>
        <w:t>по</w:t>
      </w:r>
      <w:r>
        <w:t></w:t>
      </w:r>
      <w:r>
        <w:rPr>
          <w:rFonts w:hint="eastAsia"/>
        </w:rPr>
        <w:t>сравнению</w:t>
      </w:r>
      <w:r>
        <w:t></w:t>
      </w:r>
      <w:r>
        <w:rPr>
          <w:rFonts w:hint="eastAsia"/>
        </w:rPr>
        <w:t>с</w:t>
      </w:r>
      <w:r>
        <w:t></w:t>
      </w:r>
      <w:r>
        <w:rPr>
          <w:rFonts w:hint="eastAsia"/>
        </w:rPr>
        <w:t>бизнесом</w:t>
      </w:r>
      <w:r>
        <w:t></w:t>
      </w:r>
      <w:r>
        <w:rPr>
          <w:rFonts w:hint="eastAsia"/>
        </w:rPr>
        <w:t>каждой</w:t>
      </w:r>
      <w:r>
        <w:t></w:t>
      </w:r>
      <w:r>
        <w:rPr>
          <w:rFonts w:hint="eastAsia"/>
        </w:rPr>
        <w:t>из</w:t>
      </w:r>
      <w:r>
        <w:t></w:t>
      </w:r>
      <w:r>
        <w:rPr>
          <w:rFonts w:hint="eastAsia"/>
        </w:rPr>
        <w:t>компаний</w:t>
      </w:r>
      <w:r>
        <w:t></w:t>
      </w:r>
      <w:r>
        <w:rPr>
          <w:rFonts w:hint="eastAsia"/>
        </w:rPr>
        <w:t>участниц</w:t>
      </w:r>
      <w:r>
        <w:t></w:t>
      </w:r>
      <w:r>
        <w:t></w:t>
      </w:r>
      <w:r>
        <w:rPr>
          <w:rFonts w:hint="eastAsia"/>
        </w:rPr>
        <w:t>акционеры</w:t>
      </w:r>
      <w:r>
        <w:t></w:t>
      </w:r>
      <w:r>
        <w:rPr>
          <w:rFonts w:hint="eastAsia"/>
        </w:rPr>
        <w:t>которых</w:t>
      </w:r>
      <w:r>
        <w:t></w:t>
      </w:r>
      <w:r>
        <w:rPr>
          <w:rFonts w:hint="eastAsia"/>
        </w:rPr>
        <w:t>теряют</w:t>
      </w:r>
      <w:r>
        <w:t></w:t>
      </w:r>
      <w:r>
        <w:rPr>
          <w:rFonts w:hint="eastAsia"/>
        </w:rPr>
        <w:t>определенную</w:t>
      </w:r>
      <w:r>
        <w:t></w:t>
      </w:r>
      <w:r>
        <w:rPr>
          <w:rFonts w:hint="eastAsia"/>
        </w:rPr>
        <w:t>долю</w:t>
      </w:r>
      <w:r>
        <w:t></w:t>
      </w:r>
      <w:r>
        <w:rPr>
          <w:rFonts w:hint="eastAsia"/>
        </w:rPr>
        <w:t>контроля</w:t>
      </w:r>
      <w:r>
        <w:t></w:t>
      </w:r>
      <w:r>
        <w:t></w:t>
      </w:r>
      <w:r>
        <w:rPr>
          <w:rFonts w:hint="eastAsia"/>
        </w:rPr>
        <w:t>однако</w:t>
      </w:r>
      <w:r>
        <w:t></w:t>
      </w:r>
      <w:r>
        <w:rPr>
          <w:rFonts w:hint="eastAsia"/>
        </w:rPr>
        <w:t>продолжают</w:t>
      </w:r>
      <w:r>
        <w:t></w:t>
      </w:r>
      <w:r>
        <w:rPr>
          <w:rFonts w:hint="eastAsia"/>
        </w:rPr>
        <w:t>оставаться</w:t>
      </w:r>
      <w:r>
        <w:t></w:t>
      </w:r>
      <w:r>
        <w:rPr>
          <w:rFonts w:hint="eastAsia"/>
        </w:rPr>
        <w:t>в</w:t>
      </w:r>
      <w:r>
        <w:t></w:t>
      </w:r>
      <w:r>
        <w:rPr>
          <w:rFonts w:hint="eastAsia"/>
        </w:rPr>
        <w:t>данном</w:t>
      </w:r>
      <w:r>
        <w:t></w:t>
      </w:r>
      <w:r>
        <w:rPr>
          <w:rFonts w:hint="eastAsia"/>
        </w:rPr>
        <w:t>бизнесе</w:t>
      </w:r>
      <w:r>
        <w:t></w:t>
      </w:r>
      <w:r>
        <w:t></w:t>
      </w:r>
      <w:r>
        <w:rPr>
          <w:rFonts w:hint="eastAsia"/>
        </w:rPr>
        <w:t>При</w:t>
      </w:r>
      <w:r>
        <w:t></w:t>
      </w:r>
      <w:r>
        <w:rPr>
          <w:rFonts w:hint="eastAsia"/>
        </w:rPr>
        <w:t>этом</w:t>
      </w:r>
      <w:r>
        <w:t></w:t>
      </w:r>
      <w:r>
        <w:rPr>
          <w:rFonts w:hint="eastAsia"/>
        </w:rPr>
        <w:t>решение</w:t>
      </w:r>
      <w:r>
        <w:t></w:t>
      </w:r>
      <w:r>
        <w:rPr>
          <w:rFonts w:hint="eastAsia"/>
        </w:rPr>
        <w:t>о</w:t>
      </w:r>
      <w:r>
        <w:t></w:t>
      </w:r>
      <w:r>
        <w:rPr>
          <w:rFonts w:hint="eastAsia"/>
        </w:rPr>
        <w:t>подобной</w:t>
      </w:r>
      <w:r>
        <w:t></w:t>
      </w:r>
      <w:r>
        <w:rPr>
          <w:rFonts w:hint="eastAsia"/>
        </w:rPr>
        <w:t>сделке</w:t>
      </w:r>
      <w:r>
        <w:t></w:t>
      </w:r>
      <w:r>
        <w:rPr>
          <w:rFonts w:hint="eastAsia"/>
        </w:rPr>
        <w:t>сделках</w:t>
      </w:r>
      <w:r>
        <w:t></w:t>
      </w:r>
      <w:r>
        <w:rPr>
          <w:rFonts w:hint="eastAsia"/>
        </w:rPr>
        <w:t>принимается</w:t>
      </w:r>
      <w:r>
        <w:t></w:t>
      </w:r>
      <w:r>
        <w:rPr>
          <w:rFonts w:hint="eastAsia"/>
        </w:rPr>
        <w:t>только</w:t>
      </w:r>
      <w:r>
        <w:t></w:t>
      </w:r>
      <w:r>
        <w:rPr>
          <w:rFonts w:hint="eastAsia"/>
        </w:rPr>
        <w:t>на</w:t>
      </w:r>
      <w:r>
        <w:t></w:t>
      </w:r>
      <w:r>
        <w:rPr>
          <w:rFonts w:hint="eastAsia"/>
        </w:rPr>
        <w:t>уровне</w:t>
      </w:r>
      <w:r>
        <w:t></w:t>
      </w:r>
      <w:r>
        <w:rPr>
          <w:rFonts w:hint="eastAsia"/>
        </w:rPr>
        <w:t>акционеров</w:t>
      </w:r>
      <w:r>
        <w:t></w:t>
      </w:r>
      <w:r>
        <w:rPr>
          <w:rFonts w:hint="eastAsia"/>
        </w:rPr>
        <w:t>участвующих</w:t>
      </w:r>
      <w:r>
        <w:t></w:t>
      </w:r>
      <w:r>
        <w:rPr>
          <w:rFonts w:hint="eastAsia"/>
        </w:rPr>
        <w:t>компаний</w:t>
      </w:r>
      <w:r>
        <w:t></w:t>
      </w:r>
    </w:p>
    <w:p w:rsidR="009533C4" w:rsidRDefault="009533C4" w:rsidP="009533C4">
      <w:r>
        <w:rPr>
          <w:rFonts w:hint="eastAsia"/>
        </w:rPr>
        <w:t>В</w:t>
      </w:r>
      <w:r>
        <w:t></w:t>
      </w:r>
      <w:r>
        <w:rPr>
          <w:rFonts w:hint="eastAsia"/>
        </w:rPr>
        <w:t>свою</w:t>
      </w:r>
      <w:r>
        <w:t></w:t>
      </w:r>
      <w:r>
        <w:rPr>
          <w:rFonts w:hint="eastAsia"/>
        </w:rPr>
        <w:t>очередь</w:t>
      </w:r>
      <w:r>
        <w:t></w:t>
      </w:r>
      <w:r>
        <w:rPr>
          <w:rFonts w:hint="eastAsia"/>
        </w:rPr>
        <w:t>поглощение</w:t>
      </w:r>
      <w:r>
        <w:t></w:t>
      </w:r>
      <w:r>
        <w:rPr>
          <w:rFonts w:hint="eastAsia"/>
        </w:rPr>
        <w:t>как</w:t>
      </w:r>
      <w:r>
        <w:t></w:t>
      </w:r>
      <w:r>
        <w:rPr>
          <w:rFonts w:hint="eastAsia"/>
        </w:rPr>
        <w:t>рыночный</w:t>
      </w:r>
      <w:r>
        <w:t></w:t>
      </w:r>
      <w:r>
        <w:rPr>
          <w:rFonts w:hint="eastAsia"/>
        </w:rPr>
        <w:t>инструмент</w:t>
      </w:r>
      <w:r>
        <w:t></w:t>
      </w:r>
      <w:r>
        <w:rPr>
          <w:rFonts w:hint="eastAsia"/>
        </w:rPr>
        <w:t>корпоративного</w:t>
      </w:r>
      <w:r>
        <w:t></w:t>
      </w:r>
      <w:r>
        <w:rPr>
          <w:rFonts w:hint="eastAsia"/>
        </w:rPr>
        <w:t>контроля</w:t>
      </w:r>
      <w:r>
        <w:t></w:t>
      </w:r>
      <w:r>
        <w:t></w:t>
      </w:r>
      <w:r>
        <w:rPr>
          <w:rFonts w:hint="eastAsia"/>
        </w:rPr>
        <w:t>отражает</w:t>
      </w:r>
      <w:r>
        <w:t></w:t>
      </w:r>
      <w:r>
        <w:rPr>
          <w:rFonts w:hint="eastAsia"/>
        </w:rPr>
        <w:t>объединение</w:t>
      </w:r>
      <w:r>
        <w:t></w:t>
      </w:r>
      <w:r>
        <w:rPr>
          <w:rFonts w:hint="eastAsia"/>
        </w:rPr>
        <w:t>между</w:t>
      </w:r>
      <w:r>
        <w:t></w:t>
      </w:r>
      <w:r>
        <w:rPr>
          <w:rFonts w:hint="eastAsia"/>
        </w:rPr>
        <w:t>компаниями</w:t>
      </w:r>
      <w:r>
        <w:t></w:t>
      </w:r>
      <w:r>
        <w:t></w:t>
      </w:r>
      <w:r>
        <w:rPr>
          <w:rFonts w:hint="eastAsia"/>
        </w:rPr>
        <w:t>относительно</w:t>
      </w:r>
      <w:r>
        <w:t></w:t>
      </w:r>
      <w:r>
        <w:rPr>
          <w:rFonts w:hint="eastAsia"/>
        </w:rPr>
        <w:t>различными</w:t>
      </w:r>
      <w:r>
        <w:t></w:t>
      </w:r>
      <w:r>
        <w:rPr>
          <w:rFonts w:hint="eastAsia"/>
        </w:rPr>
        <w:t>по</w:t>
      </w:r>
      <w:r>
        <w:t></w:t>
      </w:r>
      <w:r>
        <w:rPr>
          <w:rFonts w:hint="eastAsia"/>
        </w:rPr>
        <w:t>размеру</w:t>
      </w:r>
      <w:r>
        <w:t></w:t>
      </w:r>
      <w:r>
        <w:rPr>
          <w:rFonts w:hint="eastAsia"/>
        </w:rPr>
        <w:t>своего</w:t>
      </w:r>
      <w:r>
        <w:t></w:t>
      </w:r>
      <w:r>
        <w:rPr>
          <w:rFonts w:hint="eastAsia"/>
        </w:rPr>
        <w:t>бизнеса</w:t>
      </w:r>
      <w:r>
        <w:t></w:t>
      </w:r>
      <w:r>
        <w:t></w:t>
      </w:r>
      <w:r>
        <w:rPr>
          <w:rFonts w:hint="eastAsia"/>
        </w:rPr>
        <w:t>в</w:t>
      </w:r>
      <w:r>
        <w:t></w:t>
      </w:r>
      <w:r>
        <w:rPr>
          <w:rFonts w:hint="eastAsia"/>
        </w:rPr>
        <w:t>результате</w:t>
      </w:r>
      <w:r>
        <w:t></w:t>
      </w:r>
      <w:r>
        <w:rPr>
          <w:rFonts w:hint="eastAsia"/>
        </w:rPr>
        <w:t>которых</w:t>
      </w:r>
      <w:r>
        <w:t></w:t>
      </w:r>
      <w:r>
        <w:rPr>
          <w:rFonts w:hint="eastAsia"/>
        </w:rPr>
        <w:t>одна</w:t>
      </w:r>
      <w:r>
        <w:t></w:t>
      </w:r>
      <w:r>
        <w:rPr>
          <w:rFonts w:hint="eastAsia"/>
        </w:rPr>
        <w:t>из</w:t>
      </w:r>
      <w:r>
        <w:t></w:t>
      </w:r>
      <w:r>
        <w:rPr>
          <w:rFonts w:hint="eastAsia"/>
        </w:rPr>
        <w:t>сторон</w:t>
      </w:r>
      <w:r>
        <w:t></w:t>
      </w:r>
      <w:r>
        <w:rPr>
          <w:rFonts w:hint="eastAsia"/>
        </w:rPr>
        <w:t>прекращает</w:t>
      </w:r>
      <w:r>
        <w:t></w:t>
      </w:r>
      <w:r>
        <w:rPr>
          <w:rFonts w:hint="eastAsia"/>
        </w:rPr>
        <w:t>свое</w:t>
      </w:r>
      <w:r>
        <w:t></w:t>
      </w:r>
      <w:r>
        <w:rPr>
          <w:rFonts w:hint="eastAsia"/>
        </w:rPr>
        <w:t>участие</w:t>
      </w:r>
      <w:r>
        <w:t></w:t>
      </w:r>
      <w:r>
        <w:rPr>
          <w:rFonts w:hint="eastAsia"/>
        </w:rPr>
        <w:t>в</w:t>
      </w:r>
      <w:r>
        <w:t></w:t>
      </w:r>
      <w:r>
        <w:rPr>
          <w:rFonts w:hint="eastAsia"/>
        </w:rPr>
        <w:t>данном</w:t>
      </w:r>
      <w:r>
        <w:t></w:t>
      </w:r>
      <w:r>
        <w:rPr>
          <w:rFonts w:hint="eastAsia"/>
        </w:rPr>
        <w:t>бизнесе</w:t>
      </w:r>
      <w:r>
        <w:t></w:t>
      </w:r>
      <w:r>
        <w:rPr>
          <w:rFonts w:hint="eastAsia"/>
        </w:rPr>
        <w:t>и</w:t>
      </w:r>
      <w:r>
        <w:t></w:t>
      </w:r>
      <w:r>
        <w:rPr>
          <w:rFonts w:hint="eastAsia"/>
        </w:rPr>
        <w:t>получает</w:t>
      </w:r>
      <w:r>
        <w:t></w:t>
      </w:r>
      <w:r>
        <w:rPr>
          <w:rFonts w:hint="eastAsia"/>
        </w:rPr>
        <w:t>определенное</w:t>
      </w:r>
      <w:r>
        <w:t></w:t>
      </w:r>
      <w:r>
        <w:rPr>
          <w:rFonts w:hint="eastAsia"/>
        </w:rPr>
        <w:t>вознаграждение</w:t>
      </w:r>
      <w:r>
        <w:t></w:t>
      </w:r>
      <w:r>
        <w:rPr>
          <w:rFonts w:hint="eastAsia"/>
        </w:rPr>
        <w:t>в</w:t>
      </w:r>
      <w:r>
        <w:t></w:t>
      </w:r>
      <w:r>
        <w:rPr>
          <w:rFonts w:hint="eastAsia"/>
        </w:rPr>
        <w:t>денежной</w:t>
      </w:r>
      <w:r>
        <w:t></w:t>
      </w:r>
      <w:r>
        <w:rPr>
          <w:rFonts w:hint="eastAsia"/>
        </w:rPr>
        <w:t>и</w:t>
      </w:r>
      <w:r>
        <w:t></w:t>
      </w:r>
      <w:r>
        <w:rPr>
          <w:rFonts w:hint="eastAsia"/>
        </w:rPr>
        <w:t>или</w:t>
      </w:r>
      <w:r>
        <w:t></w:t>
      </w:r>
      <w:r>
        <w:rPr>
          <w:rFonts w:hint="eastAsia"/>
        </w:rPr>
        <w:t>иной</w:t>
      </w:r>
      <w:r>
        <w:t></w:t>
      </w:r>
      <w:r>
        <w:rPr>
          <w:rFonts w:hint="eastAsia"/>
        </w:rPr>
        <w:t>форме</w:t>
      </w:r>
      <w:r>
        <w:t></w:t>
      </w:r>
      <w:r>
        <w:rPr>
          <w:rFonts w:hint="eastAsia"/>
        </w:rPr>
        <w:t>от</w:t>
      </w:r>
      <w:r>
        <w:t></w:t>
      </w:r>
      <w:r>
        <w:rPr>
          <w:rFonts w:hint="eastAsia"/>
        </w:rPr>
        <w:t>другой</w:t>
      </w:r>
      <w:r>
        <w:t></w:t>
      </w:r>
      <w:r>
        <w:rPr>
          <w:rFonts w:hint="eastAsia"/>
        </w:rPr>
        <w:t>стороны</w:t>
      </w:r>
      <w:r>
        <w:t></w:t>
      </w:r>
      <w:r>
        <w:t></w:t>
      </w:r>
      <w:r>
        <w:rPr>
          <w:rFonts w:hint="eastAsia"/>
        </w:rPr>
        <w:t>которая</w:t>
      </w:r>
      <w:r>
        <w:t></w:t>
      </w:r>
      <w:r>
        <w:rPr>
          <w:rFonts w:hint="eastAsia"/>
        </w:rPr>
        <w:t>увеличивает</w:t>
      </w:r>
      <w:r>
        <w:t></w:t>
      </w:r>
      <w:r>
        <w:rPr>
          <w:rFonts w:hint="eastAsia"/>
        </w:rPr>
        <w:t>посредством</w:t>
      </w:r>
      <w:r>
        <w:t></w:t>
      </w:r>
      <w:r>
        <w:rPr>
          <w:rFonts w:hint="eastAsia"/>
        </w:rPr>
        <w:t>этого</w:t>
      </w:r>
      <w:r>
        <w:t></w:t>
      </w:r>
      <w:r>
        <w:rPr>
          <w:rFonts w:hint="eastAsia"/>
        </w:rPr>
        <w:t>масштабы</w:t>
      </w:r>
      <w:r>
        <w:t></w:t>
      </w:r>
      <w:r>
        <w:rPr>
          <w:rFonts w:hint="eastAsia"/>
        </w:rPr>
        <w:t>своего</w:t>
      </w:r>
      <w:r>
        <w:t></w:t>
      </w:r>
      <w:r>
        <w:rPr>
          <w:rFonts w:hint="eastAsia"/>
        </w:rPr>
        <w:t>бизнеса</w:t>
      </w:r>
      <w:r>
        <w:t></w:t>
      </w:r>
      <w:r>
        <w:rPr>
          <w:rFonts w:hint="eastAsia"/>
        </w:rPr>
        <w:t>без</w:t>
      </w:r>
      <w:r>
        <w:t></w:t>
      </w:r>
      <w:r>
        <w:rPr>
          <w:rFonts w:hint="eastAsia"/>
        </w:rPr>
        <w:t>существенного</w:t>
      </w:r>
      <w:r>
        <w:t></w:t>
      </w:r>
      <w:r>
        <w:rPr>
          <w:rFonts w:hint="eastAsia"/>
        </w:rPr>
        <w:t>изменения</w:t>
      </w:r>
      <w:r>
        <w:t></w:t>
      </w:r>
      <w:r>
        <w:rPr>
          <w:rFonts w:hint="eastAsia"/>
        </w:rPr>
        <w:t>своей</w:t>
      </w:r>
      <w:r>
        <w:t></w:t>
      </w:r>
      <w:r>
        <w:rPr>
          <w:rFonts w:hint="eastAsia"/>
        </w:rPr>
        <w:t>структуры</w:t>
      </w:r>
      <w:r>
        <w:t></w:t>
      </w:r>
      <w:r>
        <w:rPr>
          <w:rFonts w:hint="eastAsia"/>
        </w:rPr>
        <w:t>собственности</w:t>
      </w:r>
      <w:r>
        <w:t></w:t>
      </w:r>
      <w:r>
        <w:t></w:t>
      </w:r>
      <w:r>
        <w:rPr>
          <w:rFonts w:hint="eastAsia"/>
        </w:rPr>
        <w:t>При</w:t>
      </w:r>
      <w:r>
        <w:t></w:t>
      </w:r>
      <w:r>
        <w:rPr>
          <w:rFonts w:hint="eastAsia"/>
        </w:rPr>
        <w:t>этом</w:t>
      </w:r>
      <w:r>
        <w:t></w:t>
      </w:r>
      <w:r>
        <w:rPr>
          <w:rFonts w:hint="eastAsia"/>
        </w:rPr>
        <w:t>решение</w:t>
      </w:r>
      <w:r>
        <w:t></w:t>
      </w:r>
      <w:r>
        <w:rPr>
          <w:rFonts w:hint="eastAsia"/>
        </w:rPr>
        <w:t>о</w:t>
      </w:r>
      <w:r>
        <w:t></w:t>
      </w:r>
      <w:r>
        <w:rPr>
          <w:rFonts w:hint="eastAsia"/>
        </w:rPr>
        <w:t>подобной</w:t>
      </w:r>
      <w:r>
        <w:t></w:t>
      </w:r>
      <w:r>
        <w:rPr>
          <w:rFonts w:hint="eastAsia"/>
        </w:rPr>
        <w:t>сделке</w:t>
      </w:r>
      <w:r>
        <w:t></w:t>
      </w:r>
      <w:r>
        <w:rPr>
          <w:rFonts w:hint="eastAsia"/>
        </w:rPr>
        <w:t>сделках</w:t>
      </w:r>
      <w:r>
        <w:t></w:t>
      </w:r>
      <w:r>
        <w:rPr>
          <w:rFonts w:hint="eastAsia"/>
        </w:rPr>
        <w:t>принимается</w:t>
      </w:r>
      <w:r>
        <w:t></w:t>
      </w:r>
      <w:r>
        <w:rPr>
          <w:rFonts w:hint="eastAsia"/>
        </w:rPr>
        <w:t>в</w:t>
      </w:r>
      <w:r>
        <w:t></w:t>
      </w:r>
      <w:r>
        <w:rPr>
          <w:rFonts w:hint="eastAsia"/>
        </w:rPr>
        <w:t>основном</w:t>
      </w:r>
      <w:r>
        <w:t></w:t>
      </w:r>
      <w:r>
        <w:rPr>
          <w:rFonts w:hint="eastAsia"/>
        </w:rPr>
        <w:t>на</w:t>
      </w:r>
      <w:r>
        <w:t></w:t>
      </w:r>
      <w:r>
        <w:rPr>
          <w:rFonts w:hint="eastAsia"/>
        </w:rPr>
        <w:t>уровне</w:t>
      </w:r>
      <w:r>
        <w:t></w:t>
      </w:r>
      <w:r>
        <w:rPr>
          <w:rFonts w:hint="eastAsia"/>
        </w:rPr>
        <w:t>высшего</w:t>
      </w:r>
      <w:r>
        <w:t></w:t>
      </w:r>
      <w:r>
        <w:rPr>
          <w:rFonts w:hint="eastAsia"/>
        </w:rPr>
        <w:t>менеджмента</w:t>
      </w:r>
      <w:r>
        <w:t></w:t>
      </w:r>
      <w:r>
        <w:rPr>
          <w:rFonts w:hint="eastAsia"/>
        </w:rPr>
        <w:t>стороны</w:t>
      </w:r>
      <w:r>
        <w:t></w:t>
      </w:r>
      <w:r>
        <w:t></w:t>
      </w:r>
      <w:r>
        <w:rPr>
          <w:rFonts w:hint="eastAsia"/>
        </w:rPr>
        <w:t>увеличивающей</w:t>
      </w:r>
      <w:r>
        <w:t></w:t>
      </w:r>
      <w:r>
        <w:rPr>
          <w:rFonts w:hint="eastAsia"/>
        </w:rPr>
        <w:t>масштаб</w:t>
      </w:r>
      <w:r>
        <w:t></w:t>
      </w:r>
      <w:r>
        <w:rPr>
          <w:rFonts w:hint="eastAsia"/>
        </w:rPr>
        <w:t>своего</w:t>
      </w:r>
      <w:r>
        <w:t></w:t>
      </w:r>
      <w:r>
        <w:rPr>
          <w:rFonts w:hint="eastAsia"/>
        </w:rPr>
        <w:t>бизнеса</w:t>
      </w:r>
    </w:p>
    <w:p w:rsidR="009533C4" w:rsidRDefault="009533C4" w:rsidP="009533C4">
      <w:r>
        <w:rPr>
          <w:rFonts w:hint="eastAsia"/>
        </w:rPr>
        <w:t>В</w:t>
      </w:r>
      <w:r>
        <w:t></w:t>
      </w:r>
      <w:r>
        <w:rPr>
          <w:rFonts w:hint="eastAsia"/>
        </w:rPr>
        <w:t>работе</w:t>
      </w:r>
      <w:r>
        <w:t></w:t>
      </w:r>
      <w:r>
        <w:rPr>
          <w:rFonts w:hint="eastAsia"/>
        </w:rPr>
        <w:t>на</w:t>
      </w:r>
      <w:r>
        <w:t></w:t>
      </w:r>
      <w:r>
        <w:rPr>
          <w:rFonts w:hint="eastAsia"/>
        </w:rPr>
        <w:t>основе</w:t>
      </w:r>
      <w:r>
        <w:t></w:t>
      </w:r>
      <w:r>
        <w:rPr>
          <w:rFonts w:hint="eastAsia"/>
        </w:rPr>
        <w:t>эмпирических</w:t>
      </w:r>
      <w:r>
        <w:t></w:t>
      </w:r>
      <w:r>
        <w:rPr>
          <w:rFonts w:hint="eastAsia"/>
        </w:rPr>
        <w:t>исследований</w:t>
      </w:r>
      <w:r>
        <w:t></w:t>
      </w:r>
      <w:r>
        <w:rPr>
          <w:rFonts w:hint="eastAsia"/>
        </w:rPr>
        <w:t>обосновывается</w:t>
      </w:r>
      <w:r>
        <w:t></w:t>
      </w:r>
      <w:r>
        <w:rPr>
          <w:rFonts w:hint="eastAsia"/>
        </w:rPr>
        <w:t>зависимость</w:t>
      </w:r>
      <w:r>
        <w:t></w:t>
      </w:r>
      <w:r>
        <w:rPr>
          <w:rFonts w:hint="eastAsia"/>
        </w:rPr>
        <w:t>между</w:t>
      </w:r>
      <w:r>
        <w:t></w:t>
      </w:r>
      <w:r>
        <w:rPr>
          <w:rFonts w:hint="eastAsia"/>
        </w:rPr>
        <w:t>качеством</w:t>
      </w:r>
      <w:r>
        <w:t></w:t>
      </w:r>
      <w:r>
        <w:rPr>
          <w:rFonts w:hint="eastAsia"/>
        </w:rPr>
        <w:t>институтов</w:t>
      </w:r>
      <w:r>
        <w:t></w:t>
      </w:r>
      <w:r>
        <w:rPr>
          <w:rFonts w:hint="eastAsia"/>
        </w:rPr>
        <w:t>и</w:t>
      </w:r>
      <w:r>
        <w:t></w:t>
      </w:r>
      <w:r>
        <w:rPr>
          <w:rFonts w:hint="eastAsia"/>
        </w:rPr>
        <w:t>качеством</w:t>
      </w:r>
      <w:r>
        <w:t></w:t>
      </w:r>
      <w:r>
        <w:rPr>
          <w:rFonts w:hint="eastAsia"/>
        </w:rPr>
        <w:t>корпоративного</w:t>
      </w:r>
      <w:r>
        <w:t></w:t>
      </w:r>
      <w:r>
        <w:rPr>
          <w:rFonts w:hint="eastAsia"/>
        </w:rPr>
        <w:t>управления</w:t>
      </w:r>
      <w:r>
        <w:t></w:t>
      </w:r>
      <w:r>
        <w:t></w:t>
      </w:r>
      <w:r>
        <w:rPr>
          <w:rFonts w:hint="eastAsia"/>
        </w:rPr>
        <w:t>проявляющиеся</w:t>
      </w:r>
      <w:r>
        <w:t></w:t>
      </w:r>
      <w:r>
        <w:rPr>
          <w:rFonts w:hint="eastAsia"/>
        </w:rPr>
        <w:t>в</w:t>
      </w:r>
      <w:r>
        <w:t></w:t>
      </w:r>
      <w:r>
        <w:rPr>
          <w:rFonts w:hint="eastAsia"/>
        </w:rPr>
        <w:t>том</w:t>
      </w:r>
      <w:r>
        <w:t></w:t>
      </w:r>
      <w:r>
        <w:t></w:t>
      </w:r>
      <w:r>
        <w:rPr>
          <w:rFonts w:hint="eastAsia"/>
        </w:rPr>
        <w:t>что</w:t>
      </w:r>
      <w:r>
        <w:t></w:t>
      </w:r>
      <w:r>
        <w:rPr>
          <w:rFonts w:hint="eastAsia"/>
        </w:rPr>
        <w:t>чем</w:t>
      </w:r>
      <w:r>
        <w:t></w:t>
      </w:r>
      <w:r>
        <w:rPr>
          <w:rFonts w:hint="eastAsia"/>
        </w:rPr>
        <w:t>несовершеннее</w:t>
      </w:r>
      <w:r>
        <w:t></w:t>
      </w:r>
      <w:r>
        <w:rPr>
          <w:rFonts w:hint="eastAsia"/>
        </w:rPr>
        <w:t>макроинституциональная</w:t>
      </w:r>
      <w:r>
        <w:t></w:t>
      </w:r>
      <w:r>
        <w:rPr>
          <w:rFonts w:hint="eastAsia"/>
        </w:rPr>
        <w:t>среда</w:t>
      </w:r>
      <w:r>
        <w:t></w:t>
      </w:r>
      <w:r>
        <w:t></w:t>
      </w:r>
      <w:r>
        <w:rPr>
          <w:rFonts w:hint="eastAsia"/>
        </w:rPr>
        <w:t>тем</w:t>
      </w:r>
      <w:r>
        <w:t></w:t>
      </w:r>
      <w:r>
        <w:rPr>
          <w:rFonts w:hint="eastAsia"/>
        </w:rPr>
        <w:t>выше</w:t>
      </w:r>
      <w:r>
        <w:t></w:t>
      </w:r>
      <w:r>
        <w:rPr>
          <w:rFonts w:hint="eastAsia"/>
        </w:rPr>
        <w:t>концентрация</w:t>
      </w:r>
      <w:r>
        <w:t></w:t>
      </w:r>
      <w:r>
        <w:rPr>
          <w:rFonts w:hint="eastAsia"/>
        </w:rPr>
        <w:t>собственности</w:t>
      </w:r>
      <w:r>
        <w:t></w:t>
      </w:r>
      <w:r>
        <w:rPr>
          <w:rFonts w:hint="eastAsia"/>
        </w:rPr>
        <w:t>и</w:t>
      </w:r>
      <w:r>
        <w:t></w:t>
      </w:r>
      <w:r>
        <w:rPr>
          <w:rFonts w:hint="eastAsia"/>
        </w:rPr>
        <w:t>ниже</w:t>
      </w:r>
      <w:r>
        <w:t></w:t>
      </w:r>
      <w:r>
        <w:rPr>
          <w:rFonts w:hint="eastAsia"/>
        </w:rPr>
        <w:t>роль</w:t>
      </w:r>
      <w:r>
        <w:t></w:t>
      </w:r>
      <w:r>
        <w:rPr>
          <w:rFonts w:hint="eastAsia"/>
        </w:rPr>
        <w:t>рынка</w:t>
      </w:r>
      <w:r>
        <w:t></w:t>
      </w:r>
      <w:r>
        <w:rPr>
          <w:rFonts w:hint="eastAsia"/>
        </w:rPr>
        <w:t>корпоративного</w:t>
      </w:r>
      <w:r>
        <w:t></w:t>
      </w:r>
      <w:r>
        <w:rPr>
          <w:rFonts w:hint="eastAsia"/>
        </w:rPr>
        <w:t>контроля</w:t>
      </w:r>
    </w:p>
    <w:p w:rsidR="009533C4" w:rsidRDefault="009533C4" w:rsidP="009533C4">
      <w:r>
        <w:rPr>
          <w:rFonts w:hint="eastAsia"/>
        </w:rPr>
        <w:t>По</w:t>
      </w:r>
      <w:r>
        <w:t></w:t>
      </w:r>
      <w:r>
        <w:rPr>
          <w:rFonts w:hint="eastAsia"/>
        </w:rPr>
        <w:t>данным</w:t>
      </w:r>
      <w:r>
        <w:t></w:t>
      </w:r>
      <w:r>
        <w:rPr>
          <w:rFonts w:hint="eastAsia"/>
        </w:rPr>
        <w:t>исследования</w:t>
      </w:r>
      <w:r>
        <w:t></w:t>
      </w:r>
      <w:r>
        <w:t></w:t>
      </w:r>
      <w:r>
        <w:rPr>
          <w:rFonts w:hint="eastAsia"/>
        </w:rPr>
        <w:t>проведенного</w:t>
      </w:r>
      <w:r>
        <w:t></w:t>
      </w:r>
      <w:r>
        <w:rPr>
          <w:rFonts w:hint="eastAsia"/>
        </w:rPr>
        <w:t>Комитетом</w:t>
      </w:r>
      <w:r>
        <w:t></w:t>
      </w:r>
      <w:r>
        <w:rPr>
          <w:rFonts w:hint="eastAsia"/>
        </w:rPr>
        <w:t>РСПП</w:t>
      </w:r>
      <w:r>
        <w:t></w:t>
      </w:r>
      <w:r>
        <w:rPr>
          <w:rFonts w:hint="eastAsia"/>
        </w:rPr>
        <w:t>по</w:t>
      </w:r>
      <w:r>
        <w:t></w:t>
      </w:r>
      <w:r>
        <w:rPr>
          <w:rFonts w:hint="eastAsia"/>
        </w:rPr>
        <w:t>корпоративному</w:t>
      </w:r>
      <w:r>
        <w:t></w:t>
      </w:r>
      <w:r>
        <w:rPr>
          <w:rFonts w:hint="eastAsia"/>
        </w:rPr>
        <w:t>управлению</w:t>
      </w:r>
      <w:r>
        <w:t></w:t>
      </w:r>
      <w:r>
        <w:rPr>
          <w:rFonts w:hint="eastAsia"/>
        </w:rPr>
        <w:t>в</w:t>
      </w:r>
      <w:r>
        <w:t></w:t>
      </w:r>
      <w:r>
        <w:t></w:t>
      </w:r>
      <w:r>
        <w:t></w:t>
      </w:r>
      <w:r>
        <w:t></w:t>
      </w:r>
      <w:r>
        <w:t></w:t>
      </w:r>
      <w:r>
        <w:t></w:t>
      </w:r>
      <w:r>
        <w:rPr>
          <w:rFonts w:hint="eastAsia"/>
        </w:rPr>
        <w:t>г</w:t>
      </w:r>
      <w:r>
        <w:t></w:t>
      </w:r>
      <w:r>
        <w:t></w:t>
      </w:r>
      <w:r>
        <w:t></w:t>
      </w:r>
      <w:r>
        <w:rPr>
          <w:rFonts w:hint="eastAsia"/>
        </w:rPr>
        <w:t>в</w:t>
      </w:r>
      <w:r>
        <w:t></w:t>
      </w:r>
      <w:r>
        <w:rPr>
          <w:rFonts w:hint="eastAsia"/>
        </w:rPr>
        <w:t>структуре</w:t>
      </w:r>
      <w:r>
        <w:t></w:t>
      </w:r>
      <w:r>
        <w:rPr>
          <w:rFonts w:hint="eastAsia"/>
        </w:rPr>
        <w:t>собственности</w:t>
      </w:r>
      <w:r>
        <w:t></w:t>
      </w:r>
      <w:r>
        <w:t></w:t>
      </w:r>
      <w:r>
        <w:t></w:t>
      </w:r>
      <w:r>
        <w:t></w:t>
      </w:r>
      <w:r>
        <w:t></w:t>
      </w:r>
      <w:r>
        <w:rPr>
          <w:rFonts w:hint="eastAsia"/>
        </w:rPr>
        <w:t>составляют</w:t>
      </w:r>
      <w:r>
        <w:t></w:t>
      </w:r>
      <w:r>
        <w:rPr>
          <w:rFonts w:hint="eastAsia"/>
        </w:rPr>
        <w:t>крупные</w:t>
      </w:r>
      <w:r>
        <w:t></w:t>
      </w:r>
      <w:r>
        <w:rPr>
          <w:rFonts w:hint="eastAsia"/>
        </w:rPr>
        <w:t>открытые</w:t>
      </w:r>
      <w:r>
        <w:t></w:t>
      </w:r>
      <w:r>
        <w:rPr>
          <w:rFonts w:hint="eastAsia"/>
        </w:rPr>
        <w:t>акционерные</w:t>
      </w:r>
      <w:r>
        <w:t></w:t>
      </w:r>
      <w:r>
        <w:rPr>
          <w:rFonts w:hint="eastAsia"/>
        </w:rPr>
        <w:t>общества</w:t>
      </w:r>
      <w:r>
        <w:t></w:t>
      </w:r>
      <w:r>
        <w:t></w:t>
      </w:r>
      <w:r>
        <w:rPr>
          <w:rFonts w:hint="eastAsia"/>
        </w:rPr>
        <w:t>ОАО</w:t>
      </w:r>
      <w:r>
        <w:t></w:t>
      </w:r>
      <w:r>
        <w:t></w:t>
      </w:r>
      <w:r>
        <w:t></w:t>
      </w:r>
      <w:r>
        <w:t></w:t>
      </w:r>
      <w:r>
        <w:t></w:t>
      </w:r>
      <w:r>
        <w:t></w:t>
      </w:r>
      <w:r>
        <w:t></w:t>
      </w:r>
      <w:r>
        <w:rPr>
          <w:rFonts w:hint="eastAsia"/>
        </w:rPr>
        <w:t>средние</w:t>
      </w:r>
      <w:r>
        <w:t></w:t>
      </w:r>
      <w:r>
        <w:rPr>
          <w:rFonts w:hint="eastAsia"/>
        </w:rPr>
        <w:t>и</w:t>
      </w:r>
      <w:r>
        <w:t></w:t>
      </w:r>
      <w:r>
        <w:t></w:t>
      </w:r>
      <w:r>
        <w:t></w:t>
      </w:r>
      <w:r>
        <w:t></w:t>
      </w:r>
      <w:r>
        <w:t></w:t>
      </w:r>
      <w:r>
        <w:rPr>
          <w:rFonts w:hint="eastAsia"/>
        </w:rPr>
        <w:t>ЗАО</w:t>
      </w:r>
      <w:r>
        <w:t></w:t>
      </w:r>
    </w:p>
    <w:p w:rsidR="009533C4" w:rsidRDefault="009533C4" w:rsidP="009533C4">
      <w:r>
        <w:rPr>
          <w:rFonts w:hint="eastAsia"/>
        </w:rPr>
        <w:t>Данные</w:t>
      </w:r>
      <w:r>
        <w:t></w:t>
      </w:r>
      <w:r>
        <w:rPr>
          <w:rFonts w:hint="eastAsia"/>
        </w:rPr>
        <w:t>процессы</w:t>
      </w:r>
      <w:r>
        <w:t></w:t>
      </w:r>
      <w:r>
        <w:rPr>
          <w:rFonts w:hint="eastAsia"/>
        </w:rPr>
        <w:t>отражают</w:t>
      </w:r>
      <w:r>
        <w:t></w:t>
      </w:r>
      <w:r>
        <w:rPr>
          <w:rFonts w:hint="eastAsia"/>
        </w:rPr>
        <w:t>устойчивые</w:t>
      </w:r>
      <w:r>
        <w:t></w:t>
      </w:r>
      <w:r>
        <w:rPr>
          <w:rFonts w:hint="eastAsia"/>
        </w:rPr>
        <w:t>позиции</w:t>
      </w:r>
      <w:r>
        <w:t></w:t>
      </w:r>
      <w:r>
        <w:rPr>
          <w:rFonts w:hint="eastAsia"/>
        </w:rPr>
        <w:t>инсайдеров</w:t>
      </w:r>
      <w:r>
        <w:t></w:t>
      </w:r>
      <w:r>
        <w:rPr>
          <w:rFonts w:hint="eastAsia"/>
        </w:rPr>
        <w:t>в</w:t>
      </w:r>
      <w:r>
        <w:t></w:t>
      </w:r>
      <w:r>
        <w:rPr>
          <w:rFonts w:hint="eastAsia"/>
        </w:rPr>
        <w:t>лице</w:t>
      </w:r>
      <w:r>
        <w:t></w:t>
      </w:r>
      <w:r>
        <w:rPr>
          <w:rFonts w:hint="eastAsia"/>
        </w:rPr>
        <w:t>высшего</w:t>
      </w:r>
      <w:r>
        <w:t></w:t>
      </w:r>
      <w:r>
        <w:rPr>
          <w:rFonts w:hint="eastAsia"/>
        </w:rPr>
        <w:t>руководства</w:t>
      </w:r>
      <w:r>
        <w:t></w:t>
      </w:r>
      <w:r>
        <w:rPr>
          <w:rFonts w:hint="eastAsia"/>
        </w:rPr>
        <w:t>предприятий</w:t>
      </w:r>
      <w:r>
        <w:t></w:t>
      </w:r>
      <w:r>
        <w:t></w:t>
      </w:r>
      <w:r>
        <w:rPr>
          <w:rFonts w:hint="eastAsia"/>
        </w:rPr>
        <w:t>а</w:t>
      </w:r>
      <w:r>
        <w:t></w:t>
      </w:r>
      <w:r>
        <w:rPr>
          <w:rFonts w:hint="eastAsia"/>
        </w:rPr>
        <w:t>также</w:t>
      </w:r>
      <w:r>
        <w:t></w:t>
      </w:r>
      <w:r>
        <w:rPr>
          <w:rFonts w:hint="eastAsia"/>
        </w:rPr>
        <w:t>рост</w:t>
      </w:r>
      <w:r>
        <w:t></w:t>
      </w:r>
      <w:r>
        <w:rPr>
          <w:rFonts w:hint="eastAsia"/>
        </w:rPr>
        <w:t>и</w:t>
      </w:r>
      <w:r>
        <w:t></w:t>
      </w:r>
      <w:r>
        <w:rPr>
          <w:rFonts w:hint="eastAsia"/>
        </w:rPr>
        <w:t>концентрацию</w:t>
      </w:r>
      <w:r>
        <w:t></w:t>
      </w:r>
      <w:r>
        <w:rPr>
          <w:rFonts w:hint="eastAsia"/>
        </w:rPr>
        <w:t>капитала</w:t>
      </w:r>
      <w:r>
        <w:t></w:t>
      </w:r>
      <w:r>
        <w:rPr>
          <w:rFonts w:hint="eastAsia"/>
        </w:rPr>
        <w:t>в</w:t>
      </w:r>
      <w:r>
        <w:t></w:t>
      </w:r>
      <w:r>
        <w:rPr>
          <w:rFonts w:hint="eastAsia"/>
        </w:rPr>
        <w:t>руках</w:t>
      </w:r>
      <w:r>
        <w:t></w:t>
      </w:r>
      <w:r>
        <w:rPr>
          <w:rFonts w:hint="eastAsia"/>
        </w:rPr>
        <w:t>внешних</w:t>
      </w:r>
      <w:r>
        <w:t></w:t>
      </w:r>
      <w:r>
        <w:rPr>
          <w:rFonts w:hint="eastAsia"/>
        </w:rPr>
        <w:t>и</w:t>
      </w:r>
      <w:r>
        <w:t></w:t>
      </w:r>
      <w:r>
        <w:rPr>
          <w:rFonts w:hint="eastAsia"/>
        </w:rPr>
        <w:t>или</w:t>
      </w:r>
      <w:r>
        <w:t></w:t>
      </w:r>
      <w:r>
        <w:t></w:t>
      </w:r>
      <w:r>
        <w:rPr>
          <w:rFonts w:hint="eastAsia"/>
        </w:rPr>
        <w:t>псевдовнешних</w:t>
      </w:r>
      <w:r>
        <w:t></w:t>
      </w:r>
      <w:r>
        <w:t></w:t>
      </w:r>
      <w:r>
        <w:rPr>
          <w:rFonts w:hint="eastAsia"/>
        </w:rPr>
        <w:t>акционеров</w:t>
      </w:r>
      <w:r>
        <w:t></w:t>
      </w:r>
    </w:p>
    <w:p w:rsidR="009533C4" w:rsidRDefault="009533C4" w:rsidP="009533C4">
      <w:r>
        <w:rPr>
          <w:rFonts w:hint="eastAsia"/>
        </w:rPr>
        <w:t>Неравномерность</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экономике</w:t>
      </w:r>
      <w:r>
        <w:t></w:t>
      </w:r>
      <w:r>
        <w:t></w:t>
      </w:r>
      <w:r>
        <w:rPr>
          <w:rFonts w:hint="eastAsia"/>
        </w:rPr>
        <w:t>проявляется</w:t>
      </w:r>
      <w:r>
        <w:t></w:t>
      </w:r>
      <w:r>
        <w:rPr>
          <w:rFonts w:hint="eastAsia"/>
        </w:rPr>
        <w:t>в</w:t>
      </w:r>
      <w:r>
        <w:t></w:t>
      </w:r>
      <w:r>
        <w:rPr>
          <w:rFonts w:hint="eastAsia"/>
        </w:rPr>
        <w:t>том</w:t>
      </w:r>
      <w:r>
        <w:t></w:t>
      </w:r>
      <w:r>
        <w:t></w:t>
      </w:r>
      <w:r>
        <w:rPr>
          <w:rFonts w:hint="eastAsia"/>
        </w:rPr>
        <w:t>что</w:t>
      </w:r>
      <w:r>
        <w:t></w:t>
      </w:r>
      <w:r>
        <w:rPr>
          <w:rFonts w:hint="eastAsia"/>
        </w:rPr>
        <w:t>с</w:t>
      </w:r>
      <w:r>
        <w:t></w:t>
      </w:r>
      <w:r>
        <w:rPr>
          <w:rFonts w:hint="eastAsia"/>
        </w:rPr>
        <w:t>одной</w:t>
      </w:r>
      <w:r>
        <w:t></w:t>
      </w:r>
      <w:r>
        <w:rPr>
          <w:rFonts w:hint="eastAsia"/>
        </w:rPr>
        <w:t>стороны</w:t>
      </w:r>
      <w:r>
        <w:t></w:t>
      </w:r>
      <w:r>
        <w:t></w:t>
      </w:r>
      <w:r>
        <w:rPr>
          <w:rFonts w:hint="eastAsia"/>
        </w:rPr>
        <w:t>повышается</w:t>
      </w:r>
      <w:r>
        <w:t></w:t>
      </w:r>
      <w:r>
        <w:rPr>
          <w:rFonts w:hint="eastAsia"/>
        </w:rPr>
        <w:t>качество</w:t>
      </w:r>
      <w:r>
        <w:t></w:t>
      </w:r>
      <w:r>
        <w:rPr>
          <w:rFonts w:hint="eastAsia"/>
        </w:rPr>
        <w:t>и</w:t>
      </w:r>
      <w:r>
        <w:t></w:t>
      </w:r>
      <w:r>
        <w:rPr>
          <w:rFonts w:hint="eastAsia"/>
        </w:rPr>
        <w:t>информационная</w:t>
      </w:r>
      <w:r>
        <w:t></w:t>
      </w:r>
      <w:r>
        <w:rPr>
          <w:rFonts w:hint="eastAsia"/>
        </w:rPr>
        <w:t>транспорентность</w:t>
      </w:r>
      <w:r>
        <w:t></w:t>
      </w:r>
      <w:r>
        <w:rPr>
          <w:rFonts w:hint="eastAsia"/>
        </w:rPr>
        <w:t>управления</w:t>
      </w:r>
      <w:r>
        <w:t></w:t>
      </w:r>
      <w:r>
        <w:rPr>
          <w:rFonts w:hint="eastAsia"/>
        </w:rPr>
        <w:t>в</w:t>
      </w:r>
      <w:r>
        <w:t></w:t>
      </w:r>
      <w:r>
        <w:rPr>
          <w:rFonts w:hint="eastAsia"/>
        </w:rPr>
        <w:t>публичных</w:t>
      </w:r>
      <w:r>
        <w:t></w:t>
      </w:r>
      <w:r>
        <w:rPr>
          <w:rFonts w:hint="eastAsia"/>
        </w:rPr>
        <w:t>корпорациях</w:t>
      </w:r>
      <w:r>
        <w:t></w:t>
      </w:r>
      <w:r>
        <w:t></w:t>
      </w:r>
      <w:r>
        <w:rPr>
          <w:rFonts w:hint="eastAsia"/>
        </w:rPr>
        <w:t>акции</w:t>
      </w:r>
      <w:r>
        <w:t></w:t>
      </w:r>
      <w:r>
        <w:rPr>
          <w:rFonts w:hint="eastAsia"/>
        </w:rPr>
        <w:t>которых</w:t>
      </w:r>
      <w:r>
        <w:t></w:t>
      </w:r>
      <w:r>
        <w:rPr>
          <w:rFonts w:hint="eastAsia"/>
        </w:rPr>
        <w:t>являются</w:t>
      </w:r>
      <w:r>
        <w:t></w:t>
      </w:r>
      <w:r>
        <w:rPr>
          <w:rFonts w:hint="eastAsia"/>
        </w:rPr>
        <w:t>ликвидными</w:t>
      </w:r>
      <w:r>
        <w:t></w:t>
      </w:r>
      <w:r>
        <w:rPr>
          <w:rFonts w:hint="eastAsia"/>
        </w:rPr>
        <w:t>и</w:t>
      </w:r>
      <w:r>
        <w:t></w:t>
      </w:r>
      <w:r>
        <w:rPr>
          <w:rFonts w:hint="eastAsia"/>
        </w:rPr>
        <w:t>обращаются</w:t>
      </w:r>
      <w:r>
        <w:t></w:t>
      </w:r>
      <w:r>
        <w:rPr>
          <w:rFonts w:hint="eastAsia"/>
        </w:rPr>
        <w:t>на</w:t>
      </w:r>
      <w:r>
        <w:t></w:t>
      </w:r>
      <w:r>
        <w:rPr>
          <w:rFonts w:hint="eastAsia"/>
        </w:rPr>
        <w:t>биржах</w:t>
      </w:r>
      <w:r>
        <w:t></w:t>
      </w:r>
      <w:r>
        <w:t></w:t>
      </w:r>
      <w:r>
        <w:rPr>
          <w:rFonts w:hint="eastAsia"/>
        </w:rPr>
        <w:t>а</w:t>
      </w:r>
      <w:r>
        <w:t></w:t>
      </w:r>
      <w:r>
        <w:rPr>
          <w:rFonts w:hint="eastAsia"/>
        </w:rPr>
        <w:t>с</w:t>
      </w:r>
      <w:r>
        <w:t></w:t>
      </w:r>
      <w:r>
        <w:rPr>
          <w:rFonts w:hint="eastAsia"/>
        </w:rPr>
        <w:t>другой</w:t>
      </w:r>
      <w:r>
        <w:t></w:t>
      </w:r>
      <w:r>
        <w:rPr>
          <w:rFonts w:hint="eastAsia"/>
        </w:rPr>
        <w:t>стороны</w:t>
      </w:r>
      <w:r>
        <w:t></w:t>
      </w:r>
      <w:r>
        <w:t></w:t>
      </w:r>
      <w:r>
        <w:rPr>
          <w:rFonts w:hint="eastAsia"/>
        </w:rPr>
        <w:t>большая</w:t>
      </w:r>
      <w:r>
        <w:t></w:t>
      </w:r>
      <w:r>
        <w:rPr>
          <w:rFonts w:hint="eastAsia"/>
        </w:rPr>
        <w:t>часть</w:t>
      </w:r>
      <w:r>
        <w:t></w:t>
      </w:r>
      <w:r>
        <w:rPr>
          <w:rFonts w:hint="eastAsia"/>
        </w:rPr>
        <w:t>российских</w:t>
      </w:r>
      <w:r>
        <w:t></w:t>
      </w:r>
      <w:r>
        <w:rPr>
          <w:rFonts w:hint="eastAsia"/>
        </w:rPr>
        <w:t>компаний</w:t>
      </w:r>
      <w:r>
        <w:t></w:t>
      </w:r>
      <w:r>
        <w:rPr>
          <w:rFonts w:hint="eastAsia"/>
        </w:rPr>
        <w:t>остается</w:t>
      </w:r>
      <w:r>
        <w:t></w:t>
      </w:r>
      <w:r>
        <w:rPr>
          <w:rFonts w:hint="eastAsia"/>
        </w:rPr>
        <w:t>по</w:t>
      </w:r>
      <w:r>
        <w:t></w:t>
      </w:r>
      <w:r>
        <w:rPr>
          <w:rFonts w:hint="eastAsia"/>
        </w:rPr>
        <w:t>прежнему</w:t>
      </w:r>
      <w:r>
        <w:t></w:t>
      </w:r>
      <w:r>
        <w:rPr>
          <w:rFonts w:hint="eastAsia"/>
        </w:rPr>
        <w:t>непрозрачной</w:t>
      </w:r>
      <w:r>
        <w:t></w:t>
      </w:r>
      <w:r>
        <w:rPr>
          <w:rFonts w:hint="eastAsia"/>
        </w:rPr>
        <w:t>для</w:t>
      </w:r>
      <w:r>
        <w:t></w:t>
      </w:r>
      <w:r>
        <w:rPr>
          <w:rFonts w:hint="eastAsia"/>
        </w:rPr>
        <w:t>инвесторов</w:t>
      </w:r>
      <w:r>
        <w:t></w:t>
      </w:r>
      <w:r>
        <w:t></w:t>
      </w:r>
      <w:r>
        <w:rPr>
          <w:rFonts w:hint="eastAsia"/>
        </w:rPr>
        <w:t>в</w:t>
      </w:r>
      <w:r>
        <w:t></w:t>
      </w:r>
      <w:r>
        <w:rPr>
          <w:rFonts w:hint="eastAsia"/>
        </w:rPr>
        <w:t>таких</w:t>
      </w:r>
      <w:r>
        <w:t></w:t>
      </w:r>
      <w:r>
        <w:rPr>
          <w:rFonts w:hint="eastAsia"/>
        </w:rPr>
        <w:t>компаниях</w:t>
      </w:r>
      <w:r>
        <w:t></w:t>
      </w:r>
      <w:r>
        <w:rPr>
          <w:rFonts w:hint="eastAsia"/>
        </w:rPr>
        <w:t>не</w:t>
      </w:r>
      <w:r>
        <w:t></w:t>
      </w:r>
      <w:r>
        <w:rPr>
          <w:rFonts w:hint="eastAsia"/>
        </w:rPr>
        <w:t>получает</w:t>
      </w:r>
      <w:r>
        <w:t></w:t>
      </w:r>
      <w:r>
        <w:rPr>
          <w:rFonts w:hint="eastAsia"/>
        </w:rPr>
        <w:t>достаточного</w:t>
      </w:r>
      <w:r>
        <w:t></w:t>
      </w:r>
      <w:r>
        <w:rPr>
          <w:rFonts w:hint="eastAsia"/>
        </w:rPr>
        <w:t>развития</w:t>
      </w:r>
      <w:r>
        <w:t></w:t>
      </w:r>
      <w:r>
        <w:rPr>
          <w:rFonts w:hint="eastAsia"/>
        </w:rPr>
        <w:t>система</w:t>
      </w:r>
      <w:r>
        <w:t></w:t>
      </w:r>
      <w:r>
        <w:rPr>
          <w:rFonts w:hint="eastAsia"/>
        </w:rPr>
        <w:t>рыночного</w:t>
      </w:r>
      <w:r>
        <w:t></w:t>
      </w:r>
      <w:r>
        <w:rPr>
          <w:rFonts w:hint="eastAsia"/>
        </w:rPr>
        <w:t>корпоративного</w:t>
      </w:r>
      <w:r>
        <w:t></w:t>
      </w:r>
      <w:r>
        <w:rPr>
          <w:rFonts w:hint="eastAsia"/>
        </w:rPr>
        <w:t>контроля</w:t>
      </w:r>
      <w:r>
        <w:t></w:t>
      </w:r>
      <w:r>
        <w:t></w:t>
      </w:r>
      <w:r>
        <w:rPr>
          <w:rFonts w:hint="eastAsia"/>
        </w:rPr>
        <w:t>В</w:t>
      </w:r>
      <w:r>
        <w:t></w:t>
      </w:r>
      <w:r>
        <w:rPr>
          <w:rFonts w:hint="eastAsia"/>
        </w:rPr>
        <w:t>результате</w:t>
      </w:r>
      <w:r>
        <w:t></w:t>
      </w:r>
      <w:r>
        <w:rPr>
          <w:rFonts w:hint="eastAsia"/>
        </w:rPr>
        <w:t>в</w:t>
      </w:r>
      <w:r>
        <w:t></w:t>
      </w:r>
      <w:r>
        <w:rPr>
          <w:rFonts w:hint="eastAsia"/>
        </w:rPr>
        <w:t>целом</w:t>
      </w:r>
      <w:r>
        <w:t></w:t>
      </w:r>
      <w:r>
        <w:rPr>
          <w:rFonts w:hint="eastAsia"/>
        </w:rPr>
        <w:t>для</w:t>
      </w:r>
      <w:r>
        <w:t></w:t>
      </w:r>
      <w:r>
        <w:rPr>
          <w:rFonts w:hint="eastAsia"/>
        </w:rPr>
        <w:t>российской</w:t>
      </w:r>
      <w:r>
        <w:t></w:t>
      </w:r>
      <w:r>
        <w:rPr>
          <w:rFonts w:hint="eastAsia"/>
        </w:rPr>
        <w:t>экономики</w:t>
      </w:r>
    </w:p>
    <w:p w:rsidR="009533C4" w:rsidRDefault="009533C4" w:rsidP="009533C4">
      <w:r>
        <w:rPr>
          <w:rFonts w:hint="eastAsia"/>
        </w:rPr>
        <w:t>характерно</w:t>
      </w:r>
      <w:r>
        <w:t></w:t>
      </w:r>
      <w:r>
        <w:rPr>
          <w:rFonts w:hint="eastAsia"/>
        </w:rPr>
        <w:t>преобладание</w:t>
      </w:r>
      <w:r>
        <w:t></w:t>
      </w:r>
      <w:r>
        <w:rPr>
          <w:rFonts w:hint="eastAsia"/>
        </w:rPr>
        <w:t>нерыночных</w:t>
      </w:r>
      <w:r>
        <w:t></w:t>
      </w:r>
      <w:r>
        <w:rPr>
          <w:rFonts w:hint="eastAsia"/>
        </w:rPr>
        <w:t>форм</w:t>
      </w:r>
      <w:r>
        <w:t></w:t>
      </w:r>
      <w:r>
        <w:t></w:t>
      </w:r>
      <w:r>
        <w:rPr>
          <w:rFonts w:hint="eastAsia"/>
        </w:rPr>
        <w:t>акционерного</w:t>
      </w:r>
      <w:r>
        <w:t></w:t>
      </w:r>
      <w:r>
        <w:rPr>
          <w:rFonts w:hint="eastAsia"/>
        </w:rPr>
        <w:t>и</w:t>
      </w:r>
      <w:r>
        <w:t></w:t>
      </w:r>
      <w:r>
        <w:rPr>
          <w:rFonts w:hint="eastAsia"/>
        </w:rPr>
        <w:t>управленческого</w:t>
      </w:r>
      <w:r>
        <w:t></w:t>
      </w:r>
      <w:r>
        <w:rPr>
          <w:rFonts w:hint="eastAsia"/>
        </w:rPr>
        <w:t>контроля</w:t>
      </w:r>
      <w:r>
        <w:t></w:t>
      </w:r>
      <w:r>
        <w:t></w:t>
      </w:r>
    </w:p>
    <w:p w:rsidR="009533C4" w:rsidRDefault="009533C4" w:rsidP="009533C4">
      <w:r>
        <w:rPr>
          <w:rFonts w:hint="eastAsia"/>
        </w:rPr>
        <w:t>Данный</w:t>
      </w:r>
      <w:r>
        <w:t></w:t>
      </w:r>
      <w:r>
        <w:rPr>
          <w:rFonts w:hint="eastAsia"/>
        </w:rPr>
        <w:t>феномен</w:t>
      </w:r>
      <w:r>
        <w:t></w:t>
      </w:r>
      <w:r>
        <w:rPr>
          <w:rFonts w:hint="eastAsia"/>
        </w:rPr>
        <w:t>можно</w:t>
      </w:r>
      <w:r>
        <w:t></w:t>
      </w:r>
      <w:r>
        <w:rPr>
          <w:rFonts w:hint="eastAsia"/>
        </w:rPr>
        <w:t>рассматривать</w:t>
      </w:r>
      <w:r>
        <w:t></w:t>
      </w:r>
      <w:r>
        <w:rPr>
          <w:rFonts w:hint="eastAsia"/>
        </w:rPr>
        <w:t>в</w:t>
      </w:r>
      <w:r>
        <w:t></w:t>
      </w:r>
      <w:r>
        <w:rPr>
          <w:rFonts w:hint="eastAsia"/>
        </w:rPr>
        <w:t>качестве</w:t>
      </w:r>
      <w:r>
        <w:t></w:t>
      </w:r>
      <w:r>
        <w:rPr>
          <w:rFonts w:hint="eastAsia"/>
        </w:rPr>
        <w:t>своеобразного</w:t>
      </w:r>
      <w:r>
        <w:t></w:t>
      </w:r>
      <w:r>
        <w:rPr>
          <w:rFonts w:hint="eastAsia"/>
        </w:rPr>
        <w:t>субститута</w:t>
      </w:r>
      <w:r>
        <w:t></w:t>
      </w:r>
      <w:r>
        <w:rPr>
          <w:rFonts w:hint="eastAsia"/>
        </w:rPr>
        <w:t>отсутствующих</w:t>
      </w:r>
      <w:r>
        <w:t></w:t>
      </w:r>
      <w:r>
        <w:rPr>
          <w:rFonts w:hint="eastAsia"/>
        </w:rPr>
        <w:t>или</w:t>
      </w:r>
      <w:r>
        <w:t></w:t>
      </w:r>
      <w:r>
        <w:rPr>
          <w:rFonts w:hint="eastAsia"/>
        </w:rPr>
        <w:t>плохо</w:t>
      </w:r>
      <w:r>
        <w:t></w:t>
      </w:r>
      <w:r>
        <w:rPr>
          <w:rFonts w:hint="eastAsia"/>
        </w:rPr>
        <w:t>функционирующих</w:t>
      </w:r>
      <w:r>
        <w:t></w:t>
      </w:r>
      <w:r>
        <w:rPr>
          <w:rFonts w:hint="eastAsia"/>
        </w:rPr>
        <w:t>механизмов</w:t>
      </w:r>
      <w:r>
        <w:t></w:t>
      </w:r>
      <w:r>
        <w:rPr>
          <w:rFonts w:hint="eastAsia"/>
        </w:rPr>
        <w:t>корпоративного</w:t>
      </w:r>
      <w:r>
        <w:t></w:t>
      </w:r>
      <w:r>
        <w:rPr>
          <w:rFonts w:hint="eastAsia"/>
        </w:rPr>
        <w:t>управления</w:t>
      </w:r>
      <w:r>
        <w:t></w:t>
      </w:r>
      <w:r>
        <w:t></w:t>
      </w:r>
      <w:r>
        <w:rPr>
          <w:rFonts w:hint="eastAsia"/>
        </w:rPr>
        <w:t>таких</w:t>
      </w:r>
      <w:r>
        <w:t></w:t>
      </w:r>
      <w:r>
        <w:rPr>
          <w:rFonts w:hint="eastAsia"/>
        </w:rPr>
        <w:t>как</w:t>
      </w:r>
      <w:r>
        <w:t></w:t>
      </w:r>
      <w:r>
        <w:rPr>
          <w:rFonts w:hint="eastAsia"/>
        </w:rPr>
        <w:t>эффективная</w:t>
      </w:r>
      <w:r>
        <w:t></w:t>
      </w:r>
      <w:r>
        <w:rPr>
          <w:rFonts w:hint="eastAsia"/>
        </w:rPr>
        <w:t>судебная</w:t>
      </w:r>
      <w:r>
        <w:t></w:t>
      </w:r>
      <w:r>
        <w:rPr>
          <w:rFonts w:hint="eastAsia"/>
        </w:rPr>
        <w:t>система</w:t>
      </w:r>
      <w:r>
        <w:t></w:t>
      </w:r>
      <w:r>
        <w:t></w:t>
      </w:r>
      <w:r>
        <w:rPr>
          <w:rFonts w:hint="eastAsia"/>
        </w:rPr>
        <w:t>активная</w:t>
      </w:r>
      <w:r>
        <w:t></w:t>
      </w:r>
      <w:r>
        <w:rPr>
          <w:rFonts w:hint="eastAsia"/>
        </w:rPr>
        <w:t>деятельность</w:t>
      </w:r>
      <w:r>
        <w:t></w:t>
      </w:r>
      <w:r>
        <w:rPr>
          <w:rFonts w:hint="eastAsia"/>
        </w:rPr>
        <w:t>финансовых</w:t>
      </w:r>
      <w:r>
        <w:t></w:t>
      </w:r>
      <w:r>
        <w:rPr>
          <w:rFonts w:hint="eastAsia"/>
        </w:rPr>
        <w:t>посредников</w:t>
      </w:r>
      <w:r>
        <w:t></w:t>
      </w:r>
      <w:r>
        <w:t></w:t>
      </w:r>
      <w:r>
        <w:rPr>
          <w:rFonts w:hint="eastAsia"/>
        </w:rPr>
        <w:t>совершенный</w:t>
      </w:r>
      <w:r>
        <w:t></w:t>
      </w:r>
      <w:r>
        <w:rPr>
          <w:rFonts w:hint="eastAsia"/>
        </w:rPr>
        <w:t>инфорсмент</w:t>
      </w:r>
      <w:r>
        <w:t></w:t>
      </w:r>
      <w:r>
        <w:t></w:t>
      </w:r>
      <w:r>
        <w:rPr>
          <w:rFonts w:hint="eastAsia"/>
        </w:rPr>
        <w:t>неразвитость</w:t>
      </w:r>
      <w:r>
        <w:t></w:t>
      </w:r>
      <w:r>
        <w:rPr>
          <w:rFonts w:hint="eastAsia"/>
        </w:rPr>
        <w:t>рынка</w:t>
      </w:r>
      <w:r>
        <w:t></w:t>
      </w:r>
      <w:r>
        <w:rPr>
          <w:rFonts w:hint="eastAsia"/>
        </w:rPr>
        <w:t>корпоративного</w:t>
      </w:r>
      <w:r>
        <w:t></w:t>
      </w:r>
      <w:r>
        <w:rPr>
          <w:rFonts w:hint="eastAsia"/>
        </w:rPr>
        <w:t>контроля</w:t>
      </w:r>
      <w:r>
        <w:t></w:t>
      </w:r>
    </w:p>
    <w:p w:rsidR="009533C4" w:rsidRDefault="009533C4" w:rsidP="009533C4">
      <w:r>
        <w:rPr>
          <w:rFonts w:hint="eastAsia"/>
        </w:rPr>
        <w:t>Рынок</w:t>
      </w:r>
      <w:r>
        <w:t></w:t>
      </w:r>
      <w:r>
        <w:rPr>
          <w:rFonts w:hint="eastAsia"/>
        </w:rPr>
        <w:t>корпоративного</w:t>
      </w:r>
      <w:r>
        <w:t></w:t>
      </w:r>
      <w:r>
        <w:rPr>
          <w:rFonts w:hint="eastAsia"/>
        </w:rPr>
        <w:t>контроля</w:t>
      </w:r>
      <w:r>
        <w:t></w:t>
      </w:r>
      <w:r>
        <w:rPr>
          <w:rFonts w:hint="eastAsia"/>
        </w:rPr>
        <w:t>по</w:t>
      </w:r>
      <w:r>
        <w:t></w:t>
      </w:r>
      <w:r>
        <w:rPr>
          <w:rFonts w:hint="eastAsia"/>
        </w:rPr>
        <w:t>отношению</w:t>
      </w:r>
      <w:r>
        <w:t></w:t>
      </w:r>
      <w:r>
        <w:rPr>
          <w:rFonts w:hint="eastAsia"/>
        </w:rPr>
        <w:t>к</w:t>
      </w:r>
      <w:r>
        <w:t></w:t>
      </w:r>
      <w:r>
        <w:rPr>
          <w:rFonts w:hint="eastAsia"/>
        </w:rPr>
        <w:t>ВВП</w:t>
      </w:r>
      <w:r>
        <w:t></w:t>
      </w:r>
      <w:r>
        <w:rPr>
          <w:rFonts w:hint="eastAsia"/>
        </w:rPr>
        <w:t>России</w:t>
      </w:r>
      <w:r>
        <w:t></w:t>
      </w:r>
      <w:r>
        <w:rPr>
          <w:rFonts w:hint="eastAsia"/>
        </w:rPr>
        <w:t>в</w:t>
      </w:r>
      <w:r>
        <w:t></w:t>
      </w:r>
      <w:r>
        <w:t></w:t>
      </w:r>
      <w:r>
        <w:t></w:t>
      </w:r>
      <w:r>
        <w:t></w:t>
      </w:r>
      <w:r>
        <w:t></w:t>
      </w:r>
      <w:r>
        <w:t></w:t>
      </w:r>
      <w:r>
        <w:rPr>
          <w:rFonts w:hint="eastAsia"/>
        </w:rPr>
        <w:t>г</w:t>
      </w:r>
      <w:r>
        <w:t></w:t>
      </w:r>
      <w:r>
        <w:t></w:t>
      </w:r>
      <w:r>
        <w:t></w:t>
      </w:r>
      <w:r>
        <w:rPr>
          <w:rFonts w:hint="eastAsia"/>
        </w:rPr>
        <w:t>при</w:t>
      </w:r>
      <w:r>
        <w:t></w:t>
      </w:r>
      <w:r>
        <w:rPr>
          <w:rFonts w:hint="eastAsia"/>
        </w:rPr>
        <w:t>объеме</w:t>
      </w:r>
      <w:r>
        <w:t></w:t>
      </w:r>
      <w:r>
        <w:t></w:t>
      </w:r>
      <w:r>
        <w:t></w:t>
      </w:r>
      <w:r>
        <w:t></w:t>
      </w:r>
      <w:r>
        <w:rPr>
          <w:rFonts w:hint="eastAsia"/>
        </w:rPr>
        <w:t>млрд</w:t>
      </w:r>
      <w:r>
        <w:t></w:t>
      </w:r>
      <w:r>
        <w:rPr>
          <w:rFonts w:hint="eastAsia"/>
        </w:rPr>
        <w:t>дол</w:t>
      </w:r>
      <w:r>
        <w:t></w:t>
      </w:r>
      <w:r>
        <w:t></w:t>
      </w:r>
      <w:r>
        <w:rPr>
          <w:rFonts w:hint="eastAsia"/>
        </w:rPr>
        <w:t>составил</w:t>
      </w:r>
      <w:r>
        <w:t></w:t>
      </w:r>
      <w:r>
        <w:t></w:t>
      </w:r>
      <w:r>
        <w:t></w:t>
      </w:r>
      <w:r>
        <w:t></w:t>
      </w:r>
      <w:r>
        <w:t></w:t>
      </w:r>
      <w:r>
        <w:t></w:t>
      </w:r>
      <w:r>
        <w:t></w:t>
      </w:r>
      <w:r>
        <w:t></w:t>
      </w:r>
      <w:r>
        <w:rPr>
          <w:rFonts w:hint="eastAsia"/>
        </w:rPr>
        <w:t>однако</w:t>
      </w:r>
      <w:r>
        <w:t></w:t>
      </w:r>
      <w:r>
        <w:rPr>
          <w:rFonts w:hint="eastAsia"/>
        </w:rPr>
        <w:t>данного</w:t>
      </w:r>
      <w:r>
        <w:t></w:t>
      </w:r>
      <w:r>
        <w:rPr>
          <w:rFonts w:hint="eastAsia"/>
        </w:rPr>
        <w:t>уровня</w:t>
      </w:r>
      <w:r>
        <w:t></w:t>
      </w:r>
      <w:r>
        <w:rPr>
          <w:rFonts w:hint="eastAsia"/>
        </w:rPr>
        <w:t>явно</w:t>
      </w:r>
      <w:r>
        <w:t></w:t>
      </w:r>
      <w:r>
        <w:rPr>
          <w:rFonts w:hint="eastAsia"/>
        </w:rPr>
        <w:t>недостаточно</w:t>
      </w:r>
      <w:r>
        <w:t></w:t>
      </w:r>
      <w:r>
        <w:rPr>
          <w:rFonts w:hint="eastAsia"/>
        </w:rPr>
        <w:t>для</w:t>
      </w:r>
      <w:r>
        <w:t></w:t>
      </w:r>
      <w:r>
        <w:rPr>
          <w:rFonts w:hint="eastAsia"/>
        </w:rPr>
        <w:t>опережающей</w:t>
      </w:r>
      <w:r>
        <w:t></w:t>
      </w:r>
      <w:r>
        <w:rPr>
          <w:rFonts w:hint="eastAsia"/>
        </w:rPr>
        <w:t>структурной</w:t>
      </w:r>
      <w:r>
        <w:t></w:t>
      </w:r>
      <w:r>
        <w:rPr>
          <w:rFonts w:hint="eastAsia"/>
        </w:rPr>
        <w:t>перестройки</w:t>
      </w:r>
      <w:r>
        <w:t></w:t>
      </w:r>
      <w:r>
        <w:rPr>
          <w:rFonts w:hint="eastAsia"/>
        </w:rPr>
        <w:t>отечественной</w:t>
      </w:r>
      <w:r>
        <w:t></w:t>
      </w:r>
      <w:r>
        <w:rPr>
          <w:rFonts w:hint="eastAsia"/>
        </w:rPr>
        <w:t>экономики</w:t>
      </w:r>
      <w:r>
        <w:t></w:t>
      </w:r>
      <w:r>
        <w:t></w:t>
      </w:r>
      <w:r>
        <w:rPr>
          <w:rFonts w:hint="eastAsia"/>
        </w:rPr>
        <w:t>увеличения</w:t>
      </w:r>
      <w:r>
        <w:t></w:t>
      </w:r>
      <w:r>
        <w:rPr>
          <w:rFonts w:hint="eastAsia"/>
        </w:rPr>
        <w:t>ее</w:t>
      </w:r>
      <w:r>
        <w:t></w:t>
      </w:r>
      <w:r>
        <w:rPr>
          <w:rFonts w:hint="eastAsia"/>
        </w:rPr>
        <w:t>конкурентоспособности</w:t>
      </w:r>
      <w:r>
        <w:t></w:t>
      </w:r>
    </w:p>
    <w:p w:rsidR="009533C4" w:rsidRDefault="009533C4" w:rsidP="009533C4">
      <w:r>
        <w:rPr>
          <w:rFonts w:hint="eastAsia"/>
        </w:rPr>
        <w:t>Специфика</w:t>
      </w:r>
      <w:r>
        <w:t></w:t>
      </w:r>
      <w:r>
        <w:rPr>
          <w:rFonts w:hint="eastAsia"/>
        </w:rPr>
        <w:t>формирования</w:t>
      </w:r>
      <w:r>
        <w:t></w:t>
      </w:r>
      <w:r>
        <w:rPr>
          <w:rFonts w:hint="eastAsia"/>
        </w:rPr>
        <w:t>рыночных</w:t>
      </w:r>
      <w:r>
        <w:t></w:t>
      </w:r>
      <w:r>
        <w:rPr>
          <w:rFonts w:hint="eastAsia"/>
        </w:rPr>
        <w:t>механизмов</w:t>
      </w:r>
      <w:r>
        <w:t></w:t>
      </w:r>
      <w:r>
        <w:rPr>
          <w:rFonts w:hint="eastAsia"/>
        </w:rPr>
        <w:t>контроля</w:t>
      </w:r>
      <w:r>
        <w:t></w:t>
      </w:r>
      <w:r>
        <w:rPr>
          <w:rFonts w:hint="eastAsia"/>
        </w:rPr>
        <w:t>корпоративных</w:t>
      </w:r>
      <w:r>
        <w:t></w:t>
      </w:r>
      <w:r>
        <w:rPr>
          <w:rFonts w:hint="eastAsia"/>
        </w:rPr>
        <w:t>структур</w:t>
      </w:r>
      <w:r>
        <w:t></w:t>
      </w:r>
      <w:r>
        <w:rPr>
          <w:rFonts w:hint="eastAsia"/>
        </w:rPr>
        <w:t>в</w:t>
      </w:r>
      <w:r>
        <w:t></w:t>
      </w:r>
      <w:r>
        <w:rPr>
          <w:rFonts w:hint="eastAsia"/>
        </w:rPr>
        <w:t>российской</w:t>
      </w:r>
      <w:r>
        <w:t></w:t>
      </w:r>
      <w:r>
        <w:rPr>
          <w:rFonts w:hint="eastAsia"/>
        </w:rPr>
        <w:t>экономике</w:t>
      </w:r>
      <w:r>
        <w:t></w:t>
      </w:r>
      <w:r>
        <w:t></w:t>
      </w:r>
      <w:r>
        <w:rPr>
          <w:rFonts w:hint="eastAsia"/>
        </w:rPr>
        <w:t>проявляется</w:t>
      </w:r>
      <w:r>
        <w:t></w:t>
      </w:r>
      <w:r>
        <w:rPr>
          <w:rFonts w:hint="eastAsia"/>
        </w:rPr>
        <w:t>в</w:t>
      </w:r>
      <w:r>
        <w:t></w:t>
      </w:r>
      <w:r>
        <w:rPr>
          <w:rFonts w:hint="eastAsia"/>
        </w:rPr>
        <w:t>преобладании</w:t>
      </w:r>
      <w:r>
        <w:t></w:t>
      </w:r>
      <w:r>
        <w:rPr>
          <w:rFonts w:hint="eastAsia"/>
        </w:rPr>
        <w:t>нерыночных</w:t>
      </w:r>
      <w:r>
        <w:t></w:t>
      </w:r>
      <w:r>
        <w:rPr>
          <w:rFonts w:hint="eastAsia"/>
        </w:rPr>
        <w:t>форм</w:t>
      </w:r>
      <w:r>
        <w:t></w:t>
      </w:r>
      <w:r>
        <w:t></w:t>
      </w:r>
      <w:r>
        <w:rPr>
          <w:rFonts w:hint="eastAsia"/>
        </w:rPr>
        <w:t>акционерного</w:t>
      </w:r>
      <w:r>
        <w:t></w:t>
      </w:r>
      <w:r>
        <w:rPr>
          <w:rFonts w:hint="eastAsia"/>
        </w:rPr>
        <w:t>и</w:t>
      </w:r>
      <w:r>
        <w:t></w:t>
      </w:r>
      <w:r>
        <w:rPr>
          <w:rFonts w:hint="eastAsia"/>
        </w:rPr>
        <w:t>управленческого</w:t>
      </w:r>
      <w:r>
        <w:t></w:t>
      </w:r>
      <w:r>
        <w:rPr>
          <w:rFonts w:hint="eastAsia"/>
        </w:rPr>
        <w:t>контроля</w:t>
      </w:r>
      <w:r>
        <w:t></w:t>
      </w:r>
      <w:r>
        <w:t></w:t>
      </w:r>
      <w:r>
        <w:rPr>
          <w:rFonts w:hint="eastAsia"/>
        </w:rPr>
        <w:t>на</w:t>
      </w:r>
      <w:r>
        <w:t></w:t>
      </w:r>
      <w:r>
        <w:rPr>
          <w:rFonts w:hint="eastAsia"/>
        </w:rPr>
        <w:t>фоне</w:t>
      </w:r>
      <w:r>
        <w:t></w:t>
      </w:r>
      <w:r>
        <w:rPr>
          <w:rFonts w:hint="eastAsia"/>
        </w:rPr>
        <w:t>высокой</w:t>
      </w:r>
      <w:r>
        <w:t></w:t>
      </w:r>
      <w:r>
        <w:rPr>
          <w:rFonts w:hint="eastAsia"/>
        </w:rPr>
        <w:t>концентрации</w:t>
      </w:r>
      <w:r>
        <w:t></w:t>
      </w:r>
      <w:r>
        <w:rPr>
          <w:rFonts w:hint="eastAsia"/>
        </w:rPr>
        <w:t>сделок</w:t>
      </w:r>
      <w:r>
        <w:t></w:t>
      </w:r>
      <w:r>
        <w:rPr>
          <w:rFonts w:hint="eastAsia"/>
        </w:rPr>
        <w:t>на</w:t>
      </w:r>
      <w:r>
        <w:t></w:t>
      </w:r>
      <w:r>
        <w:rPr>
          <w:rFonts w:hint="eastAsia"/>
        </w:rPr>
        <w:t>рынке</w:t>
      </w:r>
      <w:r>
        <w:t></w:t>
      </w:r>
      <w:r>
        <w:rPr>
          <w:rFonts w:hint="eastAsia"/>
        </w:rPr>
        <w:t>корпоративного</w:t>
      </w:r>
      <w:r>
        <w:t></w:t>
      </w:r>
      <w:r>
        <w:rPr>
          <w:rFonts w:hint="eastAsia"/>
        </w:rPr>
        <w:t>контроля</w:t>
      </w:r>
      <w:r>
        <w:t></w:t>
      </w:r>
      <w:r>
        <w:t></w:t>
      </w:r>
      <w:r>
        <w:rPr>
          <w:rFonts w:hint="eastAsia"/>
        </w:rPr>
        <w:t>где</w:t>
      </w:r>
      <w:r>
        <w:t></w:t>
      </w:r>
      <w:r>
        <w:rPr>
          <w:rFonts w:hint="eastAsia"/>
        </w:rPr>
        <w:t>менее</w:t>
      </w:r>
      <w:r>
        <w:t></w:t>
      </w:r>
      <w:r>
        <w:rPr>
          <w:rFonts w:hint="eastAsia"/>
        </w:rPr>
        <w:t>двух</w:t>
      </w:r>
      <w:r>
        <w:t></w:t>
      </w:r>
      <w:r>
        <w:rPr>
          <w:rFonts w:hint="eastAsia"/>
        </w:rPr>
        <w:t>сотен</w:t>
      </w:r>
      <w:r>
        <w:t></w:t>
      </w:r>
      <w:r>
        <w:rPr>
          <w:rFonts w:hint="eastAsia"/>
        </w:rPr>
        <w:t>фирм</w:t>
      </w:r>
      <w:r>
        <w:t></w:t>
      </w:r>
      <w:r>
        <w:t></w:t>
      </w:r>
      <w:r>
        <w:rPr>
          <w:rFonts w:hint="eastAsia"/>
        </w:rPr>
        <w:t>обеспечивают</w:t>
      </w:r>
      <w:r>
        <w:t></w:t>
      </w:r>
      <w:r>
        <w:rPr>
          <w:rFonts w:hint="eastAsia"/>
        </w:rPr>
        <w:t>две</w:t>
      </w:r>
      <w:r>
        <w:t></w:t>
      </w:r>
      <w:r>
        <w:rPr>
          <w:rFonts w:hint="eastAsia"/>
        </w:rPr>
        <w:t>трети</w:t>
      </w:r>
      <w:r>
        <w:t></w:t>
      </w:r>
      <w:r>
        <w:rPr>
          <w:rFonts w:hint="eastAsia"/>
        </w:rPr>
        <w:t>его</w:t>
      </w:r>
      <w:r>
        <w:t></w:t>
      </w:r>
      <w:r>
        <w:rPr>
          <w:rFonts w:hint="eastAsia"/>
        </w:rPr>
        <w:t>капитализации</w:t>
      </w:r>
      <w:r>
        <w:t></w:t>
      </w:r>
      <w:r>
        <w:t></w:t>
      </w:r>
      <w:r>
        <w:rPr>
          <w:rFonts w:hint="eastAsia"/>
        </w:rPr>
        <w:t>т</w:t>
      </w:r>
      <w:r>
        <w:t></w:t>
      </w:r>
      <w:r>
        <w:rPr>
          <w:rFonts w:hint="eastAsia"/>
        </w:rPr>
        <w:t>к</w:t>
      </w:r>
      <w:r>
        <w:t></w:t>
      </w:r>
      <w:r>
        <w:t></w:t>
      </w:r>
      <w:r>
        <w:rPr>
          <w:rFonts w:hint="eastAsia"/>
        </w:rPr>
        <w:t>большинство</w:t>
      </w:r>
      <w:r>
        <w:t></w:t>
      </w:r>
      <w:r>
        <w:rPr>
          <w:rFonts w:hint="eastAsia"/>
        </w:rPr>
        <w:t>российских</w:t>
      </w:r>
      <w:r>
        <w:t></w:t>
      </w:r>
      <w:r>
        <w:rPr>
          <w:rFonts w:hint="eastAsia"/>
        </w:rPr>
        <w:t>предприятий</w:t>
      </w:r>
      <w:r>
        <w:t></w:t>
      </w:r>
      <w:r>
        <w:rPr>
          <w:rFonts w:hint="eastAsia"/>
        </w:rPr>
        <w:t>имеет</w:t>
      </w:r>
      <w:r>
        <w:t></w:t>
      </w:r>
      <w:r>
        <w:rPr>
          <w:rFonts w:hint="eastAsia"/>
        </w:rPr>
        <w:t>непубличный</w:t>
      </w:r>
      <w:r>
        <w:t></w:t>
      </w:r>
      <w:r>
        <w:rPr>
          <w:rFonts w:hint="eastAsia"/>
        </w:rPr>
        <w:t>характер</w:t>
      </w:r>
      <w:r>
        <w:t></w:t>
      </w:r>
      <w:r>
        <w:t></w:t>
      </w:r>
      <w:r>
        <w:rPr>
          <w:rFonts w:hint="eastAsia"/>
        </w:rPr>
        <w:t>что</w:t>
      </w:r>
      <w:r>
        <w:t></w:t>
      </w:r>
      <w:r>
        <w:rPr>
          <w:rFonts w:hint="eastAsia"/>
        </w:rPr>
        <w:t>значительно</w:t>
      </w:r>
      <w:r>
        <w:t></w:t>
      </w:r>
      <w:r>
        <w:rPr>
          <w:rFonts w:hint="eastAsia"/>
        </w:rPr>
        <w:t>снижает</w:t>
      </w:r>
      <w:r>
        <w:t></w:t>
      </w:r>
      <w:r>
        <w:rPr>
          <w:rFonts w:hint="eastAsia"/>
        </w:rPr>
        <w:t>действие</w:t>
      </w:r>
      <w:r>
        <w:t></w:t>
      </w:r>
      <w:r>
        <w:rPr>
          <w:rFonts w:hint="eastAsia"/>
        </w:rPr>
        <w:t>данного</w:t>
      </w:r>
      <w:r>
        <w:t></w:t>
      </w:r>
      <w:r>
        <w:rPr>
          <w:rFonts w:hint="eastAsia"/>
        </w:rPr>
        <w:t>инструмента</w:t>
      </w:r>
      <w:r>
        <w:t></w:t>
      </w:r>
      <w:r>
        <w:rPr>
          <w:rFonts w:hint="eastAsia"/>
        </w:rPr>
        <w:t>в</w:t>
      </w:r>
      <w:r>
        <w:t></w:t>
      </w:r>
      <w:r>
        <w:rPr>
          <w:rFonts w:hint="eastAsia"/>
        </w:rPr>
        <w:t>качестве</w:t>
      </w:r>
      <w:r>
        <w:t></w:t>
      </w:r>
      <w:r>
        <w:rPr>
          <w:rFonts w:hint="eastAsia"/>
        </w:rPr>
        <w:t>эффективного</w:t>
      </w:r>
      <w:r>
        <w:t></w:t>
      </w:r>
      <w:r>
        <w:rPr>
          <w:rFonts w:hint="eastAsia"/>
        </w:rPr>
        <w:t>механизма</w:t>
      </w:r>
      <w:r>
        <w:t></w:t>
      </w:r>
      <w:r>
        <w:rPr>
          <w:rFonts w:hint="eastAsia"/>
        </w:rPr>
        <w:t>корпоративного</w:t>
      </w:r>
      <w:r>
        <w:t></w:t>
      </w:r>
      <w:r>
        <w:rPr>
          <w:rFonts w:hint="eastAsia"/>
        </w:rPr>
        <w:t>управления</w:t>
      </w:r>
      <w:r>
        <w:t></w:t>
      </w:r>
      <w:r>
        <w:rPr>
          <w:rFonts w:hint="eastAsia"/>
        </w:rPr>
        <w:t>и</w:t>
      </w:r>
      <w:r>
        <w:t></w:t>
      </w:r>
      <w:r>
        <w:rPr>
          <w:rFonts w:hint="eastAsia"/>
        </w:rPr>
        <w:t>перераспределения</w:t>
      </w:r>
      <w:r>
        <w:t></w:t>
      </w:r>
      <w:r>
        <w:rPr>
          <w:rFonts w:hint="eastAsia"/>
        </w:rPr>
        <w:t>собственности</w:t>
      </w:r>
      <w:r>
        <w:t></w:t>
      </w:r>
    </w:p>
    <w:p w:rsidR="009533C4" w:rsidRDefault="009533C4" w:rsidP="009533C4">
      <w:r>
        <w:rPr>
          <w:rFonts w:hint="eastAsia"/>
        </w:rPr>
        <w:t>Тенденция</w:t>
      </w:r>
      <w:r>
        <w:t></w:t>
      </w:r>
      <w:r>
        <w:rPr>
          <w:rFonts w:hint="eastAsia"/>
        </w:rPr>
        <w:t>интеграции</w:t>
      </w:r>
      <w:r>
        <w:t></w:t>
      </w:r>
      <w:r>
        <w:rPr>
          <w:rFonts w:hint="eastAsia"/>
        </w:rPr>
        <w:t>и</w:t>
      </w:r>
      <w:r>
        <w:t></w:t>
      </w:r>
      <w:r>
        <w:rPr>
          <w:rFonts w:hint="eastAsia"/>
        </w:rPr>
        <w:t>укрупнения</w:t>
      </w:r>
      <w:r>
        <w:t></w:t>
      </w:r>
      <w:r>
        <w:rPr>
          <w:rFonts w:hint="eastAsia"/>
        </w:rPr>
        <w:t>корпоративных</w:t>
      </w:r>
      <w:r>
        <w:t></w:t>
      </w:r>
      <w:r>
        <w:rPr>
          <w:rFonts w:hint="eastAsia"/>
        </w:rPr>
        <w:t>структур</w:t>
      </w:r>
      <w:r>
        <w:t></w:t>
      </w:r>
      <w:r>
        <w:rPr>
          <w:rFonts w:hint="eastAsia"/>
        </w:rPr>
        <w:t>на</w:t>
      </w:r>
      <w:r>
        <w:t></w:t>
      </w:r>
      <w:r>
        <w:rPr>
          <w:rFonts w:hint="eastAsia"/>
        </w:rPr>
        <w:t>современном</w:t>
      </w:r>
      <w:r>
        <w:t></w:t>
      </w:r>
      <w:r>
        <w:rPr>
          <w:rFonts w:hint="eastAsia"/>
        </w:rPr>
        <w:t>этапе</w:t>
      </w:r>
      <w:r>
        <w:t></w:t>
      </w:r>
      <w:r>
        <w:rPr>
          <w:rFonts w:hint="eastAsia"/>
        </w:rPr>
        <w:t>развития</w:t>
      </w:r>
      <w:r>
        <w:t></w:t>
      </w:r>
      <w:r>
        <w:rPr>
          <w:rFonts w:hint="eastAsia"/>
        </w:rPr>
        <w:t>экономических</w:t>
      </w:r>
      <w:r>
        <w:t></w:t>
      </w:r>
      <w:r>
        <w:rPr>
          <w:rFonts w:hint="eastAsia"/>
        </w:rPr>
        <w:t>отношений</w:t>
      </w:r>
      <w:r>
        <w:t></w:t>
      </w:r>
      <w:r>
        <w:rPr>
          <w:rFonts w:hint="eastAsia"/>
        </w:rPr>
        <w:t>предполагает</w:t>
      </w:r>
      <w:r>
        <w:t></w:t>
      </w:r>
      <w:r>
        <w:rPr>
          <w:rFonts w:hint="eastAsia"/>
        </w:rPr>
        <w:t>широкое</w:t>
      </w:r>
      <w:r>
        <w:t></w:t>
      </w:r>
      <w:r>
        <w:rPr>
          <w:rFonts w:hint="eastAsia"/>
        </w:rPr>
        <w:t>использование</w:t>
      </w:r>
      <w:r>
        <w:t></w:t>
      </w:r>
      <w:r>
        <w:rPr>
          <w:rFonts w:hint="eastAsia"/>
        </w:rPr>
        <w:t>сделок</w:t>
      </w:r>
      <w:r>
        <w:t></w:t>
      </w:r>
      <w:r>
        <w:rPr>
          <w:rFonts w:hint="eastAsia"/>
        </w:rPr>
        <w:t>слияний</w:t>
      </w:r>
      <w:r>
        <w:t></w:t>
      </w:r>
      <w:r>
        <w:t></w:t>
      </w:r>
      <w:r>
        <w:rPr>
          <w:rFonts w:hint="eastAsia"/>
        </w:rPr>
        <w:t>но</w:t>
      </w:r>
      <w:r>
        <w:t></w:t>
      </w:r>
      <w:r>
        <w:rPr>
          <w:rFonts w:hint="eastAsia"/>
        </w:rPr>
        <w:t>наряду</w:t>
      </w:r>
      <w:r>
        <w:t></w:t>
      </w:r>
      <w:r>
        <w:rPr>
          <w:rFonts w:hint="eastAsia"/>
        </w:rPr>
        <w:t>с</w:t>
      </w:r>
      <w:r>
        <w:t></w:t>
      </w:r>
      <w:r>
        <w:rPr>
          <w:rFonts w:hint="eastAsia"/>
        </w:rPr>
        <w:t>интеграционными</w:t>
      </w:r>
      <w:r>
        <w:t></w:t>
      </w:r>
      <w:r>
        <w:rPr>
          <w:rFonts w:hint="eastAsia"/>
        </w:rPr>
        <w:t>процессами</w:t>
      </w:r>
      <w:r>
        <w:t></w:t>
      </w:r>
      <w:r>
        <w:t></w:t>
      </w:r>
      <w:r>
        <w:rPr>
          <w:rFonts w:hint="eastAsia"/>
        </w:rPr>
        <w:t>крупные</w:t>
      </w:r>
      <w:r>
        <w:t></w:t>
      </w:r>
      <w:r>
        <w:rPr>
          <w:rFonts w:hint="eastAsia"/>
        </w:rPr>
        <w:t>компании</w:t>
      </w:r>
      <w:r>
        <w:t></w:t>
      </w:r>
      <w:r>
        <w:rPr>
          <w:rFonts w:hint="eastAsia"/>
        </w:rPr>
        <w:t>используют</w:t>
      </w:r>
      <w:r>
        <w:t></w:t>
      </w:r>
      <w:r>
        <w:rPr>
          <w:rFonts w:hint="eastAsia"/>
        </w:rPr>
        <w:t>не</w:t>
      </w:r>
      <w:r>
        <w:t></w:t>
      </w:r>
      <w:r>
        <w:rPr>
          <w:rFonts w:hint="eastAsia"/>
        </w:rPr>
        <w:t>только</w:t>
      </w:r>
      <w:r>
        <w:t></w:t>
      </w:r>
      <w:r>
        <w:rPr>
          <w:rFonts w:hint="eastAsia"/>
        </w:rPr>
        <w:t>механизмы</w:t>
      </w:r>
      <w:r>
        <w:t></w:t>
      </w:r>
      <w:r>
        <w:rPr>
          <w:rFonts w:hint="eastAsia"/>
        </w:rPr>
        <w:t>корпоративных</w:t>
      </w:r>
      <w:r>
        <w:t></w:t>
      </w:r>
      <w:r>
        <w:rPr>
          <w:rFonts w:hint="eastAsia"/>
        </w:rPr>
        <w:t>слияний</w:t>
      </w:r>
      <w:r>
        <w:t></w:t>
      </w:r>
      <w:r>
        <w:t></w:t>
      </w:r>
      <w:r>
        <w:rPr>
          <w:rFonts w:hint="eastAsia"/>
        </w:rPr>
        <w:t>но</w:t>
      </w:r>
      <w:r>
        <w:t></w:t>
      </w:r>
      <w:r>
        <w:rPr>
          <w:rFonts w:hint="eastAsia"/>
        </w:rPr>
        <w:t>и</w:t>
      </w:r>
      <w:r>
        <w:t></w:t>
      </w:r>
      <w:r>
        <w:rPr>
          <w:rFonts w:hint="eastAsia"/>
        </w:rPr>
        <w:t>корпоративных</w:t>
      </w:r>
      <w:r>
        <w:t></w:t>
      </w:r>
      <w:r>
        <w:t></w:t>
      </w:r>
      <w:r>
        <w:rPr>
          <w:rFonts w:hint="eastAsia"/>
        </w:rPr>
        <w:t>сжатий</w:t>
      </w:r>
      <w:r>
        <w:t></w:t>
      </w:r>
      <w:r>
        <w:t></w:t>
      </w:r>
      <w:r>
        <w:rPr>
          <w:rFonts w:hint="eastAsia"/>
        </w:rPr>
        <w:t>различные</w:t>
      </w:r>
      <w:r>
        <w:t></w:t>
      </w:r>
      <w:r>
        <w:rPr>
          <w:rFonts w:hint="eastAsia"/>
        </w:rPr>
        <w:t>методы</w:t>
      </w:r>
      <w:r>
        <w:t></w:t>
      </w:r>
      <w:r>
        <w:rPr>
          <w:rFonts w:hint="eastAsia"/>
        </w:rPr>
        <w:t>сокращения</w:t>
      </w:r>
      <w:r>
        <w:t></w:t>
      </w:r>
      <w:r>
        <w:rPr>
          <w:rFonts w:hint="eastAsia"/>
        </w:rPr>
        <w:t>сферы</w:t>
      </w:r>
      <w:r>
        <w:t></w:t>
      </w:r>
      <w:r>
        <w:rPr>
          <w:rFonts w:hint="eastAsia"/>
        </w:rPr>
        <w:t>своих</w:t>
      </w:r>
      <w:r>
        <w:t></w:t>
      </w:r>
      <w:r>
        <w:rPr>
          <w:rFonts w:hint="eastAsia"/>
        </w:rPr>
        <w:t>хозяйственных</w:t>
      </w:r>
      <w:r>
        <w:t></w:t>
      </w:r>
      <w:r>
        <w:rPr>
          <w:rFonts w:hint="eastAsia"/>
        </w:rPr>
        <w:t>операций</w:t>
      </w:r>
      <w:r>
        <w:t></w:t>
      </w:r>
      <w:r>
        <w:t></w:t>
      </w:r>
      <w:r>
        <w:t></w:t>
      </w:r>
      <w:r>
        <w:rPr>
          <w:rFonts w:hint="eastAsia"/>
        </w:rPr>
        <w:t>продажи</w:t>
      </w:r>
      <w:r>
        <w:t></w:t>
      </w:r>
      <w:r>
        <w:t></w:t>
      </w:r>
      <w:r>
        <w:t></w:t>
      </w:r>
      <w:r>
        <w:rPr>
          <w:rFonts w:hint="eastAsia"/>
        </w:rPr>
        <w:t>дивестиции</w:t>
      </w:r>
      <w:r>
        <w:t></w:t>
      </w:r>
      <w:r>
        <w:t></w:t>
      </w:r>
      <w:r>
        <w:t></w:t>
      </w:r>
      <w:r>
        <w:rPr>
          <w:rFonts w:hint="eastAsia"/>
        </w:rPr>
        <w:t>и</w:t>
      </w:r>
      <w:r>
        <w:t></w:t>
      </w:r>
      <w:r>
        <w:rPr>
          <w:rFonts w:hint="eastAsia"/>
        </w:rPr>
        <w:t>акционерные</w:t>
      </w:r>
      <w:r>
        <w:t></w:t>
      </w:r>
      <w:r>
        <w:t></w:t>
      </w:r>
      <w:r>
        <w:rPr>
          <w:rFonts w:hint="eastAsia"/>
        </w:rPr>
        <w:t>отщепления</w:t>
      </w:r>
      <w:r>
        <w:t></w:t>
      </w:r>
      <w:r>
        <w:t></w:t>
      </w:r>
    </w:p>
    <w:p w:rsidR="009533C4" w:rsidRDefault="009533C4" w:rsidP="009533C4">
      <w:r>
        <w:rPr>
          <w:rFonts w:hint="eastAsia"/>
        </w:rPr>
        <w:t>Модификация</w:t>
      </w:r>
      <w:r>
        <w:t></w:t>
      </w:r>
      <w:r>
        <w:rPr>
          <w:rFonts w:hint="eastAsia"/>
        </w:rPr>
        <w:t>проблемы</w:t>
      </w:r>
      <w:r>
        <w:t></w:t>
      </w:r>
      <w:r>
        <w:rPr>
          <w:rFonts w:hint="eastAsia"/>
        </w:rPr>
        <w:t>корпоративного</w:t>
      </w:r>
      <w:r>
        <w:t></w:t>
      </w:r>
      <w:r>
        <w:rPr>
          <w:rFonts w:hint="eastAsia"/>
        </w:rPr>
        <w:t>управления</w:t>
      </w:r>
      <w:r>
        <w:t></w:t>
      </w:r>
      <w:r>
        <w:rPr>
          <w:rFonts w:hint="eastAsia"/>
        </w:rPr>
        <w:t>в</w:t>
      </w:r>
      <w:r>
        <w:t></w:t>
      </w:r>
      <w:r>
        <w:rPr>
          <w:rFonts w:hint="eastAsia"/>
        </w:rPr>
        <w:t>настоящее</w:t>
      </w:r>
      <w:r>
        <w:t></w:t>
      </w:r>
      <w:r>
        <w:rPr>
          <w:rFonts w:hint="eastAsia"/>
        </w:rPr>
        <w:t>время</w:t>
      </w:r>
      <w:r>
        <w:t></w:t>
      </w:r>
      <w:r>
        <w:rPr>
          <w:rFonts w:hint="eastAsia"/>
        </w:rPr>
        <w:t>связана</w:t>
      </w:r>
      <w:r>
        <w:t></w:t>
      </w:r>
      <w:r>
        <w:rPr>
          <w:rFonts w:hint="eastAsia"/>
        </w:rPr>
        <w:t>с</w:t>
      </w:r>
      <w:r>
        <w:t></w:t>
      </w:r>
      <w:r>
        <w:rPr>
          <w:rFonts w:hint="eastAsia"/>
        </w:rPr>
        <w:t>тем</w:t>
      </w:r>
      <w:r>
        <w:t></w:t>
      </w:r>
      <w:r>
        <w:t></w:t>
      </w:r>
      <w:r>
        <w:rPr>
          <w:rFonts w:hint="eastAsia"/>
        </w:rPr>
        <w:t>что</w:t>
      </w:r>
      <w:r>
        <w:t></w:t>
      </w:r>
      <w:r>
        <w:rPr>
          <w:rFonts w:hint="eastAsia"/>
        </w:rPr>
        <w:t>один</w:t>
      </w:r>
      <w:r>
        <w:t></w:t>
      </w:r>
      <w:r>
        <w:rPr>
          <w:rFonts w:hint="eastAsia"/>
        </w:rPr>
        <w:t>из</w:t>
      </w:r>
      <w:r>
        <w:t></w:t>
      </w:r>
      <w:r>
        <w:rPr>
          <w:rFonts w:hint="eastAsia"/>
        </w:rPr>
        <w:t>собственников</w:t>
      </w:r>
      <w:r>
        <w:t></w:t>
      </w:r>
      <w:r>
        <w:rPr>
          <w:rFonts w:hint="eastAsia"/>
        </w:rPr>
        <w:t>приобретает</w:t>
      </w:r>
      <w:r>
        <w:t></w:t>
      </w:r>
      <w:r>
        <w:rPr>
          <w:rFonts w:hint="eastAsia"/>
        </w:rPr>
        <w:t>преимущества</w:t>
      </w:r>
      <w:r>
        <w:t></w:t>
      </w:r>
      <w:r>
        <w:t></w:t>
      </w:r>
      <w:r>
        <w:rPr>
          <w:rFonts w:hint="eastAsia"/>
        </w:rPr>
        <w:t>вытекающие</w:t>
      </w:r>
      <w:r>
        <w:t></w:t>
      </w:r>
      <w:r>
        <w:rPr>
          <w:rFonts w:hint="eastAsia"/>
        </w:rPr>
        <w:t>не</w:t>
      </w:r>
      <w:r>
        <w:t></w:t>
      </w:r>
      <w:r>
        <w:rPr>
          <w:rFonts w:hint="eastAsia"/>
        </w:rPr>
        <w:t>из</w:t>
      </w:r>
      <w:r>
        <w:t></w:t>
      </w:r>
      <w:r>
        <w:rPr>
          <w:rFonts w:hint="eastAsia"/>
        </w:rPr>
        <w:t>его</w:t>
      </w:r>
      <w:r>
        <w:t></w:t>
      </w:r>
      <w:r>
        <w:rPr>
          <w:rFonts w:hint="eastAsia"/>
        </w:rPr>
        <w:t>имущественных</w:t>
      </w:r>
      <w:r>
        <w:t></w:t>
      </w:r>
      <w:r>
        <w:rPr>
          <w:rFonts w:hint="eastAsia"/>
        </w:rPr>
        <w:t>прав</w:t>
      </w:r>
      <w:r>
        <w:t></w:t>
      </w:r>
      <w:r>
        <w:t></w:t>
      </w:r>
      <w:r>
        <w:rPr>
          <w:rFonts w:hint="eastAsia"/>
        </w:rPr>
        <w:t>а</w:t>
      </w:r>
      <w:r>
        <w:t></w:t>
      </w:r>
      <w:r>
        <w:rPr>
          <w:rFonts w:hint="eastAsia"/>
        </w:rPr>
        <w:t>из</w:t>
      </w:r>
      <w:r>
        <w:t></w:t>
      </w:r>
      <w:r>
        <w:rPr>
          <w:rFonts w:hint="eastAsia"/>
        </w:rPr>
        <w:t>управленческих</w:t>
      </w:r>
      <w:r>
        <w:t></w:t>
      </w:r>
      <w:r>
        <w:rPr>
          <w:rFonts w:hint="eastAsia"/>
        </w:rPr>
        <w:t>функций</w:t>
      </w:r>
      <w:r>
        <w:t></w:t>
      </w:r>
      <w:r>
        <w:t></w:t>
      </w:r>
      <w:r>
        <w:rPr>
          <w:rFonts w:hint="eastAsia"/>
        </w:rPr>
        <w:t>На</w:t>
      </w:r>
      <w:r>
        <w:t></w:t>
      </w:r>
      <w:r>
        <w:rPr>
          <w:rFonts w:hint="eastAsia"/>
        </w:rPr>
        <w:t>практике</w:t>
      </w:r>
      <w:r>
        <w:t></w:t>
      </w:r>
      <w:r>
        <w:rPr>
          <w:rFonts w:hint="eastAsia"/>
        </w:rPr>
        <w:t>методы</w:t>
      </w:r>
      <w:r>
        <w:t></w:t>
      </w:r>
      <w:r>
        <w:rPr>
          <w:rFonts w:hint="eastAsia"/>
        </w:rPr>
        <w:t>корпоративного</w:t>
      </w:r>
      <w:r>
        <w:t></w:t>
      </w:r>
      <w:r>
        <w:rPr>
          <w:rFonts w:hint="eastAsia"/>
        </w:rPr>
        <w:t>контроля</w:t>
      </w:r>
      <w:r>
        <w:t></w:t>
      </w:r>
      <w:r>
        <w:rPr>
          <w:rFonts w:hint="eastAsia"/>
        </w:rPr>
        <w:t>определяются</w:t>
      </w:r>
      <w:r>
        <w:t></w:t>
      </w:r>
      <w:r>
        <w:rPr>
          <w:rFonts w:hint="eastAsia"/>
        </w:rPr>
        <w:t>характером</w:t>
      </w:r>
      <w:r>
        <w:t></w:t>
      </w:r>
      <w:r>
        <w:rPr>
          <w:rFonts w:hint="eastAsia"/>
        </w:rPr>
        <w:t>переходных</w:t>
      </w:r>
      <w:r>
        <w:t></w:t>
      </w:r>
      <w:r>
        <w:rPr>
          <w:rFonts w:hint="eastAsia"/>
        </w:rPr>
        <w:t>процессов</w:t>
      </w:r>
      <w:r>
        <w:t></w:t>
      </w:r>
      <w:r>
        <w:rPr>
          <w:rFonts w:hint="eastAsia"/>
        </w:rPr>
        <w:t>и</w:t>
      </w:r>
      <w:r>
        <w:t></w:t>
      </w:r>
      <w:r>
        <w:rPr>
          <w:rFonts w:hint="eastAsia"/>
        </w:rPr>
        <w:t>структур</w:t>
      </w:r>
      <w:r>
        <w:t></w:t>
      </w:r>
      <w:r>
        <w:rPr>
          <w:rFonts w:hint="eastAsia"/>
        </w:rPr>
        <w:t>собственности</w:t>
      </w:r>
      <w:r>
        <w:t></w:t>
      </w:r>
      <w:r>
        <w:t></w:t>
      </w:r>
      <w:r>
        <w:rPr>
          <w:rFonts w:hint="eastAsia"/>
        </w:rPr>
        <w:t>сложившихся</w:t>
      </w:r>
      <w:r>
        <w:t></w:t>
      </w:r>
      <w:r>
        <w:rPr>
          <w:rFonts w:hint="eastAsia"/>
        </w:rPr>
        <w:t>в</w:t>
      </w:r>
      <w:r>
        <w:t></w:t>
      </w:r>
      <w:r>
        <w:rPr>
          <w:rFonts w:hint="eastAsia"/>
        </w:rPr>
        <w:t>ходе</w:t>
      </w:r>
      <w:r>
        <w:t></w:t>
      </w:r>
      <w:r>
        <w:rPr>
          <w:rFonts w:hint="eastAsia"/>
        </w:rPr>
        <w:t>приватизации</w:t>
      </w:r>
      <w:r>
        <w:t></w:t>
      </w:r>
      <w:r>
        <w:t></w:t>
      </w:r>
      <w:r>
        <w:rPr>
          <w:rFonts w:hint="eastAsia"/>
        </w:rPr>
        <w:t>В</w:t>
      </w:r>
      <w:r>
        <w:t></w:t>
      </w:r>
      <w:r>
        <w:rPr>
          <w:rFonts w:hint="eastAsia"/>
        </w:rPr>
        <w:t>российской</w:t>
      </w:r>
      <w:r>
        <w:t></w:t>
      </w:r>
      <w:r>
        <w:rPr>
          <w:rFonts w:hint="eastAsia"/>
        </w:rPr>
        <w:t>экономике</w:t>
      </w:r>
      <w:r>
        <w:t></w:t>
      </w:r>
      <w:r>
        <w:rPr>
          <w:rFonts w:hint="eastAsia"/>
        </w:rPr>
        <w:t>действие</w:t>
      </w:r>
      <w:r>
        <w:t></w:t>
      </w:r>
      <w:r>
        <w:rPr>
          <w:rFonts w:hint="eastAsia"/>
        </w:rPr>
        <w:t>внешних</w:t>
      </w:r>
      <w:r>
        <w:t></w:t>
      </w:r>
      <w:r>
        <w:rPr>
          <w:rFonts w:hint="eastAsia"/>
        </w:rPr>
        <w:t>механизмов</w:t>
      </w:r>
      <w:r>
        <w:t></w:t>
      </w:r>
      <w:r>
        <w:rPr>
          <w:rFonts w:hint="eastAsia"/>
        </w:rPr>
        <w:t>корпоративного</w:t>
      </w:r>
      <w:r>
        <w:t></w:t>
      </w:r>
      <w:r>
        <w:rPr>
          <w:rFonts w:hint="eastAsia"/>
        </w:rPr>
        <w:t>контроля</w:t>
      </w:r>
      <w:r>
        <w:t></w:t>
      </w:r>
      <w:r>
        <w:rPr>
          <w:rFonts w:hint="eastAsia"/>
        </w:rPr>
        <w:t>весьма</w:t>
      </w:r>
      <w:r>
        <w:t></w:t>
      </w:r>
      <w:r>
        <w:rPr>
          <w:rFonts w:hint="eastAsia"/>
        </w:rPr>
        <w:t>ограничено</w:t>
      </w:r>
      <w:r>
        <w:t></w:t>
      </w:r>
      <w:r>
        <w:rPr>
          <w:rFonts w:hint="eastAsia"/>
        </w:rPr>
        <w:t>или</w:t>
      </w:r>
      <w:r>
        <w:t></w:t>
      </w:r>
      <w:r>
        <w:rPr>
          <w:rFonts w:hint="eastAsia"/>
        </w:rPr>
        <w:t>специфично</w:t>
      </w:r>
      <w:r>
        <w:t></w:t>
      </w:r>
      <w:r>
        <w:t></w:t>
      </w:r>
      <w:r>
        <w:rPr>
          <w:rFonts w:hint="eastAsia"/>
        </w:rPr>
        <w:t>При</w:t>
      </w:r>
      <w:r>
        <w:t></w:t>
      </w:r>
      <w:r>
        <w:rPr>
          <w:rFonts w:hint="eastAsia"/>
        </w:rPr>
        <w:t>этом</w:t>
      </w:r>
      <w:r>
        <w:t></w:t>
      </w:r>
      <w:r>
        <w:rPr>
          <w:rFonts w:hint="eastAsia"/>
        </w:rPr>
        <w:t>нет</w:t>
      </w:r>
      <w:r>
        <w:t></w:t>
      </w:r>
      <w:r>
        <w:rPr>
          <w:rFonts w:hint="eastAsia"/>
        </w:rPr>
        <w:t>контроля</w:t>
      </w:r>
      <w:r>
        <w:t></w:t>
      </w:r>
      <w:r>
        <w:rPr>
          <w:rFonts w:hint="eastAsia"/>
        </w:rPr>
        <w:t>ни</w:t>
      </w:r>
      <w:r>
        <w:t></w:t>
      </w:r>
      <w:r>
        <w:rPr>
          <w:rFonts w:hint="eastAsia"/>
        </w:rPr>
        <w:t>за</w:t>
      </w:r>
      <w:r>
        <w:t></w:t>
      </w:r>
      <w:r>
        <w:rPr>
          <w:rFonts w:hint="eastAsia"/>
        </w:rPr>
        <w:t>экономической</w:t>
      </w:r>
      <w:r>
        <w:t></w:t>
      </w:r>
      <w:r>
        <w:rPr>
          <w:rFonts w:hint="eastAsia"/>
        </w:rPr>
        <w:t>эффективностью</w:t>
      </w:r>
      <w:r>
        <w:t></w:t>
      </w:r>
      <w:r>
        <w:rPr>
          <w:rFonts w:hint="eastAsia"/>
        </w:rPr>
        <w:t>управленческих</w:t>
      </w:r>
      <w:r>
        <w:t></w:t>
      </w:r>
      <w:r>
        <w:rPr>
          <w:rFonts w:hint="eastAsia"/>
        </w:rPr>
        <w:t>решений</w:t>
      </w:r>
      <w:r>
        <w:t></w:t>
      </w:r>
      <w:r>
        <w:t></w:t>
      </w:r>
      <w:r>
        <w:rPr>
          <w:rFonts w:hint="eastAsia"/>
        </w:rPr>
        <w:t>ни</w:t>
      </w:r>
      <w:r>
        <w:t></w:t>
      </w:r>
      <w:r>
        <w:rPr>
          <w:rFonts w:hint="eastAsia"/>
        </w:rPr>
        <w:t>за</w:t>
      </w:r>
      <w:r>
        <w:t></w:t>
      </w:r>
      <w:r>
        <w:rPr>
          <w:rFonts w:hint="eastAsia"/>
        </w:rPr>
        <w:t>целевым</w:t>
      </w:r>
      <w:r>
        <w:t></w:t>
      </w:r>
      <w:r>
        <w:rPr>
          <w:rFonts w:hint="eastAsia"/>
        </w:rPr>
        <w:t>использованием</w:t>
      </w:r>
      <w:r>
        <w:t></w:t>
      </w:r>
      <w:r>
        <w:rPr>
          <w:rFonts w:hint="eastAsia"/>
        </w:rPr>
        <w:t>активов</w:t>
      </w:r>
      <w:r>
        <w:t></w:t>
      </w:r>
      <w:r>
        <w:rPr>
          <w:rFonts w:hint="eastAsia"/>
        </w:rPr>
        <w:t>корпорации</w:t>
      </w:r>
      <w:r>
        <w:t></w:t>
      </w:r>
    </w:p>
    <w:p w:rsidR="009533C4" w:rsidRDefault="009533C4" w:rsidP="009533C4">
      <w:r>
        <w:rPr>
          <w:rFonts w:hint="eastAsia"/>
        </w:rPr>
        <w:t>Рост</w:t>
      </w:r>
      <w:r>
        <w:t></w:t>
      </w:r>
      <w:r>
        <w:rPr>
          <w:rFonts w:hint="eastAsia"/>
        </w:rPr>
        <w:t>активности</w:t>
      </w:r>
      <w:r>
        <w:t></w:t>
      </w:r>
      <w:r>
        <w:rPr>
          <w:rFonts w:hint="eastAsia"/>
        </w:rPr>
        <w:t>на</w:t>
      </w:r>
      <w:r>
        <w:t></w:t>
      </w:r>
      <w:r>
        <w:rPr>
          <w:rFonts w:hint="eastAsia"/>
        </w:rPr>
        <w:t>рынке</w:t>
      </w:r>
      <w:r>
        <w:t></w:t>
      </w:r>
      <w:r>
        <w:rPr>
          <w:rFonts w:hint="eastAsia"/>
        </w:rPr>
        <w:t>слияний</w:t>
      </w:r>
      <w:r>
        <w:t></w:t>
      </w:r>
      <w:r>
        <w:rPr>
          <w:rFonts w:hint="eastAsia"/>
        </w:rPr>
        <w:t>и</w:t>
      </w:r>
      <w:r>
        <w:t></w:t>
      </w:r>
      <w:r>
        <w:rPr>
          <w:rFonts w:hint="eastAsia"/>
        </w:rPr>
        <w:t>поглощений</w:t>
      </w:r>
      <w:r>
        <w:t></w:t>
      </w:r>
      <w:r>
        <w:rPr>
          <w:rFonts w:hint="eastAsia"/>
        </w:rPr>
        <w:t>объясняется</w:t>
      </w:r>
      <w:r>
        <w:t></w:t>
      </w:r>
      <w:r>
        <w:rPr>
          <w:rFonts w:hint="eastAsia"/>
        </w:rPr>
        <w:t>тенденцией</w:t>
      </w:r>
      <w:r>
        <w:t></w:t>
      </w:r>
      <w:r>
        <w:rPr>
          <w:rFonts w:hint="eastAsia"/>
        </w:rPr>
        <w:t>высокой</w:t>
      </w:r>
      <w:r>
        <w:t></w:t>
      </w:r>
      <w:r>
        <w:rPr>
          <w:rFonts w:hint="eastAsia"/>
        </w:rPr>
        <w:t>концентрации</w:t>
      </w:r>
      <w:r>
        <w:t></w:t>
      </w:r>
      <w:r>
        <w:rPr>
          <w:rFonts w:hint="eastAsia"/>
        </w:rPr>
        <w:t>собственности</w:t>
      </w:r>
      <w:r>
        <w:t></w:t>
      </w:r>
      <w:r>
        <w:rPr>
          <w:rFonts w:hint="eastAsia"/>
        </w:rPr>
        <w:t>в</w:t>
      </w:r>
      <w:r>
        <w:t></w:t>
      </w:r>
      <w:r>
        <w:rPr>
          <w:rFonts w:hint="eastAsia"/>
        </w:rPr>
        <w:t>крупнейших</w:t>
      </w:r>
      <w:r>
        <w:t></w:t>
      </w:r>
      <w:r>
        <w:rPr>
          <w:rFonts w:hint="eastAsia"/>
        </w:rPr>
        <w:t>российских</w:t>
      </w:r>
      <w:r>
        <w:t></w:t>
      </w:r>
      <w:r>
        <w:rPr>
          <w:rFonts w:hint="eastAsia"/>
        </w:rPr>
        <w:t>холдингах</w:t>
      </w:r>
      <w:r>
        <w:t></w:t>
      </w:r>
      <w:r>
        <w:rPr>
          <w:rFonts w:hint="eastAsia"/>
        </w:rPr>
        <w:t>в</w:t>
      </w:r>
      <w:r>
        <w:t></w:t>
      </w:r>
      <w:r>
        <w:rPr>
          <w:rFonts w:hint="eastAsia"/>
        </w:rPr>
        <w:t>рамках</w:t>
      </w:r>
      <w:r>
        <w:t></w:t>
      </w:r>
      <w:r>
        <w:rPr>
          <w:rFonts w:hint="eastAsia"/>
        </w:rPr>
        <w:t>реструктуризации</w:t>
      </w:r>
      <w:r>
        <w:t></w:t>
      </w:r>
      <w:r>
        <w:rPr>
          <w:rFonts w:hint="eastAsia"/>
        </w:rPr>
        <w:t>и</w:t>
      </w:r>
      <w:r>
        <w:t></w:t>
      </w:r>
      <w:r>
        <w:rPr>
          <w:rFonts w:hint="eastAsia"/>
        </w:rPr>
        <w:t>диверсификации</w:t>
      </w:r>
      <w:r>
        <w:t></w:t>
      </w:r>
      <w:r>
        <w:rPr>
          <w:rFonts w:hint="eastAsia"/>
        </w:rPr>
        <w:t>их</w:t>
      </w:r>
      <w:r>
        <w:t></w:t>
      </w:r>
      <w:r>
        <w:rPr>
          <w:rFonts w:hint="eastAsia"/>
        </w:rPr>
        <w:t>деятельности</w:t>
      </w:r>
      <w:r>
        <w:t></w:t>
      </w:r>
      <w:r>
        <w:rPr>
          <w:rFonts w:hint="eastAsia"/>
        </w:rPr>
        <w:t>и</w:t>
      </w:r>
      <w:r>
        <w:t></w:t>
      </w:r>
      <w:r>
        <w:rPr>
          <w:rFonts w:hint="eastAsia"/>
        </w:rPr>
        <w:t>формирования</w:t>
      </w:r>
      <w:r>
        <w:t></w:t>
      </w:r>
      <w:r>
        <w:rPr>
          <w:rFonts w:hint="eastAsia"/>
        </w:rPr>
        <w:t>структур</w:t>
      </w:r>
      <w:r>
        <w:t></w:t>
      </w:r>
      <w:r>
        <w:rPr>
          <w:rFonts w:hint="eastAsia"/>
        </w:rPr>
        <w:t>конгломератного</w:t>
      </w:r>
      <w:r>
        <w:t></w:t>
      </w:r>
      <w:r>
        <w:rPr>
          <w:rFonts w:hint="eastAsia"/>
        </w:rPr>
        <w:t>типа</w:t>
      </w:r>
      <w:r>
        <w:t></w:t>
      </w:r>
      <w:r>
        <w:t></w:t>
      </w:r>
      <w:r>
        <w:rPr>
          <w:rFonts w:hint="eastAsia"/>
        </w:rPr>
        <w:t>Однако</w:t>
      </w:r>
      <w:r>
        <w:t></w:t>
      </w:r>
      <w:r>
        <w:rPr>
          <w:rFonts w:hint="eastAsia"/>
        </w:rPr>
        <w:t>многие</w:t>
      </w:r>
      <w:r>
        <w:t></w:t>
      </w:r>
      <w:r>
        <w:rPr>
          <w:rFonts w:hint="eastAsia"/>
        </w:rPr>
        <w:t>компании</w:t>
      </w:r>
      <w:r>
        <w:t></w:t>
      </w:r>
      <w:r>
        <w:rPr>
          <w:rFonts w:hint="eastAsia"/>
        </w:rPr>
        <w:t>достигли</w:t>
      </w:r>
      <w:r>
        <w:t></w:t>
      </w:r>
      <w:r>
        <w:rPr>
          <w:rFonts w:hint="eastAsia"/>
        </w:rPr>
        <w:t>потолка</w:t>
      </w:r>
      <w:r>
        <w:t></w:t>
      </w:r>
      <w:r>
        <w:rPr>
          <w:rFonts w:hint="eastAsia"/>
        </w:rPr>
        <w:t>роста</w:t>
      </w:r>
      <w:r>
        <w:t></w:t>
      </w:r>
      <w:r>
        <w:rPr>
          <w:rFonts w:hint="eastAsia"/>
        </w:rPr>
        <w:t>за</w:t>
      </w:r>
      <w:r>
        <w:t></w:t>
      </w:r>
      <w:r>
        <w:rPr>
          <w:rFonts w:hint="eastAsia"/>
        </w:rPr>
        <w:t>счет</w:t>
      </w:r>
      <w:r>
        <w:t></w:t>
      </w:r>
      <w:r>
        <w:rPr>
          <w:rFonts w:hint="eastAsia"/>
        </w:rPr>
        <w:t>внутренних</w:t>
      </w:r>
      <w:r>
        <w:t></w:t>
      </w:r>
      <w:r>
        <w:rPr>
          <w:rFonts w:hint="eastAsia"/>
        </w:rPr>
        <w:t>ресурсов</w:t>
      </w:r>
      <w:r>
        <w:t></w:t>
      </w:r>
      <w:r>
        <w:rPr>
          <w:rFonts w:hint="eastAsia"/>
        </w:rPr>
        <w:t>и</w:t>
      </w:r>
      <w:r>
        <w:t></w:t>
      </w:r>
      <w:r>
        <w:rPr>
          <w:rFonts w:hint="eastAsia"/>
        </w:rPr>
        <w:t>пытаются</w:t>
      </w:r>
      <w:r>
        <w:t></w:t>
      </w:r>
      <w:r>
        <w:rPr>
          <w:rFonts w:hint="eastAsia"/>
        </w:rPr>
        <w:t>расширять</w:t>
      </w:r>
      <w:r>
        <w:t></w:t>
      </w:r>
      <w:r>
        <w:rPr>
          <w:rFonts w:hint="eastAsia"/>
        </w:rPr>
        <w:t>деятельность</w:t>
      </w:r>
      <w:r>
        <w:t></w:t>
      </w:r>
      <w:r>
        <w:rPr>
          <w:rFonts w:hint="eastAsia"/>
        </w:rPr>
        <w:t>за</w:t>
      </w:r>
      <w:r>
        <w:t></w:t>
      </w:r>
      <w:r>
        <w:rPr>
          <w:rFonts w:hint="eastAsia"/>
        </w:rPr>
        <w:t>счет</w:t>
      </w:r>
      <w:r>
        <w:t></w:t>
      </w:r>
      <w:r>
        <w:rPr>
          <w:rFonts w:hint="eastAsia"/>
        </w:rPr>
        <w:t>внешних</w:t>
      </w:r>
      <w:r>
        <w:t></w:t>
      </w:r>
      <w:r>
        <w:t></w:t>
      </w:r>
      <w:r>
        <w:t></w:t>
      </w:r>
      <w:r>
        <w:rPr>
          <w:rFonts w:hint="eastAsia"/>
        </w:rPr>
        <w:t>покупая</w:t>
      </w:r>
      <w:r>
        <w:t></w:t>
      </w:r>
      <w:r>
        <w:rPr>
          <w:rFonts w:hint="eastAsia"/>
        </w:rPr>
        <w:t>новые</w:t>
      </w:r>
      <w:r>
        <w:t></w:t>
      </w:r>
      <w:r>
        <w:rPr>
          <w:rFonts w:hint="eastAsia"/>
        </w:rPr>
        <w:t>предприятия</w:t>
      </w:r>
      <w:r>
        <w:t></w:t>
      </w:r>
    </w:p>
    <w:p w:rsidR="009533C4" w:rsidRDefault="009533C4" w:rsidP="009533C4">
      <w:r>
        <w:rPr>
          <w:rFonts w:hint="eastAsia"/>
        </w:rPr>
        <w:t>Рост</w:t>
      </w:r>
      <w:r>
        <w:t></w:t>
      </w:r>
      <w:r>
        <w:rPr>
          <w:rFonts w:hint="eastAsia"/>
        </w:rPr>
        <w:t>в</w:t>
      </w:r>
      <w:r>
        <w:t></w:t>
      </w:r>
      <w:r>
        <w:t></w:t>
      </w:r>
      <w:r>
        <w:t></w:t>
      </w:r>
      <w:r>
        <w:t></w:t>
      </w:r>
      <w:r>
        <w:t></w:t>
      </w:r>
      <w:r>
        <w:t></w:t>
      </w:r>
      <w:r>
        <w:rPr>
          <w:rFonts w:hint="eastAsia"/>
        </w:rPr>
        <w:t>г</w:t>
      </w:r>
      <w:r>
        <w:t></w:t>
      </w:r>
      <w:r>
        <w:rPr>
          <w:rFonts w:hint="eastAsia"/>
        </w:rPr>
        <w:t>суммы</w:t>
      </w:r>
      <w:r>
        <w:t></w:t>
      </w:r>
      <w:r>
        <w:rPr>
          <w:rFonts w:hint="eastAsia"/>
        </w:rPr>
        <w:t>сделок</w:t>
      </w:r>
      <w:r>
        <w:t></w:t>
      </w:r>
      <w:r>
        <w:rPr>
          <w:rFonts w:hint="eastAsia"/>
        </w:rPr>
        <w:t>М</w:t>
      </w:r>
      <w:r>
        <w:t></w:t>
      </w:r>
      <w:r>
        <w:rPr>
          <w:rFonts w:hint="eastAsia"/>
        </w:rPr>
        <w:t>А</w:t>
      </w:r>
      <w:r>
        <w:t></w:t>
      </w:r>
      <w:r>
        <w:rPr>
          <w:rFonts w:hint="eastAsia"/>
        </w:rPr>
        <w:t>на</w:t>
      </w:r>
      <w:r>
        <w:t></w:t>
      </w:r>
      <w:r>
        <w:t></w:t>
      </w:r>
      <w:r>
        <w:t></w:t>
      </w:r>
      <w:r>
        <w:t></w:t>
      </w:r>
      <w:r>
        <w:t></w:t>
      </w:r>
      <w:r>
        <w:t></w:t>
      </w:r>
      <w:r>
        <w:t></w:t>
      </w:r>
      <w:r>
        <w:rPr>
          <w:rFonts w:hint="eastAsia"/>
        </w:rPr>
        <w:t>к</w:t>
      </w:r>
      <w:r>
        <w:t></w:t>
      </w:r>
      <w:r>
        <w:rPr>
          <w:rFonts w:hint="eastAsia"/>
        </w:rPr>
        <w:t>уровню</w:t>
      </w:r>
      <w:r>
        <w:t></w:t>
      </w:r>
      <w:r>
        <w:t></w:t>
      </w:r>
      <w:r>
        <w:t></w:t>
      </w:r>
      <w:r>
        <w:t></w:t>
      </w:r>
      <w:r>
        <w:t></w:t>
      </w:r>
      <w:r>
        <w:rPr>
          <w:rFonts w:hint="eastAsia"/>
        </w:rPr>
        <w:t>г</w:t>
      </w:r>
      <w:r>
        <w:t></w:t>
      </w:r>
      <w:r>
        <w:t></w:t>
      </w:r>
      <w:r>
        <w:t></w:t>
      </w:r>
      <w:r>
        <w:t></w:t>
      </w:r>
      <w:r>
        <w:rPr>
          <w:rFonts w:hint="eastAsia"/>
        </w:rPr>
        <w:t>внешне</w:t>
      </w:r>
      <w:r>
        <w:t></w:t>
      </w:r>
      <w:r>
        <w:rPr>
          <w:rFonts w:hint="eastAsia"/>
        </w:rPr>
        <w:t>вполне</w:t>
      </w:r>
      <w:r>
        <w:t></w:t>
      </w:r>
      <w:r>
        <w:rPr>
          <w:rFonts w:hint="eastAsia"/>
        </w:rPr>
        <w:t>впечатляют</w:t>
      </w:r>
      <w:r>
        <w:t></w:t>
      </w:r>
      <w:r>
        <w:t></w:t>
      </w:r>
      <w:r>
        <w:rPr>
          <w:rFonts w:hint="eastAsia"/>
        </w:rPr>
        <w:t>тем</w:t>
      </w:r>
      <w:r>
        <w:t></w:t>
      </w:r>
      <w:r>
        <w:rPr>
          <w:rFonts w:hint="eastAsia"/>
        </w:rPr>
        <w:t>более</w:t>
      </w:r>
      <w:r>
        <w:t></w:t>
      </w:r>
      <w:r>
        <w:rPr>
          <w:rFonts w:hint="eastAsia"/>
        </w:rPr>
        <w:t>что</w:t>
      </w:r>
      <w:r>
        <w:t></w:t>
      </w:r>
      <w:r>
        <w:rPr>
          <w:rFonts w:hint="eastAsia"/>
        </w:rPr>
        <w:t>в</w:t>
      </w:r>
      <w:r>
        <w:t></w:t>
      </w:r>
      <w:r>
        <w:t></w:t>
      </w:r>
      <w:r>
        <w:t></w:t>
      </w:r>
      <w:r>
        <w:t></w:t>
      </w:r>
      <w:r>
        <w:t></w:t>
      </w:r>
      <w:r>
        <w:t></w:t>
      </w:r>
      <w:r>
        <w:rPr>
          <w:rFonts w:hint="eastAsia"/>
        </w:rPr>
        <w:t>году</w:t>
      </w:r>
      <w:r>
        <w:t></w:t>
      </w:r>
      <w:r>
        <w:rPr>
          <w:rFonts w:hint="eastAsia"/>
        </w:rPr>
        <w:t>рост</w:t>
      </w:r>
      <w:r>
        <w:t></w:t>
      </w:r>
      <w:r>
        <w:rPr>
          <w:rFonts w:hint="eastAsia"/>
        </w:rPr>
        <w:t>был</w:t>
      </w:r>
      <w:r>
        <w:t></w:t>
      </w:r>
      <w:r>
        <w:rPr>
          <w:rFonts w:hint="eastAsia"/>
        </w:rPr>
        <w:t>всего</w:t>
      </w:r>
      <w:r>
        <w:t></w:t>
      </w:r>
      <w:r>
        <w:t></w:t>
      </w:r>
      <w:r>
        <w:t></w:t>
      </w:r>
      <w:r>
        <w:t></w:t>
      </w:r>
      <w:r>
        <w:t></w:t>
      </w:r>
      <w:r>
        <w:t></w:t>
      </w:r>
      <w:r>
        <w:t></w:t>
      </w:r>
      <w:r>
        <w:t></w:t>
      </w:r>
      <w:r>
        <w:rPr>
          <w:rFonts w:hint="eastAsia"/>
        </w:rPr>
        <w:t>а</w:t>
      </w:r>
      <w:r>
        <w:t></w:t>
      </w:r>
      <w:r>
        <w:rPr>
          <w:rFonts w:hint="eastAsia"/>
        </w:rPr>
        <w:t>к</w:t>
      </w:r>
      <w:r>
        <w:t></w:t>
      </w:r>
      <w:r>
        <w:rPr>
          <w:rFonts w:hint="eastAsia"/>
        </w:rPr>
        <w:t>уровню</w:t>
      </w:r>
      <w:r>
        <w:t></w:t>
      </w:r>
      <w:r>
        <w:t></w:t>
      </w:r>
      <w:r>
        <w:t></w:t>
      </w:r>
      <w:r>
        <w:t></w:t>
      </w:r>
      <w:r>
        <w:t></w:t>
      </w:r>
      <w:r>
        <w:t></w:t>
      </w:r>
      <w:r>
        <w:rPr>
          <w:rFonts w:hint="eastAsia"/>
        </w:rPr>
        <w:t>г</w:t>
      </w:r>
      <w:r>
        <w:t></w:t>
      </w:r>
      <w:r>
        <w:rPr>
          <w:rFonts w:hint="eastAsia"/>
        </w:rPr>
        <w:t>номинальный</w:t>
      </w:r>
      <w:r>
        <w:t></w:t>
      </w:r>
      <w:r>
        <w:rPr>
          <w:rFonts w:hint="eastAsia"/>
        </w:rPr>
        <w:t>рост</w:t>
      </w:r>
      <w:r>
        <w:t></w:t>
      </w:r>
      <w:r>
        <w:rPr>
          <w:rFonts w:hint="eastAsia"/>
        </w:rPr>
        <w:t>в</w:t>
      </w:r>
      <w:r>
        <w:t></w:t>
      </w:r>
      <w:r>
        <w:t></w:t>
      </w:r>
      <w:r>
        <w:t></w:t>
      </w:r>
      <w:r>
        <w:t></w:t>
      </w:r>
      <w:r>
        <w:t></w:t>
      </w:r>
      <w:r>
        <w:t></w:t>
      </w:r>
      <w:r>
        <w:rPr>
          <w:rFonts w:hint="eastAsia"/>
        </w:rPr>
        <w:t>г</w:t>
      </w:r>
      <w:r>
        <w:t></w:t>
      </w:r>
      <w:r>
        <w:t></w:t>
      </w:r>
      <w:r>
        <w:rPr>
          <w:rFonts w:hint="eastAsia"/>
        </w:rPr>
        <w:t>составил</w:t>
      </w:r>
      <w:r>
        <w:t></w:t>
      </w:r>
      <w:r>
        <w:t></w:t>
      </w:r>
      <w:r>
        <w:t></w:t>
      </w:r>
      <w:r>
        <w:t></w:t>
      </w:r>
      <w:r>
        <w:t></w:t>
      </w:r>
      <w:r>
        <w:t></w:t>
      </w:r>
      <w:r>
        <w:t></w:t>
      </w:r>
      <w:r>
        <w:t></w:t>
      </w:r>
      <w:r>
        <w:t></w:t>
      </w:r>
      <w:r>
        <w:rPr>
          <w:rFonts w:hint="eastAsia"/>
        </w:rPr>
        <w:t>Однако</w:t>
      </w:r>
      <w:r>
        <w:t></w:t>
      </w:r>
      <w:r>
        <w:rPr>
          <w:rFonts w:hint="eastAsia"/>
        </w:rPr>
        <w:t>рост</w:t>
      </w:r>
      <w:r>
        <w:t></w:t>
      </w:r>
      <w:r>
        <w:rPr>
          <w:rFonts w:hint="eastAsia"/>
        </w:rPr>
        <w:t>числа</w:t>
      </w:r>
      <w:r>
        <w:t></w:t>
      </w:r>
      <w:r>
        <w:rPr>
          <w:rFonts w:hint="eastAsia"/>
        </w:rPr>
        <w:t>сделок</w:t>
      </w:r>
      <w:r>
        <w:t></w:t>
      </w:r>
      <w:r>
        <w:rPr>
          <w:rFonts w:hint="eastAsia"/>
        </w:rPr>
        <w:t>к</w:t>
      </w:r>
      <w:r>
        <w:t></w:t>
      </w:r>
      <w:r>
        <w:rPr>
          <w:rFonts w:hint="eastAsia"/>
        </w:rPr>
        <w:t>уровню</w:t>
      </w:r>
      <w:r>
        <w:t></w:t>
      </w:r>
      <w:r>
        <w:t></w:t>
      </w:r>
      <w:r>
        <w:t></w:t>
      </w:r>
      <w:r>
        <w:t></w:t>
      </w:r>
      <w:r>
        <w:t></w:t>
      </w:r>
      <w:r>
        <w:t></w:t>
      </w:r>
      <w:r>
        <w:rPr>
          <w:rFonts w:hint="eastAsia"/>
        </w:rPr>
        <w:t>г</w:t>
      </w:r>
      <w:r>
        <w:t></w:t>
      </w:r>
      <w:r>
        <w:t></w:t>
      </w:r>
      <w:r>
        <w:t></w:t>
      </w:r>
      <w:r>
        <w:t></w:t>
      </w:r>
      <w:r>
        <w:rPr>
          <w:rFonts w:hint="eastAsia"/>
        </w:rPr>
        <w:t>уже</w:t>
      </w:r>
      <w:r>
        <w:t></w:t>
      </w:r>
      <w:r>
        <w:rPr>
          <w:rFonts w:hint="eastAsia"/>
        </w:rPr>
        <w:t>не</w:t>
      </w:r>
      <w:r>
        <w:t></w:t>
      </w:r>
      <w:r>
        <w:rPr>
          <w:rFonts w:hint="eastAsia"/>
        </w:rPr>
        <w:t>такой</w:t>
      </w:r>
      <w:r>
        <w:t></w:t>
      </w:r>
      <w:r>
        <w:rPr>
          <w:rFonts w:hint="eastAsia"/>
        </w:rPr>
        <w:t>ободряющий</w:t>
      </w:r>
      <w:r>
        <w:t></w:t>
      </w:r>
      <w:r>
        <w:t></w:t>
      </w:r>
      <w:r>
        <w:rPr>
          <w:rFonts w:hint="eastAsia"/>
        </w:rPr>
        <w:t>всего</w:t>
      </w:r>
      <w:r>
        <w:t></w:t>
      </w:r>
      <w:r>
        <w:t></w:t>
      </w:r>
      <w:r>
        <w:t></w:t>
      </w:r>
      <w:r>
        <w:t></w:t>
      </w:r>
      <w:r>
        <w:t></w:t>
      </w:r>
      <w:r>
        <w:t></w:t>
      </w:r>
      <w:r>
        <w:t></w:t>
      </w:r>
      <w:r>
        <w:t></w:t>
      </w:r>
      <w:r>
        <w:rPr>
          <w:rFonts w:hint="eastAsia"/>
        </w:rPr>
        <w:t>Доля</w:t>
      </w:r>
      <w:r>
        <w:t></w:t>
      </w:r>
      <w:r>
        <w:rPr>
          <w:rFonts w:hint="eastAsia"/>
        </w:rPr>
        <w:t>сделок</w:t>
      </w:r>
      <w:r>
        <w:t></w:t>
      </w:r>
      <w:r>
        <w:rPr>
          <w:rFonts w:hint="eastAsia"/>
        </w:rPr>
        <w:t>в</w:t>
      </w:r>
      <w:r>
        <w:t></w:t>
      </w:r>
      <w:r>
        <w:t></w:t>
      </w:r>
      <w:r>
        <w:t></w:t>
      </w:r>
      <w:r>
        <w:t></w:t>
      </w:r>
      <w:r>
        <w:t></w:t>
      </w:r>
      <w:r>
        <w:t></w:t>
      </w:r>
      <w:r>
        <w:rPr>
          <w:rFonts w:hint="eastAsia"/>
        </w:rPr>
        <w:t>г</w:t>
      </w:r>
      <w:r>
        <w:t></w:t>
      </w:r>
      <w:r>
        <w:rPr>
          <w:rFonts w:hint="eastAsia"/>
        </w:rPr>
        <w:t>по</w:t>
      </w:r>
      <w:r>
        <w:t></w:t>
      </w:r>
      <w:r>
        <w:rPr>
          <w:rFonts w:hint="eastAsia"/>
        </w:rPr>
        <w:t>фактической</w:t>
      </w:r>
      <w:r>
        <w:t></w:t>
      </w:r>
      <w:r>
        <w:rPr>
          <w:rFonts w:hint="eastAsia"/>
        </w:rPr>
        <w:t>национализации</w:t>
      </w:r>
      <w:r>
        <w:t></w:t>
      </w:r>
      <w:r>
        <w:t></w:t>
      </w:r>
      <w:r>
        <w:rPr>
          <w:rFonts w:hint="eastAsia"/>
        </w:rPr>
        <w:t>продажа</w:t>
      </w:r>
      <w:r>
        <w:t></w:t>
      </w:r>
      <w:r>
        <w:rPr>
          <w:rFonts w:hint="eastAsia"/>
        </w:rPr>
        <w:t>частных</w:t>
      </w:r>
      <w:r>
        <w:t></w:t>
      </w:r>
      <w:r>
        <w:rPr>
          <w:rFonts w:hint="eastAsia"/>
        </w:rPr>
        <w:t>компаний</w:t>
      </w:r>
      <w:r>
        <w:t></w:t>
      </w:r>
      <w:r>
        <w:rPr>
          <w:rFonts w:hint="eastAsia"/>
        </w:rPr>
        <w:t>государственным</w:t>
      </w:r>
      <w:r>
        <w:t></w:t>
      </w:r>
      <w:r>
        <w:t></w:t>
      </w:r>
      <w:r>
        <w:rPr>
          <w:rFonts w:hint="eastAsia"/>
        </w:rPr>
        <w:t>в</w:t>
      </w:r>
      <w:r>
        <w:t></w:t>
      </w:r>
      <w:r>
        <w:rPr>
          <w:rFonts w:hint="eastAsia"/>
        </w:rPr>
        <w:t>общей</w:t>
      </w:r>
      <w:r>
        <w:t></w:t>
      </w:r>
      <w:r>
        <w:rPr>
          <w:rFonts w:hint="eastAsia"/>
        </w:rPr>
        <w:t>сумме</w:t>
      </w:r>
      <w:r>
        <w:t></w:t>
      </w:r>
      <w:r>
        <w:rPr>
          <w:rFonts w:hint="eastAsia"/>
        </w:rPr>
        <w:t>сделок</w:t>
      </w:r>
      <w:r>
        <w:t></w:t>
      </w:r>
      <w:r>
        <w:t></w:t>
      </w:r>
      <w:r>
        <w:t></w:t>
      </w:r>
      <w:r>
        <w:t></w:t>
      </w:r>
      <w:r>
        <w:t></w:t>
      </w:r>
      <w:r>
        <w:t></w:t>
      </w:r>
      <w:r>
        <w:t></w:t>
      </w:r>
      <w:r>
        <w:t></w:t>
      </w:r>
      <w:r>
        <w:t></w:t>
      </w:r>
      <w:r>
        <w:t></w:t>
      </w:r>
      <w:r>
        <w:rPr>
          <w:rFonts w:hint="eastAsia"/>
        </w:rPr>
        <w:t>что</w:t>
      </w:r>
      <w:r>
        <w:t></w:t>
      </w:r>
      <w:r>
        <w:rPr>
          <w:rFonts w:hint="eastAsia"/>
        </w:rPr>
        <w:t>является</w:t>
      </w:r>
      <w:r>
        <w:t></w:t>
      </w:r>
      <w:r>
        <w:rPr>
          <w:rFonts w:hint="eastAsia"/>
        </w:rPr>
        <w:t>проявлением</w:t>
      </w:r>
      <w:r>
        <w:t></w:t>
      </w:r>
      <w:r>
        <w:rPr>
          <w:rFonts w:hint="eastAsia"/>
        </w:rPr>
        <w:t>отечественной</w:t>
      </w:r>
      <w:r>
        <w:t></w:t>
      </w:r>
      <w:r>
        <w:rPr>
          <w:rFonts w:hint="eastAsia"/>
        </w:rPr>
        <w:t>чиновничьей</w:t>
      </w:r>
      <w:r>
        <w:t></w:t>
      </w:r>
      <w:r>
        <w:rPr>
          <w:rFonts w:hint="eastAsia"/>
        </w:rPr>
        <w:t>конкуренции</w:t>
      </w:r>
      <w:r>
        <w:t></w:t>
      </w:r>
    </w:p>
    <w:p w:rsidR="009533C4" w:rsidRDefault="009533C4" w:rsidP="009533C4">
      <w:r>
        <w:rPr>
          <w:rFonts w:hint="eastAsia"/>
        </w:rPr>
        <w:t>Причина</w:t>
      </w:r>
      <w:r>
        <w:t></w:t>
      </w:r>
      <w:r>
        <w:rPr>
          <w:rFonts w:hint="eastAsia"/>
        </w:rPr>
        <w:t>роста</w:t>
      </w:r>
      <w:r>
        <w:t></w:t>
      </w:r>
      <w:r>
        <w:rPr>
          <w:rFonts w:hint="eastAsia"/>
        </w:rPr>
        <w:t>сделок</w:t>
      </w:r>
      <w:r>
        <w:t></w:t>
      </w:r>
      <w:r>
        <w:rPr>
          <w:rFonts w:hint="eastAsia"/>
        </w:rPr>
        <w:t>по</w:t>
      </w:r>
      <w:r>
        <w:t></w:t>
      </w:r>
      <w:r>
        <w:rPr>
          <w:rFonts w:hint="eastAsia"/>
        </w:rPr>
        <w:t>национализации</w:t>
      </w:r>
      <w:r>
        <w:t></w:t>
      </w:r>
      <w:r>
        <w:rPr>
          <w:rFonts w:hint="eastAsia"/>
        </w:rPr>
        <w:t>кроется</w:t>
      </w:r>
      <w:r>
        <w:t></w:t>
      </w:r>
      <w:r>
        <w:rPr>
          <w:rFonts w:hint="eastAsia"/>
        </w:rPr>
        <w:t>в</w:t>
      </w:r>
      <w:r>
        <w:t></w:t>
      </w:r>
      <w:r>
        <w:rPr>
          <w:rFonts w:hint="eastAsia"/>
        </w:rPr>
        <w:t>многочисленных</w:t>
      </w:r>
      <w:r>
        <w:t></w:t>
      </w:r>
      <w:r>
        <w:rPr>
          <w:rFonts w:hint="eastAsia"/>
        </w:rPr>
        <w:t>корпоративных</w:t>
      </w:r>
      <w:r>
        <w:t></w:t>
      </w:r>
      <w:r>
        <w:rPr>
          <w:rFonts w:hint="eastAsia"/>
        </w:rPr>
        <w:t>скандалах</w:t>
      </w:r>
      <w:r>
        <w:t></w:t>
      </w:r>
      <w:r>
        <w:t></w:t>
      </w:r>
      <w:r>
        <w:rPr>
          <w:rFonts w:hint="eastAsia"/>
        </w:rPr>
        <w:t>связанных</w:t>
      </w:r>
      <w:r>
        <w:t></w:t>
      </w:r>
      <w:r>
        <w:rPr>
          <w:rFonts w:hint="eastAsia"/>
        </w:rPr>
        <w:t>с</w:t>
      </w:r>
      <w:r>
        <w:t></w:t>
      </w:r>
      <w:r>
        <w:rPr>
          <w:rFonts w:hint="eastAsia"/>
        </w:rPr>
        <w:t>неэффективным</w:t>
      </w:r>
      <w:r>
        <w:t></w:t>
      </w:r>
      <w:r>
        <w:rPr>
          <w:rFonts w:hint="eastAsia"/>
        </w:rPr>
        <w:t>или</w:t>
      </w:r>
      <w:r>
        <w:t></w:t>
      </w:r>
      <w:r>
        <w:rPr>
          <w:rFonts w:hint="eastAsia"/>
        </w:rPr>
        <w:t>некачественным</w:t>
      </w:r>
      <w:r>
        <w:t></w:t>
      </w:r>
      <w:r>
        <w:rPr>
          <w:rFonts w:hint="eastAsia"/>
        </w:rPr>
        <w:t>корпоративным</w:t>
      </w:r>
      <w:r>
        <w:t></w:t>
      </w:r>
      <w:r>
        <w:rPr>
          <w:rFonts w:hint="eastAsia"/>
        </w:rPr>
        <w:t>управлением</w:t>
      </w:r>
      <w:r>
        <w:t></w:t>
      </w:r>
      <w:r>
        <w:t></w:t>
      </w:r>
      <w:r>
        <w:rPr>
          <w:rFonts w:hint="eastAsia"/>
        </w:rPr>
        <w:t>которые</w:t>
      </w:r>
      <w:r>
        <w:t></w:t>
      </w:r>
      <w:r>
        <w:rPr>
          <w:rFonts w:hint="eastAsia"/>
        </w:rPr>
        <w:t>показали</w:t>
      </w:r>
      <w:r>
        <w:t></w:t>
      </w:r>
      <w:r>
        <w:t></w:t>
      </w:r>
      <w:r>
        <w:rPr>
          <w:rFonts w:hint="eastAsia"/>
        </w:rPr>
        <w:t>что</w:t>
      </w:r>
      <w:r>
        <w:t></w:t>
      </w:r>
      <w:r>
        <w:rPr>
          <w:rFonts w:hint="eastAsia"/>
        </w:rPr>
        <w:t>прозрачная</w:t>
      </w:r>
      <w:r>
        <w:t></w:t>
      </w:r>
      <w:r>
        <w:rPr>
          <w:rFonts w:hint="eastAsia"/>
        </w:rPr>
        <w:t>и</w:t>
      </w:r>
      <w:r>
        <w:t></w:t>
      </w:r>
      <w:r>
        <w:rPr>
          <w:rFonts w:hint="eastAsia"/>
        </w:rPr>
        <w:t>четкая</w:t>
      </w:r>
      <w:r>
        <w:t></w:t>
      </w:r>
      <w:r>
        <w:rPr>
          <w:rFonts w:hint="eastAsia"/>
        </w:rPr>
        <w:t>институциональная</w:t>
      </w:r>
      <w:r>
        <w:t></w:t>
      </w:r>
      <w:r>
        <w:rPr>
          <w:rFonts w:hint="eastAsia"/>
        </w:rPr>
        <w:t>структура</w:t>
      </w:r>
      <w:r>
        <w:t></w:t>
      </w:r>
      <w:r>
        <w:rPr>
          <w:rFonts w:hint="eastAsia"/>
        </w:rPr>
        <w:t>собственности</w:t>
      </w:r>
      <w:r>
        <w:t></w:t>
      </w:r>
      <w:r>
        <w:t></w:t>
      </w:r>
      <w:r>
        <w:rPr>
          <w:rFonts w:hint="eastAsia"/>
        </w:rPr>
        <w:t>где</w:t>
      </w:r>
      <w:r>
        <w:t></w:t>
      </w:r>
      <w:r>
        <w:rPr>
          <w:rFonts w:hint="eastAsia"/>
        </w:rPr>
        <w:t>права</w:t>
      </w:r>
      <w:r>
        <w:t></w:t>
      </w:r>
      <w:r>
        <w:rPr>
          <w:rFonts w:hint="eastAsia"/>
        </w:rPr>
        <w:t>всех</w:t>
      </w:r>
      <w:r>
        <w:t></w:t>
      </w:r>
      <w:r>
        <w:rPr>
          <w:rFonts w:hint="eastAsia"/>
        </w:rPr>
        <w:t>типов</w:t>
      </w:r>
      <w:r>
        <w:t></w:t>
      </w:r>
      <w:r>
        <w:rPr>
          <w:rFonts w:hint="eastAsia"/>
        </w:rPr>
        <w:t>инвесторов</w:t>
      </w:r>
      <w:r>
        <w:t></w:t>
      </w:r>
      <w:r>
        <w:t></w:t>
      </w:r>
      <w:r>
        <w:rPr>
          <w:rFonts w:hint="eastAsia"/>
        </w:rPr>
        <w:t>акционеров</w:t>
      </w:r>
      <w:r>
        <w:t></w:t>
      </w:r>
      <w:r>
        <w:t></w:t>
      </w:r>
      <w:r>
        <w:rPr>
          <w:rFonts w:hint="eastAsia"/>
        </w:rPr>
        <w:t>кредиторов</w:t>
      </w:r>
      <w:r>
        <w:t></w:t>
      </w:r>
      <w:r>
        <w:t></w:t>
      </w:r>
      <w:r>
        <w:rPr>
          <w:rFonts w:hint="eastAsia"/>
        </w:rPr>
        <w:t>защищены</w:t>
      </w:r>
      <w:r>
        <w:t></w:t>
      </w:r>
      <w:r>
        <w:t></w:t>
      </w:r>
      <w:r>
        <w:rPr>
          <w:rFonts w:hint="eastAsia"/>
        </w:rPr>
        <w:t>является</w:t>
      </w:r>
      <w:r>
        <w:t></w:t>
      </w:r>
      <w:r>
        <w:rPr>
          <w:rFonts w:hint="eastAsia"/>
        </w:rPr>
        <w:t>одним</w:t>
      </w:r>
      <w:r>
        <w:t></w:t>
      </w:r>
      <w:r>
        <w:rPr>
          <w:rFonts w:hint="eastAsia"/>
        </w:rPr>
        <w:t>из</w:t>
      </w:r>
      <w:r>
        <w:t></w:t>
      </w:r>
      <w:r>
        <w:rPr>
          <w:rFonts w:hint="eastAsia"/>
        </w:rPr>
        <w:t>ключевых</w:t>
      </w:r>
      <w:r>
        <w:t></w:t>
      </w:r>
      <w:r>
        <w:rPr>
          <w:rFonts w:hint="eastAsia"/>
        </w:rPr>
        <w:t>условий</w:t>
      </w:r>
      <w:r>
        <w:t></w:t>
      </w:r>
      <w:r>
        <w:rPr>
          <w:rFonts w:hint="eastAsia"/>
        </w:rPr>
        <w:t>привлечения</w:t>
      </w:r>
      <w:r>
        <w:t></w:t>
      </w:r>
      <w:r>
        <w:rPr>
          <w:rFonts w:hint="eastAsia"/>
        </w:rPr>
        <w:t>инвестиций</w:t>
      </w:r>
      <w:r>
        <w:t></w:t>
      </w:r>
      <w:r>
        <w:rPr>
          <w:rFonts w:hint="eastAsia"/>
        </w:rPr>
        <w:t>в</w:t>
      </w:r>
      <w:r>
        <w:t></w:t>
      </w:r>
      <w:r>
        <w:rPr>
          <w:rFonts w:hint="eastAsia"/>
        </w:rPr>
        <w:t>корпоративный</w:t>
      </w:r>
      <w:r>
        <w:t></w:t>
      </w:r>
      <w:r>
        <w:rPr>
          <w:rFonts w:hint="eastAsia"/>
        </w:rPr>
        <w:t>сектор</w:t>
      </w:r>
      <w:r>
        <w:t></w:t>
      </w:r>
      <w:r>
        <w:rPr>
          <w:rFonts w:hint="eastAsia"/>
        </w:rPr>
        <w:t>экономики</w:t>
      </w:r>
      <w:r>
        <w:t></w:t>
      </w:r>
    </w:p>
    <w:p w:rsidR="009533C4" w:rsidRDefault="009533C4" w:rsidP="009533C4">
      <w:r>
        <w:rPr>
          <w:rFonts w:hint="eastAsia"/>
        </w:rPr>
        <w:t>В</w:t>
      </w:r>
      <w:r>
        <w:t></w:t>
      </w:r>
      <w:r>
        <w:rPr>
          <w:rFonts w:hint="eastAsia"/>
        </w:rPr>
        <w:t>российской</w:t>
      </w:r>
      <w:r>
        <w:t></w:t>
      </w:r>
      <w:r>
        <w:rPr>
          <w:rFonts w:hint="eastAsia"/>
        </w:rPr>
        <w:t>практике</w:t>
      </w:r>
      <w:r>
        <w:t></w:t>
      </w:r>
      <w:r>
        <w:rPr>
          <w:rFonts w:hint="eastAsia"/>
        </w:rPr>
        <w:t>закрытая</w:t>
      </w:r>
      <w:r>
        <w:t></w:t>
      </w:r>
      <w:r>
        <w:rPr>
          <w:rFonts w:hint="eastAsia"/>
        </w:rPr>
        <w:t>модель</w:t>
      </w:r>
      <w:r>
        <w:t></w:t>
      </w:r>
      <w:r>
        <w:rPr>
          <w:rFonts w:hint="eastAsia"/>
        </w:rPr>
        <w:t>корпоративного</w:t>
      </w:r>
      <w:r>
        <w:t></w:t>
      </w:r>
      <w:r>
        <w:rPr>
          <w:rFonts w:hint="eastAsia"/>
        </w:rPr>
        <w:t>управления</w:t>
      </w:r>
      <w:r>
        <w:t></w:t>
      </w:r>
      <w:r>
        <w:rPr>
          <w:rFonts w:hint="eastAsia"/>
        </w:rPr>
        <w:t>с</w:t>
      </w:r>
      <w:r>
        <w:t></w:t>
      </w:r>
      <w:r>
        <w:rPr>
          <w:rFonts w:hint="eastAsia"/>
        </w:rPr>
        <w:t>высококонцентрированной</w:t>
      </w:r>
      <w:r>
        <w:t></w:t>
      </w:r>
      <w:r>
        <w:rPr>
          <w:rFonts w:hint="eastAsia"/>
        </w:rPr>
        <w:t>инсайдерской</w:t>
      </w:r>
      <w:r>
        <w:t></w:t>
      </w:r>
      <w:r>
        <w:rPr>
          <w:rFonts w:hint="eastAsia"/>
        </w:rPr>
        <w:t>собственностью</w:t>
      </w:r>
      <w:r>
        <w:t></w:t>
      </w:r>
      <w:r>
        <w:rPr>
          <w:rFonts w:hint="eastAsia"/>
        </w:rPr>
        <w:t>при</w:t>
      </w:r>
      <w:r>
        <w:t></w:t>
      </w:r>
      <w:r>
        <w:rPr>
          <w:rFonts w:hint="eastAsia"/>
        </w:rPr>
        <w:t>ограниченных</w:t>
      </w:r>
      <w:r>
        <w:t></w:t>
      </w:r>
      <w:r>
        <w:rPr>
          <w:rFonts w:hint="eastAsia"/>
        </w:rPr>
        <w:t>возможностях</w:t>
      </w:r>
      <w:r>
        <w:t></w:t>
      </w:r>
      <w:r>
        <w:rPr>
          <w:rFonts w:hint="eastAsia"/>
        </w:rPr>
        <w:t>внешнего</w:t>
      </w:r>
      <w:r>
        <w:t></w:t>
      </w:r>
      <w:r>
        <w:rPr>
          <w:rFonts w:hint="eastAsia"/>
        </w:rPr>
        <w:t>контроля</w:t>
      </w:r>
      <w:r>
        <w:t></w:t>
      </w:r>
      <w:r>
        <w:rPr>
          <w:rFonts w:hint="eastAsia"/>
        </w:rPr>
        <w:t>препятствует</w:t>
      </w:r>
      <w:r>
        <w:t></w:t>
      </w:r>
      <w:r>
        <w:rPr>
          <w:rFonts w:hint="eastAsia"/>
        </w:rPr>
        <w:t>внедрению</w:t>
      </w:r>
      <w:r>
        <w:t></w:t>
      </w:r>
      <w:r>
        <w:rPr>
          <w:rFonts w:hint="eastAsia"/>
        </w:rPr>
        <w:t>прогрессивных</w:t>
      </w:r>
      <w:r>
        <w:t></w:t>
      </w:r>
      <w:r>
        <w:rPr>
          <w:rFonts w:hint="eastAsia"/>
        </w:rPr>
        <w:t>методов</w:t>
      </w:r>
      <w:r>
        <w:t></w:t>
      </w:r>
      <w:r>
        <w:rPr>
          <w:rFonts w:hint="eastAsia"/>
        </w:rPr>
        <w:t>корпоративного</w:t>
      </w:r>
      <w:r>
        <w:t></w:t>
      </w:r>
      <w:r>
        <w:rPr>
          <w:rFonts w:hint="eastAsia"/>
        </w:rPr>
        <w:t>управления</w:t>
      </w:r>
      <w:r>
        <w:t></w:t>
      </w:r>
      <w:r>
        <w:t></w:t>
      </w:r>
      <w:r>
        <w:rPr>
          <w:rFonts w:hint="eastAsia"/>
        </w:rPr>
        <w:t>корпоративного</w:t>
      </w:r>
      <w:r>
        <w:t></w:t>
      </w:r>
      <w:r>
        <w:rPr>
          <w:rFonts w:hint="eastAsia"/>
        </w:rPr>
        <w:t>контроля</w:t>
      </w:r>
      <w:r>
        <w:t></w:t>
      </w:r>
    </w:p>
    <w:p w:rsidR="009533C4" w:rsidRDefault="009533C4" w:rsidP="009533C4">
      <w:r>
        <w:rPr>
          <w:rFonts w:hint="eastAsia"/>
        </w:rPr>
        <w:t>В</w:t>
      </w:r>
      <w:r>
        <w:t></w:t>
      </w:r>
      <w:r>
        <w:rPr>
          <w:rFonts w:hint="eastAsia"/>
        </w:rPr>
        <w:t>связи</w:t>
      </w:r>
      <w:r>
        <w:t></w:t>
      </w:r>
      <w:r>
        <w:rPr>
          <w:rFonts w:hint="eastAsia"/>
        </w:rPr>
        <w:t>с</w:t>
      </w:r>
      <w:r>
        <w:t></w:t>
      </w:r>
      <w:r>
        <w:rPr>
          <w:rFonts w:hint="eastAsia"/>
        </w:rPr>
        <w:t>этим</w:t>
      </w:r>
      <w:r>
        <w:t></w:t>
      </w:r>
      <w:r>
        <w:rPr>
          <w:rFonts w:hint="eastAsia"/>
        </w:rPr>
        <w:t>корпоративный</w:t>
      </w:r>
      <w:r>
        <w:t></w:t>
      </w:r>
      <w:r>
        <w:rPr>
          <w:rFonts w:hint="eastAsia"/>
        </w:rPr>
        <w:t>контроль</w:t>
      </w:r>
      <w:r>
        <w:t></w:t>
      </w:r>
      <w:r>
        <w:rPr>
          <w:rFonts w:hint="eastAsia"/>
        </w:rPr>
        <w:t>должен</w:t>
      </w:r>
      <w:r>
        <w:t></w:t>
      </w:r>
      <w:r>
        <w:rPr>
          <w:rFonts w:hint="eastAsia"/>
        </w:rPr>
        <w:t>рассматриваться</w:t>
      </w:r>
      <w:r>
        <w:t></w:t>
      </w:r>
      <w:r>
        <w:rPr>
          <w:rFonts w:hint="eastAsia"/>
        </w:rPr>
        <w:t>как</w:t>
      </w:r>
      <w:r>
        <w:t></w:t>
      </w:r>
      <w:r>
        <w:rPr>
          <w:rFonts w:hint="eastAsia"/>
        </w:rPr>
        <w:t>комплексная</w:t>
      </w:r>
      <w:r>
        <w:t></w:t>
      </w:r>
      <w:r>
        <w:rPr>
          <w:rFonts w:hint="eastAsia"/>
        </w:rPr>
        <w:t>система</w:t>
      </w:r>
      <w:r>
        <w:t></w:t>
      </w:r>
      <w:r>
        <w:rPr>
          <w:rFonts w:hint="eastAsia"/>
        </w:rPr>
        <w:t>внутренних</w:t>
      </w:r>
      <w:r>
        <w:t></w:t>
      </w:r>
      <w:r>
        <w:rPr>
          <w:rFonts w:hint="eastAsia"/>
        </w:rPr>
        <w:t>и</w:t>
      </w:r>
      <w:r>
        <w:t></w:t>
      </w:r>
      <w:r>
        <w:rPr>
          <w:rFonts w:hint="eastAsia"/>
        </w:rPr>
        <w:t>внешних</w:t>
      </w:r>
      <w:r>
        <w:t></w:t>
      </w:r>
      <w:r>
        <w:rPr>
          <w:rFonts w:hint="eastAsia"/>
        </w:rPr>
        <w:t>механизмов</w:t>
      </w:r>
      <w:r>
        <w:t></w:t>
      </w:r>
      <w:r>
        <w:t></w:t>
      </w:r>
      <w:r>
        <w:rPr>
          <w:rFonts w:hint="eastAsia"/>
        </w:rPr>
        <w:t>которая</w:t>
      </w:r>
      <w:r>
        <w:t></w:t>
      </w:r>
      <w:r>
        <w:rPr>
          <w:rFonts w:hint="eastAsia"/>
        </w:rPr>
        <w:t>направлена</w:t>
      </w:r>
      <w:r>
        <w:t></w:t>
      </w:r>
      <w:r>
        <w:rPr>
          <w:rFonts w:hint="eastAsia"/>
        </w:rPr>
        <w:t>на</w:t>
      </w:r>
      <w:r>
        <w:t></w:t>
      </w:r>
      <w:r>
        <w:rPr>
          <w:rFonts w:hint="eastAsia"/>
        </w:rPr>
        <w:t>оптимизацию</w:t>
      </w:r>
      <w:r>
        <w:t></w:t>
      </w:r>
      <w:r>
        <w:rPr>
          <w:rFonts w:hint="eastAsia"/>
        </w:rPr>
        <w:t>агентских</w:t>
      </w:r>
      <w:r>
        <w:t></w:t>
      </w:r>
      <w:r>
        <w:rPr>
          <w:rFonts w:hint="eastAsia"/>
        </w:rPr>
        <w:t>конфликтов</w:t>
      </w:r>
      <w:r>
        <w:t></w:t>
      </w:r>
      <w:r>
        <w:t></w:t>
      </w:r>
      <w:r>
        <w:rPr>
          <w:rFonts w:hint="eastAsia"/>
        </w:rPr>
        <w:t>возникающих</w:t>
      </w:r>
      <w:r>
        <w:t></w:t>
      </w:r>
      <w:r>
        <w:rPr>
          <w:rFonts w:hint="eastAsia"/>
        </w:rPr>
        <w:t>между</w:t>
      </w:r>
      <w:r>
        <w:t></w:t>
      </w:r>
      <w:r>
        <w:rPr>
          <w:rFonts w:hint="eastAsia"/>
        </w:rPr>
        <w:t>ключевыми</w:t>
      </w:r>
      <w:r>
        <w:t></w:t>
      </w:r>
      <w:r>
        <w:rPr>
          <w:rFonts w:hint="eastAsia"/>
        </w:rPr>
        <w:t>субъектами</w:t>
      </w:r>
      <w:r>
        <w:t></w:t>
      </w:r>
      <w:r>
        <w:rPr>
          <w:rFonts w:hint="eastAsia"/>
        </w:rPr>
        <w:t>корпоративных</w:t>
      </w:r>
      <w:r>
        <w:t></w:t>
      </w:r>
      <w:r>
        <w:rPr>
          <w:rFonts w:hint="eastAsia"/>
        </w:rPr>
        <w:t>отношений</w:t>
      </w:r>
      <w:r>
        <w:t></w:t>
      </w:r>
    </w:p>
    <w:p w:rsidR="009533C4" w:rsidRDefault="009533C4" w:rsidP="009533C4">
      <w:r>
        <w:rPr>
          <w:rFonts w:hint="eastAsia"/>
        </w:rPr>
        <w:t>В</w:t>
      </w:r>
      <w:r>
        <w:t></w:t>
      </w:r>
      <w:r>
        <w:t></w:t>
      </w:r>
      <w:r>
        <w:t></w:t>
      </w:r>
      <w:r>
        <w:t></w:t>
      </w:r>
      <w:r>
        <w:t></w:t>
      </w:r>
      <w:r>
        <w:t></w:t>
      </w:r>
      <w:r>
        <w:rPr>
          <w:rFonts w:hint="eastAsia"/>
        </w:rPr>
        <w:t>г</w:t>
      </w:r>
      <w:r>
        <w:t></w:t>
      </w:r>
      <w:r>
        <w:t></w:t>
      </w:r>
      <w:r>
        <w:rPr>
          <w:rFonts w:hint="eastAsia"/>
        </w:rPr>
        <w:t>началось</w:t>
      </w:r>
      <w:r>
        <w:t></w:t>
      </w:r>
      <w:r>
        <w:rPr>
          <w:rFonts w:hint="eastAsia"/>
        </w:rPr>
        <w:t>конфликтов</w:t>
      </w:r>
      <w:r>
        <w:t></w:t>
      </w:r>
      <w:r>
        <w:rPr>
          <w:rFonts w:hint="eastAsia"/>
        </w:rPr>
        <w:t>в</w:t>
      </w:r>
      <w:r>
        <w:t></w:t>
      </w:r>
      <w:r>
        <w:t></w:t>
      </w:r>
      <w:r>
        <w:t></w:t>
      </w:r>
      <w:r>
        <w:rPr>
          <w:rFonts w:hint="eastAsia"/>
        </w:rPr>
        <w:t>раза</w:t>
      </w:r>
      <w:r>
        <w:t></w:t>
      </w:r>
      <w:r>
        <w:rPr>
          <w:rFonts w:hint="eastAsia"/>
        </w:rPr>
        <w:t>больше</w:t>
      </w:r>
      <w:r>
        <w:t></w:t>
      </w:r>
      <w:r>
        <w:t></w:t>
      </w:r>
      <w:r>
        <w:rPr>
          <w:rFonts w:hint="eastAsia"/>
        </w:rPr>
        <w:t>а</w:t>
      </w:r>
      <w:r>
        <w:t></w:t>
      </w:r>
      <w:r>
        <w:rPr>
          <w:rFonts w:hint="eastAsia"/>
        </w:rPr>
        <w:t>в</w:t>
      </w:r>
      <w:r>
        <w:t></w:t>
      </w:r>
      <w:r>
        <w:rPr>
          <w:rFonts w:hint="eastAsia"/>
        </w:rPr>
        <w:t>суммарном</w:t>
      </w:r>
      <w:r>
        <w:t></w:t>
      </w:r>
      <w:r>
        <w:rPr>
          <w:rFonts w:hint="eastAsia"/>
        </w:rPr>
        <w:t>измерении</w:t>
      </w:r>
      <w:r>
        <w:t></w:t>
      </w:r>
      <w:r>
        <w:t></w:t>
      </w:r>
      <w:r>
        <w:t></w:t>
      </w:r>
      <w:r>
        <w:rPr>
          <w:rFonts w:hint="eastAsia"/>
        </w:rPr>
        <w:t>почти</w:t>
      </w:r>
      <w:r>
        <w:t></w:t>
      </w:r>
      <w:r>
        <w:rPr>
          <w:rFonts w:hint="eastAsia"/>
        </w:rPr>
        <w:t>в</w:t>
      </w:r>
      <w:r>
        <w:t></w:t>
      </w:r>
      <w:r>
        <w:t></w:t>
      </w:r>
      <w:r>
        <w:t></w:t>
      </w:r>
      <w:r>
        <w:rPr>
          <w:rFonts w:hint="eastAsia"/>
        </w:rPr>
        <w:t>раза</w:t>
      </w:r>
      <w:r>
        <w:t></w:t>
      </w:r>
      <w:r>
        <w:rPr>
          <w:rFonts w:hint="eastAsia"/>
        </w:rPr>
        <w:t>больше</w:t>
      </w:r>
      <w:r>
        <w:t></w:t>
      </w:r>
      <w:r>
        <w:t></w:t>
      </w:r>
      <w:r>
        <w:t></w:t>
      </w:r>
      <w:r>
        <w:rPr>
          <w:rFonts w:hint="eastAsia"/>
        </w:rPr>
        <w:t>чем</w:t>
      </w:r>
      <w:r>
        <w:t></w:t>
      </w:r>
      <w:r>
        <w:rPr>
          <w:rFonts w:hint="eastAsia"/>
        </w:rPr>
        <w:t>завершилось</w:t>
      </w:r>
      <w:r>
        <w:t></w:t>
      </w:r>
      <w:r>
        <w:t></w:t>
      </w:r>
      <w:r>
        <w:rPr>
          <w:rFonts w:hint="eastAsia"/>
        </w:rPr>
        <w:t>Текущих</w:t>
      </w:r>
      <w:r>
        <w:t></w:t>
      </w:r>
      <w:r>
        <w:rPr>
          <w:rFonts w:hint="eastAsia"/>
        </w:rPr>
        <w:t>конфликтов</w:t>
      </w:r>
      <w:r>
        <w:t></w:t>
      </w:r>
      <w:r>
        <w:t></w:t>
      </w:r>
      <w:r>
        <w:t></w:t>
      </w:r>
      <w:r>
        <w:rPr>
          <w:rFonts w:hint="eastAsia"/>
        </w:rPr>
        <w:t>уже</w:t>
      </w:r>
      <w:r>
        <w:t></w:t>
      </w:r>
      <w:r>
        <w:rPr>
          <w:rFonts w:hint="eastAsia"/>
        </w:rPr>
        <w:t>больше</w:t>
      </w:r>
      <w:r>
        <w:t></w:t>
      </w:r>
      <w:r>
        <w:rPr>
          <w:rFonts w:hint="eastAsia"/>
        </w:rPr>
        <w:t>чем</w:t>
      </w:r>
      <w:r>
        <w:t></w:t>
      </w:r>
      <w:r>
        <w:rPr>
          <w:rFonts w:hint="eastAsia"/>
        </w:rPr>
        <w:t>на</w:t>
      </w:r>
      <w:r>
        <w:t></w:t>
      </w:r>
      <w:r>
        <w:t></w:t>
      </w:r>
      <w:r>
        <w:t></w:t>
      </w:r>
      <w:r>
        <w:t></w:t>
      </w:r>
      <w:r>
        <w:t></w:t>
      </w:r>
      <w:r>
        <w:t></w:t>
      </w:r>
      <w:r>
        <w:rPr>
          <w:rFonts w:hint="eastAsia"/>
        </w:rPr>
        <w:t>млрд</w:t>
      </w:r>
      <w:r>
        <w:t></w:t>
      </w:r>
      <w:r>
        <w:t></w:t>
      </w:r>
      <w:r>
        <w:t></w:t>
      </w:r>
      <w:r>
        <w:rPr>
          <w:rFonts w:hint="eastAsia"/>
        </w:rPr>
        <w:t>что</w:t>
      </w:r>
      <w:r>
        <w:t></w:t>
      </w:r>
      <w:r>
        <w:rPr>
          <w:rFonts w:hint="eastAsia"/>
        </w:rPr>
        <w:t>по</w:t>
      </w:r>
      <w:r>
        <w:t></w:t>
      </w:r>
      <w:r>
        <w:rPr>
          <w:rFonts w:hint="eastAsia"/>
        </w:rPr>
        <w:t>отношению</w:t>
      </w:r>
      <w:r>
        <w:t></w:t>
      </w:r>
      <w:r>
        <w:rPr>
          <w:rFonts w:hint="eastAsia"/>
        </w:rPr>
        <w:t>к</w:t>
      </w:r>
      <w:r>
        <w:t></w:t>
      </w:r>
      <w:r>
        <w:rPr>
          <w:rFonts w:hint="eastAsia"/>
        </w:rPr>
        <w:t>объему</w:t>
      </w:r>
      <w:r>
        <w:t></w:t>
      </w:r>
      <w:r>
        <w:rPr>
          <w:rFonts w:hint="eastAsia"/>
        </w:rPr>
        <w:t>рынка</w:t>
      </w:r>
      <w:r>
        <w:t></w:t>
      </w:r>
      <w:r>
        <w:rPr>
          <w:rFonts w:hint="eastAsia"/>
        </w:rPr>
        <w:t>М</w:t>
      </w:r>
      <w:r>
        <w:t></w:t>
      </w:r>
      <w:r>
        <w:rPr>
          <w:rFonts w:hint="eastAsia"/>
        </w:rPr>
        <w:t>А</w:t>
      </w:r>
      <w:r>
        <w:t></w:t>
      </w:r>
      <w:r>
        <w:rPr>
          <w:rFonts w:hint="eastAsia"/>
        </w:rPr>
        <w:t>составляет</w:t>
      </w:r>
      <w:r>
        <w:t></w:t>
      </w:r>
      <w:r>
        <w:t></w:t>
      </w:r>
      <w:r>
        <w:t></w:t>
      </w:r>
      <w:r>
        <w:t></w:t>
      </w:r>
      <w:r>
        <w:t></w:t>
      </w:r>
      <w:r>
        <w:t></w:t>
      </w:r>
      <w:r>
        <w:t></w:t>
      </w:r>
    </w:p>
    <w:p w:rsidR="009533C4" w:rsidRDefault="009533C4" w:rsidP="009533C4">
      <w:r>
        <w:rPr>
          <w:rFonts w:hint="eastAsia"/>
        </w:rPr>
        <w:t>Неравномерный</w:t>
      </w:r>
      <w:r>
        <w:t></w:t>
      </w:r>
      <w:r>
        <w:rPr>
          <w:rFonts w:hint="eastAsia"/>
        </w:rPr>
        <w:t>характер</w:t>
      </w:r>
      <w:r>
        <w:t></w:t>
      </w:r>
      <w:r>
        <w:rPr>
          <w:rFonts w:hint="eastAsia"/>
        </w:rPr>
        <w:t>самого</w:t>
      </w:r>
      <w:r>
        <w:t></w:t>
      </w:r>
      <w:r>
        <w:rPr>
          <w:rFonts w:hint="eastAsia"/>
        </w:rPr>
        <w:t>корпоративного</w:t>
      </w:r>
      <w:r>
        <w:t></w:t>
      </w:r>
      <w:r>
        <w:rPr>
          <w:rFonts w:hint="eastAsia"/>
        </w:rPr>
        <w:t>управления</w:t>
      </w:r>
      <w:r>
        <w:t></w:t>
      </w:r>
      <w:r>
        <w:t></w:t>
      </w:r>
      <w:r>
        <w:rPr>
          <w:rFonts w:hint="eastAsia"/>
        </w:rPr>
        <w:t>и</w:t>
      </w:r>
      <w:r>
        <w:t></w:t>
      </w:r>
      <w:r>
        <w:rPr>
          <w:rFonts w:hint="eastAsia"/>
        </w:rPr>
        <w:t>неоднозначность</w:t>
      </w:r>
      <w:r>
        <w:t></w:t>
      </w:r>
      <w:r>
        <w:rPr>
          <w:rFonts w:hint="eastAsia"/>
        </w:rPr>
        <w:t>оценок</w:t>
      </w:r>
      <w:r>
        <w:t></w:t>
      </w:r>
      <w:r>
        <w:rPr>
          <w:rFonts w:hint="eastAsia"/>
        </w:rPr>
        <w:t>влияния</w:t>
      </w:r>
      <w:r>
        <w:t></w:t>
      </w:r>
      <w:r>
        <w:rPr>
          <w:rFonts w:hint="eastAsia"/>
        </w:rPr>
        <w:t>качества</w:t>
      </w:r>
      <w:r>
        <w:t></w:t>
      </w:r>
      <w:r>
        <w:rPr>
          <w:rFonts w:hint="eastAsia"/>
        </w:rPr>
        <w:t>корпоративного</w:t>
      </w:r>
      <w:r>
        <w:t></w:t>
      </w:r>
      <w:r>
        <w:rPr>
          <w:rFonts w:hint="eastAsia"/>
        </w:rPr>
        <w:t>управления</w:t>
      </w:r>
      <w:r>
        <w:t></w:t>
      </w:r>
      <w:r>
        <w:rPr>
          <w:rFonts w:hint="eastAsia"/>
        </w:rPr>
        <w:t>на</w:t>
      </w:r>
      <w:r>
        <w:t></w:t>
      </w:r>
      <w:r>
        <w:rPr>
          <w:rFonts w:hint="eastAsia"/>
        </w:rPr>
        <w:t>его</w:t>
      </w:r>
      <w:r>
        <w:t></w:t>
      </w:r>
      <w:r>
        <w:rPr>
          <w:rFonts w:hint="eastAsia"/>
        </w:rPr>
        <w:t>эффективность</w:t>
      </w:r>
      <w:r>
        <w:t></w:t>
      </w:r>
      <w:r>
        <w:t></w:t>
      </w:r>
      <w:r>
        <w:rPr>
          <w:rFonts w:hint="eastAsia"/>
        </w:rPr>
        <w:t>при</w:t>
      </w:r>
      <w:r>
        <w:t></w:t>
      </w:r>
      <w:r>
        <w:rPr>
          <w:rFonts w:hint="eastAsia"/>
        </w:rPr>
        <w:t>сохранении</w:t>
      </w:r>
      <w:r>
        <w:t></w:t>
      </w:r>
      <w:r>
        <w:rPr>
          <w:rFonts w:hint="eastAsia"/>
        </w:rPr>
        <w:t>доминирующих</w:t>
      </w:r>
      <w:r>
        <w:t></w:t>
      </w:r>
      <w:r>
        <w:rPr>
          <w:rFonts w:hint="eastAsia"/>
        </w:rPr>
        <w:t>позиций</w:t>
      </w:r>
      <w:r>
        <w:t></w:t>
      </w:r>
      <w:r>
        <w:rPr>
          <w:rFonts w:hint="eastAsia"/>
        </w:rPr>
        <w:t>государства</w:t>
      </w:r>
      <w:r>
        <w:t></w:t>
      </w:r>
      <w:r>
        <w:rPr>
          <w:rFonts w:hint="eastAsia"/>
        </w:rPr>
        <w:t>как</w:t>
      </w:r>
      <w:r>
        <w:t></w:t>
      </w:r>
      <w:r>
        <w:rPr>
          <w:rFonts w:hint="eastAsia"/>
        </w:rPr>
        <w:t>основного</w:t>
      </w:r>
      <w:r>
        <w:t></w:t>
      </w:r>
      <w:r>
        <w:rPr>
          <w:rFonts w:hint="eastAsia"/>
        </w:rPr>
        <w:t>игрока</w:t>
      </w:r>
      <w:r>
        <w:t></w:t>
      </w:r>
      <w:r>
        <w:rPr>
          <w:rFonts w:hint="eastAsia"/>
        </w:rPr>
        <w:t>в</w:t>
      </w:r>
      <w:r>
        <w:t></w:t>
      </w:r>
      <w:r>
        <w:rPr>
          <w:rFonts w:hint="eastAsia"/>
        </w:rPr>
        <w:t>группе</w:t>
      </w:r>
      <w:r>
        <w:t></w:t>
      </w:r>
      <w:r>
        <w:rPr>
          <w:rFonts w:hint="eastAsia"/>
        </w:rPr>
        <w:t>заинтересованных</w:t>
      </w:r>
      <w:r>
        <w:t></w:t>
      </w:r>
      <w:r>
        <w:rPr>
          <w:rFonts w:hint="eastAsia"/>
        </w:rPr>
        <w:t>лиц</w:t>
      </w:r>
      <w:r>
        <w:t></w:t>
      </w:r>
      <w:r>
        <w:t></w:t>
      </w:r>
      <w:r>
        <w:rPr>
          <w:rFonts w:hint="eastAsia"/>
        </w:rPr>
        <w:t>Устойчивое</w:t>
      </w:r>
      <w:r>
        <w:t></w:t>
      </w:r>
      <w:r>
        <w:rPr>
          <w:rFonts w:hint="eastAsia"/>
        </w:rPr>
        <w:t>противоречие</w:t>
      </w:r>
      <w:r>
        <w:t></w:t>
      </w:r>
      <w:r>
        <w:rPr>
          <w:rFonts w:hint="eastAsia"/>
        </w:rPr>
        <w:t>формирующейся</w:t>
      </w:r>
      <w:r>
        <w:t></w:t>
      </w:r>
      <w:r>
        <w:rPr>
          <w:rFonts w:hint="eastAsia"/>
        </w:rPr>
        <w:t>российской</w:t>
      </w:r>
      <w:r>
        <w:t></w:t>
      </w:r>
      <w:r>
        <w:rPr>
          <w:rFonts w:hint="eastAsia"/>
        </w:rPr>
        <w:t>системы</w:t>
      </w:r>
      <w:r>
        <w:t></w:t>
      </w:r>
      <w:r>
        <w:rPr>
          <w:rFonts w:hint="eastAsia"/>
        </w:rPr>
        <w:t>корпоративного</w:t>
      </w:r>
      <w:r>
        <w:t></w:t>
      </w:r>
      <w:r>
        <w:rPr>
          <w:rFonts w:hint="eastAsia"/>
        </w:rPr>
        <w:t>управления</w:t>
      </w:r>
      <w:r>
        <w:t></w:t>
      </w:r>
      <w:r>
        <w:rPr>
          <w:rFonts w:hint="eastAsia"/>
        </w:rPr>
        <w:t>проявляется</w:t>
      </w:r>
      <w:r>
        <w:t></w:t>
      </w:r>
      <w:r>
        <w:rPr>
          <w:rFonts w:hint="eastAsia"/>
        </w:rPr>
        <w:t>том</w:t>
      </w:r>
      <w:r>
        <w:t></w:t>
      </w:r>
      <w:r>
        <w:t></w:t>
      </w:r>
      <w:r>
        <w:rPr>
          <w:rFonts w:hint="eastAsia"/>
        </w:rPr>
        <w:t>что</w:t>
      </w:r>
      <w:r>
        <w:t></w:t>
      </w:r>
      <w:r>
        <w:rPr>
          <w:rFonts w:hint="eastAsia"/>
        </w:rPr>
        <w:t>с</w:t>
      </w:r>
      <w:r>
        <w:t></w:t>
      </w:r>
      <w:r>
        <w:rPr>
          <w:rFonts w:hint="eastAsia"/>
        </w:rPr>
        <w:t>одной</w:t>
      </w:r>
      <w:r>
        <w:t></w:t>
      </w:r>
      <w:r>
        <w:rPr>
          <w:rFonts w:hint="eastAsia"/>
        </w:rPr>
        <w:t>стороны</w:t>
      </w:r>
      <w:r>
        <w:t></w:t>
      </w:r>
      <w:r>
        <w:t></w:t>
      </w:r>
      <w:r>
        <w:rPr>
          <w:rFonts w:hint="eastAsia"/>
        </w:rPr>
        <w:t>высокая</w:t>
      </w:r>
      <w:r>
        <w:t></w:t>
      </w:r>
      <w:r>
        <w:rPr>
          <w:rFonts w:hint="eastAsia"/>
        </w:rPr>
        <w:t>концентрация</w:t>
      </w:r>
      <w:r>
        <w:t></w:t>
      </w:r>
      <w:r>
        <w:rPr>
          <w:rFonts w:hint="eastAsia"/>
        </w:rPr>
        <w:t>акционерного</w:t>
      </w:r>
      <w:r>
        <w:t></w:t>
      </w:r>
      <w:r>
        <w:rPr>
          <w:rFonts w:hint="eastAsia"/>
        </w:rPr>
        <w:t>капитала</w:t>
      </w:r>
      <w:r>
        <w:t></w:t>
      </w:r>
      <w:r>
        <w:rPr>
          <w:rFonts w:hint="eastAsia"/>
        </w:rPr>
        <w:t>в</w:t>
      </w:r>
      <w:r>
        <w:t></w:t>
      </w:r>
      <w:r>
        <w:rPr>
          <w:rFonts w:hint="eastAsia"/>
        </w:rPr>
        <w:t>рамках</w:t>
      </w:r>
      <w:r>
        <w:t></w:t>
      </w:r>
      <w:r>
        <w:rPr>
          <w:rFonts w:hint="eastAsia"/>
        </w:rPr>
        <w:t>рыночного</w:t>
      </w:r>
      <w:r>
        <w:t></w:t>
      </w:r>
      <w:r>
        <w:rPr>
          <w:rFonts w:hint="eastAsia"/>
        </w:rPr>
        <w:t>института</w:t>
      </w:r>
      <w:r>
        <w:t></w:t>
      </w:r>
      <w:r>
        <w:rPr>
          <w:rFonts w:hint="eastAsia"/>
        </w:rPr>
        <w:t>корпоративной</w:t>
      </w:r>
      <w:r>
        <w:t></w:t>
      </w:r>
      <w:r>
        <w:rPr>
          <w:rFonts w:hint="eastAsia"/>
        </w:rPr>
        <w:t>собственности</w:t>
      </w:r>
      <w:r>
        <w:t></w:t>
      </w:r>
      <w:r>
        <w:t></w:t>
      </w:r>
      <w:r>
        <w:rPr>
          <w:rFonts w:hint="eastAsia"/>
        </w:rPr>
        <w:t>предполагает</w:t>
      </w:r>
      <w:r>
        <w:t></w:t>
      </w:r>
      <w:r>
        <w:rPr>
          <w:rFonts w:hint="eastAsia"/>
        </w:rPr>
        <w:t>минимум</w:t>
      </w:r>
      <w:r>
        <w:t></w:t>
      </w:r>
      <w:r>
        <w:rPr>
          <w:rFonts w:hint="eastAsia"/>
        </w:rPr>
        <w:t>рыночных</w:t>
      </w:r>
      <w:r>
        <w:t></w:t>
      </w:r>
      <w:r>
        <w:rPr>
          <w:rFonts w:hint="eastAsia"/>
        </w:rPr>
        <w:t>инструментов</w:t>
      </w:r>
      <w:r>
        <w:t></w:t>
      </w:r>
      <w:r>
        <w:rPr>
          <w:rFonts w:hint="eastAsia"/>
        </w:rPr>
        <w:t>средств</w:t>
      </w:r>
      <w:r>
        <w:t></w:t>
      </w:r>
      <w:r>
        <w:rPr>
          <w:rFonts w:hint="eastAsia"/>
        </w:rPr>
        <w:t>защиты</w:t>
      </w:r>
      <w:r>
        <w:t></w:t>
      </w:r>
      <w:r>
        <w:rPr>
          <w:rFonts w:hint="eastAsia"/>
        </w:rPr>
        <w:t>акционеров</w:t>
      </w:r>
      <w:r>
        <w:t></w:t>
      </w:r>
    </w:p>
    <w:p w:rsidR="009533C4" w:rsidRDefault="009533C4" w:rsidP="009533C4">
      <w:r>
        <w:rPr>
          <w:rFonts w:hint="eastAsia"/>
        </w:rPr>
        <w:t>Как</w:t>
      </w:r>
      <w:r>
        <w:t></w:t>
      </w:r>
      <w:r>
        <w:rPr>
          <w:rFonts w:hint="eastAsia"/>
        </w:rPr>
        <w:t>показывают</w:t>
      </w:r>
      <w:r>
        <w:t></w:t>
      </w:r>
      <w:r>
        <w:rPr>
          <w:rFonts w:hint="eastAsia"/>
        </w:rPr>
        <w:t>исследования</w:t>
      </w:r>
      <w:r>
        <w:t></w:t>
      </w:r>
      <w:r>
        <w:t></w:t>
      </w:r>
      <w:r>
        <w:rPr>
          <w:rFonts w:hint="eastAsia"/>
        </w:rPr>
        <w:t>промышленные</w:t>
      </w:r>
      <w:r>
        <w:t></w:t>
      </w:r>
      <w:r>
        <w:rPr>
          <w:rFonts w:hint="eastAsia"/>
        </w:rPr>
        <w:t>предприятия</w:t>
      </w:r>
      <w:r>
        <w:t></w:t>
      </w:r>
      <w:r>
        <w:rPr>
          <w:rFonts w:hint="eastAsia"/>
        </w:rPr>
        <w:t>финансируют</w:t>
      </w:r>
      <w:r>
        <w:t></w:t>
      </w:r>
      <w:r>
        <w:rPr>
          <w:rFonts w:hint="eastAsia"/>
        </w:rPr>
        <w:t>до</w:t>
      </w:r>
      <w:r>
        <w:t></w:t>
      </w:r>
      <w:r>
        <w:t></w:t>
      </w:r>
      <w:r>
        <w:t></w:t>
      </w:r>
      <w:r>
        <w:t></w:t>
      </w:r>
      <w:r>
        <w:t></w:t>
      </w:r>
      <w:r>
        <w:rPr>
          <w:rFonts w:hint="eastAsia"/>
        </w:rPr>
        <w:t>всех</w:t>
      </w:r>
      <w:r>
        <w:t></w:t>
      </w:r>
      <w:r>
        <w:rPr>
          <w:rFonts w:hint="eastAsia"/>
        </w:rPr>
        <w:t>капитальных</w:t>
      </w:r>
      <w:r>
        <w:t></w:t>
      </w:r>
      <w:r>
        <w:rPr>
          <w:rFonts w:hint="eastAsia"/>
        </w:rPr>
        <w:t>вложений</w:t>
      </w:r>
      <w:r>
        <w:t></w:t>
      </w:r>
      <w:r>
        <w:rPr>
          <w:rFonts w:hint="eastAsia"/>
        </w:rPr>
        <w:t>за</w:t>
      </w:r>
      <w:r>
        <w:t></w:t>
      </w:r>
      <w:r>
        <w:rPr>
          <w:rFonts w:hint="eastAsia"/>
        </w:rPr>
        <w:t>счет</w:t>
      </w:r>
      <w:r>
        <w:t></w:t>
      </w:r>
      <w:r>
        <w:rPr>
          <w:rFonts w:hint="eastAsia"/>
        </w:rPr>
        <w:t>своих</w:t>
      </w:r>
      <w:r>
        <w:t></w:t>
      </w:r>
      <w:r>
        <w:rPr>
          <w:rFonts w:hint="eastAsia"/>
        </w:rPr>
        <w:t>ресурсов</w:t>
      </w:r>
      <w:r>
        <w:t></w:t>
      </w:r>
      <w:r>
        <w:rPr>
          <w:rFonts w:hint="eastAsia"/>
        </w:rPr>
        <w:t>и</w:t>
      </w:r>
      <w:r>
        <w:t></w:t>
      </w:r>
      <w:r>
        <w:rPr>
          <w:rFonts w:hint="eastAsia"/>
        </w:rPr>
        <w:t>в</w:t>
      </w:r>
      <w:r>
        <w:t></w:t>
      </w:r>
      <w:r>
        <w:rPr>
          <w:rFonts w:hint="eastAsia"/>
        </w:rPr>
        <w:t>настоящее</w:t>
      </w:r>
      <w:r>
        <w:t></w:t>
      </w:r>
      <w:r>
        <w:rPr>
          <w:rFonts w:hint="eastAsia"/>
        </w:rPr>
        <w:t>время</w:t>
      </w:r>
      <w:r>
        <w:t></w:t>
      </w:r>
      <w:r>
        <w:t></w:t>
      </w:r>
      <w:r>
        <w:rPr>
          <w:rFonts w:hint="eastAsia"/>
        </w:rPr>
        <w:t>когда</w:t>
      </w:r>
      <w:r>
        <w:t></w:t>
      </w:r>
      <w:r>
        <w:rPr>
          <w:rFonts w:hint="eastAsia"/>
        </w:rPr>
        <w:t>активизировался</w:t>
      </w:r>
      <w:r>
        <w:t></w:t>
      </w:r>
      <w:r>
        <w:rPr>
          <w:rFonts w:hint="eastAsia"/>
        </w:rPr>
        <w:t>рост</w:t>
      </w:r>
      <w:r>
        <w:t></w:t>
      </w:r>
      <w:r>
        <w:rPr>
          <w:rFonts w:hint="eastAsia"/>
        </w:rPr>
        <w:t>инвестиций</w:t>
      </w:r>
      <w:r>
        <w:t></w:t>
      </w:r>
      <w:r>
        <w:rPr>
          <w:rFonts w:hint="eastAsia"/>
        </w:rPr>
        <w:t>в</w:t>
      </w:r>
      <w:r>
        <w:t></w:t>
      </w:r>
      <w:r>
        <w:rPr>
          <w:rFonts w:hint="eastAsia"/>
        </w:rPr>
        <w:t>основной</w:t>
      </w:r>
      <w:r>
        <w:t></w:t>
      </w:r>
      <w:r>
        <w:rPr>
          <w:rFonts w:hint="eastAsia"/>
        </w:rPr>
        <w:t>капитал</w:t>
      </w:r>
      <w:r>
        <w:t></w:t>
      </w:r>
      <w:r>
        <w:t></w:t>
      </w:r>
      <w:r>
        <w:rPr>
          <w:rFonts w:hint="eastAsia"/>
        </w:rPr>
        <w:t>это</w:t>
      </w:r>
      <w:r>
        <w:t></w:t>
      </w:r>
      <w:r>
        <w:rPr>
          <w:rFonts w:hint="eastAsia"/>
        </w:rPr>
        <w:t>является</w:t>
      </w:r>
      <w:r>
        <w:t></w:t>
      </w:r>
      <w:r>
        <w:rPr>
          <w:rFonts w:hint="eastAsia"/>
        </w:rPr>
        <w:t>основным</w:t>
      </w:r>
      <w:r>
        <w:t></w:t>
      </w:r>
      <w:r>
        <w:rPr>
          <w:rFonts w:hint="eastAsia"/>
        </w:rPr>
        <w:t>источником</w:t>
      </w:r>
      <w:r>
        <w:t></w:t>
      </w:r>
      <w:r>
        <w:rPr>
          <w:rFonts w:hint="eastAsia"/>
        </w:rPr>
        <w:t>для</w:t>
      </w:r>
      <w:r>
        <w:t></w:t>
      </w:r>
      <w:r>
        <w:rPr>
          <w:rFonts w:hint="eastAsia"/>
        </w:rPr>
        <w:t>компаний</w:t>
      </w:r>
      <w:r>
        <w:t></w:t>
      </w:r>
      <w:r>
        <w:t></w:t>
      </w:r>
      <w:r>
        <w:rPr>
          <w:rFonts w:hint="eastAsia"/>
        </w:rPr>
        <w:t>Так</w:t>
      </w:r>
      <w:r>
        <w:t></w:t>
      </w:r>
      <w:r>
        <w:t></w:t>
      </w:r>
      <w:r>
        <w:rPr>
          <w:rFonts w:hint="eastAsia"/>
        </w:rPr>
        <w:t>если</w:t>
      </w:r>
      <w:r>
        <w:t></w:t>
      </w:r>
      <w:r>
        <w:rPr>
          <w:rFonts w:hint="eastAsia"/>
        </w:rPr>
        <w:t>в</w:t>
      </w:r>
      <w:r>
        <w:t></w:t>
      </w:r>
      <w:r>
        <w:t></w:t>
      </w:r>
      <w:r>
        <w:t></w:t>
      </w:r>
      <w:r>
        <w:t></w:t>
      </w:r>
      <w:r>
        <w:t></w:t>
      </w:r>
      <w:r>
        <w:t></w:t>
      </w:r>
      <w:r>
        <w:rPr>
          <w:rFonts w:hint="eastAsia"/>
        </w:rPr>
        <w:t>г</w:t>
      </w:r>
      <w:r>
        <w:t></w:t>
      </w:r>
      <w:r>
        <w:t></w:t>
      </w:r>
      <w:r>
        <w:rPr>
          <w:rFonts w:hint="eastAsia"/>
        </w:rPr>
        <w:t>на</w:t>
      </w:r>
      <w:r>
        <w:t></w:t>
      </w:r>
      <w:r>
        <w:rPr>
          <w:rFonts w:hint="eastAsia"/>
        </w:rPr>
        <w:t>инвестиции</w:t>
      </w:r>
      <w:r>
        <w:t></w:t>
      </w:r>
      <w:r>
        <w:rPr>
          <w:rFonts w:hint="eastAsia"/>
        </w:rPr>
        <w:t>использовалось</w:t>
      </w:r>
      <w:r>
        <w:t></w:t>
      </w:r>
      <w:r>
        <w:rPr>
          <w:rFonts w:hint="eastAsia"/>
        </w:rPr>
        <w:t>менее</w:t>
      </w:r>
      <w:r>
        <w:t></w:t>
      </w:r>
      <w:r>
        <w:t></w:t>
      </w:r>
      <w:r>
        <w:t></w:t>
      </w:r>
      <w:r>
        <w:t></w:t>
      </w:r>
      <w:r>
        <w:t></w:t>
      </w:r>
      <w:r>
        <w:rPr>
          <w:rFonts w:hint="eastAsia"/>
        </w:rPr>
        <w:t>прибыли</w:t>
      </w:r>
      <w:r>
        <w:t></w:t>
      </w:r>
      <w:r>
        <w:t></w:t>
      </w:r>
      <w:r>
        <w:rPr>
          <w:rFonts w:hint="eastAsia"/>
        </w:rPr>
        <w:t>то</w:t>
      </w:r>
      <w:r>
        <w:t></w:t>
      </w:r>
      <w:r>
        <w:rPr>
          <w:rFonts w:hint="eastAsia"/>
        </w:rPr>
        <w:t>уже</w:t>
      </w:r>
      <w:r>
        <w:t></w:t>
      </w:r>
      <w:r>
        <w:rPr>
          <w:rFonts w:hint="eastAsia"/>
        </w:rPr>
        <w:t>в</w:t>
      </w:r>
      <w:r>
        <w:t></w:t>
      </w:r>
      <w:r>
        <w:t></w:t>
      </w:r>
      <w:r>
        <w:t></w:t>
      </w:r>
      <w:r>
        <w:t></w:t>
      </w:r>
      <w:r>
        <w:t></w:t>
      </w:r>
      <w:r>
        <w:t></w:t>
      </w:r>
      <w:r>
        <w:rPr>
          <w:rFonts w:hint="eastAsia"/>
        </w:rPr>
        <w:t>г</w:t>
      </w:r>
      <w:r>
        <w:t></w:t>
      </w:r>
      <w:r>
        <w:t></w:t>
      </w:r>
      <w:r>
        <w:rPr>
          <w:rFonts w:hint="eastAsia"/>
        </w:rPr>
        <w:t>эта</w:t>
      </w:r>
      <w:r>
        <w:t></w:t>
      </w:r>
      <w:r>
        <w:rPr>
          <w:rFonts w:hint="eastAsia"/>
        </w:rPr>
        <w:t>доля</w:t>
      </w:r>
      <w:r>
        <w:t></w:t>
      </w:r>
      <w:r>
        <w:rPr>
          <w:rFonts w:hint="eastAsia"/>
        </w:rPr>
        <w:t>увеличилась</w:t>
      </w:r>
      <w:r>
        <w:t></w:t>
      </w:r>
      <w:r>
        <w:rPr>
          <w:rFonts w:hint="eastAsia"/>
        </w:rPr>
        <w:t>более</w:t>
      </w:r>
      <w:r>
        <w:t></w:t>
      </w:r>
      <w:r>
        <w:rPr>
          <w:rFonts w:hint="eastAsia"/>
        </w:rPr>
        <w:t>чем</w:t>
      </w:r>
      <w:r>
        <w:t></w:t>
      </w:r>
      <w:r>
        <w:rPr>
          <w:rFonts w:hint="eastAsia"/>
        </w:rPr>
        <w:t>в</w:t>
      </w:r>
      <w:r>
        <w:t></w:t>
      </w:r>
      <w:r>
        <w:t></w:t>
      </w:r>
      <w:r>
        <w:t></w:t>
      </w:r>
      <w:r>
        <w:rPr>
          <w:rFonts w:hint="eastAsia"/>
        </w:rPr>
        <w:t>раза</w:t>
      </w:r>
      <w:r>
        <w:t></w:t>
      </w:r>
    </w:p>
    <w:p w:rsidR="009533C4" w:rsidRDefault="009533C4" w:rsidP="009533C4">
      <w:r>
        <w:rPr>
          <w:rFonts w:hint="eastAsia"/>
        </w:rPr>
        <w:t>Корпоративный</w:t>
      </w:r>
      <w:r>
        <w:t></w:t>
      </w:r>
      <w:r>
        <w:rPr>
          <w:rFonts w:hint="eastAsia"/>
        </w:rPr>
        <w:t>контроль</w:t>
      </w:r>
      <w:r>
        <w:t></w:t>
      </w:r>
      <w:r>
        <w:rPr>
          <w:rFonts w:hint="eastAsia"/>
        </w:rPr>
        <w:t>не</w:t>
      </w:r>
      <w:r>
        <w:t></w:t>
      </w:r>
      <w:r>
        <w:rPr>
          <w:rFonts w:hint="eastAsia"/>
        </w:rPr>
        <w:t>всегда</w:t>
      </w:r>
      <w:r>
        <w:t></w:t>
      </w:r>
      <w:r>
        <w:rPr>
          <w:rFonts w:hint="eastAsia"/>
        </w:rPr>
        <w:t>величина</w:t>
      </w:r>
      <w:r>
        <w:t></w:t>
      </w:r>
      <w:r>
        <w:t></w:t>
      </w:r>
      <w:r>
        <w:rPr>
          <w:rFonts w:hint="eastAsia"/>
        </w:rPr>
        <w:t>которую</w:t>
      </w:r>
      <w:r>
        <w:t></w:t>
      </w:r>
      <w:r>
        <w:rPr>
          <w:rFonts w:hint="eastAsia"/>
        </w:rPr>
        <w:t>можно</w:t>
      </w:r>
      <w:r>
        <w:t></w:t>
      </w:r>
      <w:r>
        <w:rPr>
          <w:rFonts w:hint="eastAsia"/>
        </w:rPr>
        <w:t>точно</w:t>
      </w:r>
      <w:r>
        <w:t></w:t>
      </w:r>
      <w:r>
        <w:rPr>
          <w:rFonts w:hint="eastAsia"/>
        </w:rPr>
        <w:t>измерить</w:t>
      </w:r>
      <w:r>
        <w:t></w:t>
      </w:r>
      <w:r>
        <w:t></w:t>
      </w:r>
      <w:r>
        <w:rPr>
          <w:rFonts w:hint="eastAsia"/>
        </w:rPr>
        <w:t>но</w:t>
      </w:r>
      <w:r>
        <w:t></w:t>
      </w:r>
      <w:r>
        <w:rPr>
          <w:rFonts w:hint="eastAsia"/>
        </w:rPr>
        <w:t>о</w:t>
      </w:r>
      <w:r>
        <w:t></w:t>
      </w:r>
      <w:r>
        <w:rPr>
          <w:rFonts w:hint="eastAsia"/>
        </w:rPr>
        <w:t>степени</w:t>
      </w:r>
      <w:r>
        <w:t></w:t>
      </w:r>
      <w:r>
        <w:rPr>
          <w:rFonts w:hint="eastAsia"/>
        </w:rPr>
        <w:t>эффективности</w:t>
      </w:r>
      <w:r>
        <w:t></w:t>
      </w:r>
      <w:r>
        <w:rPr>
          <w:rFonts w:hint="eastAsia"/>
        </w:rPr>
        <w:t>можно</w:t>
      </w:r>
      <w:r>
        <w:t></w:t>
      </w:r>
      <w:r>
        <w:rPr>
          <w:rFonts w:hint="eastAsia"/>
        </w:rPr>
        <w:t>в</w:t>
      </w:r>
      <w:r>
        <w:t></w:t>
      </w:r>
      <w:r>
        <w:rPr>
          <w:rFonts w:hint="eastAsia"/>
        </w:rPr>
        <w:t>основном</w:t>
      </w:r>
      <w:r>
        <w:t></w:t>
      </w:r>
      <w:r>
        <w:rPr>
          <w:rFonts w:hint="eastAsia"/>
        </w:rPr>
        <w:t>судить</w:t>
      </w:r>
      <w:r>
        <w:t></w:t>
      </w:r>
      <w:r>
        <w:rPr>
          <w:rFonts w:hint="eastAsia"/>
        </w:rPr>
        <w:t>только</w:t>
      </w:r>
      <w:r>
        <w:t></w:t>
      </w:r>
      <w:r>
        <w:rPr>
          <w:rFonts w:hint="eastAsia"/>
        </w:rPr>
        <w:t>по</w:t>
      </w:r>
      <w:r>
        <w:t></w:t>
      </w:r>
      <w:r>
        <w:rPr>
          <w:rFonts w:hint="eastAsia"/>
        </w:rPr>
        <w:t>косвенным</w:t>
      </w:r>
      <w:r>
        <w:t></w:t>
      </w:r>
      <w:r>
        <w:rPr>
          <w:rFonts w:hint="eastAsia"/>
        </w:rPr>
        <w:t>признакам</w:t>
      </w:r>
      <w:r>
        <w:t></w:t>
      </w:r>
      <w:r>
        <w:t></w:t>
      </w:r>
      <w:r>
        <w:rPr>
          <w:rFonts w:hint="eastAsia"/>
        </w:rPr>
        <w:t>во</w:t>
      </w:r>
      <w:r>
        <w:t></w:t>
      </w:r>
      <w:r>
        <w:rPr>
          <w:rFonts w:hint="eastAsia"/>
        </w:rPr>
        <w:t>первых</w:t>
      </w:r>
      <w:r>
        <w:t></w:t>
      </w:r>
      <w:r>
        <w:t></w:t>
      </w:r>
      <w:r>
        <w:rPr>
          <w:rFonts w:hint="eastAsia"/>
        </w:rPr>
        <w:t>по</w:t>
      </w:r>
      <w:r>
        <w:t></w:t>
      </w:r>
      <w:r>
        <w:rPr>
          <w:rFonts w:hint="eastAsia"/>
        </w:rPr>
        <w:t>степени</w:t>
      </w:r>
      <w:r>
        <w:t></w:t>
      </w:r>
      <w:r>
        <w:rPr>
          <w:rFonts w:hint="eastAsia"/>
        </w:rPr>
        <w:t>концентрации</w:t>
      </w:r>
      <w:r>
        <w:t></w:t>
      </w:r>
      <w:r>
        <w:rPr>
          <w:rFonts w:hint="eastAsia"/>
        </w:rPr>
        <w:t>собственности</w:t>
      </w:r>
      <w:r>
        <w:t></w:t>
      </w:r>
      <w:r>
        <w:t></w:t>
      </w:r>
      <w:r>
        <w:rPr>
          <w:rFonts w:hint="eastAsia"/>
        </w:rPr>
        <w:t>во</w:t>
      </w:r>
      <w:r>
        <w:t></w:t>
      </w:r>
      <w:r>
        <w:rPr>
          <w:rFonts w:hint="eastAsia"/>
        </w:rPr>
        <w:t>вторых</w:t>
      </w:r>
      <w:r>
        <w:t></w:t>
      </w:r>
      <w:r>
        <w:t></w:t>
      </w:r>
      <w:r>
        <w:rPr>
          <w:rFonts w:hint="eastAsia"/>
        </w:rPr>
        <w:t>по</w:t>
      </w:r>
      <w:r>
        <w:t></w:t>
      </w:r>
      <w:r>
        <w:rPr>
          <w:rFonts w:hint="eastAsia"/>
        </w:rPr>
        <w:t>признаку</w:t>
      </w:r>
      <w:r>
        <w:t></w:t>
      </w:r>
      <w:r>
        <w:rPr>
          <w:rFonts w:hint="eastAsia"/>
        </w:rPr>
        <w:t>идентичности</w:t>
      </w:r>
      <w:r>
        <w:t></w:t>
      </w:r>
      <w:r>
        <w:rPr>
          <w:rFonts w:hint="eastAsia"/>
        </w:rPr>
        <w:t>подходов</w:t>
      </w:r>
      <w:r>
        <w:t></w:t>
      </w:r>
      <w:r>
        <w:rPr>
          <w:rFonts w:hint="eastAsia"/>
        </w:rPr>
        <w:t>к</w:t>
      </w:r>
      <w:r>
        <w:t></w:t>
      </w:r>
      <w:r>
        <w:rPr>
          <w:rFonts w:hint="eastAsia"/>
        </w:rPr>
        <w:t>управлению</w:t>
      </w:r>
      <w:r>
        <w:t></w:t>
      </w:r>
      <w:r>
        <w:rPr>
          <w:rFonts w:hint="eastAsia"/>
        </w:rPr>
        <w:t>владельцев</w:t>
      </w:r>
      <w:r>
        <w:t></w:t>
      </w:r>
      <w:r>
        <w:rPr>
          <w:rFonts w:hint="eastAsia"/>
        </w:rPr>
        <w:t>акционерного</w:t>
      </w:r>
      <w:r>
        <w:t></w:t>
      </w:r>
      <w:r>
        <w:rPr>
          <w:rFonts w:hint="eastAsia"/>
        </w:rPr>
        <w:t>капитала</w:t>
      </w:r>
      <w:r>
        <w:t></w:t>
      </w:r>
      <w:r>
        <w:rPr>
          <w:rFonts w:hint="eastAsia"/>
        </w:rPr>
        <w:t>т</w:t>
      </w:r>
      <w:r>
        <w:t></w:t>
      </w:r>
      <w:r>
        <w:rPr>
          <w:rFonts w:hint="eastAsia"/>
        </w:rPr>
        <w:t>к</w:t>
      </w:r>
      <w:r>
        <w:t></w:t>
      </w:r>
      <w:r>
        <w:t></w:t>
      </w:r>
      <w:r>
        <w:rPr>
          <w:rFonts w:hint="eastAsia"/>
        </w:rPr>
        <w:t>поведение</w:t>
      </w:r>
      <w:r>
        <w:t></w:t>
      </w:r>
      <w:r>
        <w:rPr>
          <w:rFonts w:hint="eastAsia"/>
        </w:rPr>
        <w:t>менеджмента</w:t>
      </w:r>
      <w:r>
        <w:t></w:t>
      </w:r>
      <w:r>
        <w:t></w:t>
      </w:r>
      <w:r>
        <w:rPr>
          <w:rFonts w:hint="eastAsia"/>
        </w:rPr>
        <w:t>соответственно</w:t>
      </w:r>
      <w:r>
        <w:t></w:t>
      </w:r>
      <w:r>
        <w:t></w:t>
      </w:r>
      <w:r>
        <w:rPr>
          <w:rFonts w:hint="eastAsia"/>
        </w:rPr>
        <w:t>и</w:t>
      </w:r>
      <w:r>
        <w:t></w:t>
      </w:r>
      <w:r>
        <w:rPr>
          <w:rFonts w:hint="eastAsia"/>
        </w:rPr>
        <w:t>результаты</w:t>
      </w:r>
      <w:r>
        <w:t></w:t>
      </w:r>
      <w:r>
        <w:rPr>
          <w:rFonts w:hint="eastAsia"/>
        </w:rPr>
        <w:t>деятельности</w:t>
      </w:r>
      <w:r>
        <w:t></w:t>
      </w:r>
      <w:r>
        <w:rPr>
          <w:rFonts w:hint="eastAsia"/>
        </w:rPr>
        <w:t>организации</w:t>
      </w:r>
      <w:r>
        <w:t></w:t>
      </w:r>
      <w:r>
        <w:rPr>
          <w:rFonts w:hint="eastAsia"/>
        </w:rPr>
        <w:t>будут</w:t>
      </w:r>
      <w:r>
        <w:t></w:t>
      </w:r>
      <w:r>
        <w:rPr>
          <w:rFonts w:hint="eastAsia"/>
        </w:rPr>
        <w:t>меняться</w:t>
      </w:r>
      <w:r>
        <w:t></w:t>
      </w:r>
      <w:r>
        <w:rPr>
          <w:rFonts w:hint="eastAsia"/>
        </w:rPr>
        <w:t>в</w:t>
      </w:r>
      <w:r>
        <w:t></w:t>
      </w:r>
      <w:r>
        <w:rPr>
          <w:rFonts w:hint="eastAsia"/>
        </w:rPr>
        <w:t>зависимости</w:t>
      </w:r>
      <w:r>
        <w:t></w:t>
      </w:r>
      <w:r>
        <w:rPr>
          <w:rFonts w:hint="eastAsia"/>
        </w:rPr>
        <w:t>от</w:t>
      </w:r>
      <w:r>
        <w:t></w:t>
      </w:r>
      <w:r>
        <w:rPr>
          <w:rFonts w:hint="eastAsia"/>
        </w:rPr>
        <w:t>того</w:t>
      </w:r>
      <w:r>
        <w:t></w:t>
      </w:r>
      <w:r>
        <w:t></w:t>
      </w:r>
      <w:r>
        <w:rPr>
          <w:rFonts w:hint="eastAsia"/>
        </w:rPr>
        <w:t>какая</w:t>
      </w:r>
      <w:r>
        <w:t></w:t>
      </w:r>
      <w:r>
        <w:rPr>
          <w:rFonts w:hint="eastAsia"/>
        </w:rPr>
        <w:t>группа</w:t>
      </w:r>
      <w:r>
        <w:t></w:t>
      </w:r>
      <w:r>
        <w:rPr>
          <w:rFonts w:hint="eastAsia"/>
        </w:rPr>
        <w:t>акционеров</w:t>
      </w:r>
      <w:r>
        <w:t></w:t>
      </w:r>
      <w:r>
        <w:rPr>
          <w:rFonts w:hint="eastAsia"/>
        </w:rPr>
        <w:t>занимает</w:t>
      </w:r>
      <w:r>
        <w:t></w:t>
      </w:r>
      <w:r>
        <w:rPr>
          <w:rFonts w:hint="eastAsia"/>
        </w:rPr>
        <w:t>ведущие</w:t>
      </w:r>
      <w:r>
        <w:t></w:t>
      </w:r>
      <w:r>
        <w:rPr>
          <w:rFonts w:hint="eastAsia"/>
        </w:rPr>
        <w:t>позиции</w:t>
      </w:r>
      <w:r>
        <w:t></w:t>
      </w:r>
    </w:p>
    <w:p w:rsidR="009533C4" w:rsidRDefault="009533C4" w:rsidP="009533C4">
      <w:r>
        <w:rPr>
          <w:rFonts w:hint="eastAsia"/>
        </w:rPr>
        <w:t>Присутствие</w:t>
      </w:r>
      <w:r>
        <w:t></w:t>
      </w:r>
      <w:r>
        <w:rPr>
          <w:rFonts w:hint="eastAsia"/>
        </w:rPr>
        <w:t>в</w:t>
      </w:r>
      <w:r>
        <w:t></w:t>
      </w:r>
      <w:r>
        <w:rPr>
          <w:rFonts w:hint="eastAsia"/>
        </w:rPr>
        <w:t>составе</w:t>
      </w:r>
      <w:r>
        <w:t></w:t>
      </w:r>
      <w:r>
        <w:rPr>
          <w:rFonts w:hint="eastAsia"/>
        </w:rPr>
        <w:t>участников</w:t>
      </w:r>
      <w:r>
        <w:t></w:t>
      </w:r>
      <w:r>
        <w:rPr>
          <w:rFonts w:hint="eastAsia"/>
        </w:rPr>
        <w:t>корпоративных</w:t>
      </w:r>
      <w:r>
        <w:t></w:t>
      </w:r>
      <w:r>
        <w:rPr>
          <w:rFonts w:hint="eastAsia"/>
        </w:rPr>
        <w:t>отношений</w:t>
      </w:r>
      <w:r>
        <w:t></w:t>
      </w:r>
      <w:r>
        <w:rPr>
          <w:rFonts w:hint="eastAsia"/>
        </w:rPr>
        <w:t>различных</w:t>
      </w:r>
      <w:r>
        <w:t></w:t>
      </w:r>
      <w:r>
        <w:rPr>
          <w:rFonts w:hint="eastAsia"/>
        </w:rPr>
        <w:t>заинтересованных</w:t>
      </w:r>
      <w:r>
        <w:t></w:t>
      </w:r>
      <w:r>
        <w:rPr>
          <w:rFonts w:hint="eastAsia"/>
        </w:rPr>
        <w:t>групп</w:t>
      </w:r>
      <w:r>
        <w:t></w:t>
      </w:r>
      <w:r>
        <w:rPr>
          <w:rFonts w:hint="eastAsia"/>
        </w:rPr>
        <w:t>означает</w:t>
      </w:r>
      <w:r>
        <w:t></w:t>
      </w:r>
      <w:r>
        <w:rPr>
          <w:rFonts w:hint="eastAsia"/>
        </w:rPr>
        <w:t>наличие</w:t>
      </w:r>
      <w:r>
        <w:t></w:t>
      </w:r>
      <w:r>
        <w:rPr>
          <w:rFonts w:hint="eastAsia"/>
        </w:rPr>
        <w:t>различных</w:t>
      </w:r>
      <w:r>
        <w:t></w:t>
      </w:r>
      <w:r>
        <w:rPr>
          <w:rFonts w:hint="eastAsia"/>
        </w:rPr>
        <w:t>преследуемых</w:t>
      </w:r>
      <w:r>
        <w:t></w:t>
      </w:r>
      <w:r>
        <w:rPr>
          <w:rFonts w:hint="eastAsia"/>
        </w:rPr>
        <w:t>ими</w:t>
      </w:r>
      <w:r>
        <w:t></w:t>
      </w:r>
      <w:r>
        <w:rPr>
          <w:rFonts w:hint="eastAsia"/>
        </w:rPr>
        <w:t>целей</w:t>
      </w:r>
      <w:r>
        <w:t></w:t>
      </w:r>
      <w:r>
        <w:t></w:t>
      </w:r>
      <w:r>
        <w:rPr>
          <w:rFonts w:hint="eastAsia"/>
        </w:rPr>
        <w:t>Достижение</w:t>
      </w:r>
      <w:r>
        <w:t></w:t>
      </w:r>
      <w:r>
        <w:rPr>
          <w:rFonts w:hint="eastAsia"/>
        </w:rPr>
        <w:t>баланса</w:t>
      </w:r>
      <w:r>
        <w:t></w:t>
      </w:r>
      <w:r>
        <w:rPr>
          <w:rFonts w:hint="eastAsia"/>
        </w:rPr>
        <w:t>между</w:t>
      </w:r>
      <w:r>
        <w:t></w:t>
      </w:r>
      <w:r>
        <w:rPr>
          <w:rFonts w:hint="eastAsia"/>
        </w:rPr>
        <w:t>этими</w:t>
      </w:r>
      <w:r>
        <w:t></w:t>
      </w:r>
      <w:r>
        <w:rPr>
          <w:rFonts w:hint="eastAsia"/>
        </w:rPr>
        <w:t>целями</w:t>
      </w:r>
      <w:r>
        <w:t></w:t>
      </w:r>
      <w:r>
        <w:rPr>
          <w:rFonts w:hint="eastAsia"/>
        </w:rPr>
        <w:t>и</w:t>
      </w:r>
      <w:r>
        <w:t></w:t>
      </w:r>
      <w:r>
        <w:rPr>
          <w:rFonts w:hint="eastAsia"/>
        </w:rPr>
        <w:t>интересами</w:t>
      </w:r>
      <w:r>
        <w:t></w:t>
      </w:r>
      <w:r>
        <w:t></w:t>
      </w:r>
      <w:r>
        <w:t></w:t>
      </w:r>
      <w:r>
        <w:rPr>
          <w:rFonts w:hint="eastAsia"/>
        </w:rPr>
        <w:t>трудоемкий</w:t>
      </w:r>
      <w:r>
        <w:t></w:t>
      </w:r>
      <w:r>
        <w:rPr>
          <w:rFonts w:hint="eastAsia"/>
        </w:rPr>
        <w:t>процесс</w:t>
      </w:r>
      <w:r>
        <w:t></w:t>
      </w:r>
      <w:r>
        <w:t></w:t>
      </w:r>
      <w:r>
        <w:rPr>
          <w:rFonts w:hint="eastAsia"/>
        </w:rPr>
        <w:t>требующий</w:t>
      </w:r>
      <w:r>
        <w:t></w:t>
      </w:r>
      <w:r>
        <w:rPr>
          <w:rFonts w:hint="eastAsia"/>
        </w:rPr>
        <w:t>принятия</w:t>
      </w:r>
      <w:r>
        <w:t></w:t>
      </w:r>
      <w:r>
        <w:rPr>
          <w:rFonts w:hint="eastAsia"/>
        </w:rPr>
        <w:t>компромиссных</w:t>
      </w:r>
      <w:r>
        <w:t></w:t>
      </w:r>
      <w:r>
        <w:rPr>
          <w:rFonts w:hint="eastAsia"/>
        </w:rPr>
        <w:t>управленческих</w:t>
      </w:r>
      <w:r>
        <w:t></w:t>
      </w:r>
      <w:r>
        <w:rPr>
          <w:rFonts w:hint="eastAsia"/>
        </w:rPr>
        <w:t>решений</w:t>
      </w:r>
      <w:r>
        <w:t></w:t>
      </w:r>
      <w:r>
        <w:t></w:t>
      </w:r>
      <w:r>
        <w:rPr>
          <w:rFonts w:hint="eastAsia"/>
        </w:rPr>
        <w:t>устраивающих</w:t>
      </w:r>
      <w:r>
        <w:t></w:t>
      </w:r>
      <w:r>
        <w:rPr>
          <w:rFonts w:hint="eastAsia"/>
        </w:rPr>
        <w:t>каждого</w:t>
      </w:r>
      <w:r>
        <w:t></w:t>
      </w:r>
      <w:r>
        <w:rPr>
          <w:rFonts w:hint="eastAsia"/>
        </w:rPr>
        <w:t>участника</w:t>
      </w:r>
      <w:r>
        <w:t></w:t>
      </w:r>
      <w:r>
        <w:rPr>
          <w:rFonts w:hint="eastAsia"/>
        </w:rPr>
        <w:t>корпоративных</w:t>
      </w:r>
      <w:r>
        <w:t></w:t>
      </w:r>
      <w:r>
        <w:rPr>
          <w:rFonts w:hint="eastAsia"/>
        </w:rPr>
        <w:t>отношений</w:t>
      </w:r>
      <w:r>
        <w:t></w:t>
      </w:r>
      <w:r>
        <w:rPr>
          <w:rFonts w:hint="eastAsia"/>
        </w:rPr>
        <w:t>и</w:t>
      </w:r>
      <w:r>
        <w:t></w:t>
      </w:r>
      <w:r>
        <w:rPr>
          <w:rFonts w:hint="eastAsia"/>
        </w:rPr>
        <w:t>систему</w:t>
      </w:r>
      <w:r>
        <w:t></w:t>
      </w:r>
      <w:r>
        <w:rPr>
          <w:rFonts w:hint="eastAsia"/>
        </w:rPr>
        <w:t>в</w:t>
      </w:r>
      <w:r>
        <w:t></w:t>
      </w:r>
      <w:r>
        <w:rPr>
          <w:rFonts w:hint="eastAsia"/>
        </w:rPr>
        <w:t>целом</w:t>
      </w:r>
      <w:r>
        <w:t></w:t>
      </w:r>
    </w:p>
    <w:p w:rsidR="009533C4" w:rsidRDefault="009533C4" w:rsidP="009533C4">
      <w:r>
        <w:rPr>
          <w:rFonts w:hint="eastAsia"/>
        </w:rPr>
        <w:t>Конкурентоспособность</w:t>
      </w:r>
      <w:r>
        <w:t></w:t>
      </w:r>
      <w:r>
        <w:rPr>
          <w:rFonts w:hint="eastAsia"/>
        </w:rPr>
        <w:t>системы</w:t>
      </w:r>
      <w:r>
        <w:t></w:t>
      </w:r>
      <w:r>
        <w:rPr>
          <w:rFonts w:hint="eastAsia"/>
        </w:rPr>
        <w:t>менеджмента</w:t>
      </w:r>
      <w:r>
        <w:t></w:t>
      </w:r>
      <w:r>
        <w:rPr>
          <w:rFonts w:hint="eastAsia"/>
        </w:rPr>
        <w:t>рассматривается</w:t>
      </w:r>
      <w:r>
        <w:t></w:t>
      </w:r>
      <w:r>
        <w:t></w:t>
      </w:r>
      <w:r>
        <w:rPr>
          <w:rFonts w:hint="eastAsia"/>
        </w:rPr>
        <w:t>как</w:t>
      </w:r>
      <w:r>
        <w:t></w:t>
      </w:r>
      <w:r>
        <w:rPr>
          <w:rFonts w:hint="eastAsia"/>
        </w:rPr>
        <w:t>способность</w:t>
      </w:r>
      <w:r>
        <w:t></w:t>
      </w:r>
      <w:r>
        <w:rPr>
          <w:rFonts w:hint="eastAsia"/>
        </w:rPr>
        <w:t>его</w:t>
      </w:r>
      <w:r>
        <w:t></w:t>
      </w:r>
      <w:r>
        <w:rPr>
          <w:rFonts w:hint="eastAsia"/>
        </w:rPr>
        <w:t>элементов</w:t>
      </w:r>
      <w:r>
        <w:t></w:t>
      </w:r>
      <w:r>
        <w:rPr>
          <w:rFonts w:hint="eastAsia"/>
        </w:rPr>
        <w:t>вырабатывать</w:t>
      </w:r>
      <w:r>
        <w:t></w:t>
      </w:r>
      <w:r>
        <w:t></w:t>
      </w:r>
      <w:r>
        <w:rPr>
          <w:rFonts w:hint="eastAsia"/>
        </w:rPr>
        <w:t>поддерживать</w:t>
      </w:r>
      <w:r>
        <w:t></w:t>
      </w:r>
      <w:r>
        <w:rPr>
          <w:rFonts w:hint="eastAsia"/>
        </w:rPr>
        <w:t>и</w:t>
      </w:r>
      <w:r>
        <w:t></w:t>
      </w:r>
      <w:r>
        <w:rPr>
          <w:rFonts w:hint="eastAsia"/>
        </w:rPr>
        <w:t>развивать</w:t>
      </w:r>
      <w:r>
        <w:t></w:t>
      </w:r>
      <w:r>
        <w:rPr>
          <w:rFonts w:hint="eastAsia"/>
        </w:rPr>
        <w:t>конкурентные</w:t>
      </w:r>
      <w:r>
        <w:t></w:t>
      </w:r>
      <w:r>
        <w:rPr>
          <w:rFonts w:hint="eastAsia"/>
        </w:rPr>
        <w:t>преимущества</w:t>
      </w:r>
      <w:r>
        <w:t></w:t>
      </w:r>
      <w:r>
        <w:rPr>
          <w:rFonts w:hint="eastAsia"/>
        </w:rPr>
        <w:t>в</w:t>
      </w:r>
      <w:r>
        <w:t></w:t>
      </w:r>
      <w:r>
        <w:rPr>
          <w:rFonts w:hint="eastAsia"/>
        </w:rPr>
        <w:t>рыночной</w:t>
      </w:r>
      <w:r>
        <w:t></w:t>
      </w:r>
      <w:r>
        <w:rPr>
          <w:rFonts w:hint="eastAsia"/>
        </w:rPr>
        <w:t>среде</w:t>
      </w:r>
      <w:r>
        <w:t></w:t>
      </w:r>
      <w:r>
        <w:t></w:t>
      </w:r>
      <w:r>
        <w:rPr>
          <w:rFonts w:hint="eastAsia"/>
        </w:rPr>
        <w:t>Причем</w:t>
      </w:r>
      <w:r>
        <w:t></w:t>
      </w:r>
      <w:r>
        <w:rPr>
          <w:rFonts w:hint="eastAsia"/>
        </w:rPr>
        <w:t>важно</w:t>
      </w:r>
      <w:r>
        <w:t></w:t>
      </w:r>
      <w:r>
        <w:t></w:t>
      </w:r>
      <w:r>
        <w:rPr>
          <w:rFonts w:hint="eastAsia"/>
        </w:rPr>
        <w:t>чтобы</w:t>
      </w:r>
      <w:r>
        <w:t></w:t>
      </w:r>
      <w:r>
        <w:rPr>
          <w:rFonts w:hint="eastAsia"/>
        </w:rPr>
        <w:t>не</w:t>
      </w:r>
      <w:r>
        <w:t></w:t>
      </w:r>
      <w:r>
        <w:rPr>
          <w:rFonts w:hint="eastAsia"/>
        </w:rPr>
        <w:t>Одина</w:t>
      </w:r>
      <w:r>
        <w:t></w:t>
      </w:r>
      <w:r>
        <w:rPr>
          <w:rFonts w:hint="eastAsia"/>
        </w:rPr>
        <w:t>форма</w:t>
      </w:r>
      <w:r>
        <w:t></w:t>
      </w:r>
      <w:r>
        <w:rPr>
          <w:rFonts w:hint="eastAsia"/>
        </w:rPr>
        <w:t>контроля</w:t>
      </w:r>
      <w:r>
        <w:t></w:t>
      </w:r>
      <w:r>
        <w:rPr>
          <w:rFonts w:hint="eastAsia"/>
        </w:rPr>
        <w:t>являлось</w:t>
      </w:r>
      <w:r>
        <w:t></w:t>
      </w:r>
      <w:r>
        <w:rPr>
          <w:rFonts w:hint="eastAsia"/>
        </w:rPr>
        <w:t>доминирующим</w:t>
      </w:r>
      <w:r>
        <w:t></w:t>
      </w:r>
      <w:r>
        <w:t></w:t>
      </w:r>
      <w:r>
        <w:rPr>
          <w:rFonts w:hint="eastAsia"/>
        </w:rPr>
        <w:t>а</w:t>
      </w:r>
      <w:r>
        <w:t></w:t>
      </w:r>
      <w:r>
        <w:rPr>
          <w:rFonts w:hint="eastAsia"/>
        </w:rPr>
        <w:t>остальные</w:t>
      </w:r>
      <w:r>
        <w:t></w:t>
      </w:r>
      <w:r>
        <w:rPr>
          <w:rFonts w:hint="eastAsia"/>
        </w:rPr>
        <w:t>при</w:t>
      </w:r>
      <w:r>
        <w:t></w:t>
      </w:r>
      <w:r>
        <w:rPr>
          <w:rFonts w:hint="eastAsia"/>
        </w:rPr>
        <w:t>этом</w:t>
      </w:r>
      <w:r>
        <w:t></w:t>
      </w:r>
      <w:r>
        <w:rPr>
          <w:rFonts w:hint="eastAsia"/>
        </w:rPr>
        <w:t>становились</w:t>
      </w:r>
      <w:r>
        <w:t></w:t>
      </w:r>
      <w:r>
        <w:rPr>
          <w:rFonts w:hint="eastAsia"/>
        </w:rPr>
        <w:t>поддерживающими</w:t>
      </w:r>
      <w:r>
        <w:t></w:t>
      </w:r>
      <w:r>
        <w:rPr>
          <w:rFonts w:hint="eastAsia"/>
        </w:rPr>
        <w:t>или</w:t>
      </w:r>
      <w:r>
        <w:t></w:t>
      </w:r>
      <w:r>
        <w:rPr>
          <w:rFonts w:hint="eastAsia"/>
        </w:rPr>
        <w:t>сопровождающими</w:t>
      </w:r>
      <w:r>
        <w:t></w:t>
      </w:r>
      <w:r>
        <w:t></w:t>
      </w:r>
      <w:r>
        <w:rPr>
          <w:rFonts w:hint="eastAsia"/>
        </w:rPr>
        <w:t>Необходимо</w:t>
      </w:r>
      <w:r>
        <w:t></w:t>
      </w:r>
      <w:r>
        <w:t></w:t>
      </w:r>
      <w:r>
        <w:rPr>
          <w:rFonts w:hint="eastAsia"/>
        </w:rPr>
        <w:t>чтобы</w:t>
      </w:r>
      <w:r>
        <w:t></w:t>
      </w:r>
      <w:r>
        <w:rPr>
          <w:rFonts w:hint="eastAsia"/>
        </w:rPr>
        <w:t>все</w:t>
      </w:r>
      <w:r>
        <w:t></w:t>
      </w:r>
      <w:r>
        <w:rPr>
          <w:rFonts w:hint="eastAsia"/>
        </w:rPr>
        <w:t>элементы</w:t>
      </w:r>
      <w:r>
        <w:t></w:t>
      </w:r>
      <w:r>
        <w:rPr>
          <w:rFonts w:hint="eastAsia"/>
        </w:rPr>
        <w:t>системы</w:t>
      </w:r>
      <w:r>
        <w:t></w:t>
      </w:r>
      <w:r>
        <w:rPr>
          <w:rFonts w:hint="eastAsia"/>
        </w:rPr>
        <w:t>контроля</w:t>
      </w:r>
      <w:r>
        <w:t></w:t>
      </w:r>
      <w:r>
        <w:rPr>
          <w:rFonts w:hint="eastAsia"/>
        </w:rPr>
        <w:t>корпорации</w:t>
      </w:r>
      <w:r>
        <w:t></w:t>
      </w:r>
      <w:r>
        <w:rPr>
          <w:rFonts w:hint="eastAsia"/>
        </w:rPr>
        <w:t>активно</w:t>
      </w:r>
      <w:r>
        <w:t></w:t>
      </w:r>
      <w:r>
        <w:rPr>
          <w:rFonts w:hint="eastAsia"/>
        </w:rPr>
        <w:t>взаимодействовали</w:t>
      </w:r>
      <w:r>
        <w:t></w:t>
      </w:r>
      <w:r>
        <w:t></w:t>
      </w:r>
      <w:r>
        <w:rPr>
          <w:rFonts w:hint="eastAsia"/>
        </w:rPr>
        <w:t>В</w:t>
      </w:r>
      <w:r>
        <w:t></w:t>
      </w:r>
      <w:r>
        <w:rPr>
          <w:rFonts w:hint="eastAsia"/>
        </w:rPr>
        <w:t>этом</w:t>
      </w:r>
      <w:r>
        <w:t></w:t>
      </w:r>
      <w:r>
        <w:rPr>
          <w:rFonts w:hint="eastAsia"/>
        </w:rPr>
        <w:t>случае</w:t>
      </w:r>
      <w:r>
        <w:t></w:t>
      </w:r>
      <w:r>
        <w:rPr>
          <w:rFonts w:hint="eastAsia"/>
        </w:rPr>
        <w:t>возникает</w:t>
      </w:r>
      <w:r>
        <w:t></w:t>
      </w:r>
      <w:r>
        <w:rPr>
          <w:rFonts w:hint="eastAsia"/>
        </w:rPr>
        <w:t>синергетический</w:t>
      </w:r>
      <w:r>
        <w:t></w:t>
      </w:r>
      <w:r>
        <w:rPr>
          <w:rFonts w:hint="eastAsia"/>
        </w:rPr>
        <w:t>эффект</w:t>
      </w:r>
      <w:r>
        <w:t></w:t>
      </w:r>
      <w:r>
        <w:t></w:t>
      </w:r>
      <w:r>
        <w:rPr>
          <w:rFonts w:hint="eastAsia"/>
        </w:rPr>
        <w:t>в</w:t>
      </w:r>
      <w:r>
        <w:t></w:t>
      </w:r>
      <w:r>
        <w:rPr>
          <w:rFonts w:hint="eastAsia"/>
        </w:rPr>
        <w:t>результате</w:t>
      </w:r>
      <w:r>
        <w:t></w:t>
      </w:r>
      <w:r>
        <w:rPr>
          <w:rFonts w:hint="eastAsia"/>
        </w:rPr>
        <w:t>чего</w:t>
      </w:r>
      <w:r>
        <w:t></w:t>
      </w:r>
      <w:r>
        <w:rPr>
          <w:rFonts w:hint="eastAsia"/>
        </w:rPr>
        <w:t>обеспечивается</w:t>
      </w:r>
      <w:r>
        <w:t></w:t>
      </w:r>
      <w:r>
        <w:rPr>
          <w:rFonts w:hint="eastAsia"/>
        </w:rPr>
        <w:t>эффективное</w:t>
      </w:r>
      <w:r>
        <w:t></w:t>
      </w:r>
      <w:r>
        <w:rPr>
          <w:rFonts w:hint="eastAsia"/>
        </w:rPr>
        <w:t>функционирование</w:t>
      </w:r>
      <w:r>
        <w:t></w:t>
      </w:r>
      <w:r>
        <w:rPr>
          <w:rFonts w:hint="eastAsia"/>
        </w:rPr>
        <w:t>всех</w:t>
      </w:r>
      <w:r>
        <w:t></w:t>
      </w:r>
      <w:r>
        <w:rPr>
          <w:rFonts w:hint="eastAsia"/>
        </w:rPr>
        <w:t>элементов</w:t>
      </w:r>
      <w:r>
        <w:t></w:t>
      </w:r>
      <w:r>
        <w:rPr>
          <w:rFonts w:hint="eastAsia"/>
        </w:rPr>
        <w:t>структуры</w:t>
      </w:r>
      <w:r>
        <w:t></w:t>
      </w:r>
      <w:r>
        <w:rPr>
          <w:rFonts w:hint="eastAsia"/>
        </w:rPr>
        <w:t>корпоративного</w:t>
      </w:r>
      <w:r>
        <w:t></w:t>
      </w:r>
      <w:r>
        <w:rPr>
          <w:rFonts w:hint="eastAsia"/>
        </w:rPr>
        <w:t>управления</w:t>
      </w:r>
      <w:r>
        <w:t></w:t>
      </w:r>
      <w:r>
        <w:t></w:t>
      </w:r>
      <w:r>
        <w:rPr>
          <w:rFonts w:hint="eastAsia"/>
        </w:rPr>
        <w:t>Качество</w:t>
      </w:r>
      <w:r>
        <w:t></w:t>
      </w:r>
      <w:r>
        <w:rPr>
          <w:rFonts w:hint="eastAsia"/>
        </w:rPr>
        <w:t>менеджмента</w:t>
      </w:r>
      <w:r>
        <w:t></w:t>
      </w:r>
      <w:r>
        <w:rPr>
          <w:rFonts w:hint="eastAsia"/>
        </w:rPr>
        <w:t>связано</w:t>
      </w:r>
      <w:r>
        <w:t></w:t>
      </w:r>
      <w:r>
        <w:rPr>
          <w:rFonts w:hint="eastAsia"/>
        </w:rPr>
        <w:t>с</w:t>
      </w:r>
      <w:r>
        <w:t></w:t>
      </w:r>
      <w:r>
        <w:rPr>
          <w:rFonts w:hint="eastAsia"/>
        </w:rPr>
        <w:t>качеством</w:t>
      </w:r>
      <w:r>
        <w:t></w:t>
      </w:r>
      <w:r>
        <w:rPr>
          <w:rFonts w:hint="eastAsia"/>
        </w:rPr>
        <w:t>управленческих</w:t>
      </w:r>
      <w:r>
        <w:t></w:t>
      </w:r>
      <w:r>
        <w:rPr>
          <w:rFonts w:hint="eastAsia"/>
        </w:rPr>
        <w:t>решений</w:t>
      </w:r>
      <w:r>
        <w:t></w:t>
      </w:r>
      <w:r>
        <w:t></w:t>
      </w:r>
      <w:r>
        <w:rPr>
          <w:rFonts w:hint="eastAsia"/>
        </w:rPr>
        <w:t>которые</w:t>
      </w:r>
      <w:r>
        <w:t></w:t>
      </w:r>
      <w:r>
        <w:rPr>
          <w:rFonts w:hint="eastAsia"/>
        </w:rPr>
        <w:t>призваны</w:t>
      </w:r>
      <w:r>
        <w:t></w:t>
      </w:r>
      <w:r>
        <w:rPr>
          <w:rFonts w:hint="eastAsia"/>
        </w:rPr>
        <w:t>обеспечить</w:t>
      </w:r>
      <w:r>
        <w:t></w:t>
      </w:r>
      <w:r>
        <w:rPr>
          <w:rFonts w:hint="eastAsia"/>
        </w:rPr>
        <w:t>высокий</w:t>
      </w:r>
      <w:r>
        <w:t></w:t>
      </w:r>
      <w:r>
        <w:rPr>
          <w:rFonts w:hint="eastAsia"/>
        </w:rPr>
        <w:t>уровень</w:t>
      </w:r>
      <w:r>
        <w:t></w:t>
      </w:r>
      <w:r>
        <w:rPr>
          <w:rFonts w:hint="eastAsia"/>
        </w:rPr>
        <w:t>реализации</w:t>
      </w:r>
      <w:r>
        <w:t></w:t>
      </w:r>
      <w:r>
        <w:rPr>
          <w:rFonts w:hint="eastAsia"/>
        </w:rPr>
        <w:t>внутрифирменных</w:t>
      </w:r>
      <w:r>
        <w:t></w:t>
      </w:r>
      <w:r>
        <w:rPr>
          <w:rFonts w:hint="eastAsia"/>
        </w:rPr>
        <w:t>процессов</w:t>
      </w:r>
      <w:r>
        <w:t></w:t>
      </w:r>
    </w:p>
    <w:p w:rsidR="009533C4" w:rsidRDefault="009533C4" w:rsidP="009533C4">
      <w:r>
        <w:rPr>
          <w:rFonts w:hint="eastAsia"/>
        </w:rPr>
        <w:t>В</w:t>
      </w:r>
      <w:r>
        <w:t></w:t>
      </w:r>
      <w:r>
        <w:rPr>
          <w:rFonts w:hint="eastAsia"/>
        </w:rPr>
        <w:t>работе</w:t>
      </w:r>
      <w:r>
        <w:t></w:t>
      </w:r>
      <w:r>
        <w:rPr>
          <w:rFonts w:hint="eastAsia"/>
        </w:rPr>
        <w:t>отмечается</w:t>
      </w:r>
      <w:r>
        <w:t></w:t>
      </w:r>
      <w:r>
        <w:rPr>
          <w:rFonts w:hint="eastAsia"/>
        </w:rPr>
        <w:t>устойчивое</w:t>
      </w:r>
      <w:r>
        <w:t></w:t>
      </w:r>
      <w:r>
        <w:rPr>
          <w:rFonts w:hint="eastAsia"/>
        </w:rPr>
        <w:t>противоречие</w:t>
      </w:r>
      <w:r>
        <w:t></w:t>
      </w:r>
      <w:r>
        <w:rPr>
          <w:rFonts w:hint="eastAsia"/>
        </w:rPr>
        <w:t>российской</w:t>
      </w:r>
      <w:r>
        <w:t></w:t>
      </w:r>
      <w:r>
        <w:rPr>
          <w:rFonts w:hint="eastAsia"/>
        </w:rPr>
        <w:t>системы</w:t>
      </w:r>
      <w:r>
        <w:t></w:t>
      </w:r>
      <w:r>
        <w:rPr>
          <w:rFonts w:hint="eastAsia"/>
        </w:rPr>
        <w:t>корпоративного</w:t>
      </w:r>
      <w:r>
        <w:t></w:t>
      </w:r>
      <w:r>
        <w:rPr>
          <w:rFonts w:hint="eastAsia"/>
        </w:rPr>
        <w:t>контроля</w:t>
      </w:r>
      <w:r>
        <w:t></w:t>
      </w:r>
      <w:r>
        <w:rPr>
          <w:rFonts w:hint="eastAsia"/>
        </w:rPr>
        <w:t>проявляется</w:t>
      </w:r>
      <w:r>
        <w:t></w:t>
      </w:r>
      <w:r>
        <w:rPr>
          <w:rFonts w:hint="eastAsia"/>
        </w:rPr>
        <w:t>в</w:t>
      </w:r>
      <w:r>
        <w:t></w:t>
      </w:r>
      <w:r>
        <w:rPr>
          <w:rFonts w:hint="eastAsia"/>
        </w:rPr>
        <w:t>том</w:t>
      </w:r>
      <w:r>
        <w:t></w:t>
      </w:r>
      <w:r>
        <w:t></w:t>
      </w:r>
      <w:r>
        <w:rPr>
          <w:rFonts w:hint="eastAsia"/>
        </w:rPr>
        <w:t>что</w:t>
      </w:r>
      <w:r>
        <w:t></w:t>
      </w:r>
      <w:r>
        <w:rPr>
          <w:rFonts w:hint="eastAsia"/>
        </w:rPr>
        <w:t>лидеры</w:t>
      </w:r>
      <w:r>
        <w:t></w:t>
      </w:r>
      <w:r>
        <w:rPr>
          <w:rFonts w:hint="eastAsia"/>
        </w:rPr>
        <w:t>отечественного</w:t>
      </w:r>
      <w:r>
        <w:t></w:t>
      </w:r>
      <w:r>
        <w:rPr>
          <w:rFonts w:hint="eastAsia"/>
        </w:rPr>
        <w:t>рынка</w:t>
      </w:r>
      <w:r>
        <w:t></w:t>
      </w:r>
      <w:r>
        <w:rPr>
          <w:rFonts w:hint="eastAsia"/>
        </w:rPr>
        <w:t>слияний</w:t>
      </w:r>
      <w:r>
        <w:t></w:t>
      </w:r>
      <w:r>
        <w:rPr>
          <w:rFonts w:hint="eastAsia"/>
        </w:rPr>
        <w:t>и</w:t>
      </w:r>
      <w:r>
        <w:t></w:t>
      </w:r>
      <w:r>
        <w:rPr>
          <w:rFonts w:hint="eastAsia"/>
        </w:rPr>
        <w:t>поглощений</w:t>
      </w:r>
      <w:r>
        <w:t></w:t>
      </w:r>
      <w:r>
        <w:rPr>
          <w:rFonts w:hint="eastAsia"/>
        </w:rPr>
        <w:t>активно</w:t>
      </w:r>
      <w:r>
        <w:t></w:t>
      </w:r>
      <w:r>
        <w:rPr>
          <w:rFonts w:hint="eastAsia"/>
        </w:rPr>
        <w:t>используют</w:t>
      </w:r>
      <w:r>
        <w:t></w:t>
      </w:r>
      <w:r>
        <w:rPr>
          <w:rFonts w:hint="eastAsia"/>
        </w:rPr>
        <w:t>сложные</w:t>
      </w:r>
      <w:r>
        <w:t></w:t>
      </w:r>
      <w:r>
        <w:rPr>
          <w:rFonts w:hint="eastAsia"/>
        </w:rPr>
        <w:t>схемы</w:t>
      </w:r>
      <w:r>
        <w:t></w:t>
      </w:r>
      <w:r>
        <w:rPr>
          <w:rFonts w:hint="eastAsia"/>
        </w:rPr>
        <w:t>для</w:t>
      </w:r>
      <w:r>
        <w:t></w:t>
      </w:r>
      <w:r>
        <w:rPr>
          <w:rFonts w:hint="eastAsia"/>
        </w:rPr>
        <w:t>внешнего</w:t>
      </w:r>
      <w:r>
        <w:t></w:t>
      </w:r>
      <w:r>
        <w:rPr>
          <w:rFonts w:hint="eastAsia"/>
        </w:rPr>
        <w:t>финансирования</w:t>
      </w:r>
      <w:r>
        <w:t></w:t>
      </w:r>
      <w:r>
        <w:rPr>
          <w:rFonts w:hint="eastAsia"/>
        </w:rPr>
        <w:t>с</w:t>
      </w:r>
      <w:r>
        <w:t></w:t>
      </w:r>
      <w:r>
        <w:rPr>
          <w:rFonts w:hint="eastAsia"/>
        </w:rPr>
        <w:t>использованием</w:t>
      </w:r>
      <w:r>
        <w:t></w:t>
      </w:r>
      <w:r>
        <w:rPr>
          <w:rFonts w:hint="eastAsia"/>
        </w:rPr>
        <w:t>заемных</w:t>
      </w:r>
      <w:r>
        <w:t></w:t>
      </w:r>
      <w:r>
        <w:rPr>
          <w:rFonts w:hint="eastAsia"/>
        </w:rPr>
        <w:t>средств</w:t>
      </w:r>
      <w:r>
        <w:t></w:t>
      </w:r>
      <w:r>
        <w:t></w:t>
      </w:r>
      <w:r>
        <w:rPr>
          <w:rFonts w:hint="eastAsia"/>
        </w:rPr>
        <w:t>в</w:t>
      </w:r>
      <w:r>
        <w:t></w:t>
      </w:r>
      <w:r>
        <w:rPr>
          <w:rFonts w:hint="eastAsia"/>
        </w:rPr>
        <w:t>том</w:t>
      </w:r>
      <w:r>
        <w:t></w:t>
      </w:r>
      <w:r>
        <w:rPr>
          <w:rFonts w:hint="eastAsia"/>
        </w:rPr>
        <w:t>числе</w:t>
      </w:r>
      <w:r>
        <w:t></w:t>
      </w:r>
      <w:r>
        <w:rPr>
          <w:rFonts w:hint="eastAsia"/>
        </w:rPr>
        <w:t>путем</w:t>
      </w:r>
      <w:r>
        <w:t></w:t>
      </w:r>
      <w:r>
        <w:rPr>
          <w:rFonts w:hint="eastAsia"/>
        </w:rPr>
        <w:t>выпуска</w:t>
      </w:r>
      <w:r>
        <w:t></w:t>
      </w:r>
      <w:r>
        <w:rPr>
          <w:rFonts w:hint="eastAsia"/>
        </w:rPr>
        <w:t>облигаций</w:t>
      </w:r>
      <w:r>
        <w:t></w:t>
      </w:r>
      <w:r>
        <w:t></w:t>
      </w:r>
      <w:r>
        <w:t></w:t>
      </w:r>
      <w:r>
        <w:t></w:t>
      </w:r>
      <w:r>
        <w:t></w:t>
      </w:r>
      <w:r>
        <w:t></w:t>
      </w:r>
      <w:r>
        <w:t></w:t>
      </w:r>
      <w:r>
        <w:t></w:t>
      </w:r>
      <w:r>
        <w:rPr>
          <w:rFonts w:hint="eastAsia"/>
        </w:rPr>
        <w:t>выкупа</w:t>
      </w:r>
      <w:r>
        <w:t></w:t>
      </w:r>
      <w:r>
        <w:rPr>
          <w:rFonts w:hint="eastAsia"/>
        </w:rPr>
        <w:t>компании</w:t>
      </w:r>
      <w:r>
        <w:t></w:t>
      </w:r>
      <w:r>
        <w:rPr>
          <w:rFonts w:hint="eastAsia"/>
        </w:rPr>
        <w:t>за</w:t>
      </w:r>
      <w:r>
        <w:t></w:t>
      </w:r>
      <w:r>
        <w:rPr>
          <w:rFonts w:hint="eastAsia"/>
        </w:rPr>
        <w:t>счет</w:t>
      </w:r>
      <w:r>
        <w:t></w:t>
      </w:r>
      <w:r>
        <w:rPr>
          <w:rFonts w:hint="eastAsia"/>
        </w:rPr>
        <w:t>заемных</w:t>
      </w:r>
      <w:r>
        <w:t></w:t>
      </w:r>
      <w:r>
        <w:rPr>
          <w:rFonts w:hint="eastAsia"/>
        </w:rPr>
        <w:t>средств</w:t>
      </w:r>
      <w:r>
        <w:t></w:t>
      </w:r>
      <w:r>
        <w:rPr>
          <w:rFonts w:hint="eastAsia"/>
        </w:rPr>
        <w:t>ее</w:t>
      </w:r>
      <w:r>
        <w:t></w:t>
      </w:r>
      <w:r>
        <w:rPr>
          <w:rFonts w:hint="eastAsia"/>
        </w:rPr>
        <w:t>менеджментом</w:t>
      </w:r>
      <w:r>
        <w:t></w:t>
      </w:r>
      <w:r>
        <w:t></w:t>
      </w:r>
      <w:r>
        <w:rPr>
          <w:rFonts w:hint="eastAsia"/>
        </w:rPr>
        <w:t>МВО</w:t>
      </w:r>
      <w:r>
        <w:t></w:t>
      </w:r>
      <w:r>
        <w:t></w:t>
      </w:r>
      <w:r>
        <w:rPr>
          <w:rFonts w:hint="eastAsia"/>
        </w:rPr>
        <w:t>на</w:t>
      </w:r>
      <w:r>
        <w:t></w:t>
      </w:r>
      <w:r>
        <w:rPr>
          <w:rFonts w:hint="eastAsia"/>
        </w:rPr>
        <w:t>международных</w:t>
      </w:r>
      <w:r>
        <w:t></w:t>
      </w:r>
      <w:r>
        <w:rPr>
          <w:rFonts w:hint="eastAsia"/>
        </w:rPr>
        <w:t>рынках</w:t>
      </w:r>
      <w:r>
        <w:t></w:t>
      </w:r>
      <w:r>
        <w:rPr>
          <w:rFonts w:hint="eastAsia"/>
        </w:rPr>
        <w:t>капитала</w:t>
      </w:r>
      <w:r>
        <w:t></w:t>
      </w:r>
      <w:r>
        <w:t></w:t>
      </w:r>
      <w:r>
        <w:rPr>
          <w:rFonts w:hint="eastAsia"/>
        </w:rPr>
        <w:t>в</w:t>
      </w:r>
      <w:r>
        <w:t></w:t>
      </w:r>
      <w:r>
        <w:rPr>
          <w:rFonts w:hint="eastAsia"/>
        </w:rPr>
        <w:t>то</w:t>
      </w:r>
      <w:r>
        <w:t></w:t>
      </w:r>
      <w:r>
        <w:rPr>
          <w:rFonts w:hint="eastAsia"/>
        </w:rPr>
        <w:t>время</w:t>
      </w:r>
      <w:r>
        <w:t></w:t>
      </w:r>
      <w:r>
        <w:rPr>
          <w:rFonts w:hint="eastAsia"/>
        </w:rPr>
        <w:t>как</w:t>
      </w:r>
      <w:r>
        <w:t></w:t>
      </w:r>
      <w:r>
        <w:rPr>
          <w:rFonts w:hint="eastAsia"/>
        </w:rPr>
        <w:t>одна</w:t>
      </w:r>
      <w:r>
        <w:t></w:t>
      </w:r>
      <w:r>
        <w:rPr>
          <w:rFonts w:hint="eastAsia"/>
        </w:rPr>
        <w:t>треть</w:t>
      </w:r>
      <w:r>
        <w:t></w:t>
      </w:r>
      <w:r>
        <w:rPr>
          <w:rFonts w:hint="eastAsia"/>
        </w:rPr>
        <w:t>компаний</w:t>
      </w:r>
      <w:r>
        <w:t></w:t>
      </w:r>
      <w:r>
        <w:rPr>
          <w:rFonts w:hint="eastAsia"/>
        </w:rPr>
        <w:t>активно</w:t>
      </w:r>
      <w:r>
        <w:t></w:t>
      </w:r>
      <w:r>
        <w:rPr>
          <w:rFonts w:hint="eastAsia"/>
        </w:rPr>
        <w:t>применяет</w:t>
      </w:r>
      <w:r>
        <w:t></w:t>
      </w:r>
      <w:r>
        <w:rPr>
          <w:rFonts w:hint="eastAsia"/>
        </w:rPr>
        <w:t>первичное</w:t>
      </w:r>
      <w:r>
        <w:t></w:t>
      </w:r>
      <w:r>
        <w:rPr>
          <w:rFonts w:hint="eastAsia"/>
        </w:rPr>
        <w:t>размещение</w:t>
      </w:r>
      <w:r>
        <w:t></w:t>
      </w:r>
      <w:r>
        <w:rPr>
          <w:rFonts w:hint="eastAsia"/>
        </w:rPr>
        <w:t>акций</w:t>
      </w:r>
      <w:r>
        <w:t></w:t>
      </w:r>
      <w:r>
        <w:t></w:t>
      </w:r>
      <w:r>
        <w:t></w:t>
      </w:r>
      <w:r>
        <w:t></w:t>
      </w:r>
      <w:r>
        <w:t></w:t>
      </w:r>
      <w:r>
        <w:t></w:t>
      </w:r>
      <w:r>
        <w:t></w:t>
      </w:r>
    </w:p>
    <w:p w:rsidR="009533C4" w:rsidRDefault="009533C4" w:rsidP="009533C4">
      <w:r>
        <w:rPr>
          <w:rFonts w:hint="eastAsia"/>
        </w:rPr>
        <w:t>Важнейшей</w:t>
      </w:r>
      <w:r>
        <w:t></w:t>
      </w:r>
      <w:r>
        <w:rPr>
          <w:rFonts w:hint="eastAsia"/>
        </w:rPr>
        <w:t>особенностью</w:t>
      </w:r>
      <w:r>
        <w:t></w:t>
      </w:r>
      <w:r>
        <w:rPr>
          <w:rFonts w:hint="eastAsia"/>
        </w:rPr>
        <w:t>процесса</w:t>
      </w:r>
      <w:r>
        <w:t></w:t>
      </w:r>
      <w:r>
        <w:rPr>
          <w:rFonts w:hint="eastAsia"/>
        </w:rPr>
        <w:t>перераспределения</w:t>
      </w:r>
      <w:r>
        <w:t></w:t>
      </w:r>
      <w:r>
        <w:rPr>
          <w:rFonts w:hint="eastAsia"/>
        </w:rPr>
        <w:t>прав</w:t>
      </w:r>
      <w:r>
        <w:t></w:t>
      </w:r>
      <w:r>
        <w:rPr>
          <w:rFonts w:hint="eastAsia"/>
        </w:rPr>
        <w:t>корпоративной</w:t>
      </w:r>
      <w:r>
        <w:t></w:t>
      </w:r>
      <w:r>
        <w:rPr>
          <w:rFonts w:hint="eastAsia"/>
        </w:rPr>
        <w:t>собственности</w:t>
      </w:r>
      <w:r>
        <w:t></w:t>
      </w:r>
      <w:r>
        <w:rPr>
          <w:rFonts w:hint="eastAsia"/>
        </w:rPr>
        <w:t>выступает</w:t>
      </w:r>
      <w:r>
        <w:t></w:t>
      </w:r>
      <w:r>
        <w:rPr>
          <w:rFonts w:hint="eastAsia"/>
        </w:rPr>
        <w:t>процесс</w:t>
      </w:r>
      <w:r>
        <w:t></w:t>
      </w:r>
      <w:r>
        <w:rPr>
          <w:rFonts w:hint="eastAsia"/>
        </w:rPr>
        <w:t>интернализации</w:t>
      </w:r>
      <w:r>
        <w:t></w:t>
      </w:r>
      <w:r>
        <w:rPr>
          <w:rFonts w:hint="eastAsia"/>
        </w:rPr>
        <w:t>корпоративного</w:t>
      </w:r>
      <w:r>
        <w:t></w:t>
      </w:r>
      <w:r>
        <w:rPr>
          <w:rFonts w:hint="eastAsia"/>
        </w:rPr>
        <w:t>контроля</w:t>
      </w:r>
      <w:r>
        <w:t></w:t>
      </w:r>
      <w:r>
        <w:rPr>
          <w:rFonts w:hint="eastAsia"/>
        </w:rPr>
        <w:t>в</w:t>
      </w:r>
      <w:r>
        <w:t></w:t>
      </w:r>
      <w:r>
        <w:rPr>
          <w:rFonts w:hint="eastAsia"/>
        </w:rPr>
        <w:t>российских</w:t>
      </w:r>
      <w:r>
        <w:t></w:t>
      </w:r>
      <w:r>
        <w:rPr>
          <w:rFonts w:hint="eastAsia"/>
        </w:rPr>
        <w:t>акционерных</w:t>
      </w:r>
      <w:r>
        <w:t></w:t>
      </w:r>
      <w:r>
        <w:rPr>
          <w:rFonts w:hint="eastAsia"/>
        </w:rPr>
        <w:t>обществах</w:t>
      </w:r>
      <w:r>
        <w:t></w:t>
      </w:r>
      <w:r>
        <w:t></w:t>
      </w:r>
      <w:r>
        <w:rPr>
          <w:rFonts w:hint="eastAsia"/>
        </w:rPr>
        <w:t>закрепляющий</w:t>
      </w:r>
      <w:r>
        <w:t></w:t>
      </w:r>
      <w:r>
        <w:rPr>
          <w:rFonts w:hint="eastAsia"/>
        </w:rPr>
        <w:t>актическую</w:t>
      </w:r>
      <w:r>
        <w:t></w:t>
      </w:r>
      <w:r>
        <w:rPr>
          <w:rFonts w:hint="eastAsia"/>
        </w:rPr>
        <w:t>независимость</w:t>
      </w:r>
      <w:r>
        <w:t></w:t>
      </w:r>
      <w:r>
        <w:rPr>
          <w:rFonts w:hint="eastAsia"/>
        </w:rPr>
        <w:t>корпоративных</w:t>
      </w:r>
      <w:r>
        <w:t></w:t>
      </w:r>
      <w:r>
        <w:rPr>
          <w:rFonts w:hint="eastAsia"/>
        </w:rPr>
        <w:t>инсайдеров</w:t>
      </w:r>
      <w:r>
        <w:t></w:t>
      </w:r>
      <w:r>
        <w:rPr>
          <w:rFonts w:hint="eastAsia"/>
        </w:rPr>
        <w:t>от</w:t>
      </w:r>
      <w:r>
        <w:t></w:t>
      </w:r>
      <w:r>
        <w:rPr>
          <w:rFonts w:hint="eastAsia"/>
        </w:rPr>
        <w:t>воздействия</w:t>
      </w:r>
      <w:r>
        <w:t></w:t>
      </w:r>
      <w:r>
        <w:rPr>
          <w:rFonts w:hint="eastAsia"/>
        </w:rPr>
        <w:t>со</w:t>
      </w:r>
      <w:r>
        <w:t></w:t>
      </w:r>
      <w:r>
        <w:rPr>
          <w:rFonts w:hint="eastAsia"/>
        </w:rPr>
        <w:t>стороны</w:t>
      </w:r>
      <w:r>
        <w:t></w:t>
      </w:r>
      <w:r>
        <w:rPr>
          <w:rFonts w:hint="eastAsia"/>
        </w:rPr>
        <w:t>внешних</w:t>
      </w:r>
      <w:r>
        <w:t></w:t>
      </w:r>
      <w:r>
        <w:rPr>
          <w:rFonts w:hint="eastAsia"/>
        </w:rPr>
        <w:t>собственников</w:t>
      </w:r>
      <w:r>
        <w:t></w:t>
      </w:r>
      <w:r>
        <w:t></w:t>
      </w:r>
      <w:r>
        <w:rPr>
          <w:rFonts w:hint="eastAsia"/>
        </w:rPr>
        <w:t>а</w:t>
      </w:r>
      <w:r>
        <w:t></w:t>
      </w:r>
      <w:r>
        <w:rPr>
          <w:rFonts w:hint="eastAsia"/>
        </w:rPr>
        <w:t>равно</w:t>
      </w:r>
      <w:r>
        <w:t></w:t>
      </w:r>
      <w:r>
        <w:rPr>
          <w:rFonts w:hint="eastAsia"/>
        </w:rPr>
        <w:t>и</w:t>
      </w:r>
      <w:r>
        <w:t></w:t>
      </w:r>
      <w:r>
        <w:rPr>
          <w:rFonts w:hint="eastAsia"/>
        </w:rPr>
        <w:t>в</w:t>
      </w:r>
      <w:r>
        <w:t></w:t>
      </w:r>
      <w:r>
        <w:rPr>
          <w:rFonts w:hint="eastAsia"/>
        </w:rPr>
        <w:t>целом</w:t>
      </w:r>
      <w:r>
        <w:t></w:t>
      </w:r>
      <w:r>
        <w:rPr>
          <w:rFonts w:hint="eastAsia"/>
        </w:rPr>
        <w:t>от</w:t>
      </w:r>
      <w:r>
        <w:t></w:t>
      </w:r>
      <w:r>
        <w:rPr>
          <w:rFonts w:hint="eastAsia"/>
        </w:rPr>
        <w:t>каких</w:t>
      </w:r>
      <w:r>
        <w:t></w:t>
      </w:r>
      <w:r>
        <w:t></w:t>
      </w:r>
      <w:r>
        <w:rPr>
          <w:rFonts w:hint="eastAsia"/>
        </w:rPr>
        <w:t>либо</w:t>
      </w:r>
      <w:r>
        <w:t></w:t>
      </w:r>
      <w:r>
        <w:rPr>
          <w:rFonts w:hint="eastAsia"/>
        </w:rPr>
        <w:t>внешних</w:t>
      </w:r>
      <w:r>
        <w:t></w:t>
      </w:r>
      <w:r>
        <w:rPr>
          <w:rFonts w:hint="eastAsia"/>
        </w:rPr>
        <w:t>воздействий</w:t>
      </w:r>
      <w:r>
        <w:t></w:t>
      </w:r>
      <w:r>
        <w:t></w:t>
      </w:r>
      <w:r>
        <w:rPr>
          <w:rFonts w:hint="eastAsia"/>
        </w:rPr>
        <w:t>будучи</w:t>
      </w:r>
      <w:r>
        <w:t></w:t>
      </w:r>
      <w:r>
        <w:rPr>
          <w:rFonts w:hint="eastAsia"/>
        </w:rPr>
        <w:t>способным</w:t>
      </w:r>
      <w:r>
        <w:t></w:t>
      </w:r>
      <w:r>
        <w:rPr>
          <w:rFonts w:hint="eastAsia"/>
        </w:rPr>
        <w:t>эффективно</w:t>
      </w:r>
      <w:r>
        <w:t></w:t>
      </w:r>
      <w:r>
        <w:rPr>
          <w:rFonts w:hint="eastAsia"/>
        </w:rPr>
        <w:t>противостоять</w:t>
      </w:r>
      <w:r>
        <w:t></w:t>
      </w:r>
      <w:r>
        <w:rPr>
          <w:rFonts w:hint="eastAsia"/>
        </w:rPr>
        <w:t>последним</w:t>
      </w:r>
      <w:r>
        <w:t></w:t>
      </w:r>
    </w:p>
    <w:p w:rsidR="009533C4" w:rsidRDefault="009533C4" w:rsidP="009533C4">
      <w:r>
        <w:rPr>
          <w:rFonts w:hint="eastAsia"/>
        </w:rPr>
        <w:t>В</w:t>
      </w:r>
      <w:r>
        <w:t></w:t>
      </w:r>
      <w:r>
        <w:rPr>
          <w:rFonts w:hint="eastAsia"/>
        </w:rPr>
        <w:t>работе</w:t>
      </w:r>
      <w:r>
        <w:t></w:t>
      </w:r>
      <w:r>
        <w:rPr>
          <w:rFonts w:hint="eastAsia"/>
        </w:rPr>
        <w:t>охарактеризована</w:t>
      </w:r>
      <w:r>
        <w:t></w:t>
      </w:r>
      <w:r>
        <w:rPr>
          <w:rFonts w:hint="eastAsia"/>
        </w:rPr>
        <w:t>сложность</w:t>
      </w:r>
      <w:r>
        <w:t></w:t>
      </w:r>
      <w:r>
        <w:rPr>
          <w:rFonts w:hint="eastAsia"/>
        </w:rPr>
        <w:t>и</w:t>
      </w:r>
      <w:r>
        <w:t></w:t>
      </w:r>
      <w:r>
        <w:rPr>
          <w:rFonts w:hint="eastAsia"/>
        </w:rPr>
        <w:t>относительность</w:t>
      </w:r>
      <w:r>
        <w:t></w:t>
      </w:r>
      <w:r>
        <w:rPr>
          <w:rFonts w:hint="eastAsia"/>
        </w:rPr>
        <w:t>оценки</w:t>
      </w:r>
      <w:r>
        <w:t></w:t>
      </w:r>
      <w:r>
        <w:rPr>
          <w:rFonts w:hint="eastAsia"/>
        </w:rPr>
        <w:t>российской</w:t>
      </w:r>
      <w:r>
        <w:t></w:t>
      </w:r>
      <w:r>
        <w:rPr>
          <w:rFonts w:hint="eastAsia"/>
        </w:rPr>
        <w:t>корпоративной</w:t>
      </w:r>
      <w:r>
        <w:t></w:t>
      </w:r>
      <w:r>
        <w:rPr>
          <w:rFonts w:hint="eastAsia"/>
        </w:rPr>
        <w:t>собственности</w:t>
      </w:r>
      <w:r>
        <w:t></w:t>
      </w:r>
      <w:r>
        <w:rPr>
          <w:rFonts w:hint="eastAsia"/>
        </w:rPr>
        <w:t>с</w:t>
      </w:r>
      <w:r>
        <w:t></w:t>
      </w:r>
      <w:r>
        <w:rPr>
          <w:rFonts w:hint="eastAsia"/>
        </w:rPr>
        <w:t>точки</w:t>
      </w:r>
      <w:r>
        <w:t></w:t>
      </w:r>
      <w:r>
        <w:rPr>
          <w:rFonts w:hint="eastAsia"/>
        </w:rPr>
        <w:t>зрения</w:t>
      </w:r>
      <w:r>
        <w:t></w:t>
      </w:r>
      <w:r>
        <w:rPr>
          <w:rFonts w:hint="eastAsia"/>
        </w:rPr>
        <w:t>различных</w:t>
      </w:r>
      <w:r>
        <w:t></w:t>
      </w:r>
      <w:r>
        <w:rPr>
          <w:rFonts w:hint="eastAsia"/>
        </w:rPr>
        <w:t>субъектов</w:t>
      </w:r>
      <w:r>
        <w:t></w:t>
      </w:r>
      <w:r>
        <w:rPr>
          <w:rFonts w:hint="eastAsia"/>
        </w:rPr>
        <w:t>корпоративных</w:t>
      </w:r>
      <w:r>
        <w:t></w:t>
      </w:r>
      <w:r>
        <w:rPr>
          <w:rFonts w:hint="eastAsia"/>
        </w:rPr>
        <w:t>отношений</w:t>
      </w:r>
      <w:r>
        <w:t></w:t>
      </w:r>
      <w:r>
        <w:t></w:t>
      </w:r>
      <w:r>
        <w:rPr>
          <w:rFonts w:hint="eastAsia"/>
        </w:rPr>
        <w:t>акционерами</w:t>
      </w:r>
      <w:r>
        <w:t></w:t>
      </w:r>
      <w:r>
        <w:t></w:t>
      </w:r>
      <w:r>
        <w:rPr>
          <w:rFonts w:hint="eastAsia"/>
        </w:rPr>
        <w:t>топ</w:t>
      </w:r>
      <w:r>
        <w:t></w:t>
      </w:r>
      <w:r>
        <w:rPr>
          <w:rFonts w:hint="eastAsia"/>
        </w:rPr>
        <w:t>менеджерами</w:t>
      </w:r>
      <w:r>
        <w:t></w:t>
      </w:r>
      <w:r>
        <w:rPr>
          <w:rFonts w:hint="eastAsia"/>
        </w:rPr>
        <w:t>и</w:t>
      </w:r>
      <w:r>
        <w:t></w:t>
      </w:r>
      <w:r>
        <w:rPr>
          <w:rFonts w:hint="eastAsia"/>
        </w:rPr>
        <w:t>другими</w:t>
      </w:r>
      <w:r>
        <w:t></w:t>
      </w:r>
      <w:r>
        <w:rPr>
          <w:rFonts w:hint="eastAsia"/>
        </w:rPr>
        <w:t>заинтересованными</w:t>
      </w:r>
      <w:r>
        <w:t></w:t>
      </w:r>
      <w:r>
        <w:rPr>
          <w:rFonts w:hint="eastAsia"/>
        </w:rPr>
        <w:t>лицами</w:t>
      </w:r>
      <w:r>
        <w:t></w:t>
      </w:r>
      <w:r>
        <w:t></w:t>
      </w:r>
      <w:r>
        <w:rPr>
          <w:rFonts w:hint="eastAsia"/>
        </w:rPr>
        <w:t>исходя</w:t>
      </w:r>
      <w:r>
        <w:t></w:t>
      </w:r>
      <w:r>
        <w:rPr>
          <w:rFonts w:hint="eastAsia"/>
        </w:rPr>
        <w:t>из</w:t>
      </w:r>
      <w:r>
        <w:t></w:t>
      </w:r>
      <w:r>
        <w:rPr>
          <w:rFonts w:hint="eastAsia"/>
        </w:rPr>
        <w:t>сделок</w:t>
      </w:r>
      <w:r>
        <w:t></w:t>
      </w:r>
      <w:r>
        <w:rPr>
          <w:rFonts w:hint="eastAsia"/>
        </w:rPr>
        <w:t>корпоративного</w:t>
      </w:r>
      <w:r>
        <w:t></w:t>
      </w:r>
      <w:r>
        <w:t></w:t>
      </w:r>
      <w:r>
        <w:rPr>
          <w:rFonts w:hint="eastAsia"/>
        </w:rPr>
        <w:t>расширения</w:t>
      </w:r>
      <w:r>
        <w:t></w:t>
      </w:r>
      <w:r>
        <w:t></w:t>
      </w:r>
      <w:r>
        <w:rPr>
          <w:rFonts w:hint="eastAsia"/>
        </w:rPr>
        <w:t>и</w:t>
      </w:r>
      <w:r>
        <w:t></w:t>
      </w:r>
      <w:r>
        <w:rPr>
          <w:rFonts w:hint="eastAsia"/>
        </w:rPr>
        <w:t>корпоративных</w:t>
      </w:r>
      <w:r>
        <w:t></w:t>
      </w:r>
      <w:r>
        <w:t></w:t>
      </w:r>
      <w:r>
        <w:rPr>
          <w:rFonts w:hint="eastAsia"/>
        </w:rPr>
        <w:t>сжатий</w:t>
      </w:r>
      <w:r>
        <w:t></w:t>
      </w:r>
      <w:r>
        <w:t></w:t>
      </w:r>
      <w:r>
        <w:t></w:t>
      </w:r>
      <w:r>
        <w:rPr>
          <w:rFonts w:hint="eastAsia"/>
        </w:rPr>
        <w:t>влияющей</w:t>
      </w:r>
      <w:r>
        <w:t></w:t>
      </w:r>
      <w:r>
        <w:rPr>
          <w:rFonts w:hint="eastAsia"/>
        </w:rPr>
        <w:t>не</w:t>
      </w:r>
      <w:r>
        <w:t></w:t>
      </w:r>
      <w:r>
        <w:rPr>
          <w:rFonts w:hint="eastAsia"/>
        </w:rPr>
        <w:t>только</w:t>
      </w:r>
      <w:r>
        <w:t></w:t>
      </w:r>
      <w:r>
        <w:rPr>
          <w:rFonts w:hint="eastAsia"/>
        </w:rPr>
        <w:t>на</w:t>
      </w:r>
      <w:r>
        <w:t></w:t>
      </w:r>
      <w:r>
        <w:rPr>
          <w:rFonts w:hint="eastAsia"/>
        </w:rPr>
        <w:t>принятие</w:t>
      </w:r>
      <w:r>
        <w:t></w:t>
      </w:r>
      <w:r>
        <w:rPr>
          <w:rFonts w:hint="eastAsia"/>
        </w:rPr>
        <w:t>тех</w:t>
      </w:r>
      <w:r>
        <w:t></w:t>
      </w:r>
      <w:r>
        <w:rPr>
          <w:rFonts w:hint="eastAsia"/>
        </w:rPr>
        <w:t>или</w:t>
      </w:r>
      <w:r>
        <w:t></w:t>
      </w:r>
      <w:r>
        <w:rPr>
          <w:rFonts w:hint="eastAsia"/>
        </w:rPr>
        <w:t>иных</w:t>
      </w:r>
      <w:r>
        <w:t></w:t>
      </w:r>
      <w:r>
        <w:rPr>
          <w:rFonts w:hint="eastAsia"/>
        </w:rPr>
        <w:t>управленческих</w:t>
      </w:r>
      <w:r>
        <w:t></w:t>
      </w:r>
      <w:r>
        <w:rPr>
          <w:rFonts w:hint="eastAsia"/>
        </w:rPr>
        <w:t>решений</w:t>
      </w:r>
      <w:r>
        <w:t></w:t>
      </w:r>
      <w:r>
        <w:rPr>
          <w:rFonts w:hint="eastAsia"/>
        </w:rPr>
        <w:t>в</w:t>
      </w:r>
      <w:r>
        <w:t></w:t>
      </w:r>
      <w:r>
        <w:rPr>
          <w:rFonts w:hint="eastAsia"/>
        </w:rPr>
        <w:t>сфере</w:t>
      </w:r>
      <w:r>
        <w:t></w:t>
      </w:r>
      <w:r>
        <w:rPr>
          <w:rFonts w:hint="eastAsia"/>
        </w:rPr>
        <w:t>контроля</w:t>
      </w:r>
      <w:r>
        <w:t></w:t>
      </w:r>
      <w:r>
        <w:t></w:t>
      </w:r>
      <w:r>
        <w:rPr>
          <w:rFonts w:hint="eastAsia"/>
        </w:rPr>
        <w:t>но</w:t>
      </w:r>
      <w:r>
        <w:t></w:t>
      </w:r>
      <w:r>
        <w:rPr>
          <w:rFonts w:hint="eastAsia"/>
        </w:rPr>
        <w:t>стратегию</w:t>
      </w:r>
      <w:r>
        <w:t></w:t>
      </w:r>
      <w:r>
        <w:rPr>
          <w:rFonts w:hint="eastAsia"/>
        </w:rPr>
        <w:t>развития</w:t>
      </w:r>
      <w:r>
        <w:t></w:t>
      </w:r>
      <w:r>
        <w:rPr>
          <w:rFonts w:hint="eastAsia"/>
        </w:rPr>
        <w:t>российского</w:t>
      </w:r>
      <w:r>
        <w:t></w:t>
      </w:r>
      <w:r>
        <w:rPr>
          <w:rFonts w:hint="eastAsia"/>
        </w:rPr>
        <w:t>корпоративного</w:t>
      </w:r>
      <w:r>
        <w:t></w:t>
      </w:r>
      <w:r>
        <w:rPr>
          <w:rFonts w:hint="eastAsia"/>
        </w:rPr>
        <w:t>сектора</w:t>
      </w:r>
      <w:r>
        <w:t></w:t>
      </w:r>
      <w:r>
        <w:rPr>
          <w:rFonts w:hint="eastAsia"/>
        </w:rPr>
        <w:t>в</w:t>
      </w:r>
      <w:r>
        <w:t></w:t>
      </w:r>
      <w:r>
        <w:rPr>
          <w:rFonts w:hint="eastAsia"/>
        </w:rPr>
        <w:t>целом</w:t>
      </w:r>
      <w:r>
        <w:t></w:t>
      </w:r>
    </w:p>
    <w:p w:rsidR="009533C4" w:rsidRDefault="009533C4" w:rsidP="009533C4">
      <w:r>
        <w:rPr>
          <w:rFonts w:hint="eastAsia"/>
        </w:rPr>
        <w:t>Специфика</w:t>
      </w:r>
      <w:r>
        <w:t></w:t>
      </w:r>
      <w:r>
        <w:rPr>
          <w:rFonts w:hint="eastAsia"/>
        </w:rPr>
        <w:t>корпоративного</w:t>
      </w:r>
      <w:r>
        <w:t></w:t>
      </w:r>
      <w:r>
        <w:rPr>
          <w:rFonts w:hint="eastAsia"/>
        </w:rPr>
        <w:t>контроля</w:t>
      </w:r>
      <w:r>
        <w:t></w:t>
      </w:r>
      <w:r>
        <w:rPr>
          <w:rFonts w:hint="eastAsia"/>
        </w:rPr>
        <w:t>в</w:t>
      </w:r>
      <w:r>
        <w:t></w:t>
      </w:r>
      <w:r>
        <w:rPr>
          <w:rFonts w:hint="eastAsia"/>
        </w:rPr>
        <w:t>РФ</w:t>
      </w:r>
      <w:r>
        <w:t></w:t>
      </w:r>
      <w:r>
        <w:t></w:t>
      </w:r>
      <w:r>
        <w:rPr>
          <w:rFonts w:hint="eastAsia"/>
        </w:rPr>
        <w:t>показывает</w:t>
      </w:r>
      <w:r>
        <w:t></w:t>
      </w:r>
      <w:r>
        <w:t></w:t>
      </w:r>
      <w:r>
        <w:rPr>
          <w:rFonts w:hint="eastAsia"/>
        </w:rPr>
        <w:t>что</w:t>
      </w:r>
      <w:r>
        <w:t></w:t>
      </w:r>
      <w:r>
        <w:rPr>
          <w:rFonts w:hint="eastAsia"/>
        </w:rPr>
        <w:t>схемы</w:t>
      </w:r>
      <w:r>
        <w:t></w:t>
      </w:r>
      <w:r>
        <w:t></w:t>
      </w:r>
      <w:r>
        <w:rPr>
          <w:rFonts w:hint="eastAsia"/>
        </w:rPr>
        <w:t>черных</w:t>
      </w:r>
      <w:r>
        <w:t></w:t>
      </w:r>
      <w:r>
        <w:t></w:t>
      </w:r>
      <w:r>
        <w:rPr>
          <w:rFonts w:hint="eastAsia"/>
        </w:rPr>
        <w:t>захватов</w:t>
      </w:r>
      <w:r>
        <w:t></w:t>
      </w:r>
      <w:r>
        <w:t></w:t>
      </w:r>
      <w:r>
        <w:rPr>
          <w:rFonts w:hint="eastAsia"/>
        </w:rPr>
        <w:t>как</w:t>
      </w:r>
      <w:r>
        <w:t></w:t>
      </w:r>
      <w:r>
        <w:rPr>
          <w:rFonts w:hint="eastAsia"/>
        </w:rPr>
        <w:t>и</w:t>
      </w:r>
      <w:r>
        <w:t></w:t>
      </w:r>
      <w:r>
        <w:rPr>
          <w:rFonts w:hint="eastAsia"/>
        </w:rPr>
        <w:t>защит</w:t>
      </w:r>
      <w:r>
        <w:t></w:t>
      </w:r>
      <w:r>
        <w:rPr>
          <w:rFonts w:hint="eastAsia"/>
        </w:rPr>
        <w:t>от</w:t>
      </w:r>
      <w:r>
        <w:t></w:t>
      </w:r>
      <w:r>
        <w:rPr>
          <w:rFonts w:hint="eastAsia"/>
        </w:rPr>
        <w:t>них</w:t>
      </w:r>
      <w:r>
        <w:t></w:t>
      </w:r>
      <w:r>
        <w:rPr>
          <w:rFonts w:hint="eastAsia"/>
        </w:rPr>
        <w:t>все</w:t>
      </w:r>
      <w:r>
        <w:t></w:t>
      </w:r>
      <w:r>
        <w:rPr>
          <w:rFonts w:hint="eastAsia"/>
        </w:rPr>
        <w:t>более</w:t>
      </w:r>
      <w:r>
        <w:t></w:t>
      </w:r>
      <w:r>
        <w:rPr>
          <w:rFonts w:hint="eastAsia"/>
        </w:rPr>
        <w:t>институционализируются</w:t>
      </w:r>
      <w:r>
        <w:t></w:t>
      </w:r>
      <w:r>
        <w:rPr>
          <w:rFonts w:hint="eastAsia"/>
        </w:rPr>
        <w:t>за</w:t>
      </w:r>
      <w:r>
        <w:t></w:t>
      </w:r>
      <w:r>
        <w:rPr>
          <w:rFonts w:hint="eastAsia"/>
        </w:rPr>
        <w:t>счет</w:t>
      </w:r>
      <w:r>
        <w:t></w:t>
      </w:r>
      <w:r>
        <w:rPr>
          <w:rFonts w:hint="eastAsia"/>
        </w:rPr>
        <w:t>легальных</w:t>
      </w:r>
      <w:r>
        <w:t></w:t>
      </w:r>
      <w:r>
        <w:rPr>
          <w:rFonts w:hint="eastAsia"/>
        </w:rPr>
        <w:t>инструментов</w:t>
      </w:r>
      <w:r>
        <w:t></w:t>
      </w:r>
      <w:r>
        <w:rPr>
          <w:rFonts w:hint="eastAsia"/>
        </w:rPr>
        <w:t>государственного</w:t>
      </w:r>
      <w:r>
        <w:t></w:t>
      </w:r>
      <w:r>
        <w:rPr>
          <w:rFonts w:hint="eastAsia"/>
        </w:rPr>
        <w:t>информанта</w:t>
      </w:r>
      <w:r>
        <w:t></w:t>
      </w:r>
      <w:r>
        <w:rPr>
          <w:rFonts w:hint="eastAsia"/>
        </w:rPr>
        <w:t>и</w:t>
      </w:r>
      <w:r>
        <w:t></w:t>
      </w:r>
      <w:r>
        <w:rPr>
          <w:rFonts w:hint="eastAsia"/>
        </w:rPr>
        <w:t>активного</w:t>
      </w:r>
      <w:r>
        <w:t></w:t>
      </w:r>
      <w:r>
        <w:rPr>
          <w:rFonts w:hint="eastAsia"/>
        </w:rPr>
        <w:t>участия</w:t>
      </w:r>
      <w:r>
        <w:t></w:t>
      </w:r>
      <w:r>
        <w:t></w:t>
      </w:r>
      <w:r>
        <w:rPr>
          <w:rFonts w:hint="eastAsia"/>
        </w:rPr>
        <w:t>административного</w:t>
      </w:r>
      <w:r>
        <w:t></w:t>
      </w:r>
      <w:r>
        <w:t></w:t>
      </w:r>
      <w:r>
        <w:rPr>
          <w:rFonts w:hint="eastAsia"/>
        </w:rPr>
        <w:t>ресурса</w:t>
      </w:r>
      <w:r>
        <w:t></w:t>
      </w:r>
      <w:r>
        <w:t></w:t>
      </w:r>
      <w:r>
        <w:rPr>
          <w:rFonts w:hint="eastAsia"/>
        </w:rPr>
        <w:t>В</w:t>
      </w:r>
      <w:r>
        <w:t></w:t>
      </w:r>
      <w:r>
        <w:t></w:t>
      </w:r>
      <w:r>
        <w:t></w:t>
      </w:r>
      <w:r>
        <w:t></w:t>
      </w:r>
      <w:r>
        <w:t></w:t>
      </w:r>
      <w:r>
        <w:t></w:t>
      </w:r>
      <w:r>
        <w:rPr>
          <w:rFonts w:hint="eastAsia"/>
        </w:rPr>
        <w:t>г</w:t>
      </w:r>
      <w:r>
        <w:t></w:t>
      </w:r>
      <w:r>
        <w:t></w:t>
      </w:r>
      <w:r>
        <w:rPr>
          <w:rFonts w:hint="eastAsia"/>
        </w:rPr>
        <w:t>в</w:t>
      </w:r>
      <w:r>
        <w:t></w:t>
      </w:r>
      <w:r>
        <w:rPr>
          <w:rFonts w:hint="eastAsia"/>
        </w:rPr>
        <w:t>каждом</w:t>
      </w:r>
      <w:r>
        <w:t></w:t>
      </w:r>
      <w:r>
        <w:rPr>
          <w:rFonts w:hint="eastAsia"/>
        </w:rPr>
        <w:t>корпоративном</w:t>
      </w:r>
      <w:r>
        <w:t></w:t>
      </w:r>
      <w:r>
        <w:rPr>
          <w:rFonts w:hint="eastAsia"/>
        </w:rPr>
        <w:t>конфликте</w:t>
      </w:r>
      <w:r>
        <w:t></w:t>
      </w:r>
      <w:r>
        <w:t></w:t>
      </w:r>
      <w:r>
        <w:rPr>
          <w:rFonts w:hint="eastAsia"/>
        </w:rPr>
        <w:t>как</w:t>
      </w:r>
      <w:r>
        <w:t></w:t>
      </w:r>
      <w:r>
        <w:rPr>
          <w:rFonts w:hint="eastAsia"/>
        </w:rPr>
        <w:t>на</w:t>
      </w:r>
      <w:r>
        <w:t></w:t>
      </w:r>
      <w:r>
        <w:rPr>
          <w:rFonts w:hint="eastAsia"/>
        </w:rPr>
        <w:t>стороне</w:t>
      </w:r>
      <w:r>
        <w:t></w:t>
      </w:r>
      <w:r>
        <w:rPr>
          <w:rFonts w:hint="eastAsia"/>
        </w:rPr>
        <w:t>захвата</w:t>
      </w:r>
      <w:r>
        <w:t></w:t>
      </w:r>
      <w:r>
        <w:t></w:t>
      </w:r>
      <w:r>
        <w:rPr>
          <w:rFonts w:hint="eastAsia"/>
        </w:rPr>
        <w:t>так</w:t>
      </w:r>
      <w:r>
        <w:t></w:t>
      </w:r>
      <w:r>
        <w:rPr>
          <w:rFonts w:hint="eastAsia"/>
        </w:rPr>
        <w:t>и</w:t>
      </w:r>
      <w:r>
        <w:t></w:t>
      </w:r>
      <w:r>
        <w:rPr>
          <w:rFonts w:hint="eastAsia"/>
        </w:rPr>
        <w:t>защиты</w:t>
      </w:r>
      <w:r>
        <w:t></w:t>
      </w:r>
      <w:r>
        <w:t></w:t>
      </w:r>
      <w:r>
        <w:rPr>
          <w:rFonts w:hint="eastAsia"/>
        </w:rPr>
        <w:t>участвовали</w:t>
      </w:r>
      <w:r>
        <w:t></w:t>
      </w:r>
      <w:r>
        <w:rPr>
          <w:rFonts w:hint="eastAsia"/>
        </w:rPr>
        <w:t>представители</w:t>
      </w:r>
      <w:r>
        <w:t></w:t>
      </w:r>
      <w:r>
        <w:rPr>
          <w:rFonts w:hint="eastAsia"/>
        </w:rPr>
        <w:t>правоохранительных</w:t>
      </w:r>
      <w:r>
        <w:t></w:t>
      </w:r>
      <w:r>
        <w:rPr>
          <w:rFonts w:hint="eastAsia"/>
        </w:rPr>
        <w:t>органов</w:t>
      </w:r>
      <w:r>
        <w:t></w:t>
      </w:r>
      <w:r>
        <w:t></w:t>
      </w:r>
      <w:r>
        <w:rPr>
          <w:rFonts w:hint="eastAsia"/>
        </w:rPr>
        <w:t>при</w:t>
      </w:r>
      <w:r>
        <w:t></w:t>
      </w:r>
      <w:r>
        <w:rPr>
          <w:rFonts w:hint="eastAsia"/>
        </w:rPr>
        <w:t>чем</w:t>
      </w:r>
      <w:r>
        <w:t></w:t>
      </w:r>
      <w:r>
        <w:t></w:t>
      </w:r>
      <w:r>
        <w:rPr>
          <w:rFonts w:hint="eastAsia"/>
        </w:rPr>
        <w:t>действуя</w:t>
      </w:r>
      <w:r>
        <w:t></w:t>
      </w:r>
      <w:r>
        <w:rPr>
          <w:rFonts w:hint="eastAsia"/>
        </w:rPr>
        <w:t>в</w:t>
      </w:r>
      <w:r>
        <w:t></w:t>
      </w:r>
      <w:r>
        <w:rPr>
          <w:rFonts w:hint="eastAsia"/>
        </w:rPr>
        <w:t>интересах</w:t>
      </w:r>
      <w:r>
        <w:t></w:t>
      </w:r>
      <w:r>
        <w:rPr>
          <w:rFonts w:hint="eastAsia"/>
        </w:rPr>
        <w:t>конфликтующих</w:t>
      </w:r>
      <w:r>
        <w:t></w:t>
      </w:r>
      <w:r>
        <w:rPr>
          <w:rFonts w:hint="eastAsia"/>
        </w:rPr>
        <w:t>сторон</w:t>
      </w:r>
      <w:r>
        <w:t></w:t>
      </w:r>
      <w:r>
        <w:t></w:t>
      </w:r>
      <w:r>
        <w:rPr>
          <w:rFonts w:hint="eastAsia"/>
        </w:rPr>
        <w:t>правоохранительные</w:t>
      </w:r>
      <w:r>
        <w:t></w:t>
      </w:r>
      <w:r>
        <w:rPr>
          <w:rFonts w:hint="eastAsia"/>
        </w:rPr>
        <w:t>органы</w:t>
      </w:r>
      <w:r>
        <w:t></w:t>
      </w:r>
      <w:r>
        <w:rPr>
          <w:rFonts w:hint="eastAsia"/>
        </w:rPr>
        <w:t>видят</w:t>
      </w:r>
      <w:r>
        <w:t></w:t>
      </w:r>
      <w:r>
        <w:rPr>
          <w:rFonts w:hint="eastAsia"/>
        </w:rPr>
        <w:t>корпоративные</w:t>
      </w:r>
      <w:r>
        <w:t></w:t>
      </w:r>
      <w:r>
        <w:rPr>
          <w:rFonts w:hint="eastAsia"/>
        </w:rPr>
        <w:t>конфликты</w:t>
      </w:r>
      <w:r>
        <w:t></w:t>
      </w:r>
      <w:r>
        <w:rPr>
          <w:rFonts w:hint="eastAsia"/>
        </w:rPr>
        <w:t>и</w:t>
      </w:r>
      <w:r>
        <w:t></w:t>
      </w:r>
      <w:r>
        <w:rPr>
          <w:rFonts w:hint="eastAsia"/>
        </w:rPr>
        <w:t>как</w:t>
      </w:r>
      <w:r>
        <w:t></w:t>
      </w:r>
      <w:r>
        <w:rPr>
          <w:rFonts w:hint="eastAsia"/>
        </w:rPr>
        <w:t>объект</w:t>
      </w:r>
      <w:r>
        <w:t></w:t>
      </w:r>
      <w:r>
        <w:rPr>
          <w:rFonts w:hint="eastAsia"/>
        </w:rPr>
        <w:t>собственного</w:t>
      </w:r>
      <w:r>
        <w:t></w:t>
      </w:r>
      <w:r>
        <w:rPr>
          <w:rFonts w:hint="eastAsia"/>
        </w:rPr>
        <w:t>интереса</w:t>
      </w:r>
      <w:r>
        <w:t></w:t>
      </w:r>
    </w:p>
    <w:p w:rsidR="009533C4" w:rsidRDefault="009533C4" w:rsidP="009533C4">
      <w:r>
        <w:rPr>
          <w:rFonts w:hint="eastAsia"/>
        </w:rPr>
        <w:t>Институционализация</w:t>
      </w:r>
      <w:r>
        <w:t></w:t>
      </w:r>
      <w:r>
        <w:rPr>
          <w:rFonts w:hint="eastAsia"/>
        </w:rPr>
        <w:t>мошеннических</w:t>
      </w:r>
      <w:r>
        <w:t></w:t>
      </w:r>
      <w:r>
        <w:rPr>
          <w:rFonts w:hint="eastAsia"/>
        </w:rPr>
        <w:t>схем</w:t>
      </w:r>
      <w:r>
        <w:t></w:t>
      </w:r>
      <w:r>
        <w:t></w:t>
      </w:r>
      <w:r>
        <w:rPr>
          <w:rFonts w:hint="eastAsia"/>
        </w:rPr>
        <w:t>технологий</w:t>
      </w:r>
      <w:r>
        <w:t></w:t>
      </w:r>
      <w:r>
        <w:rPr>
          <w:rFonts w:hint="eastAsia"/>
        </w:rPr>
        <w:t>хищения</w:t>
      </w:r>
      <w:r>
        <w:t></w:t>
      </w:r>
      <w:r>
        <w:rPr>
          <w:rFonts w:hint="eastAsia"/>
        </w:rPr>
        <w:t>в</w:t>
      </w:r>
      <w:r>
        <w:t></w:t>
      </w:r>
      <w:r>
        <w:rPr>
          <w:rFonts w:hint="eastAsia"/>
        </w:rPr>
        <w:t>корпоративных</w:t>
      </w:r>
      <w:r>
        <w:t></w:t>
      </w:r>
      <w:r>
        <w:rPr>
          <w:rFonts w:hint="eastAsia"/>
        </w:rPr>
        <w:t>конфликтах</w:t>
      </w:r>
      <w:r>
        <w:t></w:t>
      </w:r>
      <w:r>
        <w:t></w:t>
      </w:r>
      <w:r>
        <w:rPr>
          <w:rFonts w:hint="eastAsia"/>
        </w:rPr>
        <w:t>ударила</w:t>
      </w:r>
      <w:r>
        <w:t></w:t>
      </w:r>
      <w:r>
        <w:rPr>
          <w:rFonts w:hint="eastAsia"/>
        </w:rPr>
        <w:t>прежде</w:t>
      </w:r>
      <w:r>
        <w:t></w:t>
      </w:r>
      <w:r>
        <w:rPr>
          <w:rFonts w:hint="eastAsia"/>
        </w:rPr>
        <w:t>всего</w:t>
      </w:r>
      <w:r>
        <w:t></w:t>
      </w:r>
      <w:r>
        <w:rPr>
          <w:rFonts w:hint="eastAsia"/>
        </w:rPr>
        <w:t>по</w:t>
      </w:r>
      <w:r>
        <w:t></w:t>
      </w:r>
      <w:r>
        <w:rPr>
          <w:rFonts w:hint="eastAsia"/>
        </w:rPr>
        <w:t>добросовестным</w:t>
      </w:r>
      <w:r>
        <w:t></w:t>
      </w:r>
      <w:r>
        <w:rPr>
          <w:rFonts w:hint="eastAsia"/>
        </w:rPr>
        <w:t>участникам</w:t>
      </w:r>
      <w:r>
        <w:t></w:t>
      </w:r>
      <w:r>
        <w:rPr>
          <w:rFonts w:hint="eastAsia"/>
        </w:rPr>
        <w:t>гражданских</w:t>
      </w:r>
      <w:r>
        <w:t></w:t>
      </w:r>
      <w:r>
        <w:rPr>
          <w:rFonts w:hint="eastAsia"/>
        </w:rPr>
        <w:t>правоотношений</w:t>
      </w:r>
      <w:r>
        <w:t></w:t>
      </w:r>
      <w:r>
        <w:t></w:t>
      </w:r>
      <w:r>
        <w:rPr>
          <w:rFonts w:hint="eastAsia"/>
        </w:rPr>
        <w:t>что</w:t>
      </w:r>
      <w:r>
        <w:t></w:t>
      </w:r>
      <w:r>
        <w:rPr>
          <w:rFonts w:hint="eastAsia"/>
        </w:rPr>
        <w:t>является</w:t>
      </w:r>
      <w:r>
        <w:t></w:t>
      </w:r>
      <w:r>
        <w:rPr>
          <w:rFonts w:hint="eastAsia"/>
        </w:rPr>
        <w:t>реализацией</w:t>
      </w:r>
      <w:r>
        <w:t></w:t>
      </w:r>
      <w:r>
        <w:rPr>
          <w:rFonts w:hint="eastAsia"/>
        </w:rPr>
        <w:t>внутренней</w:t>
      </w:r>
      <w:r>
        <w:t></w:t>
      </w:r>
      <w:r>
        <w:rPr>
          <w:rFonts w:hint="eastAsia"/>
        </w:rPr>
        <w:t>противоречивости</w:t>
      </w:r>
      <w:r>
        <w:t></w:t>
      </w:r>
      <w:r>
        <w:rPr>
          <w:rFonts w:hint="eastAsia"/>
        </w:rPr>
        <w:t>национальной</w:t>
      </w:r>
      <w:r>
        <w:t></w:t>
      </w:r>
      <w:r>
        <w:rPr>
          <w:rFonts w:hint="eastAsia"/>
        </w:rPr>
        <w:t>модели</w:t>
      </w:r>
      <w:r>
        <w:t></w:t>
      </w:r>
      <w:r>
        <w:rPr>
          <w:rFonts w:hint="eastAsia"/>
        </w:rPr>
        <w:t>корпоративного</w:t>
      </w:r>
      <w:r>
        <w:t></w:t>
      </w:r>
      <w:r>
        <w:rPr>
          <w:rFonts w:hint="eastAsia"/>
        </w:rPr>
        <w:t>управления</w:t>
      </w:r>
      <w:r>
        <w:t></w:t>
      </w:r>
      <w:r>
        <w:t></w:t>
      </w:r>
      <w:r>
        <w:rPr>
          <w:rFonts w:hint="eastAsia"/>
        </w:rPr>
        <w:t>Основное</w:t>
      </w:r>
      <w:r>
        <w:t></w:t>
      </w:r>
      <w:r>
        <w:rPr>
          <w:rFonts w:hint="eastAsia"/>
        </w:rPr>
        <w:t>противоречие</w:t>
      </w:r>
      <w:r>
        <w:t></w:t>
      </w:r>
      <w:r>
        <w:rPr>
          <w:rFonts w:hint="eastAsia"/>
        </w:rPr>
        <w:t>российской</w:t>
      </w:r>
      <w:r>
        <w:t></w:t>
      </w:r>
      <w:r>
        <w:rPr>
          <w:rFonts w:hint="eastAsia"/>
        </w:rPr>
        <w:t>модели</w:t>
      </w:r>
      <w:r>
        <w:t></w:t>
      </w:r>
      <w:r>
        <w:rPr>
          <w:rFonts w:hint="eastAsia"/>
        </w:rPr>
        <w:t>корпоративного</w:t>
      </w:r>
      <w:r>
        <w:t></w:t>
      </w:r>
      <w:r>
        <w:rPr>
          <w:rFonts w:hint="eastAsia"/>
        </w:rPr>
        <w:t>управления</w:t>
      </w:r>
      <w:r>
        <w:t></w:t>
      </w:r>
      <w:r>
        <w:t></w:t>
      </w:r>
      <w:r>
        <w:rPr>
          <w:rFonts w:hint="eastAsia"/>
        </w:rPr>
        <w:t>проявляется</w:t>
      </w:r>
      <w:r>
        <w:t></w:t>
      </w:r>
      <w:r>
        <w:rPr>
          <w:rFonts w:hint="eastAsia"/>
        </w:rPr>
        <w:t>в</w:t>
      </w:r>
      <w:r>
        <w:t></w:t>
      </w:r>
      <w:r>
        <w:rPr>
          <w:rFonts w:hint="eastAsia"/>
        </w:rPr>
        <w:t>том</w:t>
      </w:r>
      <w:r>
        <w:t></w:t>
      </w:r>
      <w:r>
        <w:t></w:t>
      </w:r>
      <w:r>
        <w:rPr>
          <w:rFonts w:hint="eastAsia"/>
        </w:rPr>
        <w:t>что</w:t>
      </w:r>
      <w:r>
        <w:t></w:t>
      </w:r>
      <w:r>
        <w:rPr>
          <w:rFonts w:hint="eastAsia"/>
        </w:rPr>
        <w:t>по</w:t>
      </w:r>
      <w:r>
        <w:t></w:t>
      </w:r>
      <w:r>
        <w:rPr>
          <w:rFonts w:hint="eastAsia"/>
        </w:rPr>
        <w:t>механизму</w:t>
      </w:r>
      <w:r>
        <w:t></w:t>
      </w:r>
      <w:r>
        <w:rPr>
          <w:rFonts w:hint="eastAsia"/>
        </w:rPr>
        <w:t>действия</w:t>
      </w:r>
      <w:r>
        <w:t></w:t>
      </w:r>
      <w:r>
        <w:rPr>
          <w:rFonts w:hint="eastAsia"/>
        </w:rPr>
        <w:t>российская</w:t>
      </w:r>
      <w:r>
        <w:t></w:t>
      </w:r>
      <w:r>
        <w:rPr>
          <w:rFonts w:hint="eastAsia"/>
        </w:rPr>
        <w:t>модель</w:t>
      </w:r>
      <w:r>
        <w:t></w:t>
      </w:r>
      <w:r>
        <w:rPr>
          <w:rFonts w:hint="eastAsia"/>
        </w:rPr>
        <w:t>опиралась</w:t>
      </w:r>
      <w:r>
        <w:t></w:t>
      </w:r>
      <w:r>
        <w:rPr>
          <w:rFonts w:hint="eastAsia"/>
        </w:rPr>
        <w:t>на</w:t>
      </w:r>
      <w:r>
        <w:t></w:t>
      </w:r>
      <w:r>
        <w:rPr>
          <w:rFonts w:hint="eastAsia"/>
        </w:rPr>
        <w:t>импортированную</w:t>
      </w:r>
      <w:r>
        <w:t></w:t>
      </w:r>
      <w:r>
        <w:rPr>
          <w:rFonts w:hint="eastAsia"/>
        </w:rPr>
        <w:t>аутсайдерскую</w:t>
      </w:r>
      <w:r>
        <w:t></w:t>
      </w:r>
      <w:r>
        <w:rPr>
          <w:rFonts w:hint="eastAsia"/>
        </w:rPr>
        <w:t>модель</w:t>
      </w:r>
      <w:r>
        <w:t></w:t>
      </w:r>
      <w:r>
        <w:t></w:t>
      </w:r>
      <w:r>
        <w:rPr>
          <w:rFonts w:hint="eastAsia"/>
        </w:rPr>
        <w:t>а</w:t>
      </w:r>
      <w:r>
        <w:t></w:t>
      </w:r>
      <w:r>
        <w:rPr>
          <w:rFonts w:hint="eastAsia"/>
        </w:rPr>
        <w:t>механизму</w:t>
      </w:r>
      <w:r>
        <w:t></w:t>
      </w:r>
      <w:r>
        <w:rPr>
          <w:rFonts w:hint="eastAsia"/>
        </w:rPr>
        <w:t>реализации</w:t>
      </w:r>
      <w:r>
        <w:t></w:t>
      </w:r>
      <w:r>
        <w:rPr>
          <w:rFonts w:hint="eastAsia"/>
        </w:rPr>
        <w:t>оказалась</w:t>
      </w:r>
      <w:r>
        <w:t></w:t>
      </w:r>
      <w:r>
        <w:rPr>
          <w:rFonts w:hint="eastAsia"/>
        </w:rPr>
        <w:t>инсайдерской</w:t>
      </w:r>
      <w:r>
        <w:t></w:t>
      </w:r>
      <w:r>
        <w:rPr>
          <w:rFonts w:hint="eastAsia"/>
        </w:rPr>
        <w:t>моделью</w:t>
      </w:r>
      <w:r>
        <w:t></w:t>
      </w:r>
      <w:r>
        <w:rPr>
          <w:rFonts w:hint="eastAsia"/>
        </w:rPr>
        <w:t>перераспределения</w:t>
      </w:r>
      <w:r>
        <w:t></w:t>
      </w:r>
      <w:r>
        <w:rPr>
          <w:rFonts w:hint="eastAsia"/>
        </w:rPr>
        <w:t>корпоративных</w:t>
      </w:r>
      <w:r>
        <w:t></w:t>
      </w:r>
      <w:r>
        <w:rPr>
          <w:rFonts w:hint="eastAsia"/>
        </w:rPr>
        <w:t>прав</w:t>
      </w:r>
      <w:r>
        <w:t></w:t>
      </w:r>
      <w:r>
        <w:rPr>
          <w:rFonts w:hint="eastAsia"/>
        </w:rPr>
        <w:t>собственности</w:t>
      </w:r>
      <w:r>
        <w:t></w:t>
      </w:r>
    </w:p>
    <w:p w:rsidR="009533C4" w:rsidRDefault="009533C4" w:rsidP="009533C4">
      <w:r>
        <w:rPr>
          <w:rFonts w:hint="eastAsia"/>
        </w:rPr>
        <w:t>В</w:t>
      </w:r>
      <w:r>
        <w:t></w:t>
      </w:r>
      <w:r>
        <w:rPr>
          <w:rFonts w:hint="eastAsia"/>
        </w:rPr>
        <w:t>работе</w:t>
      </w:r>
      <w:r>
        <w:t></w:t>
      </w:r>
      <w:r>
        <w:rPr>
          <w:rFonts w:hint="eastAsia"/>
        </w:rPr>
        <w:t>отмечается</w:t>
      </w:r>
      <w:r>
        <w:t></w:t>
      </w:r>
      <w:r>
        <w:t></w:t>
      </w:r>
      <w:r>
        <w:rPr>
          <w:rFonts w:hint="eastAsia"/>
        </w:rPr>
        <w:t>что</w:t>
      </w:r>
      <w:r>
        <w:t></w:t>
      </w:r>
      <w:r>
        <w:rPr>
          <w:rFonts w:hint="eastAsia"/>
        </w:rPr>
        <w:t>неоднозначность</w:t>
      </w:r>
      <w:r>
        <w:t></w:t>
      </w:r>
      <w:r>
        <w:rPr>
          <w:rFonts w:hint="eastAsia"/>
        </w:rPr>
        <w:t>вокруг</w:t>
      </w:r>
      <w:r>
        <w:t></w:t>
      </w:r>
      <w:r>
        <w:rPr>
          <w:rFonts w:hint="eastAsia"/>
        </w:rPr>
        <w:t>муниципальной</w:t>
      </w:r>
      <w:r>
        <w:t></w:t>
      </w:r>
      <w:r>
        <w:rPr>
          <w:rFonts w:hint="eastAsia"/>
        </w:rPr>
        <w:t>государственной</w:t>
      </w:r>
      <w:r>
        <w:t></w:t>
      </w:r>
      <w:r>
        <w:rPr>
          <w:rFonts w:hint="eastAsia"/>
        </w:rPr>
        <w:t>собственности</w:t>
      </w:r>
      <w:r>
        <w:t></w:t>
      </w:r>
      <w:r>
        <w:rPr>
          <w:rFonts w:hint="eastAsia"/>
        </w:rPr>
        <w:t>не</w:t>
      </w:r>
      <w:r>
        <w:t></w:t>
      </w:r>
      <w:r>
        <w:rPr>
          <w:rFonts w:hint="eastAsia"/>
        </w:rPr>
        <w:t>ясны</w:t>
      </w:r>
      <w:r>
        <w:t></w:t>
      </w:r>
      <w:r>
        <w:rPr>
          <w:rFonts w:hint="eastAsia"/>
        </w:rPr>
        <w:t>критерии</w:t>
      </w:r>
      <w:r>
        <w:t></w:t>
      </w:r>
      <w:r>
        <w:rPr>
          <w:rFonts w:hint="eastAsia"/>
        </w:rPr>
        <w:t>по</w:t>
      </w:r>
      <w:r>
        <w:t></w:t>
      </w:r>
      <w:r>
        <w:rPr>
          <w:rFonts w:hint="eastAsia"/>
        </w:rPr>
        <w:t>которым</w:t>
      </w:r>
      <w:r>
        <w:t></w:t>
      </w:r>
      <w:r>
        <w:rPr>
          <w:rFonts w:hint="eastAsia"/>
        </w:rPr>
        <w:t>часть</w:t>
      </w:r>
      <w:r>
        <w:t></w:t>
      </w:r>
      <w:r>
        <w:rPr>
          <w:rFonts w:hint="eastAsia"/>
        </w:rPr>
        <w:t>из</w:t>
      </w:r>
      <w:r>
        <w:t></w:t>
      </w:r>
      <w:r>
        <w:rPr>
          <w:rFonts w:hint="eastAsia"/>
        </w:rPr>
        <w:t>них</w:t>
      </w:r>
      <w:r>
        <w:t></w:t>
      </w:r>
      <w:r>
        <w:rPr>
          <w:rFonts w:hint="eastAsia"/>
        </w:rPr>
        <w:t>компаний</w:t>
      </w:r>
      <w:r>
        <w:t></w:t>
      </w:r>
      <w:r>
        <w:rPr>
          <w:rFonts w:hint="eastAsia"/>
        </w:rPr>
        <w:t>будут</w:t>
      </w:r>
      <w:r>
        <w:t></w:t>
      </w:r>
      <w:r>
        <w:rPr>
          <w:rFonts w:hint="eastAsia"/>
        </w:rPr>
        <w:t>акционирована</w:t>
      </w:r>
      <w:r>
        <w:t></w:t>
      </w:r>
      <w:r>
        <w:t></w:t>
      </w:r>
      <w:r>
        <w:rPr>
          <w:rFonts w:hint="eastAsia"/>
        </w:rPr>
        <w:t>а</w:t>
      </w:r>
      <w:r>
        <w:t></w:t>
      </w:r>
      <w:r>
        <w:rPr>
          <w:rFonts w:hint="eastAsia"/>
        </w:rPr>
        <w:t>часть</w:t>
      </w:r>
      <w:r>
        <w:t></w:t>
      </w:r>
      <w:r>
        <w:t></w:t>
      </w:r>
      <w:r>
        <w:t></w:t>
      </w:r>
      <w:r>
        <w:rPr>
          <w:rFonts w:hint="eastAsia"/>
        </w:rPr>
        <w:t>ликвидированы</w:t>
      </w:r>
      <w:r>
        <w:t></w:t>
      </w:r>
      <w:r>
        <w:t></w:t>
      </w:r>
      <w:r>
        <w:rPr>
          <w:rFonts w:hint="eastAsia"/>
        </w:rPr>
        <w:t>В</w:t>
      </w:r>
      <w:r>
        <w:t></w:t>
      </w:r>
      <w:r>
        <w:rPr>
          <w:rFonts w:hint="eastAsia"/>
        </w:rPr>
        <w:t>ситуации</w:t>
      </w:r>
      <w:r>
        <w:t></w:t>
      </w:r>
      <w:r>
        <w:rPr>
          <w:rFonts w:hint="eastAsia"/>
        </w:rPr>
        <w:t>неопределенности</w:t>
      </w:r>
      <w:r>
        <w:t></w:t>
      </w:r>
      <w:r>
        <w:rPr>
          <w:rFonts w:hint="eastAsia"/>
        </w:rPr>
        <w:t>сложился</w:t>
      </w:r>
      <w:r>
        <w:t></w:t>
      </w:r>
      <w:r>
        <w:rPr>
          <w:rFonts w:hint="eastAsia"/>
        </w:rPr>
        <w:t>целый</w:t>
      </w:r>
      <w:r>
        <w:t></w:t>
      </w:r>
      <w:r>
        <w:rPr>
          <w:rFonts w:hint="eastAsia"/>
        </w:rPr>
        <w:t>класс</w:t>
      </w:r>
      <w:r>
        <w:t></w:t>
      </w:r>
      <w:r>
        <w:rPr>
          <w:rFonts w:hint="eastAsia"/>
        </w:rPr>
        <w:t>специализированных</w:t>
      </w:r>
      <w:r>
        <w:t></w:t>
      </w:r>
      <w:r>
        <w:rPr>
          <w:rFonts w:hint="eastAsia"/>
        </w:rPr>
        <w:t>рейдеров</w:t>
      </w:r>
      <w:r>
        <w:t></w:t>
      </w:r>
      <w:r>
        <w:t></w:t>
      </w:r>
      <w:r>
        <w:rPr>
          <w:rFonts w:hint="eastAsia"/>
        </w:rPr>
        <w:t>которые</w:t>
      </w:r>
      <w:r>
        <w:t></w:t>
      </w:r>
      <w:r>
        <w:t></w:t>
      </w:r>
      <w:r>
        <w:rPr>
          <w:rFonts w:hint="eastAsia"/>
        </w:rPr>
        <w:t>вступая</w:t>
      </w:r>
      <w:r>
        <w:t></w:t>
      </w:r>
      <w:r>
        <w:rPr>
          <w:rFonts w:hint="eastAsia"/>
        </w:rPr>
        <w:t>в</w:t>
      </w:r>
      <w:r>
        <w:t></w:t>
      </w:r>
      <w:r>
        <w:rPr>
          <w:rFonts w:hint="eastAsia"/>
        </w:rPr>
        <w:t>сговор</w:t>
      </w:r>
      <w:r>
        <w:t></w:t>
      </w:r>
      <w:r>
        <w:rPr>
          <w:rFonts w:hint="eastAsia"/>
        </w:rPr>
        <w:t>с</w:t>
      </w:r>
      <w:r>
        <w:t></w:t>
      </w:r>
      <w:r>
        <w:rPr>
          <w:rFonts w:hint="eastAsia"/>
        </w:rPr>
        <w:t>чиновниками</w:t>
      </w:r>
      <w:r>
        <w:t></w:t>
      </w:r>
      <w:r>
        <w:rPr>
          <w:rFonts w:hint="eastAsia"/>
        </w:rPr>
        <w:t>Минимущества</w:t>
      </w:r>
      <w:r>
        <w:t></w:t>
      </w:r>
      <w:r>
        <w:t></w:t>
      </w:r>
      <w:r>
        <w:rPr>
          <w:rFonts w:hint="eastAsia"/>
        </w:rPr>
        <w:t>через</w:t>
      </w:r>
      <w:r>
        <w:t></w:t>
      </w:r>
      <w:r>
        <w:rPr>
          <w:rFonts w:hint="eastAsia"/>
        </w:rPr>
        <w:t>опробованные</w:t>
      </w:r>
      <w:r>
        <w:t></w:t>
      </w:r>
      <w:r>
        <w:rPr>
          <w:rFonts w:hint="eastAsia"/>
        </w:rPr>
        <w:t>банкротные</w:t>
      </w:r>
      <w:r>
        <w:t></w:t>
      </w:r>
      <w:r>
        <w:rPr>
          <w:rFonts w:hint="eastAsia"/>
        </w:rPr>
        <w:t>схемы</w:t>
      </w:r>
      <w:r>
        <w:t></w:t>
      </w:r>
      <w:r>
        <w:rPr>
          <w:rFonts w:hint="eastAsia"/>
        </w:rPr>
        <w:t>вовсю</w:t>
      </w:r>
      <w:r>
        <w:t></w:t>
      </w:r>
      <w:r>
        <w:rPr>
          <w:rFonts w:hint="eastAsia"/>
        </w:rPr>
        <w:t>отпиливают</w:t>
      </w:r>
      <w:r>
        <w:t></w:t>
      </w:r>
      <w:r>
        <w:rPr>
          <w:rFonts w:hint="eastAsia"/>
        </w:rPr>
        <w:t>лакомые</w:t>
      </w:r>
      <w:r>
        <w:t></w:t>
      </w:r>
      <w:r>
        <w:rPr>
          <w:rFonts w:hint="eastAsia"/>
        </w:rPr>
        <w:t>куски</w:t>
      </w:r>
      <w:r>
        <w:t></w:t>
      </w:r>
      <w:r>
        <w:rPr>
          <w:rFonts w:hint="eastAsia"/>
        </w:rPr>
        <w:t>госсобственности</w:t>
      </w:r>
      <w:r>
        <w:t></w:t>
      </w:r>
      <w:r>
        <w:t></w:t>
      </w:r>
      <w:r>
        <w:rPr>
          <w:rFonts w:hint="eastAsia"/>
        </w:rPr>
        <w:t>В</w:t>
      </w:r>
      <w:r>
        <w:t></w:t>
      </w:r>
      <w:r>
        <w:rPr>
          <w:rFonts w:hint="eastAsia"/>
        </w:rPr>
        <w:t>отличие</w:t>
      </w:r>
      <w:r>
        <w:t></w:t>
      </w:r>
      <w:r>
        <w:rPr>
          <w:rFonts w:hint="eastAsia"/>
        </w:rPr>
        <w:t>от</w:t>
      </w:r>
      <w:r>
        <w:t></w:t>
      </w:r>
      <w:r>
        <w:t></w:t>
      </w:r>
      <w:r>
        <w:t></w:t>
      </w:r>
      <w:r>
        <w:t></w:t>
      </w:r>
      <w:r>
        <w:t></w:t>
      </w:r>
      <w:r>
        <w:t></w:t>
      </w:r>
      <w:r>
        <w:t></w:t>
      </w:r>
      <w:r>
        <w:t></w:t>
      </w:r>
      <w:r>
        <w:t></w:t>
      </w:r>
      <w:r>
        <w:t></w:t>
      </w:r>
      <w:r>
        <w:t></w:t>
      </w:r>
      <w:r>
        <w:rPr>
          <w:rFonts w:hint="eastAsia"/>
        </w:rPr>
        <w:t>гг</w:t>
      </w:r>
      <w:r>
        <w:t></w:t>
      </w:r>
      <w:r>
        <w:t></w:t>
      </w:r>
      <w:r>
        <w:t></w:t>
      </w:r>
      <w:r>
        <w:rPr>
          <w:rFonts w:hint="eastAsia"/>
        </w:rPr>
        <w:t>в</w:t>
      </w:r>
      <w:r>
        <w:t></w:t>
      </w:r>
      <w:r>
        <w:t></w:t>
      </w:r>
      <w:r>
        <w:t></w:t>
      </w:r>
      <w:r>
        <w:t></w:t>
      </w:r>
      <w:r>
        <w:t></w:t>
      </w:r>
      <w:r>
        <w:t></w:t>
      </w:r>
      <w:r>
        <w:rPr>
          <w:rFonts w:hint="eastAsia"/>
        </w:rPr>
        <w:t>году</w:t>
      </w:r>
      <w:r>
        <w:t></w:t>
      </w:r>
      <w:r>
        <w:rPr>
          <w:rFonts w:hint="eastAsia"/>
        </w:rPr>
        <w:t>было</w:t>
      </w:r>
      <w:r>
        <w:t></w:t>
      </w:r>
      <w:r>
        <w:rPr>
          <w:rFonts w:hint="eastAsia"/>
        </w:rPr>
        <w:t>очень</w:t>
      </w:r>
      <w:r>
        <w:t></w:t>
      </w:r>
      <w:r>
        <w:rPr>
          <w:rFonts w:hint="eastAsia"/>
        </w:rPr>
        <w:t>мало</w:t>
      </w:r>
      <w:r>
        <w:t></w:t>
      </w:r>
      <w:r>
        <w:t></w:t>
      </w:r>
      <w:r>
        <w:rPr>
          <w:rFonts w:hint="eastAsia"/>
        </w:rPr>
        <w:t>черных</w:t>
      </w:r>
      <w:r>
        <w:t></w:t>
      </w:r>
      <w:r>
        <w:t></w:t>
      </w:r>
      <w:r>
        <w:rPr>
          <w:rFonts w:hint="eastAsia"/>
        </w:rPr>
        <w:t>захватов</w:t>
      </w:r>
      <w:r>
        <w:t></w:t>
      </w:r>
      <w:r>
        <w:t></w:t>
      </w:r>
      <w:r>
        <w:rPr>
          <w:rFonts w:hint="eastAsia"/>
        </w:rPr>
        <w:t>без</w:t>
      </w:r>
      <w:r>
        <w:t></w:t>
      </w:r>
      <w:r>
        <w:rPr>
          <w:rFonts w:hint="eastAsia"/>
        </w:rPr>
        <w:t>предъявления</w:t>
      </w:r>
      <w:r>
        <w:t></w:t>
      </w:r>
      <w:r>
        <w:rPr>
          <w:rFonts w:hint="eastAsia"/>
        </w:rPr>
        <w:t>судебных</w:t>
      </w:r>
      <w:r>
        <w:t></w:t>
      </w:r>
      <w:r>
        <w:rPr>
          <w:rFonts w:hint="eastAsia"/>
        </w:rPr>
        <w:t>актов</w:t>
      </w:r>
      <w:r>
        <w:t></w:t>
      </w:r>
      <w:r>
        <w:t></w:t>
      </w:r>
      <w:r>
        <w:rPr>
          <w:rFonts w:hint="eastAsia"/>
        </w:rPr>
        <w:t>участия</w:t>
      </w:r>
      <w:r>
        <w:t></w:t>
      </w:r>
      <w:r>
        <w:rPr>
          <w:rFonts w:hint="eastAsia"/>
        </w:rPr>
        <w:t>судебных</w:t>
      </w:r>
      <w:r>
        <w:t></w:t>
      </w:r>
      <w:r>
        <w:rPr>
          <w:rFonts w:hint="eastAsia"/>
        </w:rPr>
        <w:t>приставов</w:t>
      </w:r>
      <w:r>
        <w:t></w:t>
      </w:r>
      <w:r>
        <w:rPr>
          <w:rFonts w:hint="eastAsia"/>
        </w:rPr>
        <w:t>или</w:t>
      </w:r>
      <w:r>
        <w:t></w:t>
      </w:r>
      <w:r>
        <w:rPr>
          <w:rFonts w:hint="eastAsia"/>
        </w:rPr>
        <w:t>других</w:t>
      </w:r>
      <w:r>
        <w:t></w:t>
      </w:r>
      <w:r>
        <w:rPr>
          <w:rFonts w:hint="eastAsia"/>
        </w:rPr>
        <w:t>внешне</w:t>
      </w:r>
      <w:r>
        <w:t></w:t>
      </w:r>
      <w:r>
        <w:rPr>
          <w:rFonts w:hint="eastAsia"/>
        </w:rPr>
        <w:t>законных</w:t>
      </w:r>
      <w:r>
        <w:t></w:t>
      </w:r>
      <w:r>
        <w:rPr>
          <w:rFonts w:hint="eastAsia"/>
        </w:rPr>
        <w:t>оснований</w:t>
      </w:r>
      <w:r>
        <w:t></w:t>
      </w:r>
    </w:p>
    <w:p w:rsidR="009533C4" w:rsidRDefault="009533C4" w:rsidP="009533C4">
      <w:r>
        <w:rPr>
          <w:rFonts w:hint="eastAsia"/>
        </w:rPr>
        <w:t>В</w:t>
      </w:r>
      <w:r>
        <w:t></w:t>
      </w:r>
      <w:r>
        <w:rPr>
          <w:rFonts w:hint="eastAsia"/>
        </w:rPr>
        <w:t>условиях</w:t>
      </w:r>
      <w:r>
        <w:t></w:t>
      </w:r>
      <w:r>
        <w:rPr>
          <w:rFonts w:hint="eastAsia"/>
        </w:rPr>
        <w:t>высокой</w:t>
      </w:r>
      <w:r>
        <w:t></w:t>
      </w:r>
      <w:r>
        <w:rPr>
          <w:rFonts w:hint="eastAsia"/>
        </w:rPr>
        <w:t>концентрации</w:t>
      </w:r>
      <w:r>
        <w:t></w:t>
      </w:r>
      <w:r>
        <w:rPr>
          <w:rFonts w:hint="eastAsia"/>
        </w:rPr>
        <w:t>прав</w:t>
      </w:r>
      <w:r>
        <w:t></w:t>
      </w:r>
      <w:r>
        <w:rPr>
          <w:rFonts w:hint="eastAsia"/>
        </w:rPr>
        <w:t>собственности</w:t>
      </w:r>
      <w:r>
        <w:t></w:t>
      </w:r>
      <w:r>
        <w:rPr>
          <w:rFonts w:hint="eastAsia"/>
        </w:rPr>
        <w:t>инсайдеров</w:t>
      </w:r>
      <w:r>
        <w:t></w:t>
      </w:r>
      <w:r>
        <w:rPr>
          <w:rFonts w:hint="eastAsia"/>
        </w:rPr>
        <w:t>миноритариям</w:t>
      </w:r>
      <w:r>
        <w:t></w:t>
      </w:r>
      <w:r>
        <w:rPr>
          <w:rFonts w:hint="eastAsia"/>
        </w:rPr>
        <w:t>противостоят</w:t>
      </w:r>
      <w:r>
        <w:t></w:t>
      </w:r>
      <w:r>
        <w:rPr>
          <w:rFonts w:hint="eastAsia"/>
        </w:rPr>
        <w:t>не</w:t>
      </w:r>
      <w:r>
        <w:t></w:t>
      </w:r>
      <w:r>
        <w:rPr>
          <w:rFonts w:hint="eastAsia"/>
        </w:rPr>
        <w:t>просто</w:t>
      </w:r>
      <w:r>
        <w:t></w:t>
      </w:r>
      <w:r>
        <w:rPr>
          <w:rFonts w:hint="eastAsia"/>
        </w:rPr>
        <w:t>владельцы</w:t>
      </w:r>
      <w:r>
        <w:t></w:t>
      </w:r>
      <w:r>
        <w:rPr>
          <w:rFonts w:hint="eastAsia"/>
        </w:rPr>
        <w:t>крупных</w:t>
      </w:r>
      <w:r>
        <w:t></w:t>
      </w:r>
      <w:r>
        <w:rPr>
          <w:rFonts w:hint="eastAsia"/>
        </w:rPr>
        <w:t>пакетов</w:t>
      </w:r>
      <w:r>
        <w:t></w:t>
      </w:r>
      <w:r>
        <w:rPr>
          <w:rFonts w:hint="eastAsia"/>
        </w:rPr>
        <w:t>акций</w:t>
      </w:r>
      <w:r>
        <w:t></w:t>
      </w:r>
      <w:r>
        <w:t></w:t>
      </w:r>
      <w:r>
        <w:rPr>
          <w:rFonts w:hint="eastAsia"/>
        </w:rPr>
        <w:t>но</w:t>
      </w:r>
      <w:r>
        <w:t></w:t>
      </w:r>
      <w:r>
        <w:rPr>
          <w:rFonts w:hint="eastAsia"/>
        </w:rPr>
        <w:t>и</w:t>
      </w:r>
      <w:r>
        <w:t></w:t>
      </w:r>
      <w:r>
        <w:rPr>
          <w:rFonts w:hint="eastAsia"/>
        </w:rPr>
        <w:t>лица</w:t>
      </w:r>
      <w:r>
        <w:t></w:t>
      </w:r>
      <w:r>
        <w:t></w:t>
      </w:r>
      <w:r>
        <w:rPr>
          <w:rFonts w:hint="eastAsia"/>
        </w:rPr>
        <w:t>которые</w:t>
      </w:r>
      <w:r>
        <w:t></w:t>
      </w:r>
      <w:r>
        <w:rPr>
          <w:rFonts w:hint="eastAsia"/>
        </w:rPr>
        <w:t>одновременно</w:t>
      </w:r>
      <w:r>
        <w:t></w:t>
      </w:r>
      <w:r>
        <w:rPr>
          <w:rFonts w:hint="eastAsia"/>
        </w:rPr>
        <w:t>обладают</w:t>
      </w:r>
      <w:r>
        <w:t></w:t>
      </w:r>
      <w:r>
        <w:rPr>
          <w:rFonts w:hint="eastAsia"/>
        </w:rPr>
        <w:t>правами</w:t>
      </w:r>
      <w:r>
        <w:t></w:t>
      </w:r>
      <w:r>
        <w:rPr>
          <w:rFonts w:hint="eastAsia"/>
        </w:rPr>
        <w:t>оперативного</w:t>
      </w:r>
      <w:r>
        <w:t></w:t>
      </w:r>
      <w:r>
        <w:rPr>
          <w:rFonts w:hint="eastAsia"/>
        </w:rPr>
        <w:t>контроля</w:t>
      </w:r>
      <w:r>
        <w:t></w:t>
      </w:r>
      <w:r>
        <w:t></w:t>
      </w:r>
      <w:r>
        <w:rPr>
          <w:rFonts w:hint="eastAsia"/>
        </w:rPr>
        <w:t>что</w:t>
      </w:r>
      <w:r>
        <w:t></w:t>
      </w:r>
      <w:r>
        <w:rPr>
          <w:rFonts w:hint="eastAsia"/>
        </w:rPr>
        <w:t>создает</w:t>
      </w:r>
      <w:r>
        <w:t></w:t>
      </w:r>
      <w:r>
        <w:rPr>
          <w:rFonts w:hint="eastAsia"/>
        </w:rPr>
        <w:t>дополнительные</w:t>
      </w:r>
      <w:r>
        <w:t></w:t>
      </w:r>
      <w:r>
        <w:rPr>
          <w:rFonts w:hint="eastAsia"/>
        </w:rPr>
        <w:t>сложности</w:t>
      </w:r>
      <w:r>
        <w:t></w:t>
      </w:r>
      <w:r>
        <w:rPr>
          <w:rFonts w:hint="eastAsia"/>
        </w:rPr>
        <w:t>для</w:t>
      </w:r>
      <w:r>
        <w:t></w:t>
      </w:r>
      <w:r>
        <w:rPr>
          <w:rFonts w:hint="eastAsia"/>
        </w:rPr>
        <w:t>миноритариев</w:t>
      </w:r>
      <w:r>
        <w:t></w:t>
      </w:r>
      <w:r>
        <w:t></w:t>
      </w:r>
      <w:r>
        <w:rPr>
          <w:rFonts w:hint="eastAsia"/>
        </w:rPr>
        <w:t>если</w:t>
      </w:r>
      <w:r>
        <w:t></w:t>
      </w:r>
      <w:r>
        <w:rPr>
          <w:rFonts w:hint="eastAsia"/>
        </w:rPr>
        <w:t>не</w:t>
      </w:r>
      <w:r>
        <w:t></w:t>
      </w:r>
      <w:r>
        <w:rPr>
          <w:rFonts w:hint="eastAsia"/>
        </w:rPr>
        <w:t>сформировать</w:t>
      </w:r>
      <w:r>
        <w:t></w:t>
      </w:r>
      <w:r>
        <w:rPr>
          <w:rFonts w:hint="eastAsia"/>
        </w:rPr>
        <w:t>более</w:t>
      </w:r>
      <w:r>
        <w:t></w:t>
      </w:r>
      <w:r>
        <w:rPr>
          <w:rFonts w:hint="eastAsia"/>
        </w:rPr>
        <w:t>совершенную</w:t>
      </w:r>
      <w:r>
        <w:t></w:t>
      </w:r>
      <w:r>
        <w:rPr>
          <w:rFonts w:hint="eastAsia"/>
        </w:rPr>
        <w:t>систему</w:t>
      </w:r>
      <w:r>
        <w:t></w:t>
      </w:r>
      <w:r>
        <w:rPr>
          <w:rFonts w:hint="eastAsia"/>
        </w:rPr>
        <w:t>защиты</w:t>
      </w:r>
      <w:r>
        <w:t></w:t>
      </w:r>
      <w:r>
        <w:rPr>
          <w:rFonts w:hint="eastAsia"/>
        </w:rPr>
        <w:t>их</w:t>
      </w:r>
      <w:r>
        <w:t></w:t>
      </w:r>
      <w:r>
        <w:rPr>
          <w:rFonts w:hint="eastAsia"/>
        </w:rPr>
        <w:t>прав</w:t>
      </w:r>
      <w:r>
        <w:t></w:t>
      </w:r>
      <w:r>
        <w:t></w:t>
      </w:r>
      <w:r>
        <w:rPr>
          <w:rFonts w:hint="eastAsia"/>
        </w:rPr>
        <w:t>которая</w:t>
      </w:r>
      <w:r>
        <w:t></w:t>
      </w:r>
      <w:r>
        <w:rPr>
          <w:rFonts w:hint="eastAsia"/>
        </w:rPr>
        <w:t>в</w:t>
      </w:r>
      <w:r>
        <w:t></w:t>
      </w:r>
      <w:r>
        <w:rPr>
          <w:rFonts w:hint="eastAsia"/>
        </w:rPr>
        <w:t>свою</w:t>
      </w:r>
      <w:r>
        <w:t></w:t>
      </w:r>
      <w:r>
        <w:rPr>
          <w:rFonts w:hint="eastAsia"/>
        </w:rPr>
        <w:t>очередь</w:t>
      </w:r>
      <w:r>
        <w:t></w:t>
      </w:r>
      <w:r>
        <w:t></w:t>
      </w:r>
      <w:r>
        <w:rPr>
          <w:rFonts w:hint="eastAsia"/>
        </w:rPr>
        <w:t>способна</w:t>
      </w:r>
      <w:r>
        <w:t></w:t>
      </w:r>
      <w:r>
        <w:rPr>
          <w:rFonts w:hint="eastAsia"/>
        </w:rPr>
        <w:t>порождать</w:t>
      </w:r>
      <w:r>
        <w:t></w:t>
      </w:r>
      <w:r>
        <w:rPr>
          <w:rFonts w:hint="eastAsia"/>
        </w:rPr>
        <w:t>дополнительные</w:t>
      </w:r>
      <w:r>
        <w:t></w:t>
      </w:r>
      <w:r>
        <w:rPr>
          <w:rFonts w:hint="eastAsia"/>
        </w:rPr>
        <w:t>риски</w:t>
      </w:r>
      <w:r>
        <w:t></w:t>
      </w:r>
      <w:r>
        <w:rPr>
          <w:rFonts w:hint="eastAsia"/>
        </w:rPr>
        <w:t>применения</w:t>
      </w:r>
      <w:r>
        <w:t></w:t>
      </w:r>
      <w:r>
        <w:rPr>
          <w:rFonts w:hint="eastAsia"/>
        </w:rPr>
        <w:t>миноритариями</w:t>
      </w:r>
      <w:r>
        <w:t></w:t>
      </w:r>
      <w:r>
        <w:rPr>
          <w:rFonts w:hint="eastAsia"/>
        </w:rPr>
        <w:t>тактики</w:t>
      </w:r>
      <w:r>
        <w:t></w:t>
      </w:r>
      <w:r>
        <w:rPr>
          <w:rFonts w:hint="eastAsia"/>
        </w:rPr>
        <w:t>корпоративного</w:t>
      </w:r>
      <w:r>
        <w:t></w:t>
      </w:r>
      <w:r>
        <w:rPr>
          <w:rFonts w:hint="eastAsia"/>
        </w:rPr>
        <w:t>шантажа</w:t>
      </w:r>
      <w:r>
        <w:t></w:t>
      </w:r>
    </w:p>
    <w:p w:rsidR="009533C4" w:rsidRDefault="009533C4" w:rsidP="009533C4">
      <w:r>
        <w:rPr>
          <w:rFonts w:hint="eastAsia"/>
        </w:rPr>
        <w:t>Решение</w:t>
      </w:r>
      <w:r>
        <w:t></w:t>
      </w:r>
      <w:r>
        <w:rPr>
          <w:rFonts w:hint="eastAsia"/>
        </w:rPr>
        <w:t>данной</w:t>
      </w:r>
      <w:r>
        <w:t></w:t>
      </w:r>
      <w:r>
        <w:rPr>
          <w:rFonts w:hint="eastAsia"/>
        </w:rPr>
        <w:t>проблемы</w:t>
      </w:r>
      <w:r>
        <w:t></w:t>
      </w:r>
      <w:r>
        <w:rPr>
          <w:rFonts w:hint="eastAsia"/>
        </w:rPr>
        <w:t>непосредственно</w:t>
      </w:r>
      <w:r>
        <w:t></w:t>
      </w:r>
      <w:r>
        <w:rPr>
          <w:rFonts w:hint="eastAsia"/>
        </w:rPr>
        <w:t>связано</w:t>
      </w:r>
      <w:r>
        <w:t></w:t>
      </w:r>
      <w:r>
        <w:rPr>
          <w:rFonts w:hint="eastAsia"/>
        </w:rPr>
        <w:t>с</w:t>
      </w:r>
      <w:r>
        <w:t></w:t>
      </w:r>
      <w:r>
        <w:rPr>
          <w:rFonts w:hint="eastAsia"/>
        </w:rPr>
        <w:t>модернизацией</w:t>
      </w:r>
      <w:r>
        <w:t></w:t>
      </w:r>
      <w:r>
        <w:rPr>
          <w:rFonts w:hint="eastAsia"/>
        </w:rPr>
        <w:t>корпоративного</w:t>
      </w:r>
      <w:r>
        <w:t></w:t>
      </w:r>
      <w:r>
        <w:rPr>
          <w:rFonts w:hint="eastAsia"/>
        </w:rPr>
        <w:t>законодательства</w:t>
      </w:r>
      <w:r>
        <w:t></w:t>
      </w:r>
      <w:r>
        <w:rPr>
          <w:rFonts w:hint="eastAsia"/>
        </w:rPr>
        <w:t>на</w:t>
      </w:r>
      <w:r>
        <w:t></w:t>
      </w:r>
      <w:r>
        <w:rPr>
          <w:rFonts w:hint="eastAsia"/>
        </w:rPr>
        <w:t>государственном</w:t>
      </w:r>
      <w:r>
        <w:t></w:t>
      </w:r>
      <w:r>
        <w:rPr>
          <w:rFonts w:hint="eastAsia"/>
        </w:rPr>
        <w:t>уровне</w:t>
      </w:r>
      <w:r>
        <w:t></w:t>
      </w:r>
      <w:r>
        <w:t></w:t>
      </w:r>
      <w:r>
        <w:rPr>
          <w:rFonts w:hint="eastAsia"/>
        </w:rPr>
        <w:t>предполагающей</w:t>
      </w:r>
      <w:r>
        <w:t></w:t>
      </w:r>
      <w:r>
        <w:rPr>
          <w:rFonts w:hint="eastAsia"/>
        </w:rPr>
        <w:t>обеспечение</w:t>
      </w:r>
      <w:r>
        <w:t></w:t>
      </w:r>
      <w:r>
        <w:rPr>
          <w:rFonts w:hint="eastAsia"/>
        </w:rPr>
        <w:t>надежной</w:t>
      </w:r>
      <w:r>
        <w:t></w:t>
      </w:r>
      <w:r>
        <w:rPr>
          <w:rFonts w:hint="eastAsia"/>
        </w:rPr>
        <w:t>спецификации</w:t>
      </w:r>
      <w:r>
        <w:t></w:t>
      </w:r>
      <w:r>
        <w:rPr>
          <w:rFonts w:hint="eastAsia"/>
        </w:rPr>
        <w:t>и</w:t>
      </w:r>
      <w:r>
        <w:t></w:t>
      </w:r>
      <w:r>
        <w:rPr>
          <w:rFonts w:hint="eastAsia"/>
        </w:rPr>
        <w:t>защиты</w:t>
      </w:r>
      <w:r>
        <w:t></w:t>
      </w:r>
      <w:r>
        <w:rPr>
          <w:rFonts w:hint="eastAsia"/>
        </w:rPr>
        <w:t>прав</w:t>
      </w:r>
      <w:r>
        <w:t></w:t>
      </w:r>
      <w:r>
        <w:rPr>
          <w:rFonts w:hint="eastAsia"/>
        </w:rPr>
        <w:t>собственности</w:t>
      </w:r>
      <w:r>
        <w:t></w:t>
      </w:r>
      <w:r>
        <w:t></w:t>
      </w:r>
      <w:r>
        <w:rPr>
          <w:rFonts w:hint="eastAsia"/>
        </w:rPr>
        <w:t>обеспечение</w:t>
      </w:r>
      <w:r>
        <w:t></w:t>
      </w:r>
      <w:r>
        <w:rPr>
          <w:rFonts w:hint="eastAsia"/>
        </w:rPr>
        <w:t>баланса</w:t>
      </w:r>
      <w:r>
        <w:t></w:t>
      </w:r>
      <w:r>
        <w:rPr>
          <w:rFonts w:hint="eastAsia"/>
        </w:rPr>
        <w:t>интересов</w:t>
      </w:r>
      <w:r>
        <w:t></w:t>
      </w:r>
      <w:r>
        <w:rPr>
          <w:rFonts w:hint="eastAsia"/>
        </w:rPr>
        <w:t>мажоритарных</w:t>
      </w:r>
      <w:r>
        <w:t></w:t>
      </w:r>
      <w:r>
        <w:rPr>
          <w:rFonts w:hint="eastAsia"/>
        </w:rPr>
        <w:t>и</w:t>
      </w:r>
      <w:r>
        <w:t></w:t>
      </w:r>
      <w:r>
        <w:rPr>
          <w:rFonts w:hint="eastAsia"/>
        </w:rPr>
        <w:t>миноритарных</w:t>
      </w:r>
      <w:r>
        <w:t></w:t>
      </w:r>
      <w:r>
        <w:rPr>
          <w:rFonts w:hint="eastAsia"/>
        </w:rPr>
        <w:t>акционеров</w:t>
      </w:r>
      <w:r>
        <w:t></w:t>
      </w:r>
      <w:r>
        <w:t></w:t>
      </w:r>
      <w:r>
        <w:rPr>
          <w:rFonts w:hint="eastAsia"/>
        </w:rPr>
        <w:t>акционеров</w:t>
      </w:r>
      <w:r>
        <w:t></w:t>
      </w:r>
      <w:r>
        <w:rPr>
          <w:rFonts w:hint="eastAsia"/>
        </w:rPr>
        <w:t>и</w:t>
      </w:r>
      <w:r>
        <w:t></w:t>
      </w:r>
      <w:r>
        <w:rPr>
          <w:rFonts w:hint="eastAsia"/>
        </w:rPr>
        <w:t>менеджеров</w:t>
      </w:r>
      <w:r>
        <w:t></w:t>
      </w:r>
      <w:r>
        <w:t></w:t>
      </w:r>
      <w:r>
        <w:rPr>
          <w:rFonts w:hint="eastAsia"/>
        </w:rPr>
        <w:t>акционеров</w:t>
      </w:r>
      <w:r>
        <w:t></w:t>
      </w:r>
      <w:r>
        <w:rPr>
          <w:rFonts w:hint="eastAsia"/>
        </w:rPr>
        <w:t>и</w:t>
      </w:r>
      <w:r>
        <w:t></w:t>
      </w:r>
      <w:r>
        <w:rPr>
          <w:rFonts w:hint="eastAsia"/>
        </w:rPr>
        <w:t>кредиторов</w:t>
      </w:r>
      <w:r>
        <w:t></w:t>
      </w:r>
    </w:p>
    <w:p w:rsidR="009533C4" w:rsidRDefault="009533C4" w:rsidP="009533C4">
      <w:r>
        <w:rPr>
          <w:rFonts w:hint="eastAsia"/>
        </w:rPr>
        <w:t>Концепция</w:t>
      </w:r>
      <w:r>
        <w:t></w:t>
      </w:r>
      <w:r>
        <w:rPr>
          <w:rFonts w:hint="eastAsia"/>
        </w:rPr>
        <w:t>развития</w:t>
      </w:r>
      <w:r>
        <w:t></w:t>
      </w:r>
      <w:r>
        <w:rPr>
          <w:rFonts w:hint="eastAsia"/>
        </w:rPr>
        <w:t>корпоративного</w:t>
      </w:r>
      <w:r>
        <w:t></w:t>
      </w:r>
      <w:r>
        <w:rPr>
          <w:rFonts w:hint="eastAsia"/>
        </w:rPr>
        <w:t>законодательства</w:t>
      </w:r>
      <w:r>
        <w:t></w:t>
      </w:r>
      <w:r>
        <w:rPr>
          <w:rFonts w:hint="eastAsia"/>
        </w:rPr>
        <w:t>РФ</w:t>
      </w:r>
      <w:r>
        <w:t></w:t>
      </w:r>
      <w:r>
        <w:rPr>
          <w:rFonts w:hint="eastAsia"/>
        </w:rPr>
        <w:t>на</w:t>
      </w:r>
      <w:r>
        <w:t></w:t>
      </w:r>
      <w:r>
        <w:rPr>
          <w:rFonts w:hint="eastAsia"/>
        </w:rPr>
        <w:t>период</w:t>
      </w:r>
      <w:r>
        <w:t></w:t>
      </w:r>
      <w:r>
        <w:rPr>
          <w:rFonts w:hint="eastAsia"/>
        </w:rPr>
        <w:t>до</w:t>
      </w:r>
      <w:r>
        <w:t></w:t>
      </w:r>
      <w:r>
        <w:t></w:t>
      </w:r>
      <w:r>
        <w:t></w:t>
      </w:r>
      <w:r>
        <w:t></w:t>
      </w:r>
      <w:r>
        <w:t></w:t>
      </w:r>
      <w:r>
        <w:t></w:t>
      </w:r>
      <w:r>
        <w:rPr>
          <w:rFonts w:hint="eastAsia"/>
        </w:rPr>
        <w:t>г</w:t>
      </w:r>
      <w:r>
        <w:t></w:t>
      </w:r>
      <w:r>
        <w:t></w:t>
      </w:r>
      <w:r>
        <w:rPr>
          <w:rFonts w:hint="eastAsia"/>
        </w:rPr>
        <w:t>направлена</w:t>
      </w:r>
      <w:r>
        <w:t></w:t>
      </w:r>
      <w:r>
        <w:rPr>
          <w:rFonts w:hint="eastAsia"/>
        </w:rPr>
        <w:t>на</w:t>
      </w:r>
      <w:r>
        <w:t></w:t>
      </w:r>
      <w:r>
        <w:rPr>
          <w:rFonts w:hint="eastAsia"/>
        </w:rPr>
        <w:t>повышение</w:t>
      </w:r>
      <w:r>
        <w:t></w:t>
      </w:r>
      <w:r>
        <w:rPr>
          <w:rFonts w:hint="eastAsia"/>
        </w:rPr>
        <w:t>эффективности</w:t>
      </w:r>
      <w:r>
        <w:t></w:t>
      </w:r>
      <w:r>
        <w:rPr>
          <w:rFonts w:hint="eastAsia"/>
        </w:rPr>
        <w:t>и</w:t>
      </w:r>
      <w:r>
        <w:t></w:t>
      </w:r>
      <w:r>
        <w:rPr>
          <w:rFonts w:hint="eastAsia"/>
        </w:rPr>
        <w:t>качества</w:t>
      </w:r>
      <w:r>
        <w:t></w:t>
      </w:r>
      <w:r>
        <w:rPr>
          <w:rFonts w:hint="eastAsia"/>
        </w:rPr>
        <w:t>корпоративного</w:t>
      </w:r>
      <w:r>
        <w:t></w:t>
      </w:r>
      <w:r>
        <w:rPr>
          <w:rFonts w:hint="eastAsia"/>
        </w:rPr>
        <w:t>управления</w:t>
      </w:r>
      <w:r>
        <w:t></w:t>
      </w:r>
      <w:r>
        <w:rPr>
          <w:rFonts w:hint="eastAsia"/>
        </w:rPr>
        <w:t>и</w:t>
      </w:r>
      <w:r>
        <w:t></w:t>
      </w:r>
      <w:r>
        <w:rPr>
          <w:rFonts w:hint="eastAsia"/>
        </w:rPr>
        <w:t>предусматривает</w:t>
      </w:r>
      <w:r>
        <w:t></w:t>
      </w:r>
    </w:p>
    <w:p w:rsidR="009533C4" w:rsidRDefault="009533C4" w:rsidP="009533C4">
      <w:r>
        <w:rPr>
          <w:rFonts w:hint="eastAsia"/>
        </w:rPr>
        <w:t>во</w:t>
      </w:r>
      <w:r>
        <w:t></w:t>
      </w:r>
      <w:r>
        <w:rPr>
          <w:rFonts w:hint="eastAsia"/>
        </w:rPr>
        <w:t>первых</w:t>
      </w:r>
      <w:r>
        <w:t></w:t>
      </w:r>
      <w:r>
        <w:t></w:t>
      </w:r>
      <w:r>
        <w:rPr>
          <w:rFonts w:hint="eastAsia"/>
        </w:rPr>
        <w:t>изменение</w:t>
      </w:r>
      <w:r>
        <w:t></w:t>
      </w:r>
      <w:r>
        <w:rPr>
          <w:rFonts w:hint="eastAsia"/>
        </w:rPr>
        <w:t>правового</w:t>
      </w:r>
      <w:r>
        <w:t></w:t>
      </w:r>
      <w:r>
        <w:rPr>
          <w:rFonts w:hint="eastAsia"/>
        </w:rPr>
        <w:t>статуса</w:t>
      </w:r>
      <w:r>
        <w:t></w:t>
      </w:r>
      <w:r>
        <w:rPr>
          <w:rFonts w:hint="eastAsia"/>
        </w:rPr>
        <w:t>юридических</w:t>
      </w:r>
      <w:r>
        <w:t></w:t>
      </w:r>
      <w:r>
        <w:rPr>
          <w:rFonts w:hint="eastAsia"/>
        </w:rPr>
        <w:t>лиц</w:t>
      </w:r>
      <w:r>
        <w:t></w:t>
      </w:r>
      <w:r>
        <w:rPr>
          <w:rFonts w:hint="eastAsia"/>
        </w:rPr>
        <w:t>переход</w:t>
      </w:r>
      <w:r>
        <w:t></w:t>
      </w:r>
      <w:r>
        <w:rPr>
          <w:rFonts w:hint="eastAsia"/>
        </w:rPr>
        <w:t>от</w:t>
      </w:r>
      <w:r>
        <w:t></w:t>
      </w:r>
      <w:r>
        <w:t></w:t>
      </w:r>
      <w:r>
        <w:rPr>
          <w:rFonts w:hint="eastAsia"/>
        </w:rPr>
        <w:t>непубличных</w:t>
      </w:r>
      <w:r>
        <w:t></w:t>
      </w:r>
      <w:r>
        <w:t></w:t>
      </w:r>
      <w:r>
        <w:rPr>
          <w:rFonts w:hint="eastAsia"/>
        </w:rPr>
        <w:t>к</w:t>
      </w:r>
      <w:r>
        <w:t></w:t>
      </w:r>
      <w:r>
        <w:t></w:t>
      </w:r>
      <w:r>
        <w:rPr>
          <w:rFonts w:hint="eastAsia"/>
        </w:rPr>
        <w:t>публичным</w:t>
      </w:r>
      <w:r>
        <w:t></w:t>
      </w:r>
      <w:r>
        <w:t></w:t>
      </w:r>
      <w:r>
        <w:rPr>
          <w:rFonts w:hint="eastAsia"/>
        </w:rPr>
        <w:t>АО</w:t>
      </w:r>
      <w:r>
        <w:t></w:t>
      </w:r>
      <w:r>
        <w:t></w:t>
      </w:r>
      <w:r>
        <w:rPr>
          <w:rFonts w:hint="eastAsia"/>
        </w:rPr>
        <w:t>ограниченное</w:t>
      </w:r>
      <w:r>
        <w:t></w:t>
      </w:r>
      <w:r>
        <w:rPr>
          <w:rFonts w:hint="eastAsia"/>
        </w:rPr>
        <w:t>использование</w:t>
      </w:r>
      <w:r>
        <w:t></w:t>
      </w:r>
      <w:r>
        <w:rPr>
          <w:rFonts w:hint="eastAsia"/>
        </w:rPr>
        <w:t>формы</w:t>
      </w:r>
      <w:r>
        <w:t></w:t>
      </w:r>
      <w:r>
        <w:rPr>
          <w:rFonts w:hint="eastAsia"/>
        </w:rPr>
        <w:t>ООО</w:t>
      </w:r>
      <w:r>
        <w:t></w:t>
      </w:r>
      <w:r>
        <w:t></w:t>
      </w:r>
      <w:r>
        <w:rPr>
          <w:rFonts w:hint="eastAsia"/>
        </w:rPr>
        <w:t>расширение</w:t>
      </w:r>
      <w:r>
        <w:t></w:t>
      </w:r>
      <w:r>
        <w:rPr>
          <w:rFonts w:hint="eastAsia"/>
        </w:rPr>
        <w:t>критериев</w:t>
      </w:r>
      <w:r>
        <w:t></w:t>
      </w:r>
      <w:r>
        <w:rPr>
          <w:rFonts w:hint="eastAsia"/>
        </w:rPr>
        <w:t>МП</w:t>
      </w:r>
      <w:r>
        <w:t></w:t>
      </w:r>
      <w:r>
        <w:t></w:t>
      </w:r>
    </w:p>
    <w:p w:rsidR="009533C4" w:rsidRDefault="009533C4" w:rsidP="009533C4">
      <w:r>
        <w:rPr>
          <w:rFonts w:hint="eastAsia"/>
        </w:rPr>
        <w:t>во</w:t>
      </w:r>
      <w:r>
        <w:t></w:t>
      </w:r>
      <w:r>
        <w:rPr>
          <w:rFonts w:hint="eastAsia"/>
        </w:rPr>
        <w:t>вторых</w:t>
      </w:r>
      <w:r>
        <w:t></w:t>
      </w:r>
      <w:r>
        <w:t></w:t>
      </w:r>
      <w:r>
        <w:rPr>
          <w:rFonts w:hint="eastAsia"/>
        </w:rPr>
        <w:t>отказ</w:t>
      </w:r>
      <w:r>
        <w:t></w:t>
      </w:r>
      <w:r>
        <w:rPr>
          <w:rFonts w:hint="eastAsia"/>
        </w:rPr>
        <w:t>от</w:t>
      </w:r>
      <w:r>
        <w:t></w:t>
      </w:r>
      <w:r>
        <w:rPr>
          <w:rFonts w:hint="eastAsia"/>
        </w:rPr>
        <w:t>правовой</w:t>
      </w:r>
      <w:r>
        <w:t></w:t>
      </w:r>
      <w:r>
        <w:rPr>
          <w:rFonts w:hint="eastAsia"/>
        </w:rPr>
        <w:t>формы</w:t>
      </w:r>
      <w:r>
        <w:t></w:t>
      </w:r>
      <w:r>
        <w:t></w:t>
      </w:r>
      <w:r>
        <w:rPr>
          <w:rFonts w:hint="eastAsia"/>
        </w:rPr>
        <w:t>АО</w:t>
      </w:r>
      <w:r>
        <w:t></w:t>
      </w:r>
      <w:r>
        <w:rPr>
          <w:rFonts w:hint="eastAsia"/>
        </w:rPr>
        <w:t>работников</w:t>
      </w:r>
      <w:r>
        <w:t></w:t>
      </w:r>
      <w:r>
        <w:t></w:t>
      </w:r>
      <w:r>
        <w:t></w:t>
      </w:r>
      <w:r>
        <w:rPr>
          <w:rFonts w:hint="eastAsia"/>
        </w:rPr>
        <w:t>или</w:t>
      </w:r>
      <w:r>
        <w:t></w:t>
      </w:r>
      <w:r>
        <w:t></w:t>
      </w:r>
      <w:r>
        <w:rPr>
          <w:rFonts w:hint="eastAsia"/>
        </w:rPr>
        <w:t>народного</w:t>
      </w:r>
      <w:r>
        <w:t></w:t>
      </w:r>
      <w:r>
        <w:rPr>
          <w:rFonts w:hint="eastAsia"/>
        </w:rPr>
        <w:t>предприятия</w:t>
      </w:r>
      <w:r>
        <w:t></w:t>
      </w:r>
      <w:r>
        <w:t></w:t>
      </w:r>
      <w:r>
        <w:t></w:t>
      </w:r>
      <w:r>
        <w:rPr>
          <w:rFonts w:hint="eastAsia"/>
        </w:rPr>
        <w:t>представляющего</w:t>
      </w:r>
      <w:r>
        <w:t></w:t>
      </w:r>
      <w:r>
        <w:rPr>
          <w:rFonts w:hint="eastAsia"/>
        </w:rPr>
        <w:t>собой</w:t>
      </w:r>
      <w:r>
        <w:t></w:t>
      </w:r>
      <w:r>
        <w:rPr>
          <w:rFonts w:hint="eastAsia"/>
        </w:rPr>
        <w:t>гибрид</w:t>
      </w:r>
      <w:r>
        <w:t></w:t>
      </w:r>
      <w:r>
        <w:rPr>
          <w:rFonts w:hint="eastAsia"/>
        </w:rPr>
        <w:t>акционерного</w:t>
      </w:r>
      <w:r>
        <w:t></w:t>
      </w:r>
      <w:r>
        <w:rPr>
          <w:rFonts w:hint="eastAsia"/>
        </w:rPr>
        <w:t>общества</w:t>
      </w:r>
      <w:r>
        <w:t></w:t>
      </w:r>
      <w:r>
        <w:rPr>
          <w:rFonts w:hint="eastAsia"/>
        </w:rPr>
        <w:t>и</w:t>
      </w:r>
      <w:r>
        <w:t></w:t>
      </w:r>
      <w:r>
        <w:rPr>
          <w:rFonts w:hint="eastAsia"/>
        </w:rPr>
        <w:t>производственного</w:t>
      </w:r>
      <w:r>
        <w:t></w:t>
      </w:r>
      <w:r>
        <w:rPr>
          <w:rFonts w:hint="eastAsia"/>
        </w:rPr>
        <w:t>кооператива</w:t>
      </w:r>
      <w:r>
        <w:t></w:t>
      </w:r>
    </w:p>
    <w:p w:rsidR="009533C4" w:rsidRDefault="009533C4" w:rsidP="009533C4">
      <w:r>
        <w:rPr>
          <w:rFonts w:hint="eastAsia"/>
        </w:rPr>
        <w:t>в</w:t>
      </w:r>
      <w:r>
        <w:t></w:t>
      </w:r>
      <w:r>
        <w:rPr>
          <w:rFonts w:hint="eastAsia"/>
        </w:rPr>
        <w:t>третьих</w:t>
      </w:r>
      <w:r>
        <w:t></w:t>
      </w:r>
      <w:r>
        <w:t></w:t>
      </w:r>
      <w:r>
        <w:rPr>
          <w:rFonts w:hint="eastAsia"/>
        </w:rPr>
        <w:t>запрет</w:t>
      </w:r>
      <w:r>
        <w:t></w:t>
      </w:r>
      <w:r>
        <w:rPr>
          <w:rFonts w:hint="eastAsia"/>
        </w:rPr>
        <w:t>выпускать</w:t>
      </w:r>
      <w:r>
        <w:t></w:t>
      </w:r>
      <w:r>
        <w:rPr>
          <w:rFonts w:hint="eastAsia"/>
        </w:rPr>
        <w:t>облигации</w:t>
      </w:r>
      <w:r>
        <w:t></w:t>
      </w:r>
      <w:r>
        <w:rPr>
          <w:rFonts w:hint="eastAsia"/>
        </w:rPr>
        <w:t>на</w:t>
      </w:r>
      <w:r>
        <w:t></w:t>
      </w:r>
      <w:r>
        <w:rPr>
          <w:rFonts w:hint="eastAsia"/>
        </w:rPr>
        <w:t>сумму</w:t>
      </w:r>
      <w:r>
        <w:t></w:t>
      </w:r>
      <w:r>
        <w:t></w:t>
      </w:r>
      <w:r>
        <w:rPr>
          <w:rFonts w:hint="eastAsia"/>
        </w:rPr>
        <w:t>превышающую</w:t>
      </w:r>
      <w:r>
        <w:t></w:t>
      </w:r>
      <w:r>
        <w:rPr>
          <w:rFonts w:hint="eastAsia"/>
        </w:rPr>
        <w:t>его</w:t>
      </w:r>
      <w:r>
        <w:t></w:t>
      </w:r>
      <w:r>
        <w:rPr>
          <w:rFonts w:hint="eastAsia"/>
        </w:rPr>
        <w:t>уставный</w:t>
      </w:r>
      <w:r>
        <w:t></w:t>
      </w:r>
      <w:r>
        <w:rPr>
          <w:rFonts w:hint="eastAsia"/>
        </w:rPr>
        <w:t>капитал</w:t>
      </w:r>
      <w:r>
        <w:t></w:t>
      </w:r>
    </w:p>
    <w:p w:rsidR="009533C4" w:rsidRDefault="009533C4" w:rsidP="009533C4">
      <w:r>
        <w:rPr>
          <w:rFonts w:hint="eastAsia"/>
        </w:rPr>
        <w:t>в</w:t>
      </w:r>
      <w:r>
        <w:t></w:t>
      </w:r>
      <w:r>
        <w:rPr>
          <w:rFonts w:hint="eastAsia"/>
        </w:rPr>
        <w:t>четвертых</w:t>
      </w:r>
      <w:r>
        <w:t></w:t>
      </w:r>
      <w:r>
        <w:t></w:t>
      </w:r>
      <w:r>
        <w:rPr>
          <w:rFonts w:hint="eastAsia"/>
        </w:rPr>
        <w:t>совершенствование</w:t>
      </w:r>
      <w:r>
        <w:t></w:t>
      </w:r>
      <w:r>
        <w:rPr>
          <w:rFonts w:hint="eastAsia"/>
        </w:rPr>
        <w:t>правового</w:t>
      </w:r>
      <w:r>
        <w:t></w:t>
      </w:r>
      <w:r>
        <w:rPr>
          <w:rFonts w:hint="eastAsia"/>
        </w:rPr>
        <w:t>регулирование</w:t>
      </w:r>
      <w:r>
        <w:t></w:t>
      </w:r>
      <w:r>
        <w:rPr>
          <w:rFonts w:hint="eastAsia"/>
        </w:rPr>
        <w:t>учетной</w:t>
      </w:r>
      <w:r>
        <w:t></w:t>
      </w:r>
      <w:r>
        <w:rPr>
          <w:rFonts w:hint="eastAsia"/>
        </w:rPr>
        <w:t>системы</w:t>
      </w:r>
      <w:r>
        <w:t></w:t>
      </w:r>
      <w:r>
        <w:rPr>
          <w:rFonts w:hint="eastAsia"/>
        </w:rPr>
        <w:t>рынка</w:t>
      </w:r>
      <w:r>
        <w:t></w:t>
      </w:r>
      <w:r>
        <w:rPr>
          <w:rFonts w:hint="eastAsia"/>
        </w:rPr>
        <w:t>ценных</w:t>
      </w:r>
      <w:r>
        <w:t></w:t>
      </w:r>
      <w:r>
        <w:rPr>
          <w:rFonts w:hint="eastAsia"/>
        </w:rPr>
        <w:t>бумаг</w:t>
      </w:r>
      <w:r>
        <w:t></w:t>
      </w:r>
      <w:r>
        <w:t></w:t>
      </w:r>
      <w:r>
        <w:t></w:t>
      </w:r>
      <w:r>
        <w:rPr>
          <w:rFonts w:hint="eastAsia"/>
        </w:rPr>
        <w:t>регистраторов</w:t>
      </w:r>
      <w:r>
        <w:t></w:t>
      </w:r>
      <w:r>
        <w:rPr>
          <w:rFonts w:hint="eastAsia"/>
        </w:rPr>
        <w:t>и</w:t>
      </w:r>
      <w:r>
        <w:t></w:t>
      </w:r>
      <w:r>
        <w:rPr>
          <w:rFonts w:hint="eastAsia"/>
        </w:rPr>
        <w:t>депозитариев</w:t>
      </w:r>
      <w:r>
        <w:t></w:t>
      </w:r>
    </w:p>
    <w:p w:rsidR="009533C4" w:rsidRDefault="009533C4" w:rsidP="009533C4">
      <w:r>
        <w:rPr>
          <w:rFonts w:hint="eastAsia"/>
        </w:rPr>
        <w:t>в</w:t>
      </w:r>
      <w:r>
        <w:t></w:t>
      </w:r>
      <w:r>
        <w:rPr>
          <w:rFonts w:hint="eastAsia"/>
        </w:rPr>
        <w:t>пятых</w:t>
      </w:r>
      <w:r>
        <w:t></w:t>
      </w:r>
      <w:r>
        <w:t></w:t>
      </w:r>
      <w:r>
        <w:rPr>
          <w:rFonts w:hint="eastAsia"/>
        </w:rPr>
        <w:t>введение</w:t>
      </w:r>
      <w:r>
        <w:tab/>
      </w:r>
      <w:r>
        <w:t></w:t>
      </w:r>
      <w:r>
        <w:rPr>
          <w:rFonts w:hint="eastAsia"/>
        </w:rPr>
        <w:t>смешанной</w:t>
      </w:r>
      <w:r>
        <w:t></w:t>
      </w:r>
      <w:r>
        <w:t></w:t>
      </w:r>
      <w:r>
        <w:rPr>
          <w:rFonts w:hint="eastAsia"/>
        </w:rPr>
        <w:t>реорганизации</w:t>
      </w:r>
      <w:r>
        <w:t></w:t>
      </w:r>
      <w:r>
        <w:t></w:t>
      </w:r>
      <w:r>
        <w:rPr>
          <w:rFonts w:hint="eastAsia"/>
        </w:rPr>
        <w:t>позволяющей</w:t>
      </w:r>
    </w:p>
    <w:p w:rsidR="009533C4" w:rsidRDefault="009533C4" w:rsidP="009533C4">
      <w:r>
        <w:rPr>
          <w:rFonts w:hint="eastAsia"/>
        </w:rPr>
        <w:t>осуществлять</w:t>
      </w:r>
      <w:r>
        <w:t></w:t>
      </w:r>
      <w:r>
        <w:rPr>
          <w:rFonts w:hint="eastAsia"/>
        </w:rPr>
        <w:t>концентрацию</w:t>
      </w:r>
      <w:r>
        <w:t></w:t>
      </w:r>
      <w:r>
        <w:rPr>
          <w:rFonts w:hint="eastAsia"/>
        </w:rPr>
        <w:t>и</w:t>
      </w:r>
      <w:r>
        <w:t></w:t>
      </w:r>
      <w:r>
        <w:rPr>
          <w:rFonts w:hint="eastAsia"/>
        </w:rPr>
        <w:t>диверсификацию</w:t>
      </w:r>
      <w:r>
        <w:t></w:t>
      </w:r>
      <w:r>
        <w:rPr>
          <w:rFonts w:hint="eastAsia"/>
        </w:rPr>
        <w:t>бизнеса</w:t>
      </w:r>
      <w:r>
        <w:t></w:t>
      </w:r>
      <w:r>
        <w:rPr>
          <w:rFonts w:hint="eastAsia"/>
        </w:rPr>
        <w:t>в</w:t>
      </w:r>
      <w:r>
        <w:t></w:t>
      </w:r>
      <w:r>
        <w:rPr>
          <w:rFonts w:hint="eastAsia"/>
        </w:rPr>
        <w:t>различных</w:t>
      </w:r>
      <w:r>
        <w:t></w:t>
      </w:r>
      <w:r>
        <w:rPr>
          <w:rFonts w:hint="eastAsia"/>
        </w:rPr>
        <w:t>организационно</w:t>
      </w:r>
      <w:r>
        <w:t></w:t>
      </w:r>
      <w:r>
        <w:rPr>
          <w:rFonts w:hint="eastAsia"/>
        </w:rPr>
        <w:t>правовых</w:t>
      </w:r>
      <w:r>
        <w:t></w:t>
      </w:r>
      <w:r>
        <w:rPr>
          <w:rFonts w:hint="eastAsia"/>
        </w:rPr>
        <w:t>формах</w:t>
      </w:r>
      <w:r>
        <w:t></w:t>
      </w:r>
    </w:p>
    <w:p w:rsidR="009533C4" w:rsidRDefault="009533C4" w:rsidP="009533C4">
      <w:r>
        <w:rPr>
          <w:rFonts w:hint="eastAsia"/>
        </w:rPr>
        <w:t>в</w:t>
      </w:r>
      <w:r>
        <w:t></w:t>
      </w:r>
      <w:r>
        <w:rPr>
          <w:rFonts w:hint="eastAsia"/>
        </w:rPr>
        <w:t>шестых</w:t>
      </w:r>
      <w:r>
        <w:t></w:t>
      </w:r>
      <w:r>
        <w:t></w:t>
      </w:r>
      <w:r>
        <w:rPr>
          <w:rFonts w:hint="eastAsia"/>
        </w:rPr>
        <w:t>своевременное</w:t>
      </w:r>
      <w:r>
        <w:t></w:t>
      </w:r>
      <w:r>
        <w:rPr>
          <w:rFonts w:hint="eastAsia"/>
        </w:rPr>
        <w:t>и</w:t>
      </w:r>
      <w:r>
        <w:t></w:t>
      </w:r>
      <w:r>
        <w:rPr>
          <w:rFonts w:hint="eastAsia"/>
        </w:rPr>
        <w:t>полное</w:t>
      </w:r>
      <w:r>
        <w:t></w:t>
      </w:r>
      <w:r>
        <w:rPr>
          <w:rFonts w:hint="eastAsia"/>
        </w:rPr>
        <w:t>информирование</w:t>
      </w:r>
      <w:r>
        <w:t></w:t>
      </w:r>
      <w:r>
        <w:rPr>
          <w:rFonts w:hint="eastAsia"/>
        </w:rPr>
        <w:t>акционеров</w:t>
      </w:r>
      <w:r>
        <w:t></w:t>
      </w:r>
      <w:r>
        <w:rPr>
          <w:rFonts w:hint="eastAsia"/>
        </w:rPr>
        <w:t>и</w:t>
      </w:r>
      <w:r>
        <w:t></w:t>
      </w:r>
      <w:r>
        <w:rPr>
          <w:rFonts w:hint="eastAsia"/>
        </w:rPr>
        <w:t>инвесторов</w:t>
      </w:r>
      <w:r>
        <w:t></w:t>
      </w:r>
      <w:r>
        <w:rPr>
          <w:rFonts w:hint="eastAsia"/>
        </w:rPr>
        <w:t>о</w:t>
      </w:r>
      <w:r>
        <w:t></w:t>
      </w:r>
      <w:r>
        <w:rPr>
          <w:rFonts w:hint="eastAsia"/>
        </w:rPr>
        <w:t>намерениях</w:t>
      </w:r>
      <w:r>
        <w:t></w:t>
      </w:r>
      <w:r>
        <w:rPr>
          <w:rFonts w:hint="eastAsia"/>
        </w:rPr>
        <w:t>и</w:t>
      </w:r>
      <w:r>
        <w:t></w:t>
      </w:r>
      <w:r>
        <w:rPr>
          <w:rFonts w:hint="eastAsia"/>
        </w:rPr>
        <w:t>действиях</w:t>
      </w:r>
      <w:r>
        <w:t></w:t>
      </w:r>
      <w:r>
        <w:rPr>
          <w:rFonts w:hint="eastAsia"/>
        </w:rPr>
        <w:t>потенциального</w:t>
      </w:r>
      <w:r>
        <w:t></w:t>
      </w:r>
      <w:r>
        <w:rPr>
          <w:rFonts w:hint="eastAsia"/>
        </w:rPr>
        <w:t>приобретателя</w:t>
      </w:r>
      <w:r>
        <w:t></w:t>
      </w:r>
      <w:r>
        <w:rPr>
          <w:rFonts w:hint="eastAsia"/>
        </w:rPr>
        <w:t>компании</w:t>
      </w:r>
      <w:r>
        <w:t></w:t>
      </w:r>
    </w:p>
    <w:p w:rsidR="009533C4" w:rsidRDefault="009533C4" w:rsidP="009533C4">
      <w:r>
        <w:rPr>
          <w:rFonts w:hint="eastAsia"/>
        </w:rPr>
        <w:t>в</w:t>
      </w:r>
      <w:r>
        <w:t></w:t>
      </w:r>
      <w:r>
        <w:rPr>
          <w:rFonts w:hint="eastAsia"/>
        </w:rPr>
        <w:t>седьмых</w:t>
      </w:r>
      <w:r>
        <w:t></w:t>
      </w:r>
      <w:r>
        <w:t></w:t>
      </w:r>
      <w:r>
        <w:rPr>
          <w:rFonts w:hint="eastAsia"/>
        </w:rPr>
        <w:t>при</w:t>
      </w:r>
      <w:r>
        <w:t></w:t>
      </w:r>
      <w:r>
        <w:rPr>
          <w:rFonts w:hint="eastAsia"/>
        </w:rPr>
        <w:t>поглощении</w:t>
      </w:r>
      <w:r>
        <w:t></w:t>
      </w:r>
      <w:r>
        <w:rPr>
          <w:rFonts w:hint="eastAsia"/>
        </w:rPr>
        <w:t>предоставление</w:t>
      </w:r>
      <w:r>
        <w:t></w:t>
      </w:r>
      <w:r>
        <w:rPr>
          <w:rFonts w:hint="eastAsia"/>
        </w:rPr>
        <w:t>акционерам</w:t>
      </w:r>
      <w:r>
        <w:t></w:t>
      </w:r>
      <w:r>
        <w:rPr>
          <w:rFonts w:hint="eastAsia"/>
        </w:rPr>
        <w:t>права</w:t>
      </w:r>
      <w:r>
        <w:t></w:t>
      </w:r>
      <w:r>
        <w:rPr>
          <w:rFonts w:hint="eastAsia"/>
        </w:rPr>
        <w:t>выбора</w:t>
      </w:r>
      <w:r>
        <w:t></w:t>
      </w:r>
      <w:r>
        <w:rPr>
          <w:rFonts w:hint="eastAsia"/>
        </w:rPr>
        <w:t>более</w:t>
      </w:r>
      <w:r>
        <w:t></w:t>
      </w:r>
      <w:r>
        <w:rPr>
          <w:rFonts w:hint="eastAsia"/>
        </w:rPr>
        <w:t>эффективного</w:t>
      </w:r>
      <w:r>
        <w:t></w:t>
      </w:r>
      <w:r>
        <w:rPr>
          <w:rFonts w:hint="eastAsia"/>
        </w:rPr>
        <w:t>собственника</w:t>
      </w:r>
      <w:r>
        <w:t></w:t>
      </w:r>
      <w:r>
        <w:rPr>
          <w:rFonts w:hint="eastAsia"/>
        </w:rPr>
        <w:t>и</w:t>
      </w:r>
      <w:r>
        <w:t></w:t>
      </w:r>
      <w:r>
        <w:rPr>
          <w:rFonts w:hint="eastAsia"/>
        </w:rPr>
        <w:t>предотвращения</w:t>
      </w:r>
      <w:r>
        <w:t></w:t>
      </w:r>
      <w:r>
        <w:rPr>
          <w:rFonts w:hint="eastAsia"/>
        </w:rPr>
        <w:t>вывода</w:t>
      </w:r>
      <w:r>
        <w:t></w:t>
      </w:r>
      <w:r>
        <w:rPr>
          <w:rFonts w:hint="eastAsia"/>
        </w:rPr>
        <w:t>капитала</w:t>
      </w:r>
      <w:r>
        <w:t></w:t>
      </w:r>
      <w:r>
        <w:rPr>
          <w:rFonts w:hint="eastAsia"/>
        </w:rPr>
        <w:t>топ</w:t>
      </w:r>
      <w:r>
        <w:t></w:t>
      </w:r>
      <w:r>
        <w:t></w:t>
      </w:r>
      <w:r>
        <w:rPr>
          <w:rFonts w:hint="eastAsia"/>
        </w:rPr>
        <w:t>менеджментом</w:t>
      </w:r>
      <w:r>
        <w:t></w:t>
      </w:r>
    </w:p>
    <w:p w:rsidR="009533C4" w:rsidRDefault="009533C4" w:rsidP="009533C4">
      <w:r>
        <w:rPr>
          <w:rFonts w:hint="eastAsia"/>
        </w:rPr>
        <w:t>в</w:t>
      </w:r>
      <w:r>
        <w:t></w:t>
      </w:r>
      <w:r>
        <w:rPr>
          <w:rFonts w:hint="eastAsia"/>
        </w:rPr>
        <w:t>восьмых</w:t>
      </w:r>
      <w:r>
        <w:t></w:t>
      </w:r>
      <w:r>
        <w:t></w:t>
      </w:r>
      <w:r>
        <w:rPr>
          <w:rFonts w:hint="eastAsia"/>
        </w:rPr>
        <w:t>невозможность</w:t>
      </w:r>
      <w:r>
        <w:t></w:t>
      </w:r>
      <w:r>
        <w:t></w:t>
      </w:r>
      <w:r>
        <w:rPr>
          <w:rFonts w:hint="eastAsia"/>
        </w:rPr>
        <w:t>вытеснения</w:t>
      </w:r>
      <w:r>
        <w:t></w:t>
      </w:r>
      <w:r>
        <w:t></w:t>
      </w:r>
      <w:r>
        <w:rPr>
          <w:rFonts w:hint="eastAsia"/>
        </w:rPr>
        <w:t>миноритарных</w:t>
      </w:r>
      <w:r>
        <w:t></w:t>
      </w:r>
      <w:r>
        <w:rPr>
          <w:rFonts w:hint="eastAsia"/>
        </w:rPr>
        <w:t>акционеров</w:t>
      </w:r>
      <w:r>
        <w:t></w:t>
      </w:r>
      <w:r>
        <w:rPr>
          <w:rFonts w:hint="eastAsia"/>
        </w:rPr>
        <w:t>и</w:t>
      </w:r>
      <w:r>
        <w:t></w:t>
      </w:r>
      <w:r>
        <w:rPr>
          <w:rFonts w:hint="eastAsia"/>
        </w:rPr>
        <w:t>скупки</w:t>
      </w:r>
      <w:r>
        <w:t></w:t>
      </w:r>
      <w:r>
        <w:rPr>
          <w:rFonts w:hint="eastAsia"/>
        </w:rPr>
        <w:t>их</w:t>
      </w:r>
      <w:r>
        <w:t></w:t>
      </w:r>
      <w:r>
        <w:rPr>
          <w:rFonts w:hint="eastAsia"/>
        </w:rPr>
        <w:t>акций</w:t>
      </w:r>
      <w:r>
        <w:t></w:t>
      </w:r>
    </w:p>
    <w:p w:rsidR="009533C4" w:rsidRDefault="009533C4" w:rsidP="009533C4">
      <w:r>
        <w:rPr>
          <w:rFonts w:hint="eastAsia"/>
        </w:rPr>
        <w:t>В</w:t>
      </w:r>
      <w:r>
        <w:t></w:t>
      </w:r>
      <w:r>
        <w:rPr>
          <w:rFonts w:hint="eastAsia"/>
        </w:rPr>
        <w:t>области</w:t>
      </w:r>
      <w:r>
        <w:t></w:t>
      </w:r>
      <w:r>
        <w:rPr>
          <w:rFonts w:hint="eastAsia"/>
        </w:rPr>
        <w:t>государственной</w:t>
      </w:r>
      <w:r>
        <w:t></w:t>
      </w:r>
      <w:r>
        <w:rPr>
          <w:rFonts w:hint="eastAsia"/>
        </w:rPr>
        <w:t>политики</w:t>
      </w:r>
      <w:r>
        <w:t></w:t>
      </w:r>
      <w:r>
        <w:rPr>
          <w:rFonts w:hint="eastAsia"/>
        </w:rPr>
        <w:t>в</w:t>
      </w:r>
      <w:r>
        <w:t></w:t>
      </w:r>
      <w:r>
        <w:rPr>
          <w:rFonts w:hint="eastAsia"/>
        </w:rPr>
        <w:t>сфере</w:t>
      </w:r>
      <w:r>
        <w:t></w:t>
      </w:r>
      <w:r>
        <w:rPr>
          <w:rFonts w:hint="eastAsia"/>
        </w:rPr>
        <w:t>институциональных</w:t>
      </w:r>
      <w:r>
        <w:t></w:t>
      </w:r>
      <w:r>
        <w:rPr>
          <w:rFonts w:hint="eastAsia"/>
        </w:rPr>
        <w:t>реформ</w:t>
      </w:r>
      <w:r>
        <w:t></w:t>
      </w:r>
      <w:r>
        <w:rPr>
          <w:rFonts w:hint="eastAsia"/>
        </w:rPr>
        <w:t>в</w:t>
      </w:r>
      <w:r>
        <w:t></w:t>
      </w:r>
      <w:r>
        <w:rPr>
          <w:rFonts w:hint="eastAsia"/>
        </w:rPr>
        <w:t>условиях</w:t>
      </w:r>
      <w:r>
        <w:t></w:t>
      </w:r>
      <w:r>
        <w:rPr>
          <w:rFonts w:hint="eastAsia"/>
        </w:rPr>
        <w:t>переходного</w:t>
      </w:r>
      <w:r>
        <w:t></w:t>
      </w:r>
      <w:r>
        <w:rPr>
          <w:rFonts w:hint="eastAsia"/>
        </w:rPr>
        <w:t>периода</w:t>
      </w:r>
      <w:r>
        <w:t></w:t>
      </w:r>
      <w:r>
        <w:rPr>
          <w:rFonts w:hint="eastAsia"/>
        </w:rPr>
        <w:t>целесообразно</w:t>
      </w:r>
      <w:r>
        <w:t></w:t>
      </w:r>
      <w:r>
        <w:rPr>
          <w:rFonts w:hint="eastAsia"/>
        </w:rPr>
        <w:t>ориентироваться</w:t>
      </w:r>
      <w:r>
        <w:t></w:t>
      </w:r>
      <w:r>
        <w:rPr>
          <w:rFonts w:hint="eastAsia"/>
        </w:rPr>
        <w:t>на</w:t>
      </w:r>
      <w:r>
        <w:t></w:t>
      </w:r>
      <w:r>
        <w:rPr>
          <w:rFonts w:hint="eastAsia"/>
        </w:rPr>
        <w:t>активизацию</w:t>
      </w:r>
      <w:r>
        <w:t></w:t>
      </w:r>
      <w:r>
        <w:rPr>
          <w:rFonts w:hint="eastAsia"/>
        </w:rPr>
        <w:t>и</w:t>
      </w:r>
      <w:r>
        <w:t></w:t>
      </w:r>
      <w:r>
        <w:rPr>
          <w:rFonts w:hint="eastAsia"/>
        </w:rPr>
        <w:t>ужесточение</w:t>
      </w:r>
      <w:r>
        <w:t></w:t>
      </w:r>
      <w:r>
        <w:rPr>
          <w:rFonts w:hint="eastAsia"/>
        </w:rPr>
        <w:t>государственного</w:t>
      </w:r>
      <w:r>
        <w:t></w:t>
      </w:r>
      <w:r>
        <w:rPr>
          <w:rFonts w:hint="eastAsia"/>
        </w:rPr>
        <w:t>регулирования</w:t>
      </w:r>
      <w:r>
        <w:t></w:t>
      </w:r>
      <w:r>
        <w:t></w:t>
      </w:r>
      <w:r>
        <w:rPr>
          <w:rFonts w:hint="eastAsia"/>
        </w:rPr>
        <w:t>централизация</w:t>
      </w:r>
      <w:r>
        <w:t></w:t>
      </w:r>
      <w:r>
        <w:rPr>
          <w:rFonts w:hint="eastAsia"/>
        </w:rPr>
        <w:t>регулирующих</w:t>
      </w:r>
      <w:r>
        <w:t></w:t>
      </w:r>
      <w:r>
        <w:rPr>
          <w:rFonts w:hint="eastAsia"/>
        </w:rPr>
        <w:t>и</w:t>
      </w:r>
      <w:r>
        <w:t></w:t>
      </w:r>
      <w:r>
        <w:rPr>
          <w:rFonts w:hint="eastAsia"/>
        </w:rPr>
        <w:t>контрольных</w:t>
      </w:r>
      <w:r>
        <w:t></w:t>
      </w:r>
      <w:r>
        <w:rPr>
          <w:rFonts w:hint="eastAsia"/>
        </w:rPr>
        <w:t>функций</w:t>
      </w:r>
      <w:r>
        <w:t></w:t>
      </w:r>
      <w:r>
        <w:t></w:t>
      </w:r>
      <w:r>
        <w:rPr>
          <w:rFonts w:hint="eastAsia"/>
        </w:rPr>
        <w:t>законодательное</w:t>
      </w:r>
      <w:r>
        <w:t></w:t>
      </w:r>
      <w:r>
        <w:rPr>
          <w:rFonts w:hint="eastAsia"/>
        </w:rPr>
        <w:t>расширение</w:t>
      </w:r>
      <w:r>
        <w:t></w:t>
      </w:r>
      <w:r>
        <w:rPr>
          <w:rFonts w:hint="eastAsia"/>
        </w:rPr>
        <w:t>правомочий</w:t>
      </w:r>
      <w:r>
        <w:t></w:t>
      </w:r>
      <w:r>
        <w:rPr>
          <w:rFonts w:hint="eastAsia"/>
        </w:rPr>
        <w:t>регулятивных</w:t>
      </w:r>
      <w:r>
        <w:t></w:t>
      </w:r>
      <w:r>
        <w:rPr>
          <w:rFonts w:hint="eastAsia"/>
        </w:rPr>
        <w:t>органов</w:t>
      </w:r>
      <w:r>
        <w:t></w:t>
      </w:r>
      <w:r>
        <w:t></w:t>
      </w:r>
      <w:r>
        <w:t></w:t>
      </w:r>
      <w:r>
        <w:rPr>
          <w:rFonts w:hint="eastAsia"/>
        </w:rPr>
        <w:t>а</w:t>
      </w:r>
      <w:r>
        <w:t></w:t>
      </w:r>
      <w:r>
        <w:rPr>
          <w:rFonts w:hint="eastAsia"/>
        </w:rPr>
        <w:t>так</w:t>
      </w:r>
      <w:r>
        <w:t></w:t>
      </w:r>
      <w:r>
        <w:rPr>
          <w:rFonts w:hint="eastAsia"/>
        </w:rPr>
        <w:t>же</w:t>
      </w:r>
      <w:r>
        <w:t></w:t>
      </w:r>
      <w:r>
        <w:rPr>
          <w:rFonts w:hint="eastAsia"/>
        </w:rPr>
        <w:t>доминирование</w:t>
      </w:r>
      <w:r>
        <w:t></w:t>
      </w:r>
      <w:r>
        <w:rPr>
          <w:rFonts w:hint="eastAsia"/>
        </w:rPr>
        <w:t>государственных</w:t>
      </w:r>
      <w:r>
        <w:t></w:t>
      </w:r>
      <w:r>
        <w:rPr>
          <w:rFonts w:hint="eastAsia"/>
        </w:rPr>
        <w:t>форм</w:t>
      </w:r>
      <w:r>
        <w:t></w:t>
      </w:r>
      <w:r>
        <w:rPr>
          <w:rFonts w:hint="eastAsia"/>
        </w:rPr>
        <w:t>защиты</w:t>
      </w:r>
      <w:r>
        <w:t></w:t>
      </w:r>
      <w:r>
        <w:rPr>
          <w:rFonts w:hint="eastAsia"/>
        </w:rPr>
        <w:t>инвесторов</w:t>
      </w:r>
      <w:r>
        <w:t></w:t>
      </w:r>
      <w:r>
        <w:t></w:t>
      </w:r>
      <w:r>
        <w:rPr>
          <w:rFonts w:hint="eastAsia"/>
        </w:rPr>
        <w:t>внесение</w:t>
      </w:r>
      <w:r>
        <w:t></w:t>
      </w:r>
      <w:r>
        <w:rPr>
          <w:rFonts w:hint="eastAsia"/>
        </w:rPr>
        <w:t>комплекса</w:t>
      </w:r>
      <w:r>
        <w:t></w:t>
      </w:r>
      <w:r>
        <w:rPr>
          <w:rFonts w:hint="eastAsia"/>
        </w:rPr>
        <w:t>поправок</w:t>
      </w:r>
      <w:r>
        <w:t></w:t>
      </w:r>
      <w:r>
        <w:rPr>
          <w:rFonts w:hint="eastAsia"/>
        </w:rPr>
        <w:t>и</w:t>
      </w:r>
      <w:r>
        <w:t></w:t>
      </w:r>
      <w:r>
        <w:rPr>
          <w:rFonts w:hint="eastAsia"/>
        </w:rPr>
        <w:t>принятие</w:t>
      </w:r>
      <w:r>
        <w:t></w:t>
      </w:r>
      <w:r>
        <w:rPr>
          <w:rFonts w:hint="eastAsia"/>
        </w:rPr>
        <w:t>новых</w:t>
      </w:r>
      <w:r>
        <w:t></w:t>
      </w:r>
      <w:r>
        <w:rPr>
          <w:rFonts w:hint="eastAsia"/>
        </w:rPr>
        <w:t>законодательных</w:t>
      </w:r>
      <w:r>
        <w:t></w:t>
      </w:r>
      <w:r>
        <w:rPr>
          <w:rFonts w:hint="eastAsia"/>
        </w:rPr>
        <w:t>актов</w:t>
      </w:r>
      <w:r>
        <w:t></w:t>
      </w:r>
      <w:r>
        <w:t></w:t>
      </w:r>
      <w:r>
        <w:rPr>
          <w:rFonts w:hint="eastAsia"/>
        </w:rPr>
        <w:t>система</w:t>
      </w:r>
      <w:r>
        <w:t></w:t>
      </w:r>
      <w:r>
        <w:rPr>
          <w:rFonts w:hint="eastAsia"/>
        </w:rPr>
        <w:t>санкций</w:t>
      </w:r>
      <w:r>
        <w:t></w:t>
      </w:r>
      <w:r>
        <w:rPr>
          <w:rFonts w:hint="eastAsia"/>
        </w:rPr>
        <w:t>и</w:t>
      </w:r>
      <w:r>
        <w:t></w:t>
      </w:r>
      <w:r>
        <w:rPr>
          <w:rFonts w:hint="eastAsia"/>
        </w:rPr>
        <w:t>ответственности</w:t>
      </w:r>
      <w:r>
        <w:t></w:t>
      </w:r>
      <w:r>
        <w:t></w:t>
      </w:r>
      <w:r>
        <w:rPr>
          <w:rFonts w:hint="eastAsia"/>
        </w:rPr>
        <w:t>систематический</w:t>
      </w:r>
      <w:r>
        <w:t></w:t>
      </w:r>
      <w:r>
        <w:rPr>
          <w:rFonts w:hint="eastAsia"/>
        </w:rPr>
        <w:t>контроль</w:t>
      </w:r>
      <w:r>
        <w:t></w:t>
      </w:r>
      <w:r>
        <w:t></w:t>
      </w:r>
      <w:r>
        <w:rPr>
          <w:rFonts w:hint="eastAsia"/>
        </w:rPr>
        <w:t>жесткий</w:t>
      </w:r>
      <w:r>
        <w:t></w:t>
      </w:r>
      <w:r>
        <w:rPr>
          <w:rFonts w:hint="eastAsia"/>
        </w:rPr>
        <w:t>инфорсмент</w:t>
      </w:r>
      <w:r>
        <w:t></w:t>
      </w:r>
      <w:r>
        <w:t></w:t>
      </w:r>
    </w:p>
    <w:p w:rsidR="009533C4" w:rsidRPr="009533C4" w:rsidRDefault="009533C4" w:rsidP="009533C4">
      <w:r>
        <w:rPr>
          <w:rFonts w:hint="eastAsia"/>
        </w:rPr>
        <w:t>Таким</w:t>
      </w:r>
      <w:r>
        <w:t></w:t>
      </w:r>
      <w:r>
        <w:rPr>
          <w:rFonts w:hint="eastAsia"/>
        </w:rPr>
        <w:t>образом</w:t>
      </w:r>
      <w:r>
        <w:t></w:t>
      </w:r>
      <w:r>
        <w:t></w:t>
      </w:r>
      <w:r>
        <w:rPr>
          <w:rFonts w:hint="eastAsia"/>
        </w:rPr>
        <w:t>ключевой</w:t>
      </w:r>
      <w:r>
        <w:t></w:t>
      </w:r>
      <w:r>
        <w:rPr>
          <w:rFonts w:hint="eastAsia"/>
        </w:rPr>
        <w:t>проблемой</w:t>
      </w:r>
      <w:r>
        <w:t></w:t>
      </w:r>
      <w:r>
        <w:rPr>
          <w:rFonts w:hint="eastAsia"/>
        </w:rPr>
        <w:t>для</w:t>
      </w:r>
      <w:r>
        <w:t></w:t>
      </w:r>
      <w:r>
        <w:rPr>
          <w:rFonts w:hint="eastAsia"/>
        </w:rPr>
        <w:t>дальнейшего</w:t>
      </w:r>
      <w:r>
        <w:t></w:t>
      </w:r>
      <w:r>
        <w:rPr>
          <w:rFonts w:hint="eastAsia"/>
        </w:rPr>
        <w:t>развития</w:t>
      </w:r>
      <w:r>
        <w:t></w:t>
      </w:r>
      <w:r>
        <w:rPr>
          <w:rFonts w:hint="eastAsia"/>
        </w:rPr>
        <w:t>приватизационного</w:t>
      </w:r>
      <w:r>
        <w:t></w:t>
      </w:r>
      <w:r>
        <w:rPr>
          <w:rFonts w:hint="eastAsia"/>
        </w:rPr>
        <w:t>процесса</w:t>
      </w:r>
      <w:r>
        <w:t></w:t>
      </w:r>
      <w:r>
        <w:rPr>
          <w:rFonts w:hint="eastAsia"/>
        </w:rPr>
        <w:t>является</w:t>
      </w:r>
      <w:r>
        <w:t></w:t>
      </w:r>
      <w:r>
        <w:rPr>
          <w:rFonts w:hint="eastAsia"/>
        </w:rPr>
        <w:t>противоречие</w:t>
      </w:r>
      <w:r>
        <w:t></w:t>
      </w:r>
      <w:r>
        <w:rPr>
          <w:rFonts w:hint="eastAsia"/>
        </w:rPr>
        <w:t>между</w:t>
      </w:r>
      <w:r>
        <w:t></w:t>
      </w:r>
      <w:r>
        <w:rPr>
          <w:rFonts w:hint="eastAsia"/>
        </w:rPr>
        <w:t>наличием</w:t>
      </w:r>
      <w:r>
        <w:t></w:t>
      </w:r>
      <w:r>
        <w:rPr>
          <w:rFonts w:hint="eastAsia"/>
        </w:rPr>
        <w:t>значительного</w:t>
      </w:r>
      <w:r>
        <w:t></w:t>
      </w:r>
      <w:r>
        <w:rPr>
          <w:rFonts w:hint="eastAsia"/>
        </w:rPr>
        <w:t>потенциала</w:t>
      </w:r>
      <w:r>
        <w:t></w:t>
      </w:r>
      <w:r>
        <w:rPr>
          <w:rFonts w:hint="eastAsia"/>
        </w:rPr>
        <w:t>для</w:t>
      </w:r>
      <w:r>
        <w:t></w:t>
      </w:r>
      <w:r>
        <w:rPr>
          <w:rFonts w:hint="eastAsia"/>
        </w:rPr>
        <w:t>развития</w:t>
      </w:r>
      <w:r>
        <w:t></w:t>
      </w:r>
      <w:r>
        <w:rPr>
          <w:rFonts w:hint="eastAsia"/>
        </w:rPr>
        <w:t>приватизации</w:t>
      </w:r>
      <w:r>
        <w:t></w:t>
      </w:r>
      <w:r>
        <w:rPr>
          <w:rFonts w:hint="eastAsia"/>
        </w:rPr>
        <w:t>в</w:t>
      </w:r>
      <w:r>
        <w:t></w:t>
      </w:r>
      <w:r>
        <w:rPr>
          <w:rFonts w:hint="eastAsia"/>
        </w:rPr>
        <w:t>средне</w:t>
      </w:r>
      <w:r>
        <w:t></w:t>
      </w:r>
      <w:r>
        <w:t></w:t>
      </w:r>
      <w:r>
        <w:rPr>
          <w:rFonts w:hint="eastAsia"/>
        </w:rPr>
        <w:t>и</w:t>
      </w:r>
      <w:r>
        <w:t></w:t>
      </w:r>
      <w:r>
        <w:rPr>
          <w:rFonts w:hint="eastAsia"/>
        </w:rPr>
        <w:t>долгосрочной</w:t>
      </w:r>
      <w:r>
        <w:t></w:t>
      </w:r>
      <w:r>
        <w:rPr>
          <w:rFonts w:hint="eastAsia"/>
        </w:rPr>
        <w:t>перспективе</w:t>
      </w:r>
      <w:r>
        <w:t></w:t>
      </w:r>
      <w:r>
        <w:rPr>
          <w:rFonts w:hint="eastAsia"/>
        </w:rPr>
        <w:t>и</w:t>
      </w:r>
      <w:r>
        <w:t></w:t>
      </w:r>
      <w:r>
        <w:rPr>
          <w:rFonts w:hint="eastAsia"/>
        </w:rPr>
        <w:t>существованием</w:t>
      </w:r>
      <w:r>
        <w:t></w:t>
      </w:r>
      <w:r>
        <w:rPr>
          <w:rFonts w:hint="eastAsia"/>
        </w:rPr>
        <w:t>очень</w:t>
      </w:r>
      <w:r>
        <w:t></w:t>
      </w:r>
      <w:r>
        <w:rPr>
          <w:rFonts w:hint="eastAsia"/>
        </w:rPr>
        <w:t>серьезных</w:t>
      </w:r>
      <w:r>
        <w:t></w:t>
      </w:r>
      <w:r>
        <w:rPr>
          <w:rFonts w:hint="eastAsia"/>
        </w:rPr>
        <w:t>институциональных</w:t>
      </w:r>
      <w:r>
        <w:t></w:t>
      </w:r>
      <w:r>
        <w:rPr>
          <w:rFonts w:hint="eastAsia"/>
        </w:rPr>
        <w:t>барьеров</w:t>
      </w:r>
      <w:r>
        <w:t></w:t>
      </w:r>
      <w:r>
        <w:rPr>
          <w:rFonts w:hint="eastAsia"/>
        </w:rPr>
        <w:t>для</w:t>
      </w:r>
      <w:r>
        <w:t></w:t>
      </w:r>
      <w:r>
        <w:rPr>
          <w:rFonts w:hint="eastAsia"/>
        </w:rPr>
        <w:t>эффективной</w:t>
      </w:r>
      <w:r>
        <w:t></w:t>
      </w:r>
      <w:r>
        <w:rPr>
          <w:rFonts w:hint="eastAsia"/>
        </w:rPr>
        <w:t>приватизации</w:t>
      </w:r>
      <w:r>
        <w:t></w:t>
      </w:r>
      <w:r>
        <w:t></w:t>
      </w:r>
      <w:r>
        <w:rPr>
          <w:rFonts w:hint="eastAsia"/>
        </w:rPr>
        <w:t>Речь</w:t>
      </w:r>
      <w:r>
        <w:t></w:t>
      </w:r>
      <w:r>
        <w:rPr>
          <w:rFonts w:hint="eastAsia"/>
        </w:rPr>
        <w:t>идет</w:t>
      </w:r>
      <w:r>
        <w:t></w:t>
      </w:r>
      <w:r>
        <w:rPr>
          <w:rFonts w:hint="eastAsia"/>
        </w:rPr>
        <w:t>об</w:t>
      </w:r>
      <w:r>
        <w:t></w:t>
      </w:r>
      <w:r>
        <w:rPr>
          <w:rFonts w:hint="eastAsia"/>
        </w:rPr>
        <w:t>общей</w:t>
      </w:r>
      <w:r>
        <w:t></w:t>
      </w:r>
      <w:r>
        <w:rPr>
          <w:rFonts w:hint="eastAsia"/>
        </w:rPr>
        <w:t>институциональной</w:t>
      </w:r>
      <w:r>
        <w:t></w:t>
      </w:r>
      <w:r>
        <w:rPr>
          <w:rFonts w:hint="eastAsia"/>
        </w:rPr>
        <w:t>среде</w:t>
      </w:r>
      <w:r>
        <w:t></w:t>
      </w:r>
      <w:r>
        <w:rPr>
          <w:rFonts w:hint="eastAsia"/>
        </w:rPr>
        <w:t>для</w:t>
      </w:r>
      <w:r>
        <w:t></w:t>
      </w:r>
      <w:r>
        <w:rPr>
          <w:rFonts w:hint="eastAsia"/>
        </w:rPr>
        <w:t>запуска</w:t>
      </w:r>
      <w:r>
        <w:t></w:t>
      </w:r>
      <w:r>
        <w:rPr>
          <w:rFonts w:hint="eastAsia"/>
        </w:rPr>
        <w:t>новых</w:t>
      </w:r>
      <w:r>
        <w:t></w:t>
      </w:r>
      <w:r>
        <w:rPr>
          <w:rFonts w:hint="eastAsia"/>
        </w:rPr>
        <w:t>методов</w:t>
      </w:r>
      <w:r>
        <w:t></w:t>
      </w:r>
      <w:r>
        <w:rPr>
          <w:rFonts w:hint="eastAsia"/>
        </w:rPr>
        <w:t>и</w:t>
      </w:r>
      <w:r>
        <w:t></w:t>
      </w:r>
      <w:r>
        <w:rPr>
          <w:rFonts w:hint="eastAsia"/>
        </w:rPr>
        <w:t>повышения</w:t>
      </w:r>
      <w:r>
        <w:t></w:t>
      </w:r>
      <w:r>
        <w:rPr>
          <w:rFonts w:hint="eastAsia"/>
        </w:rPr>
        <w:t>отдачи</w:t>
      </w:r>
      <w:r>
        <w:t></w:t>
      </w:r>
      <w:r>
        <w:rPr>
          <w:rFonts w:hint="eastAsia"/>
        </w:rPr>
        <w:t>имеющихся</w:t>
      </w:r>
      <w:r>
        <w:t></w:t>
      </w:r>
      <w:r>
        <w:t></w:t>
      </w:r>
      <w:r>
        <w:rPr>
          <w:rFonts w:hint="eastAsia"/>
        </w:rPr>
        <w:t>эффективность</w:t>
      </w:r>
      <w:r>
        <w:t></w:t>
      </w:r>
      <w:r>
        <w:rPr>
          <w:rFonts w:hint="eastAsia"/>
        </w:rPr>
        <w:t>применения</w:t>
      </w:r>
      <w:r>
        <w:t></w:t>
      </w:r>
      <w:r>
        <w:rPr>
          <w:rFonts w:hint="eastAsia"/>
        </w:rPr>
        <w:t>действующего</w:t>
      </w:r>
      <w:r>
        <w:t></w:t>
      </w:r>
      <w:r>
        <w:rPr>
          <w:rFonts w:hint="eastAsia"/>
        </w:rPr>
        <w:t>законодательства</w:t>
      </w:r>
      <w:r>
        <w:t></w:t>
      </w:r>
      <w:r>
        <w:t></w:t>
      </w:r>
      <w:r>
        <w:rPr>
          <w:rFonts w:hint="eastAsia"/>
        </w:rPr>
        <w:t>вопросы</w:t>
      </w:r>
      <w:r>
        <w:t></w:t>
      </w:r>
      <w:r>
        <w:rPr>
          <w:rFonts w:hint="eastAsia"/>
        </w:rPr>
        <w:t>защиты</w:t>
      </w:r>
      <w:r>
        <w:t></w:t>
      </w:r>
      <w:r>
        <w:rPr>
          <w:rFonts w:hint="eastAsia"/>
        </w:rPr>
        <w:t>прав</w:t>
      </w:r>
      <w:r>
        <w:t></w:t>
      </w:r>
      <w:r>
        <w:rPr>
          <w:rFonts w:hint="eastAsia"/>
        </w:rPr>
        <w:t>собственности</w:t>
      </w:r>
      <w:r>
        <w:t></w:t>
      </w:r>
      <w:r>
        <w:t></w:t>
      </w:r>
      <w:r>
        <w:rPr>
          <w:rFonts w:hint="eastAsia"/>
        </w:rPr>
        <w:t>проблемы</w:t>
      </w:r>
      <w:r>
        <w:t></w:t>
      </w:r>
      <w:r>
        <w:rPr>
          <w:rFonts w:hint="eastAsia"/>
        </w:rPr>
        <w:t>институционального</w:t>
      </w:r>
      <w:r>
        <w:t></w:t>
      </w:r>
      <w:r>
        <w:rPr>
          <w:rFonts w:hint="eastAsia"/>
        </w:rPr>
        <w:t>устройства</w:t>
      </w:r>
      <w:r>
        <w:t></w:t>
      </w:r>
      <w:r>
        <w:rPr>
          <w:rFonts w:hint="eastAsia"/>
        </w:rPr>
        <w:t>корпораций</w:t>
      </w:r>
      <w:r>
        <w:t></w:t>
      </w:r>
      <w:r>
        <w:t></w:t>
      </w:r>
      <w:r>
        <w:rPr>
          <w:rFonts w:hint="eastAsia"/>
        </w:rPr>
        <w:t>коррупции</w:t>
      </w:r>
      <w:r>
        <w:t></w:t>
      </w:r>
      <w:r>
        <w:t></w:t>
      </w:r>
      <w:r>
        <w:rPr>
          <w:rFonts w:hint="eastAsia"/>
        </w:rPr>
        <w:t>инфорсмента</w:t>
      </w:r>
      <w:r>
        <w:t></w:t>
      </w:r>
      <w:r>
        <w:t></w:t>
      </w:r>
      <w:r>
        <w:rPr>
          <w:rFonts w:hint="eastAsia"/>
        </w:rPr>
        <w:t>судебной</w:t>
      </w:r>
      <w:r>
        <w:t></w:t>
      </w:r>
      <w:r>
        <w:rPr>
          <w:rFonts w:hint="eastAsia"/>
        </w:rPr>
        <w:t>системы</w:t>
      </w:r>
      <w:r>
        <w:t></w:t>
      </w:r>
      <w:r>
        <w:t></w:t>
      </w:r>
      <w:r>
        <w:rPr>
          <w:rFonts w:hint="eastAsia"/>
        </w:rPr>
        <w:t>исполнительного</w:t>
      </w:r>
      <w:r>
        <w:t></w:t>
      </w:r>
      <w:r>
        <w:rPr>
          <w:rFonts w:hint="eastAsia"/>
        </w:rPr>
        <w:t>производства</w:t>
      </w:r>
      <w:r>
        <w:t></w:t>
      </w:r>
    </w:p>
    <w:sectPr w:rsidR="009533C4" w:rsidRPr="009533C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3E19D8">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3E19D8">
                <w:pPr>
                  <w:spacing w:line="240" w:lineRule="auto"/>
                </w:pPr>
                <w:fldSimple w:instr=" PAGE \* MERGEFORMAT ">
                  <w:r w:rsidR="009533C4" w:rsidRPr="009533C4">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3E19D8">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3E19D8">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3E19D8">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3E19D8">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40" w:rsidRDefault="001A7740"/>
  <w:p w:rsidR="00F70018" w:rsidRPr="005856C0" w:rsidRDefault="00F70018"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7EB9C-3CAF-4810-B33B-04A73DE2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5911</TotalTime>
  <Pages>19</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2009-02-06T05:36:00Z</cp:lastPrinted>
  <dcterms:created xsi:type="dcterms:W3CDTF">2022-08-02T11:55:00Z</dcterms:created>
  <dcterms:modified xsi:type="dcterms:W3CDTF">2022-10-26T08:43:00Z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