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B5558" w14:textId="77777777" w:rsidR="00A64762" w:rsidRDefault="00A64762" w:rsidP="00A64762">
      <w:pPr>
        <w:pStyle w:val="afffffffffffffffffffffffffff5"/>
        <w:rPr>
          <w:rFonts w:ascii="Verdana" w:hAnsi="Verdana"/>
          <w:color w:val="000000"/>
          <w:sz w:val="21"/>
          <w:szCs w:val="21"/>
        </w:rPr>
      </w:pPr>
      <w:r>
        <w:rPr>
          <w:rFonts w:ascii="Helvetica" w:hAnsi="Helvetica" w:cs="Helvetica"/>
          <w:b/>
          <w:bCs w:val="0"/>
          <w:color w:val="222222"/>
          <w:sz w:val="21"/>
          <w:szCs w:val="21"/>
        </w:rPr>
        <w:t>Худенко, Владимир Николаевич.</w:t>
      </w:r>
      <w:r>
        <w:rPr>
          <w:rFonts w:ascii="Helvetica" w:hAnsi="Helvetica" w:cs="Helvetica"/>
          <w:color w:val="222222"/>
          <w:sz w:val="21"/>
          <w:szCs w:val="21"/>
        </w:rPr>
        <w:br/>
        <w:t>Дифференциальная геометрия многообразий многомерных квадрик : диссертация ... кандидата физико-математических наук : 01.01.04. - Калининград, 1984. - 104 с.</w:t>
      </w:r>
    </w:p>
    <w:p w14:paraId="4045D228" w14:textId="77777777" w:rsidR="00A64762" w:rsidRDefault="00A64762" w:rsidP="00A64762">
      <w:pPr>
        <w:pStyle w:val="20"/>
        <w:spacing w:before="0" w:after="312"/>
        <w:rPr>
          <w:rFonts w:ascii="Arial" w:hAnsi="Arial" w:cs="Arial"/>
          <w:caps/>
          <w:color w:val="333333"/>
          <w:sz w:val="27"/>
          <w:szCs w:val="27"/>
        </w:rPr>
      </w:pPr>
    </w:p>
    <w:p w14:paraId="519C236B" w14:textId="77777777" w:rsidR="00A64762" w:rsidRDefault="00A64762" w:rsidP="00A6476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Худенко, Владимир Николаевич</w:t>
      </w:r>
    </w:p>
    <w:p w14:paraId="6E07A65F"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368676EF"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F8D825E"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ОБЩИЕ ВОПРОСЫ ДИФФЕРЕНЦИАЛЬНОЙ</w:t>
      </w:r>
    </w:p>
    <w:p w14:paraId="52CF3E4B"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ГЕОМЕТРИИ МНОГООБРАЗИЙ МНОГОМЕРНЫХ КВАДРИК.</w:t>
      </w:r>
    </w:p>
    <w:p w14:paraId="73959D88"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Система дифференциальных уравнений многообразиnfl/n^ квадрик Qp.</w:t>
      </w:r>
    </w:p>
    <w:p w14:paraId="4DC965E3"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Многообразия</w:t>
      </w:r>
    </w:p>
    <w:p w14:paraId="42569C7E"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 порядке основного объекта многообразия (&amp;,ягл)р квадрик Qp</w:t>
      </w:r>
    </w:p>
    <w:p w14:paraId="0FBE5E40"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Теорема об основном объекте многообразия субквадратичных элементов.</w:t>
      </w:r>
    </w:p>
    <w:p w14:paraId="153273E0"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ФОКАЛЬНЫЕ ОБРАЗЫ МНОГООБРАЗИЙ</w:t>
      </w:r>
    </w:p>
    <w:p w14:paraId="4B941BCF"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МНОГОМЕРНЫХ/ КВАДРИК.</w:t>
      </w:r>
    </w:p>
    <w:p w14:paraId="0BFBC053"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§1.Фокальное многообразие квадрики Qp.</w:t>
      </w:r>
    </w:p>
    <w:p w14:paraId="540DE7C0"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§2.Фокальные точки квадрики Qp многообразия^,^,и,)р</w:t>
      </w:r>
    </w:p>
    <w:p w14:paraId="3480820C"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§3.Частично канонизированный репер конгруэнции коник в Рк,.</w:t>
      </w:r>
    </w:p>
    <w:p w14:paraId="4109E345"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§4.Характеристические многообразия</w:t>
      </w:r>
    </w:p>
    <w:p w14:paraId="3360B0E6"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§5.Характеристические точки первого ранга квадрики Qp</w:t>
      </w:r>
    </w:p>
    <w:p w14:paraId="1F6F3170"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§6.Многообразия квадрик Qp с характеристическими точками первого ранга.</w:t>
      </w:r>
    </w:p>
    <w:p w14:paraId="07C84CEA"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§7.Частично канонизированный репер</w:t>
      </w:r>
    </w:p>
    <w:p w14:paraId="2A3B5B77"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§8.Характеристические многообразия высших рангов квадрики Qp 6(&amp;.</w:t>
      </w:r>
    </w:p>
    <w:p w14:paraId="4230AF62"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III. СВЯЗНОСТИ В ГЛАВНЫХ РАССЛОЕНИЯХ</w:t>
      </w:r>
    </w:p>
    <w:p w14:paraId="60C5238F"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АССОЦИИРОВАННЫХ С МНОГООБРАЗИЕМ КВАДРИК.</w:t>
      </w:r>
    </w:p>
    <w:p w14:paraId="05F20071"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уравнения.</w:t>
      </w:r>
    </w:p>
    <w:p w14:paraId="30079A36"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§2.Геометрическая характеристика подобъектов объекта связности.</w:t>
      </w:r>
    </w:p>
    <w:p w14:paraId="2EB3D512"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§3.Частные случаи</w:t>
      </w:r>
    </w:p>
    <w:p w14:paraId="4401EA02"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§4.Связность в расслоении ассоциированном с многообразием обобщенных пространственных элементов.</w:t>
      </w:r>
    </w:p>
    <w:p w14:paraId="187B19BC"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§5.Геометрическая характеристика подобъектов объекта связности.</w:t>
      </w:r>
    </w:p>
    <w:p w14:paraId="4596EDF4"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МНОГООБРАЗИЯ КВАДРИК В ЧЕТЫРЕХМЕРНОМ</w:t>
      </w:r>
    </w:p>
    <w:p w14:paraId="4A338D5F"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ПРОЕКТИВНОМ ПРОСТРАНСТВЕ.</w:t>
      </w:r>
    </w:p>
    <w:p w14:paraId="36C34649"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§1.Многообразия (3,3,коник Q</w:t>
      </w:r>
    </w:p>
    <w:p w14:paraId="7C6C3103"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§2.Построение геометрически фиксированного репера.</w:t>
      </w:r>
    </w:p>
    <w:p w14:paraId="5DA13FC4"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«Некоторые,ассоциированные с многообразием</w:t>
      </w:r>
    </w:p>
    <w:p w14:paraId="0E182FD4"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4)j. ,геометрические образы.</w:t>
      </w:r>
    </w:p>
    <w:p w14:paraId="50EF8186"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Многообразия К.</w:t>
      </w:r>
    </w:p>
    <w:p w14:paraId="0F48E3A6"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§5.Конгруэнции коник в Р^ с неопределейными фокальными поверхностями.</w:t>
      </w:r>
    </w:p>
    <w:p w14:paraId="7A521558"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§6.Расслояемые пары C-fi</w:t>
      </w:r>
    </w:p>
    <w:p w14:paraId="3A09BA18"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§7.Многообразия 3.</w:t>
      </w:r>
    </w:p>
    <w:p w14:paraId="2234FE91" w14:textId="77777777" w:rsidR="00A64762" w:rsidRDefault="00A64762" w:rsidP="00A64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§8.Многообразия (ЬЛ, tu^.</w:t>
      </w:r>
    </w:p>
    <w:p w14:paraId="4FDAD129" w14:textId="699DE26E" w:rsidR="00BD642D" w:rsidRPr="00A64762" w:rsidRDefault="00BD642D" w:rsidP="00A64762"/>
    <w:sectPr w:rsidR="00BD642D" w:rsidRPr="00A6476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C2E1" w14:textId="77777777" w:rsidR="006A2664" w:rsidRDefault="006A2664">
      <w:pPr>
        <w:spacing w:after="0" w:line="240" w:lineRule="auto"/>
      </w:pPr>
      <w:r>
        <w:separator/>
      </w:r>
    </w:p>
  </w:endnote>
  <w:endnote w:type="continuationSeparator" w:id="0">
    <w:p w14:paraId="6EDBFA4C" w14:textId="77777777" w:rsidR="006A2664" w:rsidRDefault="006A2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FDA2" w14:textId="77777777" w:rsidR="006A2664" w:rsidRDefault="006A2664"/>
    <w:p w14:paraId="58FD2AA8" w14:textId="77777777" w:rsidR="006A2664" w:rsidRDefault="006A2664"/>
    <w:p w14:paraId="035A6413" w14:textId="77777777" w:rsidR="006A2664" w:rsidRDefault="006A2664"/>
    <w:p w14:paraId="3DBDD5BD" w14:textId="77777777" w:rsidR="006A2664" w:rsidRDefault="006A2664"/>
    <w:p w14:paraId="36BD8D46" w14:textId="77777777" w:rsidR="006A2664" w:rsidRDefault="006A2664"/>
    <w:p w14:paraId="20E19990" w14:textId="77777777" w:rsidR="006A2664" w:rsidRDefault="006A2664"/>
    <w:p w14:paraId="09CCE8B5" w14:textId="77777777" w:rsidR="006A2664" w:rsidRDefault="006A26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B9A0B0" wp14:editId="365655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129A0" w14:textId="77777777" w:rsidR="006A2664" w:rsidRDefault="006A26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B9A0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F129A0" w14:textId="77777777" w:rsidR="006A2664" w:rsidRDefault="006A26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080E7F" w14:textId="77777777" w:rsidR="006A2664" w:rsidRDefault="006A2664"/>
    <w:p w14:paraId="7120CE17" w14:textId="77777777" w:rsidR="006A2664" w:rsidRDefault="006A2664"/>
    <w:p w14:paraId="128F2BCA" w14:textId="77777777" w:rsidR="006A2664" w:rsidRDefault="006A26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269FD2" wp14:editId="49CE08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F2BCC" w14:textId="77777777" w:rsidR="006A2664" w:rsidRDefault="006A2664"/>
                          <w:p w14:paraId="399FED81" w14:textId="77777777" w:rsidR="006A2664" w:rsidRDefault="006A26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269F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DF2BCC" w14:textId="77777777" w:rsidR="006A2664" w:rsidRDefault="006A2664"/>
                    <w:p w14:paraId="399FED81" w14:textId="77777777" w:rsidR="006A2664" w:rsidRDefault="006A26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8F995C" w14:textId="77777777" w:rsidR="006A2664" w:rsidRDefault="006A2664"/>
    <w:p w14:paraId="34FB2202" w14:textId="77777777" w:rsidR="006A2664" w:rsidRDefault="006A2664">
      <w:pPr>
        <w:rPr>
          <w:sz w:val="2"/>
          <w:szCs w:val="2"/>
        </w:rPr>
      </w:pPr>
    </w:p>
    <w:p w14:paraId="21547A6C" w14:textId="77777777" w:rsidR="006A2664" w:rsidRDefault="006A2664"/>
    <w:p w14:paraId="40E956F4" w14:textId="77777777" w:rsidR="006A2664" w:rsidRDefault="006A2664">
      <w:pPr>
        <w:spacing w:after="0" w:line="240" w:lineRule="auto"/>
      </w:pPr>
    </w:p>
  </w:footnote>
  <w:footnote w:type="continuationSeparator" w:id="0">
    <w:p w14:paraId="2006149C" w14:textId="77777777" w:rsidR="006A2664" w:rsidRDefault="006A2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64"/>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99227</TotalTime>
  <Pages>2</Pages>
  <Words>271</Words>
  <Characters>1546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892</cp:revision>
  <cp:lastPrinted>2009-02-06T05:36:00Z</cp:lastPrinted>
  <dcterms:created xsi:type="dcterms:W3CDTF">2024-01-07T13:43:00Z</dcterms:created>
  <dcterms:modified xsi:type="dcterms:W3CDTF">2025-05-27T08:11:00Z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