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0047" w14:textId="77777777" w:rsidR="00980D28" w:rsidRDefault="00980D28" w:rsidP="00980D28">
      <w:pPr>
        <w:pStyle w:val="afffffffffffffffffffffffffff5"/>
        <w:rPr>
          <w:rFonts w:ascii="Verdana" w:hAnsi="Verdana"/>
          <w:color w:val="000000"/>
          <w:sz w:val="21"/>
          <w:szCs w:val="21"/>
        </w:rPr>
      </w:pPr>
      <w:r>
        <w:rPr>
          <w:rFonts w:ascii="Helvetica" w:hAnsi="Helvetica" w:cs="Helvetica"/>
          <w:b/>
          <w:bCs w:val="0"/>
          <w:color w:val="222222"/>
          <w:sz w:val="21"/>
          <w:szCs w:val="21"/>
        </w:rPr>
        <w:t>Шорина, Светлана Юрьевна.</w:t>
      </w:r>
    </w:p>
    <w:p w14:paraId="138E4750" w14:textId="77777777" w:rsidR="00980D28" w:rsidRDefault="00980D28" w:rsidP="00980D28">
      <w:pPr>
        <w:pStyle w:val="20"/>
        <w:spacing w:before="0" w:after="312"/>
        <w:rPr>
          <w:rFonts w:ascii="Arial" w:hAnsi="Arial" w:cs="Arial"/>
          <w:caps/>
          <w:color w:val="333333"/>
          <w:sz w:val="27"/>
          <w:szCs w:val="27"/>
        </w:rPr>
      </w:pPr>
      <w:r>
        <w:rPr>
          <w:rFonts w:ascii="Helvetica" w:hAnsi="Helvetica" w:cs="Helvetica"/>
          <w:caps/>
          <w:color w:val="222222"/>
          <w:sz w:val="21"/>
          <w:szCs w:val="21"/>
        </w:rPr>
        <w:t>Расслоения, ассоциированные с иерархией Кортевега - де Фриза : диссертация ... кандидата физико-математических наук : 01.01.04. - Москва, 2003. - 80 с.</w:t>
      </w:r>
    </w:p>
    <w:p w14:paraId="54527F49" w14:textId="77777777" w:rsidR="00980D28" w:rsidRDefault="00980D28" w:rsidP="00980D2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Шорина, Светлана Юрьевна</w:t>
      </w:r>
    </w:p>
    <w:p w14:paraId="7BE9E856"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Постановка задач и основные результаты</w:t>
      </w:r>
    </w:p>
    <w:p w14:paraId="57831CC2"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Иерархия КдФ и абелевы функции</w:t>
      </w:r>
    </w:p>
    <w:p w14:paraId="5BF31F82"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Иерархия КдФ, представление Лакса, соотношение Ленарда</w:t>
      </w:r>
    </w:p>
    <w:p w14:paraId="190CA0AF"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Универсальное расслоение Якобианов.</w:t>
      </w:r>
    </w:p>
    <w:p w14:paraId="147D26FA"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р-функции Клейна.</w:t>
      </w:r>
    </w:p>
    <w:p w14:paraId="204D10A6"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Отображение Абеля.</w:t>
      </w:r>
    </w:p>
    <w:p w14:paraId="47848340"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Иерархия КдФ как гамильтонова система.</w:t>
      </w:r>
    </w:p>
    <w:p w14:paraId="41AC0B03"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Резольвента Гельфанда-Дикого оператора £ = — и</w:t>
      </w:r>
    </w:p>
    <w:p w14:paraId="002F46FD"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т-функция иерархии КдФ</w:t>
      </w:r>
    </w:p>
    <w:p w14:paraId="30C303AB"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Многомерные коммутирующие дифференциальные операторы третьего порядка, задающие КдФ-иерархию</w:t>
      </w:r>
    </w:p>
    <w:p w14:paraId="447093F5"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Построение семейства многомерных коммутирующих дифференциальные операторов третьего порядка {£4}.</w:t>
      </w:r>
    </w:p>
    <w:p w14:paraId="2DE90841"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Обобщенный сдвиг, ассоциированный с иерархией КдФ</w:t>
      </w:r>
    </w:p>
    <w:p w14:paraId="5FEE6ED1"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Гиперэллиптическая кривая, ассоциированная с решением стационарного уравнения КдФ.</w:t>
      </w:r>
    </w:p>
    <w:p w14:paraId="591E3386"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Расслоение пространства решений g-тых стационарных уравнений КдФ над пространством гиперэллиптических кривых</w:t>
      </w:r>
    </w:p>
    <w:p w14:paraId="76AB6F39"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Обратное отображение Абеля</w:t>
      </w:r>
    </w:p>
    <w:p w14:paraId="29D6CBDA"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Алгебраическое соотношение, связывающее операторы С, Uu.,Ug.</w:t>
      </w:r>
    </w:p>
    <w:p w14:paraId="305744A3"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Общие собственные функции операторов £, U\,. ,Ug</w:t>
      </w:r>
    </w:p>
    <w:p w14:paraId="1EF0DDE9"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2.8 Спектральное многообразие, параметризующее общие собственные функции операторов £, U\,. ,Ыд.</w:t>
      </w:r>
    </w:p>
    <w:p w14:paraId="197DEC11"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Соотношение однородности для общей собственной функции</w:t>
      </w:r>
    </w:p>
    <w:p w14:paraId="0ED61967"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w-функция иерархии КдФ</w:t>
      </w:r>
    </w:p>
    <w:p w14:paraId="469933FF"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Фундаментальная производящая функция решения стационарного уравнения КдФ.</w:t>
      </w:r>
    </w:p>
    <w:p w14:paraId="7E6CA496" w14:textId="77777777" w:rsidR="00980D28" w:rsidRDefault="00980D28" w:rsidP="00980D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Построение ги-функции.</w:t>
      </w:r>
    </w:p>
    <w:p w14:paraId="4FDAD129" w14:textId="5E1037E6" w:rsidR="00BD642D" w:rsidRPr="00980D28" w:rsidRDefault="00BD642D" w:rsidP="00980D28"/>
    <w:sectPr w:rsidR="00BD642D" w:rsidRPr="00980D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813B" w14:textId="77777777" w:rsidR="00FB5927" w:rsidRDefault="00FB5927">
      <w:pPr>
        <w:spacing w:after="0" w:line="240" w:lineRule="auto"/>
      </w:pPr>
      <w:r>
        <w:separator/>
      </w:r>
    </w:p>
  </w:endnote>
  <w:endnote w:type="continuationSeparator" w:id="0">
    <w:p w14:paraId="16F55E61" w14:textId="77777777" w:rsidR="00FB5927" w:rsidRDefault="00FB5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E7A7" w14:textId="77777777" w:rsidR="00FB5927" w:rsidRDefault="00FB5927"/>
    <w:p w14:paraId="0B6EE716" w14:textId="77777777" w:rsidR="00FB5927" w:rsidRDefault="00FB5927"/>
    <w:p w14:paraId="38A3DC62" w14:textId="77777777" w:rsidR="00FB5927" w:rsidRDefault="00FB5927"/>
    <w:p w14:paraId="014A6795" w14:textId="77777777" w:rsidR="00FB5927" w:rsidRDefault="00FB5927"/>
    <w:p w14:paraId="1E7479A6" w14:textId="77777777" w:rsidR="00FB5927" w:rsidRDefault="00FB5927"/>
    <w:p w14:paraId="756BA9D2" w14:textId="77777777" w:rsidR="00FB5927" w:rsidRDefault="00FB5927"/>
    <w:p w14:paraId="3E5EE4CC" w14:textId="77777777" w:rsidR="00FB5927" w:rsidRDefault="00FB59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632914" wp14:editId="102BD8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BAA1A" w14:textId="77777777" w:rsidR="00FB5927" w:rsidRDefault="00FB59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6329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9BAA1A" w14:textId="77777777" w:rsidR="00FB5927" w:rsidRDefault="00FB59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7C3FF2" w14:textId="77777777" w:rsidR="00FB5927" w:rsidRDefault="00FB5927"/>
    <w:p w14:paraId="0EAE1EF4" w14:textId="77777777" w:rsidR="00FB5927" w:rsidRDefault="00FB5927"/>
    <w:p w14:paraId="48E629AB" w14:textId="77777777" w:rsidR="00FB5927" w:rsidRDefault="00FB59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0B76CE" wp14:editId="3BD9BD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261F" w14:textId="77777777" w:rsidR="00FB5927" w:rsidRDefault="00FB5927"/>
                          <w:p w14:paraId="2D2D5C9D" w14:textId="77777777" w:rsidR="00FB5927" w:rsidRDefault="00FB59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0B76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72261F" w14:textId="77777777" w:rsidR="00FB5927" w:rsidRDefault="00FB5927"/>
                    <w:p w14:paraId="2D2D5C9D" w14:textId="77777777" w:rsidR="00FB5927" w:rsidRDefault="00FB59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D95359" w14:textId="77777777" w:rsidR="00FB5927" w:rsidRDefault="00FB5927"/>
    <w:p w14:paraId="6C5F4915" w14:textId="77777777" w:rsidR="00FB5927" w:rsidRDefault="00FB5927">
      <w:pPr>
        <w:rPr>
          <w:sz w:val="2"/>
          <w:szCs w:val="2"/>
        </w:rPr>
      </w:pPr>
    </w:p>
    <w:p w14:paraId="1E839CF9" w14:textId="77777777" w:rsidR="00FB5927" w:rsidRDefault="00FB5927"/>
    <w:p w14:paraId="3A29B720" w14:textId="77777777" w:rsidR="00FB5927" w:rsidRDefault="00FB5927">
      <w:pPr>
        <w:spacing w:after="0" w:line="240" w:lineRule="auto"/>
      </w:pPr>
    </w:p>
  </w:footnote>
  <w:footnote w:type="continuationSeparator" w:id="0">
    <w:p w14:paraId="3F16C59E" w14:textId="77777777" w:rsidR="00FB5927" w:rsidRDefault="00FB5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27"/>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98450</TotalTime>
  <Pages>2</Pages>
  <Words>223</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848</cp:revision>
  <cp:lastPrinted>2009-02-06T05:36:00Z</cp:lastPrinted>
  <dcterms:created xsi:type="dcterms:W3CDTF">2024-01-07T13:43:00Z</dcterms:created>
  <dcterms:modified xsi:type="dcterms:W3CDTF">2025-05-25T19:41:00Z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