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ED" w:rsidRPr="00586771" w:rsidRDefault="00586771" w:rsidP="00586771">
      <w:r w:rsidRPr="00073A6F">
        <w:rPr>
          <w:rFonts w:ascii="Times New Roman" w:eastAsia="Times New Roman" w:hAnsi="Times New Roman" w:cs="Times New Roman"/>
          <w:b/>
          <w:bCs/>
          <w:kern w:val="24"/>
          <w:sz w:val="24"/>
          <w:szCs w:val="24"/>
          <w:lang w:eastAsia="ru-RU"/>
        </w:rPr>
        <w:t>Марков Борис Михайлович,</w:t>
      </w:r>
      <w:r w:rsidRPr="00073A6F">
        <w:rPr>
          <w:rFonts w:ascii="Times New Roman" w:eastAsia="Times New Roman" w:hAnsi="Times New Roman" w:cs="Times New Roman"/>
          <w:kern w:val="24"/>
          <w:sz w:val="24"/>
          <w:szCs w:val="24"/>
          <w:lang w:eastAsia="ru-RU"/>
        </w:rPr>
        <w:t xml:space="preserve"> голова ради директорів ТОВ «АТБ-маркет» (м.</w:t>
      </w:r>
      <w:r w:rsidRPr="00073A6F">
        <w:rPr>
          <w:rFonts w:ascii="Times New Roman" w:eastAsia="Times New Roman" w:hAnsi="Times New Roman" w:cs="Times New Roman"/>
          <w:kern w:val="24"/>
          <w:sz w:val="24"/>
          <w:szCs w:val="24"/>
          <w:lang w:val="en-US" w:eastAsia="ru-RU"/>
        </w:rPr>
        <w:t> </w:t>
      </w:r>
      <w:r w:rsidRPr="00073A6F">
        <w:rPr>
          <w:rFonts w:ascii="Times New Roman" w:eastAsia="Times New Roman" w:hAnsi="Times New Roman" w:cs="Times New Roman"/>
          <w:kern w:val="24"/>
          <w:sz w:val="24"/>
          <w:szCs w:val="24"/>
          <w:lang w:eastAsia="ru-RU"/>
        </w:rPr>
        <w:t>Дніпро). Назва дисертації: «Стратегія управління роздрібними торгівельними мережами в умовах трансформації внутрішньої торгівлі України». Шифр та назва спеціальності – 08.00.03 – економіка та управління національним господарством. Спецрада Д 26.142.03 ПрАТ «Вищий навчальний заклад «Міжрегіональна академія управління персоналом»</w:t>
      </w:r>
    </w:p>
    <w:sectPr w:rsidR="001136ED" w:rsidRPr="0058677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0DEB" w:rsidRDefault="00940DEB">
      <w:pPr>
        <w:spacing w:after="0" w:line="240" w:lineRule="auto"/>
      </w:pPr>
      <w:r>
        <w:separator/>
      </w:r>
    </w:p>
  </w:endnote>
  <w:endnote w:type="continuationSeparator" w:id="0">
    <w:p w:rsidR="00940DEB" w:rsidRDefault="00940D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DEB" w:rsidRDefault="00940DEB">
    <w:pPr>
      <w:rPr>
        <w:sz w:val="2"/>
        <w:szCs w:val="2"/>
      </w:rPr>
    </w:pPr>
    <w:r w:rsidRPr="000877C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40DEB" w:rsidRDefault="00940DE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DEB" w:rsidRDefault="00940DEB">
    <w:pPr>
      <w:rPr>
        <w:sz w:val="2"/>
        <w:szCs w:val="2"/>
      </w:rPr>
    </w:pPr>
    <w:r w:rsidRPr="000877C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40DEB" w:rsidRDefault="00940DEB">
                <w:pPr>
                  <w:spacing w:line="240" w:lineRule="auto"/>
                </w:pPr>
                <w:fldSimple w:instr=" PAGE \* MERGEFORMAT ">
                  <w:r w:rsidR="00586771" w:rsidRPr="0058677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0DEB" w:rsidRDefault="00940DEB"/>
    <w:p w:rsidR="00940DEB" w:rsidRDefault="00940DEB"/>
    <w:p w:rsidR="00940DEB" w:rsidRDefault="00940DEB"/>
    <w:p w:rsidR="00940DEB" w:rsidRDefault="00940DEB"/>
    <w:p w:rsidR="00940DEB" w:rsidRDefault="00940DEB"/>
    <w:p w:rsidR="00940DEB" w:rsidRDefault="00940DEB"/>
    <w:p w:rsidR="00940DEB" w:rsidRDefault="00940DEB">
      <w:pPr>
        <w:rPr>
          <w:sz w:val="2"/>
          <w:szCs w:val="2"/>
        </w:rPr>
      </w:pPr>
      <w:r w:rsidRPr="000877C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40DEB" w:rsidRDefault="00940DEB">
                  <w:pPr>
                    <w:spacing w:line="240" w:lineRule="auto"/>
                  </w:pPr>
                  <w:fldSimple w:instr=" PAGE \* MERGEFORMAT ">
                    <w:r w:rsidR="00822920" w:rsidRPr="00822920">
                      <w:rPr>
                        <w:rStyle w:val="afffff9"/>
                        <w:b w:val="0"/>
                        <w:bCs w:val="0"/>
                        <w:noProof/>
                      </w:rPr>
                      <w:t>20</w:t>
                    </w:r>
                  </w:fldSimple>
                </w:p>
              </w:txbxContent>
            </v:textbox>
            <w10:wrap anchorx="page" anchory="page"/>
          </v:shape>
        </w:pict>
      </w:r>
    </w:p>
    <w:p w:rsidR="00940DEB" w:rsidRDefault="00940DEB"/>
    <w:p w:rsidR="00940DEB" w:rsidRDefault="00940DEB"/>
    <w:p w:rsidR="00940DEB" w:rsidRDefault="00940DEB">
      <w:pPr>
        <w:rPr>
          <w:sz w:val="2"/>
          <w:szCs w:val="2"/>
        </w:rPr>
      </w:pPr>
      <w:r w:rsidRPr="000877C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40DEB" w:rsidRDefault="00940DEB"/>
              </w:txbxContent>
            </v:textbox>
            <w10:wrap anchorx="page" anchory="page"/>
          </v:shape>
        </w:pict>
      </w:r>
    </w:p>
    <w:p w:rsidR="00940DEB" w:rsidRDefault="00940DEB"/>
    <w:p w:rsidR="00940DEB" w:rsidRDefault="00940DEB">
      <w:pPr>
        <w:rPr>
          <w:sz w:val="2"/>
          <w:szCs w:val="2"/>
        </w:rPr>
      </w:pPr>
    </w:p>
    <w:p w:rsidR="00940DEB" w:rsidRDefault="00940DEB"/>
    <w:p w:rsidR="00940DEB" w:rsidRDefault="00940DEB">
      <w:pPr>
        <w:spacing w:after="0" w:line="240" w:lineRule="auto"/>
      </w:pPr>
    </w:p>
  </w:footnote>
  <w:footnote w:type="continuationSeparator" w:id="0">
    <w:p w:rsidR="00940DEB" w:rsidRDefault="00940D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DEB" w:rsidRDefault="00940DEB">
    <w:pPr>
      <w:rPr>
        <w:sz w:val="2"/>
        <w:szCs w:val="2"/>
      </w:rPr>
    </w:pPr>
    <w:r w:rsidRPr="00522F5B">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DEB" w:rsidRDefault="00940DEB">
    <w:pPr>
      <w:rPr>
        <w:sz w:val="2"/>
        <w:szCs w:val="2"/>
      </w:rPr>
    </w:pPr>
    <w:r w:rsidRPr="00522F5B">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v:textbox>
          <w10:wrap anchorx="page" anchory="page"/>
        </v:shape>
      </w:pict>
    </w:r>
  </w:p>
  <w:p w:rsidR="00940DEB" w:rsidRDefault="00940DEB"/>
  <w:p w:rsidR="00940DEB" w:rsidRPr="005856C0" w:rsidRDefault="00940DE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695137"/>
    <w:multiLevelType w:val="hybridMultilevel"/>
    <w:tmpl w:val="EF82E0E2"/>
    <w:lvl w:ilvl="0" w:tplc="0419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6353C1"/>
    <w:multiLevelType w:val="hybridMultilevel"/>
    <w:tmpl w:val="945AC452"/>
    <w:lvl w:ilvl="0" w:tplc="BA54DDFE">
      <w:start w:val="1"/>
      <w:numFmt w:val="decimal"/>
      <w:lvlText w:val="%1."/>
      <w:lvlJc w:val="left"/>
      <w:pPr>
        <w:tabs>
          <w:tab w:val="num" w:pos="720"/>
        </w:tabs>
        <w:ind w:left="113" w:firstLine="284"/>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610A9"/>
    <w:multiLevelType w:val="hybridMultilevel"/>
    <w:tmpl w:val="57AE1A12"/>
    <w:lvl w:ilvl="0" w:tplc="66D200AC">
      <w:start w:val="1"/>
      <w:numFmt w:val="decimal"/>
      <w:lvlText w:val="%1."/>
      <w:lvlJc w:val="left"/>
      <w:pPr>
        <w:tabs>
          <w:tab w:val="num" w:pos="1440"/>
        </w:tabs>
        <w:ind w:left="1440" w:hanging="360"/>
      </w:pPr>
      <w:rPr>
        <w:rFonts w:cs="Times New Roman" w:hint="default"/>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10F421A3"/>
    <w:multiLevelType w:val="hybridMultilevel"/>
    <w:tmpl w:val="48FA05FC"/>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124F2533"/>
    <w:multiLevelType w:val="hybridMultilevel"/>
    <w:tmpl w:val="9D94A2C6"/>
    <w:lvl w:ilvl="0" w:tplc="0A745F24">
      <w:start w:val="1"/>
      <w:numFmt w:val="decimal"/>
      <w:lvlText w:val="%1."/>
      <w:lvlJc w:val="left"/>
      <w:pPr>
        <w:tabs>
          <w:tab w:val="num" w:pos="1100"/>
        </w:tabs>
        <w:ind w:left="1100" w:hanging="39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8D8570E"/>
    <w:multiLevelType w:val="hybridMultilevel"/>
    <w:tmpl w:val="AC2CA660"/>
    <w:lvl w:ilvl="0" w:tplc="07940C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B856444"/>
    <w:multiLevelType w:val="hybridMultilevel"/>
    <w:tmpl w:val="D18EE996"/>
    <w:lvl w:ilvl="0" w:tplc="04190001">
      <w:start w:val="1"/>
      <w:numFmt w:val="bullet"/>
      <w:lvlText w:val=""/>
      <w:lvlJc w:val="left"/>
      <w:pPr>
        <w:ind w:left="1698" w:hanging="990"/>
      </w:pPr>
      <w:rPr>
        <w:rFonts w:ascii="Symbol" w:hAnsi="Symbol" w:hint="default"/>
      </w:rPr>
    </w:lvl>
    <w:lvl w:ilvl="1" w:tplc="4EEE9180">
      <w:numFmt w:val="bullet"/>
      <w:lvlText w:val="•"/>
      <w:lvlJc w:val="left"/>
      <w:pPr>
        <w:ind w:left="2688" w:hanging="12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8">
    <w:nsid w:val="1D3E19AD"/>
    <w:multiLevelType w:val="hybridMultilevel"/>
    <w:tmpl w:val="41D62B46"/>
    <w:lvl w:ilvl="0" w:tplc="1256D0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1D22D6F"/>
    <w:multiLevelType w:val="hybridMultilevel"/>
    <w:tmpl w:val="6A8840A0"/>
    <w:lvl w:ilvl="0" w:tplc="2FC2A64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7105BD0"/>
    <w:multiLevelType w:val="hybridMultilevel"/>
    <w:tmpl w:val="1DDA9FC6"/>
    <w:lvl w:ilvl="0" w:tplc="DEC857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89D4A22"/>
    <w:multiLevelType w:val="hybridMultilevel"/>
    <w:tmpl w:val="98322C6E"/>
    <w:lvl w:ilvl="0" w:tplc="B7360540">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C0783B68" w:tentative="1">
      <w:start w:val="1"/>
      <w:numFmt w:val="bullet"/>
      <w:lvlText w:val="•"/>
      <w:lvlJc w:val="left"/>
      <w:pPr>
        <w:tabs>
          <w:tab w:val="num" w:pos="1440"/>
        </w:tabs>
        <w:ind w:left="1440" w:hanging="360"/>
      </w:pPr>
      <w:rPr>
        <w:rFonts w:ascii="Times New Roman" w:hAnsi="Times New Roman" w:hint="default"/>
      </w:rPr>
    </w:lvl>
    <w:lvl w:ilvl="2" w:tplc="66C4E542" w:tentative="1">
      <w:start w:val="1"/>
      <w:numFmt w:val="bullet"/>
      <w:lvlText w:val="•"/>
      <w:lvlJc w:val="left"/>
      <w:pPr>
        <w:tabs>
          <w:tab w:val="num" w:pos="2160"/>
        </w:tabs>
        <w:ind w:left="2160" w:hanging="360"/>
      </w:pPr>
      <w:rPr>
        <w:rFonts w:ascii="Times New Roman" w:hAnsi="Times New Roman" w:hint="default"/>
      </w:rPr>
    </w:lvl>
    <w:lvl w:ilvl="3" w:tplc="D81C46E6" w:tentative="1">
      <w:start w:val="1"/>
      <w:numFmt w:val="bullet"/>
      <w:lvlText w:val="•"/>
      <w:lvlJc w:val="left"/>
      <w:pPr>
        <w:tabs>
          <w:tab w:val="num" w:pos="2880"/>
        </w:tabs>
        <w:ind w:left="2880" w:hanging="360"/>
      </w:pPr>
      <w:rPr>
        <w:rFonts w:ascii="Times New Roman" w:hAnsi="Times New Roman" w:hint="default"/>
      </w:rPr>
    </w:lvl>
    <w:lvl w:ilvl="4" w:tplc="69460DAA" w:tentative="1">
      <w:start w:val="1"/>
      <w:numFmt w:val="bullet"/>
      <w:lvlText w:val="•"/>
      <w:lvlJc w:val="left"/>
      <w:pPr>
        <w:tabs>
          <w:tab w:val="num" w:pos="3600"/>
        </w:tabs>
        <w:ind w:left="3600" w:hanging="360"/>
      </w:pPr>
      <w:rPr>
        <w:rFonts w:ascii="Times New Roman" w:hAnsi="Times New Roman" w:hint="default"/>
      </w:rPr>
    </w:lvl>
    <w:lvl w:ilvl="5" w:tplc="9B0A33E8" w:tentative="1">
      <w:start w:val="1"/>
      <w:numFmt w:val="bullet"/>
      <w:lvlText w:val="•"/>
      <w:lvlJc w:val="left"/>
      <w:pPr>
        <w:tabs>
          <w:tab w:val="num" w:pos="4320"/>
        </w:tabs>
        <w:ind w:left="4320" w:hanging="360"/>
      </w:pPr>
      <w:rPr>
        <w:rFonts w:ascii="Times New Roman" w:hAnsi="Times New Roman" w:hint="default"/>
      </w:rPr>
    </w:lvl>
    <w:lvl w:ilvl="6" w:tplc="9350E8C6" w:tentative="1">
      <w:start w:val="1"/>
      <w:numFmt w:val="bullet"/>
      <w:lvlText w:val="•"/>
      <w:lvlJc w:val="left"/>
      <w:pPr>
        <w:tabs>
          <w:tab w:val="num" w:pos="5040"/>
        </w:tabs>
        <w:ind w:left="5040" w:hanging="360"/>
      </w:pPr>
      <w:rPr>
        <w:rFonts w:ascii="Times New Roman" w:hAnsi="Times New Roman" w:hint="default"/>
      </w:rPr>
    </w:lvl>
    <w:lvl w:ilvl="7" w:tplc="84F4F28E" w:tentative="1">
      <w:start w:val="1"/>
      <w:numFmt w:val="bullet"/>
      <w:lvlText w:val="•"/>
      <w:lvlJc w:val="left"/>
      <w:pPr>
        <w:tabs>
          <w:tab w:val="num" w:pos="5760"/>
        </w:tabs>
        <w:ind w:left="5760" w:hanging="360"/>
      </w:pPr>
      <w:rPr>
        <w:rFonts w:ascii="Times New Roman" w:hAnsi="Times New Roman" w:hint="default"/>
      </w:rPr>
    </w:lvl>
    <w:lvl w:ilvl="8" w:tplc="D8C471B0" w:tentative="1">
      <w:start w:val="1"/>
      <w:numFmt w:val="bullet"/>
      <w:lvlText w:val="•"/>
      <w:lvlJc w:val="left"/>
      <w:pPr>
        <w:tabs>
          <w:tab w:val="num" w:pos="6480"/>
        </w:tabs>
        <w:ind w:left="6480" w:hanging="360"/>
      </w:pPr>
      <w:rPr>
        <w:rFonts w:ascii="Times New Roman" w:hAnsi="Times New Roman" w:hint="default"/>
      </w:rPr>
    </w:lvl>
  </w:abstractNum>
  <w:abstractNum w:abstractNumId="93">
    <w:nsid w:val="2B040696"/>
    <w:multiLevelType w:val="hybridMultilevel"/>
    <w:tmpl w:val="D53A95FA"/>
    <w:lvl w:ilvl="0" w:tplc="05BE8B4E">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4">
    <w:nsid w:val="2D4C00B3"/>
    <w:multiLevelType w:val="hybridMultilevel"/>
    <w:tmpl w:val="259E86A2"/>
    <w:lvl w:ilvl="0" w:tplc="2A2A13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EE70C00"/>
    <w:multiLevelType w:val="hybridMultilevel"/>
    <w:tmpl w:val="516AC458"/>
    <w:lvl w:ilvl="0" w:tplc="2102A31C">
      <w:start w:val="1"/>
      <w:numFmt w:val="decimal"/>
      <w:lvlText w:val="%1)"/>
      <w:lvlJc w:val="left"/>
      <w:pPr>
        <w:tabs>
          <w:tab w:val="num" w:pos="1317"/>
        </w:tabs>
        <w:ind w:left="1317" w:hanging="465"/>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6">
    <w:nsid w:val="334F0B69"/>
    <w:multiLevelType w:val="hybridMultilevel"/>
    <w:tmpl w:val="A70C25F2"/>
    <w:lvl w:ilvl="0" w:tplc="B592282C">
      <w:start w:val="1"/>
      <w:numFmt w:val="decimal"/>
      <w:lvlText w:val="%1."/>
      <w:lvlJc w:val="left"/>
      <w:pPr>
        <w:tabs>
          <w:tab w:val="num" w:pos="1860"/>
        </w:tabs>
        <w:ind w:left="1860" w:hanging="114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7">
    <w:nsid w:val="40B8159F"/>
    <w:multiLevelType w:val="multilevel"/>
    <w:tmpl w:val="783AD98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nsid w:val="416633ED"/>
    <w:multiLevelType w:val="hybridMultilevel"/>
    <w:tmpl w:val="3424C44E"/>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436F47BC"/>
    <w:multiLevelType w:val="hybridMultilevel"/>
    <w:tmpl w:val="FA6E1764"/>
    <w:lvl w:ilvl="0" w:tplc="98382D6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0">
    <w:nsid w:val="4D211E2B"/>
    <w:multiLevelType w:val="hybridMultilevel"/>
    <w:tmpl w:val="D74C4066"/>
    <w:lvl w:ilvl="0" w:tplc="DE26E3C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4FDD0F85"/>
    <w:multiLevelType w:val="hybridMultilevel"/>
    <w:tmpl w:val="235CE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1F72E00"/>
    <w:multiLevelType w:val="hybridMultilevel"/>
    <w:tmpl w:val="83D88EF0"/>
    <w:lvl w:ilvl="0" w:tplc="2C4A97D8">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3">
    <w:nsid w:val="521D7BA3"/>
    <w:multiLevelType w:val="hybridMultilevel"/>
    <w:tmpl w:val="7F461A44"/>
    <w:lvl w:ilvl="0" w:tplc="0CEC1D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4">
    <w:nsid w:val="52816F24"/>
    <w:multiLevelType w:val="hybridMultilevel"/>
    <w:tmpl w:val="A2041D68"/>
    <w:lvl w:ilvl="0" w:tplc="C7AEF8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46A2C4F"/>
    <w:multiLevelType w:val="hybridMultilevel"/>
    <w:tmpl w:val="D402DC3E"/>
    <w:lvl w:ilvl="0" w:tplc="0BF401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7">
    <w:nsid w:val="57650EBC"/>
    <w:multiLevelType w:val="hybridMultilevel"/>
    <w:tmpl w:val="9D10F2E8"/>
    <w:lvl w:ilvl="0" w:tplc="B61A77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9">
    <w:nsid w:val="5D1962DC"/>
    <w:multiLevelType w:val="hybridMultilevel"/>
    <w:tmpl w:val="DCB4877E"/>
    <w:lvl w:ilvl="0" w:tplc="45424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5D3F116E"/>
    <w:multiLevelType w:val="hybridMultilevel"/>
    <w:tmpl w:val="A8E28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8A00677"/>
    <w:multiLevelType w:val="hybridMultilevel"/>
    <w:tmpl w:val="490A5174"/>
    <w:lvl w:ilvl="0" w:tplc="413E5B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8A12643"/>
    <w:multiLevelType w:val="hybridMultilevel"/>
    <w:tmpl w:val="4A4E2874"/>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3">
    <w:nsid w:val="71AB7D0B"/>
    <w:multiLevelType w:val="hybridMultilevel"/>
    <w:tmpl w:val="9B64E182"/>
    <w:lvl w:ilvl="0" w:tplc="06FC6C12">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nsid w:val="720E612D"/>
    <w:multiLevelType w:val="hybridMultilevel"/>
    <w:tmpl w:val="1DCA2F58"/>
    <w:lvl w:ilvl="0" w:tplc="C8B2F51C">
      <w:start w:val="1"/>
      <w:numFmt w:val="bullet"/>
      <w:lvlText w:val="-"/>
      <w:lvlJc w:val="left"/>
      <w:pPr>
        <w:ind w:left="720" w:hanging="360"/>
      </w:pPr>
      <w:rPr>
        <w:rFonts w:ascii="Times New Roman" w:eastAsia="Times New Roman" w:hAnsi="Times New Roman" w:cs="Times New Roman" w:hint="default"/>
        <w:sz w:val="20"/>
        <w:szCs w:val="20"/>
        <w:lang w:val="uk-U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4BA4528"/>
    <w:multiLevelType w:val="hybridMultilevel"/>
    <w:tmpl w:val="C8ECBD86"/>
    <w:lvl w:ilvl="0" w:tplc="8570846A">
      <w:start w:val="1"/>
      <w:numFmt w:val="decimal"/>
      <w:lvlText w:val="%1)"/>
      <w:lvlJc w:val="left"/>
      <w:pPr>
        <w:ind w:left="21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76A03AE5"/>
    <w:multiLevelType w:val="hybridMultilevel"/>
    <w:tmpl w:val="6526E418"/>
    <w:lvl w:ilvl="0" w:tplc="930826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15"/>
  </w:num>
  <w:num w:numId="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num>
  <w:num w:numId="10">
    <w:abstractNumId w:val="82"/>
  </w:num>
  <w:num w:numId="1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111"/>
  </w:num>
  <w:num w:numId="14">
    <w:abstractNumId w:val="88"/>
  </w:num>
  <w:num w:numId="15">
    <w:abstractNumId w:val="86"/>
  </w:num>
  <w:num w:numId="16">
    <w:abstractNumId w:val="114"/>
  </w:num>
  <w:num w:numId="17">
    <w:abstractNumId w:val="107"/>
  </w:num>
  <w:num w:numId="18">
    <w:abstractNumId w:val="104"/>
  </w:num>
  <w:num w:numId="19">
    <w:abstractNumId w:val="92"/>
  </w:num>
  <w:num w:numId="20">
    <w:abstractNumId w:val="116"/>
  </w:num>
  <w:num w:numId="21">
    <w:abstractNumId w:val="91"/>
  </w:num>
  <w:num w:numId="22">
    <w:abstractNumId w:val="94"/>
  </w:num>
  <w:num w:numId="23">
    <w:abstractNumId w:val="81"/>
  </w:num>
  <w:num w:numId="24">
    <w:abstractNumId w:val="89"/>
  </w:num>
  <w:num w:numId="25">
    <w:abstractNumId w:val="87"/>
  </w:num>
  <w:num w:numId="26">
    <w:abstractNumId w:val="109"/>
  </w:num>
  <w:num w:numId="27">
    <w:abstractNumId w:val="101"/>
  </w:num>
  <w:num w:numId="28">
    <w:abstractNumId w:val="110"/>
  </w:num>
  <w:num w:numId="29">
    <w:abstractNumId w:val="95"/>
  </w:num>
  <w:num w:numId="30">
    <w:abstractNumId w:val="113"/>
  </w:num>
  <w:num w:numId="31">
    <w:abstractNumId w:val="112"/>
  </w:num>
  <w:num w:numId="32">
    <w:abstractNumId w:val="97"/>
  </w:num>
  <w:num w:numId="33">
    <w:abstractNumId w:val="77"/>
  </w:num>
  <w:num w:numId="34">
    <w:abstractNumId w:val="105"/>
  </w:num>
  <w:num w:numId="35">
    <w:abstractNumId w:val="102"/>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6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8DA"/>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60"/>
    <o:shapelayout v:ext="edit">
      <o:idmap v:ext="edit" data="1"/>
      <o:rules v:ext="edit">
        <o:r id="V:Rule1" type="connector" idref="#_x0000_s1161"/>
        <o:r id="V:Rule2" type="connector" idref="#_x0000_s1159"/>
        <o:r id="V:Rule3" type="connector" idref="#_x0000_s1160"/>
        <o:r id="V:Rule4" type="connector" idref="#_x0000_s1158"/>
        <o:r id="V:Rule5" type="connector" idref="#_x0000_s1149"/>
        <o:r id="V:Rule6" type="connector" idref="#_x0000_s1150"/>
        <o:r id="V:Rule7" type="connector" idref="#_x0000_s1148"/>
        <o:r id="V:Rule8" type="connector" idref="#_x0000_s1210"/>
        <o:r id="V:Rule9" type="connector" idref="#_x0000_s1208"/>
        <o:r id="V:Rule10" type="connector" idref="#_x0000_s1209"/>
        <o:r id="V:Rule11" type="connector" idref="#_x0000_s1207"/>
        <o:r id="V:Rule12" type="connector" idref="#_x0000_s1198"/>
        <o:r id="V:Rule13" type="connector" idref="#_x0000_s1199"/>
        <o:r id="V:Rule14" type="connector" idref="#_x0000_s119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59E93B-DC0E-488E-924C-54914EBFA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59</Words>
  <Characters>340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26</cp:revision>
  <cp:lastPrinted>2009-02-06T05:36:00Z</cp:lastPrinted>
  <dcterms:created xsi:type="dcterms:W3CDTF">2021-01-12T18:43:00Z</dcterms:created>
  <dcterms:modified xsi:type="dcterms:W3CDTF">2021-01-12T19:43:00Z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