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B0DD" w14:textId="1C8D11F9" w:rsidR="00686435" w:rsidRDefault="00E133C2" w:rsidP="00E133C2">
      <w:r w:rsidRPr="00E133C2">
        <w:rPr>
          <w:rFonts w:hint="eastAsia"/>
        </w:rPr>
        <w:t>Зайков</w:t>
      </w:r>
      <w:r w:rsidRPr="00E133C2">
        <w:t xml:space="preserve"> </w:t>
      </w:r>
      <w:r w:rsidRPr="00E133C2">
        <w:rPr>
          <w:rFonts w:hint="eastAsia"/>
        </w:rPr>
        <w:t>Кирилл</w:t>
      </w:r>
      <w:r w:rsidRPr="00E133C2">
        <w:t xml:space="preserve"> </w:t>
      </w:r>
      <w:r w:rsidRPr="00E133C2">
        <w:rPr>
          <w:rFonts w:hint="eastAsia"/>
        </w:rPr>
        <w:t>Алексеевич</w:t>
      </w:r>
      <w:r>
        <w:t xml:space="preserve"> </w:t>
      </w:r>
      <w:r w:rsidRPr="00E133C2">
        <w:rPr>
          <w:rFonts w:hint="eastAsia"/>
        </w:rPr>
        <w:t>Статистическое</w:t>
      </w:r>
      <w:r w:rsidRPr="00E133C2">
        <w:t xml:space="preserve"> </w:t>
      </w:r>
      <w:r w:rsidRPr="00E133C2">
        <w:rPr>
          <w:rFonts w:hint="eastAsia"/>
        </w:rPr>
        <w:t>исследование</w:t>
      </w:r>
      <w:r w:rsidRPr="00E133C2">
        <w:t xml:space="preserve"> </w:t>
      </w:r>
      <w:r w:rsidRPr="00E133C2">
        <w:rPr>
          <w:rFonts w:hint="eastAsia"/>
        </w:rPr>
        <w:t>факторов</w:t>
      </w:r>
      <w:r w:rsidRPr="00E133C2">
        <w:t xml:space="preserve"> </w:t>
      </w:r>
      <w:r w:rsidRPr="00E133C2">
        <w:rPr>
          <w:rFonts w:hint="eastAsia"/>
        </w:rPr>
        <w:t>экономического</w:t>
      </w:r>
      <w:r w:rsidRPr="00E133C2">
        <w:t xml:space="preserve"> </w:t>
      </w:r>
      <w:r w:rsidRPr="00E133C2">
        <w:rPr>
          <w:rFonts w:hint="eastAsia"/>
        </w:rPr>
        <w:t>роста</w:t>
      </w:r>
      <w:r w:rsidRPr="00E133C2">
        <w:t xml:space="preserve"> </w:t>
      </w:r>
      <w:r w:rsidRPr="00E133C2">
        <w:rPr>
          <w:rFonts w:hint="eastAsia"/>
        </w:rPr>
        <w:t>территории</w:t>
      </w:r>
    </w:p>
    <w:p w14:paraId="0232F31B" w14:textId="77777777" w:rsidR="00E133C2" w:rsidRDefault="00E133C2" w:rsidP="00E133C2">
      <w:r>
        <w:rPr>
          <w:rFonts w:hint="eastAsia"/>
        </w:rPr>
        <w:t>ОГЛАВЛЕНИЕ</w:t>
      </w:r>
      <w:r>
        <w:t xml:space="preserve"> </w:t>
      </w:r>
      <w:r>
        <w:rPr>
          <w:rFonts w:hint="eastAsia"/>
        </w:rPr>
        <w:t>ДИССЕРТАЦИИ</w:t>
      </w:r>
    </w:p>
    <w:p w14:paraId="77A50FB9" w14:textId="77777777" w:rsidR="00E133C2" w:rsidRDefault="00E133C2" w:rsidP="00E133C2">
      <w:r>
        <w:rPr>
          <w:rFonts w:hint="eastAsia"/>
        </w:rPr>
        <w:t>кандидат</w:t>
      </w:r>
      <w:r>
        <w:t xml:space="preserve"> </w:t>
      </w:r>
      <w:r>
        <w:rPr>
          <w:rFonts w:hint="eastAsia"/>
        </w:rPr>
        <w:t>наук</w:t>
      </w:r>
      <w:r>
        <w:t xml:space="preserve"> </w:t>
      </w:r>
      <w:r>
        <w:rPr>
          <w:rFonts w:hint="eastAsia"/>
        </w:rPr>
        <w:t>Зайков</w:t>
      </w:r>
      <w:r>
        <w:t xml:space="preserve"> </w:t>
      </w:r>
      <w:r>
        <w:rPr>
          <w:rFonts w:hint="eastAsia"/>
        </w:rPr>
        <w:t>Кирилл</w:t>
      </w:r>
      <w:r>
        <w:t xml:space="preserve"> </w:t>
      </w:r>
      <w:r>
        <w:rPr>
          <w:rFonts w:hint="eastAsia"/>
        </w:rPr>
        <w:t>Алексеевич</w:t>
      </w:r>
    </w:p>
    <w:p w14:paraId="12591FE7" w14:textId="77777777" w:rsidR="00E133C2" w:rsidRDefault="00E133C2" w:rsidP="00E133C2">
      <w:r>
        <w:rPr>
          <w:rFonts w:hint="eastAsia"/>
        </w:rPr>
        <w:t>СОДЕРЖАНИЕ</w:t>
      </w:r>
    </w:p>
    <w:p w14:paraId="0029967F" w14:textId="77777777" w:rsidR="00E133C2" w:rsidRDefault="00E133C2" w:rsidP="00E133C2"/>
    <w:p w14:paraId="567F34BE" w14:textId="77777777" w:rsidR="00E133C2" w:rsidRDefault="00E133C2" w:rsidP="00E133C2">
      <w:r>
        <w:rPr>
          <w:rFonts w:hint="eastAsia"/>
        </w:rPr>
        <w:t>ВВЕДЕНИЕ</w:t>
      </w:r>
    </w:p>
    <w:p w14:paraId="6917361D" w14:textId="77777777" w:rsidR="00E133C2" w:rsidRDefault="00E133C2" w:rsidP="00E133C2"/>
    <w:p w14:paraId="3A83DDA3" w14:textId="77777777" w:rsidR="00E133C2" w:rsidRDefault="00E133C2" w:rsidP="00E133C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территорий</w:t>
      </w:r>
    </w:p>
    <w:p w14:paraId="6FDA8DA7" w14:textId="77777777" w:rsidR="00E133C2" w:rsidRDefault="00E133C2" w:rsidP="00E133C2"/>
    <w:p w14:paraId="2E793EE6" w14:textId="77777777" w:rsidR="00E133C2" w:rsidRDefault="00E133C2" w:rsidP="00E133C2">
      <w:r>
        <w:t xml:space="preserve">1.1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экономического</w:t>
      </w:r>
      <w:r>
        <w:t xml:space="preserve"> </w:t>
      </w:r>
      <w:r>
        <w:rPr>
          <w:rFonts w:hint="eastAsia"/>
        </w:rPr>
        <w:t>роста</w:t>
      </w:r>
      <w:r>
        <w:t xml:space="preserve"> </w:t>
      </w:r>
      <w:r>
        <w:rPr>
          <w:rFonts w:hint="eastAsia"/>
        </w:rPr>
        <w:t>территорий</w:t>
      </w:r>
    </w:p>
    <w:p w14:paraId="7C6EC183" w14:textId="77777777" w:rsidR="00E133C2" w:rsidRDefault="00E133C2" w:rsidP="00E133C2"/>
    <w:p w14:paraId="4002B520" w14:textId="77777777" w:rsidR="00E133C2" w:rsidRDefault="00E133C2" w:rsidP="00E133C2">
      <w:r>
        <w:t xml:space="preserve">1.2 </w:t>
      </w:r>
      <w:r>
        <w:rPr>
          <w:rFonts w:hint="eastAsia"/>
        </w:rPr>
        <w:t>Инновационный</w:t>
      </w:r>
      <w:r>
        <w:t xml:space="preserve"> </w:t>
      </w:r>
      <w:r>
        <w:rPr>
          <w:rFonts w:hint="eastAsia"/>
        </w:rPr>
        <w:t>фактор</w:t>
      </w:r>
      <w:r>
        <w:t xml:space="preserve"> </w:t>
      </w:r>
      <w:r>
        <w:rPr>
          <w:rFonts w:hint="eastAsia"/>
        </w:rPr>
        <w:t>экономического</w:t>
      </w:r>
      <w:r>
        <w:t xml:space="preserve"> </w:t>
      </w:r>
      <w:r>
        <w:rPr>
          <w:rFonts w:hint="eastAsia"/>
        </w:rPr>
        <w:t>роста</w:t>
      </w:r>
      <w:r>
        <w:t xml:space="preserve"> </w:t>
      </w:r>
      <w:r>
        <w:rPr>
          <w:rFonts w:hint="eastAsia"/>
        </w:rPr>
        <w:t>территории</w:t>
      </w:r>
    </w:p>
    <w:p w14:paraId="42EB7440" w14:textId="77777777" w:rsidR="00E133C2" w:rsidRDefault="00E133C2" w:rsidP="00E133C2"/>
    <w:p w14:paraId="5DD79D1B" w14:textId="77777777" w:rsidR="00E133C2" w:rsidRDefault="00E133C2" w:rsidP="00E133C2">
      <w:r>
        <w:t xml:space="preserve">1.3 </w:t>
      </w:r>
      <w:r>
        <w:rPr>
          <w:rFonts w:hint="eastAsia"/>
        </w:rPr>
        <w:t>Проблемы</w:t>
      </w:r>
      <w:r>
        <w:t xml:space="preserve"> </w:t>
      </w:r>
      <w:r>
        <w:rPr>
          <w:rFonts w:hint="eastAsia"/>
        </w:rPr>
        <w:t>организации</w:t>
      </w:r>
      <w:r>
        <w:t xml:space="preserve"> </w:t>
      </w:r>
      <w:r>
        <w:rPr>
          <w:rFonts w:hint="eastAsia"/>
        </w:rPr>
        <w:t>статистического</w:t>
      </w:r>
      <w:r>
        <w:t xml:space="preserve"> </w:t>
      </w:r>
      <w:r>
        <w:rPr>
          <w:rFonts w:hint="eastAsia"/>
        </w:rPr>
        <w:t>мониторинга</w:t>
      </w:r>
      <w:r>
        <w:t xml:space="preserve"> </w:t>
      </w:r>
      <w:r>
        <w:rPr>
          <w:rFonts w:hint="eastAsia"/>
        </w:rPr>
        <w:t>за</w:t>
      </w:r>
      <w:r>
        <w:t xml:space="preserve"> </w:t>
      </w:r>
      <w:r>
        <w:rPr>
          <w:rFonts w:hint="eastAsia"/>
        </w:rPr>
        <w:t>инновационной</w:t>
      </w:r>
      <w:r>
        <w:t xml:space="preserve"> </w:t>
      </w:r>
      <w:r>
        <w:rPr>
          <w:rFonts w:hint="eastAsia"/>
        </w:rPr>
        <w:t>деятельностью</w:t>
      </w:r>
      <w:r>
        <w:t xml:space="preserve"> </w:t>
      </w:r>
      <w:r>
        <w:rPr>
          <w:rFonts w:hint="eastAsia"/>
        </w:rPr>
        <w:t>и</w:t>
      </w:r>
      <w:r>
        <w:t xml:space="preserve"> </w:t>
      </w:r>
      <w:r>
        <w:rPr>
          <w:rFonts w:hint="eastAsia"/>
        </w:rPr>
        <w:t>внедрения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40 </w:t>
      </w:r>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статистического</w:t>
      </w:r>
      <w:r>
        <w:t xml:space="preserve"> </w:t>
      </w:r>
      <w:r>
        <w:rPr>
          <w:rFonts w:hint="eastAsia"/>
        </w:rPr>
        <w:t>исследования</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территории</w:t>
      </w:r>
    </w:p>
    <w:p w14:paraId="33B2F731" w14:textId="77777777" w:rsidR="00E133C2" w:rsidRDefault="00E133C2" w:rsidP="00E133C2"/>
    <w:p w14:paraId="73C1D93B" w14:textId="77777777" w:rsidR="00E133C2" w:rsidRDefault="00E133C2" w:rsidP="00E133C2">
      <w:r>
        <w:t xml:space="preserve">2.1 </w:t>
      </w:r>
      <w:r>
        <w:rPr>
          <w:rFonts w:hint="eastAsia"/>
        </w:rPr>
        <w:t>Проблемные</w:t>
      </w:r>
      <w:r>
        <w:t xml:space="preserve"> </w:t>
      </w:r>
      <w:r>
        <w:rPr>
          <w:rFonts w:hint="eastAsia"/>
        </w:rPr>
        <w:t>вопросы</w:t>
      </w:r>
      <w:r>
        <w:t xml:space="preserve"> </w:t>
      </w:r>
      <w:r>
        <w:rPr>
          <w:rFonts w:hint="eastAsia"/>
        </w:rPr>
        <w:t>комплексного</w:t>
      </w:r>
      <w:r>
        <w:t xml:space="preserve"> </w:t>
      </w:r>
      <w:r>
        <w:rPr>
          <w:rFonts w:hint="eastAsia"/>
        </w:rPr>
        <w:t>статистического</w:t>
      </w:r>
      <w:r>
        <w:t xml:space="preserve"> </w:t>
      </w:r>
      <w:r>
        <w:rPr>
          <w:rFonts w:hint="eastAsia"/>
        </w:rPr>
        <w:t>анализа</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территории</w:t>
      </w:r>
    </w:p>
    <w:p w14:paraId="6EB7A2BE" w14:textId="77777777" w:rsidR="00E133C2" w:rsidRDefault="00E133C2" w:rsidP="00E133C2"/>
    <w:p w14:paraId="15EB4C09" w14:textId="77777777" w:rsidR="00E133C2" w:rsidRDefault="00E133C2" w:rsidP="00E133C2">
      <w:r>
        <w:t xml:space="preserve">2.2 </w:t>
      </w:r>
      <w:r>
        <w:rPr>
          <w:rFonts w:hint="eastAsia"/>
        </w:rPr>
        <w:t>Мультипликативные</w:t>
      </w:r>
      <w:r>
        <w:t xml:space="preserve"> </w:t>
      </w:r>
      <w:r>
        <w:rPr>
          <w:rFonts w:hint="eastAsia"/>
        </w:rPr>
        <w:t>модели</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территории</w:t>
      </w:r>
    </w:p>
    <w:p w14:paraId="7ED0B63B" w14:textId="77777777" w:rsidR="00E133C2" w:rsidRDefault="00E133C2" w:rsidP="00E133C2"/>
    <w:p w14:paraId="27EBE1C8" w14:textId="77777777" w:rsidR="00E133C2" w:rsidRDefault="00E133C2" w:rsidP="00E133C2">
      <w:r>
        <w:t xml:space="preserve">2.3 </w:t>
      </w:r>
      <w:r>
        <w:rPr>
          <w:rFonts w:hint="eastAsia"/>
        </w:rPr>
        <w:t>Типологизация</w:t>
      </w:r>
      <w:r>
        <w:t xml:space="preserve"> </w:t>
      </w:r>
      <w:r>
        <w:rPr>
          <w:rFonts w:hint="eastAsia"/>
        </w:rPr>
        <w:t>территорий</w:t>
      </w:r>
      <w:r>
        <w:t xml:space="preserve"> </w:t>
      </w:r>
      <w:r>
        <w:rPr>
          <w:rFonts w:hint="eastAsia"/>
        </w:rPr>
        <w:t>по</w:t>
      </w:r>
      <w:r>
        <w:t xml:space="preserve"> </w:t>
      </w:r>
      <w:r>
        <w:rPr>
          <w:rFonts w:hint="eastAsia"/>
        </w:rPr>
        <w:t>уровню</w:t>
      </w:r>
      <w:r>
        <w:t xml:space="preserve"> </w:t>
      </w:r>
      <w:r>
        <w:rPr>
          <w:rFonts w:hint="eastAsia"/>
        </w:rPr>
        <w:t>инновационного</w:t>
      </w:r>
      <w:r>
        <w:t xml:space="preserve"> </w:t>
      </w:r>
      <w:r>
        <w:rPr>
          <w:rFonts w:hint="eastAsia"/>
        </w:rPr>
        <w:t>потенциала</w:t>
      </w:r>
    </w:p>
    <w:p w14:paraId="1F41824F" w14:textId="77777777" w:rsidR="00E133C2" w:rsidRDefault="00E133C2" w:rsidP="00E133C2"/>
    <w:p w14:paraId="2F30E392" w14:textId="77777777" w:rsidR="00E133C2" w:rsidRDefault="00E133C2" w:rsidP="00E133C2">
      <w:r>
        <w:t xml:space="preserve">2.4 </w:t>
      </w:r>
      <w:r>
        <w:rPr>
          <w:rFonts w:hint="eastAsia"/>
        </w:rPr>
        <w:t>Измерение</w:t>
      </w:r>
      <w:r>
        <w:t xml:space="preserve"> </w:t>
      </w:r>
      <w:r>
        <w:rPr>
          <w:rFonts w:hint="eastAsia"/>
        </w:rPr>
        <w:t>потенциала</w:t>
      </w:r>
      <w:r>
        <w:t xml:space="preserve"> </w:t>
      </w:r>
      <w:r>
        <w:rPr>
          <w:rFonts w:hint="eastAsia"/>
        </w:rPr>
        <w:t>кластеризации</w:t>
      </w:r>
      <w:r>
        <w:t xml:space="preserve"> </w:t>
      </w:r>
      <w:r>
        <w:rPr>
          <w:rFonts w:hint="eastAsia"/>
        </w:rPr>
        <w:t>экономики</w:t>
      </w:r>
      <w:r>
        <w:t xml:space="preserve"> </w:t>
      </w:r>
      <w:r>
        <w:rPr>
          <w:rFonts w:hint="eastAsia"/>
        </w:rPr>
        <w:t>территории</w:t>
      </w:r>
      <w:r>
        <w:t xml:space="preserve"> 77 </w:t>
      </w:r>
      <w:r>
        <w:rPr>
          <w:rFonts w:hint="eastAsia"/>
        </w:rPr>
        <w:t>ГЛАВА</w:t>
      </w:r>
      <w:r>
        <w:t xml:space="preserve"> 3. </w:t>
      </w:r>
      <w:r>
        <w:rPr>
          <w:rFonts w:hint="eastAsia"/>
        </w:rPr>
        <w:t>Статистический</w:t>
      </w:r>
      <w:r>
        <w:t xml:space="preserve"> </w:t>
      </w:r>
      <w:r>
        <w:rPr>
          <w:rFonts w:hint="eastAsia"/>
        </w:rPr>
        <w:t>анализ</w:t>
      </w:r>
      <w:r>
        <w:t xml:space="preserve"> </w:t>
      </w:r>
      <w:r>
        <w:rPr>
          <w:rFonts w:hint="eastAsia"/>
        </w:rPr>
        <w:t>фактор</w:t>
      </w:r>
      <w:r>
        <w:rPr>
          <w:rFonts w:hint="eastAsia"/>
        </w:rPr>
        <w:lastRenderedPageBreak/>
        <w:t>ов</w:t>
      </w:r>
      <w:r>
        <w:t xml:space="preserve"> </w:t>
      </w:r>
      <w:r>
        <w:rPr>
          <w:rFonts w:hint="eastAsia"/>
        </w:rPr>
        <w:t>экономического</w:t>
      </w:r>
      <w:r>
        <w:t xml:space="preserve"> </w:t>
      </w:r>
      <w:r>
        <w:rPr>
          <w:rFonts w:hint="eastAsia"/>
        </w:rPr>
        <w:t>роста</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01972DD6" w14:textId="77777777" w:rsidR="00E133C2" w:rsidRDefault="00E133C2" w:rsidP="00E133C2"/>
    <w:p w14:paraId="1FC61D65" w14:textId="77777777" w:rsidR="00E133C2" w:rsidRDefault="00E133C2" w:rsidP="00E133C2">
      <w:r>
        <w:t xml:space="preserve">3.1 </w:t>
      </w:r>
      <w:r>
        <w:rPr>
          <w:rFonts w:hint="eastAsia"/>
        </w:rPr>
        <w:t>Моделирование</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территорий</w:t>
      </w:r>
    </w:p>
    <w:p w14:paraId="0E627D71" w14:textId="77777777" w:rsidR="00E133C2" w:rsidRDefault="00E133C2" w:rsidP="00E133C2"/>
    <w:p w14:paraId="73731D8B" w14:textId="77777777" w:rsidR="00E133C2" w:rsidRDefault="00E133C2" w:rsidP="00E133C2">
      <w:r>
        <w:t xml:space="preserve">3.2 </w:t>
      </w:r>
      <w:r>
        <w:rPr>
          <w:rFonts w:hint="eastAsia"/>
        </w:rPr>
        <w:t>Типологическая</w:t>
      </w:r>
      <w:r>
        <w:t xml:space="preserve"> </w:t>
      </w:r>
      <w:r>
        <w:rPr>
          <w:rFonts w:hint="eastAsia"/>
        </w:rPr>
        <w:t>группировка</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уровню</w:t>
      </w:r>
      <w:r>
        <w:t xml:space="preserve"> </w:t>
      </w:r>
      <w:r>
        <w:rPr>
          <w:rFonts w:hint="eastAsia"/>
        </w:rPr>
        <w:t>инновационного</w:t>
      </w:r>
      <w:r>
        <w:t xml:space="preserve"> </w:t>
      </w:r>
      <w:r>
        <w:rPr>
          <w:rFonts w:hint="eastAsia"/>
        </w:rPr>
        <w:t>потенциала</w:t>
      </w:r>
    </w:p>
    <w:p w14:paraId="22415C9D" w14:textId="77777777" w:rsidR="00E133C2" w:rsidRDefault="00E133C2" w:rsidP="00E133C2"/>
    <w:p w14:paraId="408ABFB0" w14:textId="77777777" w:rsidR="00E133C2" w:rsidRDefault="00E133C2" w:rsidP="00E133C2">
      <w:r>
        <w:t xml:space="preserve">3.3 </w:t>
      </w:r>
      <w:r>
        <w:rPr>
          <w:rFonts w:hint="eastAsia"/>
        </w:rPr>
        <w:t>Оценка</w:t>
      </w:r>
      <w:r>
        <w:t xml:space="preserve"> </w:t>
      </w:r>
      <w:r>
        <w:rPr>
          <w:rFonts w:hint="eastAsia"/>
        </w:rPr>
        <w:t>потенциала</w:t>
      </w:r>
      <w:r>
        <w:t xml:space="preserve"> </w:t>
      </w:r>
      <w:r>
        <w:rPr>
          <w:rFonts w:hint="eastAsia"/>
        </w:rPr>
        <w:t>кластерообразования</w:t>
      </w:r>
      <w:r>
        <w:t xml:space="preserve"> </w:t>
      </w:r>
      <w:r>
        <w:rPr>
          <w:rFonts w:hint="eastAsia"/>
        </w:rPr>
        <w:t>экономики</w:t>
      </w:r>
      <w:r>
        <w:t xml:space="preserve"> </w:t>
      </w:r>
      <w:r>
        <w:rPr>
          <w:rFonts w:hint="eastAsia"/>
        </w:rPr>
        <w:t>территории</w:t>
      </w:r>
      <w:r>
        <w:t xml:space="preserve"> 109 </w:t>
      </w:r>
      <w:r>
        <w:rPr>
          <w:rFonts w:hint="eastAsia"/>
        </w:rPr>
        <w:t>Заключение</w:t>
      </w:r>
      <w:r>
        <w:t xml:space="preserve"> 122 </w:t>
      </w:r>
      <w:r>
        <w:rPr>
          <w:rFonts w:hint="eastAsia"/>
        </w:rPr>
        <w:t>СПИСОК</w:t>
      </w:r>
      <w:r>
        <w:t xml:space="preserve"> </w:t>
      </w:r>
      <w:r>
        <w:rPr>
          <w:rFonts w:hint="eastAsia"/>
        </w:rPr>
        <w:t>ЛИТЕРАТУРЫ</w:t>
      </w:r>
      <w:r>
        <w:t xml:space="preserve"> 127 </w:t>
      </w:r>
      <w:r>
        <w:rPr>
          <w:rFonts w:hint="eastAsia"/>
        </w:rPr>
        <w:t>ПРИЛОЖЕНИЕ</w:t>
      </w:r>
      <w:r>
        <w:t xml:space="preserve"> </w:t>
      </w:r>
      <w:r>
        <w:rPr>
          <w:rFonts w:hint="eastAsia"/>
        </w:rPr>
        <w:t>А</w:t>
      </w:r>
      <w:r>
        <w:t xml:space="preserve"> 154 </w:t>
      </w:r>
      <w:r>
        <w:rPr>
          <w:rFonts w:hint="eastAsia"/>
        </w:rPr>
        <w:t>ПРИЛОЖЕНИЕ</w:t>
      </w:r>
      <w:r>
        <w:t xml:space="preserve"> </w:t>
      </w:r>
      <w:r>
        <w:rPr>
          <w:rFonts w:hint="eastAsia"/>
        </w:rPr>
        <w:t>Б</w:t>
      </w:r>
      <w:r>
        <w:t xml:space="preserve"> 155 </w:t>
      </w:r>
      <w:r>
        <w:rPr>
          <w:rFonts w:hint="eastAsia"/>
        </w:rPr>
        <w:t>ПРИЛОЖЕНИЕ</w:t>
      </w:r>
      <w:r>
        <w:t xml:space="preserve"> </w:t>
      </w:r>
      <w:r>
        <w:rPr>
          <w:rFonts w:hint="eastAsia"/>
        </w:rPr>
        <w:t>В</w:t>
      </w:r>
    </w:p>
    <w:p w14:paraId="25E895CF" w14:textId="77777777" w:rsidR="00E133C2" w:rsidRDefault="00E133C2" w:rsidP="00E133C2"/>
    <w:p w14:paraId="66C7FBFD" w14:textId="77777777" w:rsidR="00E133C2" w:rsidRDefault="00E133C2" w:rsidP="00E133C2">
      <w:r>
        <w:rPr>
          <w:rFonts w:hint="eastAsia"/>
        </w:rPr>
        <w:t>ПРИЛОЖЕНИЕ</w:t>
      </w:r>
      <w:r>
        <w:t xml:space="preserve"> </w:t>
      </w:r>
      <w:r>
        <w:rPr>
          <w:rFonts w:hint="eastAsia"/>
        </w:rPr>
        <w:t>Г</w:t>
      </w:r>
      <w:r>
        <w:t xml:space="preserve"> </w:t>
      </w:r>
      <w:r>
        <w:rPr>
          <w:rFonts w:hint="eastAsia"/>
        </w:rPr>
        <w:t>ПРИЛОЖЕНИЕ</w:t>
      </w:r>
      <w:r>
        <w:t xml:space="preserve"> </w:t>
      </w:r>
      <w:r>
        <w:rPr>
          <w:rFonts w:hint="eastAsia"/>
        </w:rPr>
        <w:t>Д</w:t>
      </w:r>
      <w:r>
        <w:t xml:space="preserve"> </w:t>
      </w:r>
      <w:r>
        <w:rPr>
          <w:rFonts w:hint="eastAsia"/>
        </w:rPr>
        <w:t>ПРИЛОЖЕНИЕ</w:t>
      </w:r>
      <w:r>
        <w:t xml:space="preserve"> </w:t>
      </w:r>
      <w:r>
        <w:rPr>
          <w:rFonts w:hint="eastAsia"/>
        </w:rPr>
        <w:t>Е</w:t>
      </w:r>
      <w:r>
        <w:t xml:space="preserve"> </w:t>
      </w:r>
      <w:r>
        <w:rPr>
          <w:rFonts w:hint="eastAsia"/>
        </w:rPr>
        <w:t>ПРИЛОЖЕНИЕ</w:t>
      </w:r>
      <w:r>
        <w:t xml:space="preserve"> </w:t>
      </w:r>
      <w:r>
        <w:rPr>
          <w:rFonts w:hint="eastAsia"/>
        </w:rPr>
        <w:t>Ж</w:t>
      </w:r>
      <w:r>
        <w:t xml:space="preserve"> </w:t>
      </w:r>
      <w:r>
        <w:rPr>
          <w:rFonts w:hint="eastAsia"/>
        </w:rPr>
        <w:t>ПРИЛОЖЕНИЕ</w:t>
      </w:r>
      <w:r>
        <w:t xml:space="preserve"> </w:t>
      </w:r>
      <w:r>
        <w:rPr>
          <w:rFonts w:hint="eastAsia"/>
        </w:rPr>
        <w:t>И</w:t>
      </w:r>
    </w:p>
    <w:p w14:paraId="211B184A" w14:textId="77777777" w:rsidR="00E133C2" w:rsidRDefault="00E133C2" w:rsidP="00E133C2"/>
    <w:p w14:paraId="27ACF78B" w14:textId="277FA0A2" w:rsidR="00E133C2" w:rsidRPr="00E133C2" w:rsidRDefault="00E133C2" w:rsidP="00E133C2">
      <w:r>
        <w:t>162</w:t>
      </w:r>
    </w:p>
    <w:sectPr w:rsidR="00E133C2" w:rsidRPr="00E133C2" w:rsidSect="00D90B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CCDF" w14:textId="77777777" w:rsidR="00D90BAB" w:rsidRDefault="00D90BAB">
      <w:pPr>
        <w:spacing w:after="0" w:line="240" w:lineRule="auto"/>
      </w:pPr>
      <w:r>
        <w:separator/>
      </w:r>
    </w:p>
  </w:endnote>
  <w:endnote w:type="continuationSeparator" w:id="0">
    <w:p w14:paraId="5DD93341" w14:textId="77777777" w:rsidR="00D90BAB" w:rsidRDefault="00D9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274F1" w14:textId="77777777" w:rsidR="00D90BAB" w:rsidRDefault="00D90BAB"/>
    <w:p w14:paraId="511D0057" w14:textId="77777777" w:rsidR="00D90BAB" w:rsidRDefault="00D90BAB"/>
    <w:p w14:paraId="60A2EBAF" w14:textId="77777777" w:rsidR="00D90BAB" w:rsidRDefault="00D90BAB"/>
    <w:p w14:paraId="65388FDC" w14:textId="77777777" w:rsidR="00D90BAB" w:rsidRDefault="00D90BAB"/>
    <w:p w14:paraId="45F3CB5B" w14:textId="77777777" w:rsidR="00D90BAB" w:rsidRDefault="00D90BAB"/>
    <w:p w14:paraId="34CD3322" w14:textId="77777777" w:rsidR="00D90BAB" w:rsidRDefault="00D90BAB"/>
    <w:p w14:paraId="3F2F675C" w14:textId="77777777" w:rsidR="00D90BAB" w:rsidRDefault="00D90B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2B082" wp14:editId="64CA40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59EE" w14:textId="77777777" w:rsidR="00D90BAB" w:rsidRDefault="00D90B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2B0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B59EE" w14:textId="77777777" w:rsidR="00D90BAB" w:rsidRDefault="00D90B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9CFD41" w14:textId="77777777" w:rsidR="00D90BAB" w:rsidRDefault="00D90BAB"/>
    <w:p w14:paraId="59AC6F5E" w14:textId="77777777" w:rsidR="00D90BAB" w:rsidRDefault="00D90BAB"/>
    <w:p w14:paraId="4739514C" w14:textId="77777777" w:rsidR="00D90BAB" w:rsidRDefault="00D90B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0D9741" wp14:editId="2A7071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4DAC" w14:textId="77777777" w:rsidR="00D90BAB" w:rsidRDefault="00D90BAB"/>
                          <w:p w14:paraId="7BD086E3" w14:textId="77777777" w:rsidR="00D90BAB" w:rsidRDefault="00D90B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D97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A04DAC" w14:textId="77777777" w:rsidR="00D90BAB" w:rsidRDefault="00D90BAB"/>
                    <w:p w14:paraId="7BD086E3" w14:textId="77777777" w:rsidR="00D90BAB" w:rsidRDefault="00D90B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0BCE1" w14:textId="77777777" w:rsidR="00D90BAB" w:rsidRDefault="00D90BAB"/>
    <w:p w14:paraId="3A8AEFA3" w14:textId="77777777" w:rsidR="00D90BAB" w:rsidRDefault="00D90BAB">
      <w:pPr>
        <w:rPr>
          <w:sz w:val="2"/>
          <w:szCs w:val="2"/>
        </w:rPr>
      </w:pPr>
    </w:p>
    <w:p w14:paraId="7F180944" w14:textId="77777777" w:rsidR="00D90BAB" w:rsidRDefault="00D90BAB"/>
    <w:p w14:paraId="582879BA" w14:textId="77777777" w:rsidR="00D90BAB" w:rsidRDefault="00D90BAB">
      <w:pPr>
        <w:spacing w:after="0" w:line="240" w:lineRule="auto"/>
      </w:pPr>
    </w:p>
  </w:footnote>
  <w:footnote w:type="continuationSeparator" w:id="0">
    <w:p w14:paraId="5F09D997" w14:textId="77777777" w:rsidR="00D90BAB" w:rsidRDefault="00D90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AB"/>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17464</TotalTime>
  <Pages>2</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2806</cp:revision>
  <cp:lastPrinted>2009-02-06T05:36:00Z</cp:lastPrinted>
  <dcterms:created xsi:type="dcterms:W3CDTF">2024-04-09T10:20:00Z</dcterms:created>
  <dcterms:modified xsi:type="dcterms:W3CDTF">2024-04-30T22:48:00Z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