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6188" w14:textId="77777777" w:rsidR="00321179" w:rsidRDefault="00321179" w:rsidP="00321179">
      <w:pPr>
        <w:pStyle w:val="afffffffffffffffffffffffffff5"/>
        <w:rPr>
          <w:rFonts w:ascii="Verdana" w:hAnsi="Verdana"/>
          <w:color w:val="000000"/>
          <w:sz w:val="21"/>
          <w:szCs w:val="21"/>
        </w:rPr>
      </w:pPr>
      <w:r>
        <w:rPr>
          <w:rFonts w:ascii="Helvetica" w:hAnsi="Helvetica" w:cs="Helvetica"/>
          <w:b/>
          <w:bCs w:val="0"/>
          <w:color w:val="222222"/>
          <w:sz w:val="21"/>
          <w:szCs w:val="21"/>
        </w:rPr>
        <w:t>Мосин, Владимир Геннадьевич.</w:t>
      </w:r>
    </w:p>
    <w:p w14:paraId="77688761" w14:textId="77777777" w:rsidR="00321179" w:rsidRDefault="00321179" w:rsidP="00321179">
      <w:pPr>
        <w:pStyle w:val="20"/>
        <w:spacing w:before="0" w:after="312"/>
        <w:rPr>
          <w:rFonts w:ascii="Arial" w:hAnsi="Arial" w:cs="Arial"/>
          <w:caps/>
          <w:color w:val="333333"/>
          <w:sz w:val="27"/>
          <w:szCs w:val="27"/>
        </w:rPr>
      </w:pPr>
      <w:r>
        <w:rPr>
          <w:rFonts w:ascii="Helvetica" w:hAnsi="Helvetica" w:cs="Helvetica"/>
          <w:caps/>
          <w:color w:val="222222"/>
          <w:sz w:val="21"/>
          <w:szCs w:val="21"/>
        </w:rPr>
        <w:t>Алгебра регулярных функций на квантовых M х N -</w:t>
      </w:r>
      <w:proofErr w:type="gramStart"/>
      <w:r>
        <w:rPr>
          <w:rFonts w:ascii="Helvetica" w:hAnsi="Helvetica" w:cs="Helvetica"/>
          <w:caps/>
          <w:color w:val="222222"/>
          <w:sz w:val="21"/>
          <w:szCs w:val="21"/>
        </w:rPr>
        <w:t>матрицах :</w:t>
      </w:r>
      <w:proofErr w:type="gramEnd"/>
      <w:r>
        <w:rPr>
          <w:rFonts w:ascii="Helvetica" w:hAnsi="Helvetica" w:cs="Helvetica"/>
          <w:caps/>
          <w:color w:val="222222"/>
          <w:sz w:val="21"/>
          <w:szCs w:val="21"/>
        </w:rPr>
        <w:t xml:space="preserve"> диссертация ... кандидата физико-математических наук : 01.01.06. - Самара, 1998. - 90 с.</w:t>
      </w:r>
    </w:p>
    <w:p w14:paraId="001E8084" w14:textId="77777777" w:rsidR="00321179" w:rsidRDefault="00321179" w:rsidP="003211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Мосин, Владимир Геннадьевич</w:t>
      </w:r>
    </w:p>
    <w:p w14:paraId="2D34E733"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1965F8D"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Определения и примеры</w:t>
      </w:r>
    </w:p>
    <w:p w14:paraId="60DC8C26"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Структура работы</w:t>
      </w:r>
    </w:p>
    <w:p w14:paraId="07F9652D"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Алгебра регулярных функций на квантовых тхи-</w:t>
      </w:r>
      <w:proofErr w:type="gramStart"/>
      <w:r>
        <w:rPr>
          <w:rFonts w:ascii="Arial" w:hAnsi="Arial" w:cs="Arial"/>
          <w:color w:val="333333"/>
          <w:sz w:val="21"/>
          <w:szCs w:val="21"/>
        </w:rPr>
        <w:t>матри-цах</w:t>
      </w:r>
      <w:proofErr w:type="gramEnd"/>
    </w:p>
    <w:p w14:paraId="05AB1AE3"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Алгебра Mq</w:t>
      </w:r>
    </w:p>
    <w:p w14:paraId="10331809"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Квантовые миноры</w:t>
      </w:r>
    </w:p>
    <w:p w14:paraId="132DD322"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Соотношения в Mq</w:t>
      </w:r>
    </w:p>
    <w:p w14:paraId="60098C3A"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Тело частных алгебры Mq</w:t>
      </w:r>
    </w:p>
    <w:p w14:paraId="695574D8"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Тело F</w:t>
      </w:r>
    </w:p>
    <w:p w14:paraId="0E707244"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Размерность Center F</w:t>
      </w:r>
    </w:p>
    <w:p w14:paraId="0ADC4E7B"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Образующие Center F</w:t>
      </w:r>
    </w:p>
    <w:p w14:paraId="40BB8BDE"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Алгебра </w:t>
      </w:r>
      <w:proofErr w:type="gramStart"/>
      <w:r>
        <w:rPr>
          <w:rFonts w:ascii="Arial" w:hAnsi="Arial" w:cs="Arial"/>
          <w:color w:val="333333"/>
          <w:sz w:val="21"/>
          <w:szCs w:val="21"/>
        </w:rPr>
        <w:t>С,[</w:t>
      </w:r>
      <w:proofErr w:type="gramEnd"/>
      <w:r>
        <w:rPr>
          <w:rFonts w:ascii="Arial" w:hAnsi="Arial" w:cs="Arial"/>
          <w:color w:val="333333"/>
          <w:sz w:val="21"/>
          <w:szCs w:val="21"/>
        </w:rPr>
        <w:t>У]</w:t>
      </w:r>
    </w:p>
    <w:p w14:paraId="75F18C8D"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Мультипликативные множества в Mq, порожденные квантовыми минорами</w:t>
      </w:r>
    </w:p>
    <w:p w14:paraId="4EA9F34F"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Алгебры Cq[V] и А</w:t>
      </w:r>
    </w:p>
    <w:p w14:paraId="68E801BA"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Лемма о главном g-миноре</w:t>
      </w:r>
    </w:p>
    <w:p w14:paraId="27972938"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Spec Cq[V] и </w:t>
      </w:r>
      <w:proofErr w:type="gramStart"/>
      <w:r>
        <w:rPr>
          <w:rFonts w:ascii="Arial" w:hAnsi="Arial" w:cs="Arial"/>
          <w:color w:val="333333"/>
          <w:sz w:val="21"/>
          <w:szCs w:val="21"/>
        </w:rPr>
        <w:t>Spec</w:t>
      </w:r>
      <w:proofErr w:type="gramEnd"/>
      <w:r>
        <w:rPr>
          <w:rFonts w:ascii="Arial" w:hAnsi="Arial" w:cs="Arial"/>
          <w:color w:val="333333"/>
          <w:sz w:val="21"/>
          <w:szCs w:val="21"/>
        </w:rPr>
        <w:t xml:space="preserve"> А</w:t>
      </w:r>
    </w:p>
    <w:p w14:paraId="6D150B5A"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Разбиение SpecCjV]</w:t>
      </w:r>
    </w:p>
    <w:p w14:paraId="5B617CDF"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Идеалы Pw и мультипликативные множества Sw</w:t>
      </w:r>
    </w:p>
    <w:p w14:paraId="4600568C"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Разбиение Spec Л</w:t>
      </w:r>
    </w:p>
    <w:p w14:paraId="1605030B"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Разбиение Spec Cq[V]</w:t>
      </w:r>
    </w:p>
    <w:p w14:paraId="595269BA"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Алгебраическая структура алгебр Aw</w:t>
      </w:r>
    </w:p>
    <w:p w14:paraId="49AEEF45"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Алгебры Aw и Аш</w:t>
      </w:r>
    </w:p>
    <w:p w14:paraId="571DF6B8"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Алгебра Ае</w:t>
      </w:r>
    </w:p>
    <w:p w14:paraId="338EC3B7"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Лемма о разложении подстановки</w:t>
      </w:r>
    </w:p>
    <w:p w14:paraId="06F71947"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Скрученность алгебр Aw</w:t>
      </w:r>
    </w:p>
    <w:p w14:paraId="50916B72"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Центральные элементы алгебр Aw и Aw</w:t>
      </w:r>
    </w:p>
    <w:p w14:paraId="75D3C628"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Центральные мономы в Aw</w:t>
      </w:r>
    </w:p>
    <w:p w14:paraId="5865F340"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Center Aw и Center Aw</w:t>
      </w:r>
    </w:p>
    <w:p w14:paraId="5A31CEDE"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Размерность центра</w:t>
      </w:r>
    </w:p>
    <w:p w14:paraId="43D9F4B6"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Z-матрица алгебры Aw</w:t>
      </w:r>
    </w:p>
    <w:p w14:paraId="1B8DD0B2"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Размерность Center Aw</w:t>
      </w:r>
    </w:p>
    <w:p w14:paraId="2A8C09B1"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Биекция между примитивными идеалами в Cq[V] и сим-плектическими листами в V</w:t>
      </w:r>
    </w:p>
    <w:p w14:paraId="595C9AA6"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Пуассоновы алгебры, ассоциированные с деформациями</w:t>
      </w:r>
    </w:p>
    <w:p w14:paraId="50A5B9DB"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Алгебра С [У]</w:t>
      </w:r>
    </w:p>
    <w:p w14:paraId="00D7E173"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Теорема о биекции</w:t>
      </w:r>
    </w:p>
    <w:p w14:paraId="74F0B8EA"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Размерность симплектических листов</w:t>
      </w:r>
    </w:p>
    <w:p w14:paraId="51F2D56E"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Некоторые смежные вопросы</w:t>
      </w:r>
    </w:p>
    <w:p w14:paraId="6BF2BC0B"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Первичные и примитивные идеалы в алгебре регулярных функций на квантовом векторном пространстве</w:t>
      </w:r>
    </w:p>
    <w:p w14:paraId="5A24DF17" w14:textId="77777777" w:rsidR="00321179" w:rsidRDefault="00321179" w:rsidP="003211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Первичные и примитивные идеалы в алгебре регулярных функций на квантовой матричной полугруппе</w:t>
      </w:r>
    </w:p>
    <w:p w14:paraId="4FDAD129" w14:textId="554904D4" w:rsidR="00BD642D" w:rsidRPr="00321179" w:rsidRDefault="00BD642D" w:rsidP="00321179"/>
    <w:sectPr w:rsidR="00BD642D" w:rsidRPr="003211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84CC" w14:textId="77777777" w:rsidR="006F43A5" w:rsidRDefault="006F43A5">
      <w:pPr>
        <w:spacing w:after="0" w:line="240" w:lineRule="auto"/>
      </w:pPr>
      <w:r>
        <w:separator/>
      </w:r>
    </w:p>
  </w:endnote>
  <w:endnote w:type="continuationSeparator" w:id="0">
    <w:p w14:paraId="3104E95F" w14:textId="77777777" w:rsidR="006F43A5" w:rsidRDefault="006F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D7BC" w14:textId="77777777" w:rsidR="006F43A5" w:rsidRDefault="006F43A5"/>
    <w:p w14:paraId="29D31167" w14:textId="77777777" w:rsidR="006F43A5" w:rsidRDefault="006F43A5"/>
    <w:p w14:paraId="214F688C" w14:textId="77777777" w:rsidR="006F43A5" w:rsidRDefault="006F43A5"/>
    <w:p w14:paraId="7E6A8B50" w14:textId="77777777" w:rsidR="006F43A5" w:rsidRDefault="006F43A5"/>
    <w:p w14:paraId="586F6EB4" w14:textId="77777777" w:rsidR="006F43A5" w:rsidRDefault="006F43A5"/>
    <w:p w14:paraId="45F6C5EF" w14:textId="77777777" w:rsidR="006F43A5" w:rsidRDefault="006F43A5"/>
    <w:p w14:paraId="271433CC" w14:textId="77777777" w:rsidR="006F43A5" w:rsidRDefault="006F43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1B7990" wp14:editId="3B1388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16FA" w14:textId="77777777" w:rsidR="006F43A5" w:rsidRDefault="006F43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B79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E916FA" w14:textId="77777777" w:rsidR="006F43A5" w:rsidRDefault="006F43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13E802" w14:textId="77777777" w:rsidR="006F43A5" w:rsidRDefault="006F43A5"/>
    <w:p w14:paraId="0FB878D6" w14:textId="77777777" w:rsidR="006F43A5" w:rsidRDefault="006F43A5"/>
    <w:p w14:paraId="330050A2" w14:textId="77777777" w:rsidR="006F43A5" w:rsidRDefault="006F43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29FEA" wp14:editId="036DD6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59E6" w14:textId="77777777" w:rsidR="006F43A5" w:rsidRDefault="006F43A5"/>
                          <w:p w14:paraId="5E30CD94" w14:textId="77777777" w:rsidR="006F43A5" w:rsidRDefault="006F43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29F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A759E6" w14:textId="77777777" w:rsidR="006F43A5" w:rsidRDefault="006F43A5"/>
                    <w:p w14:paraId="5E30CD94" w14:textId="77777777" w:rsidR="006F43A5" w:rsidRDefault="006F43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2214BE" w14:textId="77777777" w:rsidR="006F43A5" w:rsidRDefault="006F43A5"/>
    <w:p w14:paraId="6C829835" w14:textId="77777777" w:rsidR="006F43A5" w:rsidRDefault="006F43A5">
      <w:pPr>
        <w:rPr>
          <w:sz w:val="2"/>
          <w:szCs w:val="2"/>
        </w:rPr>
      </w:pPr>
    </w:p>
    <w:p w14:paraId="69162BA0" w14:textId="77777777" w:rsidR="006F43A5" w:rsidRDefault="006F43A5"/>
    <w:p w14:paraId="12949B6E" w14:textId="77777777" w:rsidR="006F43A5" w:rsidRDefault="006F43A5">
      <w:pPr>
        <w:spacing w:after="0" w:line="240" w:lineRule="auto"/>
      </w:pPr>
    </w:p>
  </w:footnote>
  <w:footnote w:type="continuationSeparator" w:id="0">
    <w:p w14:paraId="47D625A5" w14:textId="77777777" w:rsidR="006F43A5" w:rsidRDefault="006F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A5"/>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97952</TotalTime>
  <Pages>3</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772</cp:revision>
  <cp:lastPrinted>2009-02-06T05:36:00Z</cp:lastPrinted>
  <dcterms:created xsi:type="dcterms:W3CDTF">2024-01-07T13:43:00Z</dcterms:created>
  <dcterms:modified xsi:type="dcterms:W3CDTF">2025-05-21T13:16:00Z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