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33685" w14:textId="26565551" w:rsidR="00EA2ADB" w:rsidRDefault="009D2A55" w:rsidP="009D2A55">
      <w:pPr>
        <w:rPr>
          <w:lang w:val="en-US"/>
        </w:rPr>
      </w:pPr>
      <w:r w:rsidRPr="009D2A55">
        <w:rPr>
          <w:rFonts w:hint="eastAsia"/>
        </w:rPr>
        <w:t>Роль</w:t>
      </w:r>
      <w:r w:rsidRPr="009D2A55">
        <w:t xml:space="preserve"> </w:t>
      </w:r>
      <w:r w:rsidRPr="009D2A55">
        <w:rPr>
          <w:rFonts w:hint="eastAsia"/>
        </w:rPr>
        <w:t>молекулярных</w:t>
      </w:r>
      <w:r w:rsidRPr="009D2A55">
        <w:t xml:space="preserve"> </w:t>
      </w:r>
      <w:r w:rsidRPr="009D2A55">
        <w:rPr>
          <w:rFonts w:hint="eastAsia"/>
        </w:rPr>
        <w:t>и</w:t>
      </w:r>
      <w:r w:rsidRPr="009D2A55">
        <w:t xml:space="preserve"> </w:t>
      </w:r>
      <w:r w:rsidRPr="009D2A55">
        <w:rPr>
          <w:rFonts w:hint="eastAsia"/>
        </w:rPr>
        <w:t>генетических</w:t>
      </w:r>
      <w:r w:rsidRPr="009D2A55">
        <w:t xml:space="preserve"> </w:t>
      </w:r>
      <w:r w:rsidRPr="009D2A55">
        <w:rPr>
          <w:rFonts w:hint="eastAsia"/>
        </w:rPr>
        <w:t>предикторов</w:t>
      </w:r>
      <w:r w:rsidRPr="009D2A55">
        <w:t xml:space="preserve"> </w:t>
      </w:r>
      <w:r w:rsidRPr="009D2A55">
        <w:rPr>
          <w:rFonts w:hint="eastAsia"/>
        </w:rPr>
        <w:t>в</w:t>
      </w:r>
      <w:r w:rsidRPr="009D2A55">
        <w:t xml:space="preserve"> </w:t>
      </w:r>
      <w:r w:rsidRPr="009D2A55">
        <w:rPr>
          <w:rFonts w:hint="eastAsia"/>
        </w:rPr>
        <w:t>оптимизации</w:t>
      </w:r>
      <w:r w:rsidRPr="009D2A55">
        <w:t xml:space="preserve"> </w:t>
      </w:r>
      <w:r w:rsidRPr="009D2A55">
        <w:rPr>
          <w:rFonts w:hint="eastAsia"/>
        </w:rPr>
        <w:t>программ</w:t>
      </w:r>
      <w:r w:rsidRPr="009D2A55">
        <w:t xml:space="preserve"> </w:t>
      </w:r>
      <w:r w:rsidRPr="009D2A55">
        <w:rPr>
          <w:rFonts w:hint="eastAsia"/>
        </w:rPr>
        <w:t>вспомогательных</w:t>
      </w:r>
      <w:r w:rsidRPr="009D2A55">
        <w:t xml:space="preserve"> </w:t>
      </w:r>
      <w:r w:rsidRPr="009D2A55">
        <w:rPr>
          <w:rFonts w:hint="eastAsia"/>
        </w:rPr>
        <w:t>репродуктивных</w:t>
      </w:r>
      <w:r w:rsidRPr="009D2A55">
        <w:t xml:space="preserve"> </w:t>
      </w:r>
      <w:r w:rsidRPr="009D2A55">
        <w:rPr>
          <w:rFonts w:hint="eastAsia"/>
        </w:rPr>
        <w:t>технологий</w:t>
      </w:r>
      <w:r w:rsidRPr="009D2A55">
        <w:t xml:space="preserve"> </w:t>
      </w:r>
      <w:r w:rsidRPr="009D2A55">
        <w:rPr>
          <w:rFonts w:hint="eastAsia"/>
        </w:rPr>
        <w:t>при</w:t>
      </w:r>
      <w:r w:rsidRPr="009D2A55">
        <w:t xml:space="preserve"> </w:t>
      </w:r>
      <w:r w:rsidRPr="009D2A55">
        <w:rPr>
          <w:rFonts w:hint="eastAsia"/>
        </w:rPr>
        <w:t>селективном</w:t>
      </w:r>
      <w:r w:rsidRPr="009D2A55">
        <w:t xml:space="preserve"> </w:t>
      </w:r>
      <w:r w:rsidRPr="009D2A55">
        <w:rPr>
          <w:rFonts w:hint="eastAsia"/>
        </w:rPr>
        <w:t>переносе</w:t>
      </w:r>
      <w:r w:rsidRPr="009D2A55">
        <w:t xml:space="preserve"> </w:t>
      </w:r>
      <w:r w:rsidRPr="009D2A55">
        <w:rPr>
          <w:rFonts w:hint="eastAsia"/>
        </w:rPr>
        <w:t>эмбриона</w:t>
      </w:r>
      <w:r>
        <w:rPr>
          <w:lang w:val="en-US"/>
        </w:rPr>
        <w:t xml:space="preserve"> </w:t>
      </w:r>
      <w:r w:rsidRPr="009D2A55">
        <w:rPr>
          <w:rFonts w:hint="eastAsia"/>
          <w:lang w:val="en-US"/>
        </w:rPr>
        <w:t>Зорина</w:t>
      </w:r>
      <w:r w:rsidRPr="009D2A55">
        <w:rPr>
          <w:lang w:val="en-US"/>
        </w:rPr>
        <w:t xml:space="preserve"> </w:t>
      </w:r>
      <w:r w:rsidRPr="009D2A55">
        <w:rPr>
          <w:rFonts w:hint="eastAsia"/>
          <w:lang w:val="en-US"/>
        </w:rPr>
        <w:t>Инна</w:t>
      </w:r>
      <w:r w:rsidRPr="009D2A55">
        <w:rPr>
          <w:lang w:val="en-US"/>
        </w:rPr>
        <w:t xml:space="preserve"> </w:t>
      </w:r>
      <w:r w:rsidRPr="009D2A55">
        <w:rPr>
          <w:rFonts w:hint="eastAsia"/>
          <w:lang w:val="en-US"/>
        </w:rPr>
        <w:t>Михайловна</w:t>
      </w:r>
    </w:p>
    <w:p w14:paraId="57DC26D2" w14:textId="77777777" w:rsidR="009D2A55" w:rsidRPr="009D2A55" w:rsidRDefault="009D2A55" w:rsidP="009D2A55">
      <w:pPr>
        <w:rPr>
          <w:lang w:val="en-US"/>
        </w:rPr>
      </w:pPr>
      <w:r w:rsidRPr="009D2A55">
        <w:rPr>
          <w:rFonts w:hint="eastAsia"/>
          <w:lang w:val="en-US"/>
        </w:rPr>
        <w:t>ОГЛАВЛЕНИЕ</w:t>
      </w:r>
      <w:r w:rsidRPr="009D2A55">
        <w:rPr>
          <w:lang w:val="en-US"/>
        </w:rPr>
        <w:t xml:space="preserve"> </w:t>
      </w:r>
      <w:r w:rsidRPr="009D2A55">
        <w:rPr>
          <w:rFonts w:hint="eastAsia"/>
          <w:lang w:val="en-US"/>
        </w:rPr>
        <w:t>ДИССЕРТАЦИИ</w:t>
      </w:r>
    </w:p>
    <w:p w14:paraId="33CA3C4D" w14:textId="77777777" w:rsidR="009D2A55" w:rsidRPr="009D2A55" w:rsidRDefault="009D2A55" w:rsidP="009D2A55">
      <w:pPr>
        <w:rPr>
          <w:lang w:val="en-US"/>
        </w:rPr>
      </w:pPr>
      <w:r w:rsidRPr="009D2A55">
        <w:rPr>
          <w:rFonts w:hint="eastAsia"/>
          <w:lang w:val="en-US"/>
        </w:rPr>
        <w:t>кандидат</w:t>
      </w:r>
      <w:r w:rsidRPr="009D2A55">
        <w:rPr>
          <w:lang w:val="en-US"/>
        </w:rPr>
        <w:t xml:space="preserve"> </w:t>
      </w:r>
      <w:r w:rsidRPr="009D2A55">
        <w:rPr>
          <w:rFonts w:hint="eastAsia"/>
          <w:lang w:val="en-US"/>
        </w:rPr>
        <w:t>наук</w:t>
      </w:r>
      <w:r w:rsidRPr="009D2A55">
        <w:rPr>
          <w:lang w:val="en-US"/>
        </w:rPr>
        <w:t xml:space="preserve"> </w:t>
      </w:r>
      <w:r w:rsidRPr="009D2A55">
        <w:rPr>
          <w:rFonts w:hint="eastAsia"/>
          <w:lang w:val="en-US"/>
        </w:rPr>
        <w:t>Зорина</w:t>
      </w:r>
      <w:r w:rsidRPr="009D2A55">
        <w:rPr>
          <w:lang w:val="en-US"/>
        </w:rPr>
        <w:t xml:space="preserve"> </w:t>
      </w:r>
      <w:r w:rsidRPr="009D2A55">
        <w:rPr>
          <w:rFonts w:hint="eastAsia"/>
          <w:lang w:val="en-US"/>
        </w:rPr>
        <w:t>Инна</w:t>
      </w:r>
      <w:r w:rsidRPr="009D2A55">
        <w:rPr>
          <w:lang w:val="en-US"/>
        </w:rPr>
        <w:t xml:space="preserve"> </w:t>
      </w:r>
      <w:r w:rsidRPr="009D2A55">
        <w:rPr>
          <w:rFonts w:hint="eastAsia"/>
          <w:lang w:val="en-US"/>
        </w:rPr>
        <w:t>Михайловна</w:t>
      </w:r>
    </w:p>
    <w:p w14:paraId="70783308" w14:textId="77777777" w:rsidR="009D2A55" w:rsidRPr="009D2A55" w:rsidRDefault="009D2A55" w:rsidP="009D2A55">
      <w:pPr>
        <w:rPr>
          <w:lang w:val="en-US"/>
        </w:rPr>
      </w:pPr>
      <w:r w:rsidRPr="009D2A55">
        <w:rPr>
          <w:rFonts w:hint="eastAsia"/>
          <w:lang w:val="en-US"/>
        </w:rPr>
        <w:t>ВВЕДЕНИЕ</w:t>
      </w:r>
      <w:r w:rsidRPr="009D2A55">
        <w:rPr>
          <w:lang w:val="en-US"/>
        </w:rPr>
        <w:t>...................................................................................4</w:t>
      </w:r>
    </w:p>
    <w:p w14:paraId="4E4AAAAC" w14:textId="77777777" w:rsidR="009D2A55" w:rsidRPr="009D2A55" w:rsidRDefault="009D2A55" w:rsidP="009D2A55">
      <w:pPr>
        <w:rPr>
          <w:lang w:val="en-US"/>
        </w:rPr>
      </w:pPr>
    </w:p>
    <w:p w14:paraId="21827090" w14:textId="77777777" w:rsidR="009D2A55" w:rsidRPr="009D2A55" w:rsidRDefault="009D2A55" w:rsidP="009D2A55">
      <w:pPr>
        <w:rPr>
          <w:lang w:val="en-US"/>
        </w:rPr>
      </w:pPr>
      <w:r w:rsidRPr="009D2A55">
        <w:rPr>
          <w:rFonts w:hint="eastAsia"/>
          <w:lang w:val="en-US"/>
        </w:rPr>
        <w:t>ГЛАВА</w:t>
      </w:r>
      <w:r w:rsidRPr="009D2A55">
        <w:rPr>
          <w:lang w:val="en-US"/>
        </w:rPr>
        <w:t xml:space="preserve"> 1. </w:t>
      </w:r>
      <w:r w:rsidRPr="009D2A55">
        <w:rPr>
          <w:rFonts w:hint="eastAsia"/>
          <w:lang w:val="en-US"/>
        </w:rPr>
        <w:t>Современные</w:t>
      </w:r>
      <w:r w:rsidRPr="009D2A55">
        <w:rPr>
          <w:lang w:val="en-US"/>
        </w:rPr>
        <w:t xml:space="preserve"> </w:t>
      </w:r>
      <w:r w:rsidRPr="009D2A55">
        <w:rPr>
          <w:rFonts w:hint="eastAsia"/>
          <w:lang w:val="en-US"/>
        </w:rPr>
        <w:t>возможности</w:t>
      </w:r>
      <w:r w:rsidRPr="009D2A55">
        <w:rPr>
          <w:lang w:val="en-US"/>
        </w:rPr>
        <w:t xml:space="preserve"> </w:t>
      </w:r>
      <w:r w:rsidRPr="009D2A55">
        <w:rPr>
          <w:rFonts w:hint="eastAsia"/>
          <w:lang w:val="en-US"/>
        </w:rPr>
        <w:t>вспомогательных</w:t>
      </w:r>
      <w:r w:rsidRPr="009D2A55">
        <w:rPr>
          <w:lang w:val="en-US"/>
        </w:rPr>
        <w:t xml:space="preserve"> </w:t>
      </w:r>
      <w:r w:rsidRPr="009D2A55">
        <w:rPr>
          <w:rFonts w:hint="eastAsia"/>
          <w:lang w:val="en-US"/>
        </w:rPr>
        <w:t>репродуктивных</w:t>
      </w:r>
      <w:r w:rsidRPr="009D2A55">
        <w:rPr>
          <w:lang w:val="en-US"/>
        </w:rPr>
        <w:t xml:space="preserve"> </w:t>
      </w:r>
      <w:r w:rsidRPr="009D2A55">
        <w:rPr>
          <w:rFonts w:hint="eastAsia"/>
          <w:lang w:val="en-US"/>
        </w:rPr>
        <w:t>технологий</w:t>
      </w:r>
      <w:r w:rsidRPr="009D2A55">
        <w:rPr>
          <w:lang w:val="en-US"/>
        </w:rPr>
        <w:t xml:space="preserve"> (</w:t>
      </w:r>
      <w:r w:rsidRPr="009D2A55">
        <w:rPr>
          <w:rFonts w:hint="eastAsia"/>
          <w:lang w:val="en-US"/>
        </w:rPr>
        <w:t>обзор</w:t>
      </w:r>
      <w:r w:rsidRPr="009D2A55">
        <w:rPr>
          <w:lang w:val="en-US"/>
        </w:rPr>
        <w:t xml:space="preserve"> </w:t>
      </w:r>
      <w:r w:rsidRPr="009D2A55">
        <w:rPr>
          <w:rFonts w:hint="eastAsia"/>
          <w:lang w:val="en-US"/>
        </w:rPr>
        <w:t>литературы</w:t>
      </w:r>
      <w:r w:rsidRPr="009D2A55">
        <w:rPr>
          <w:lang w:val="en-US"/>
        </w:rPr>
        <w:t>).........................................................12</w:t>
      </w:r>
    </w:p>
    <w:p w14:paraId="24250341" w14:textId="77777777" w:rsidR="009D2A55" w:rsidRPr="009D2A55" w:rsidRDefault="009D2A55" w:rsidP="009D2A55">
      <w:pPr>
        <w:rPr>
          <w:lang w:val="en-US"/>
        </w:rPr>
      </w:pPr>
    </w:p>
    <w:p w14:paraId="3AFA9E45" w14:textId="77777777" w:rsidR="009D2A55" w:rsidRPr="009D2A55" w:rsidRDefault="009D2A55" w:rsidP="009D2A55">
      <w:pPr>
        <w:rPr>
          <w:lang w:val="en-US"/>
        </w:rPr>
      </w:pPr>
      <w:r w:rsidRPr="009D2A55">
        <w:rPr>
          <w:lang w:val="en-US"/>
        </w:rPr>
        <w:t xml:space="preserve">1.1 </w:t>
      </w:r>
      <w:r w:rsidRPr="009D2A55">
        <w:rPr>
          <w:rFonts w:hint="eastAsia"/>
          <w:lang w:val="en-US"/>
        </w:rPr>
        <w:t>Доступные</w:t>
      </w:r>
      <w:r w:rsidRPr="009D2A55">
        <w:rPr>
          <w:lang w:val="en-US"/>
        </w:rPr>
        <w:t xml:space="preserve"> </w:t>
      </w:r>
      <w:r w:rsidRPr="009D2A55">
        <w:rPr>
          <w:rFonts w:hint="eastAsia"/>
          <w:lang w:val="en-US"/>
        </w:rPr>
        <w:t>методы</w:t>
      </w:r>
      <w:r w:rsidRPr="009D2A55">
        <w:rPr>
          <w:lang w:val="en-US"/>
        </w:rPr>
        <w:t xml:space="preserve"> </w:t>
      </w:r>
      <w:r w:rsidRPr="009D2A55">
        <w:rPr>
          <w:rFonts w:hint="eastAsia"/>
          <w:lang w:val="en-US"/>
        </w:rPr>
        <w:t>повышения</w:t>
      </w:r>
      <w:r w:rsidRPr="009D2A55">
        <w:rPr>
          <w:lang w:val="en-US"/>
        </w:rPr>
        <w:t xml:space="preserve"> </w:t>
      </w:r>
      <w:r w:rsidRPr="009D2A55">
        <w:rPr>
          <w:rFonts w:hint="eastAsia"/>
          <w:lang w:val="en-US"/>
        </w:rPr>
        <w:t>эффективности</w:t>
      </w:r>
      <w:r w:rsidRPr="009D2A55">
        <w:rPr>
          <w:lang w:val="en-US"/>
        </w:rPr>
        <w:t xml:space="preserve"> </w:t>
      </w:r>
      <w:r w:rsidRPr="009D2A55">
        <w:rPr>
          <w:rFonts w:hint="eastAsia"/>
          <w:lang w:val="en-US"/>
        </w:rPr>
        <w:t>программ</w:t>
      </w:r>
      <w:r w:rsidRPr="009D2A55">
        <w:rPr>
          <w:lang w:val="en-US"/>
        </w:rPr>
        <w:t xml:space="preserve"> </w:t>
      </w:r>
      <w:r w:rsidRPr="009D2A55">
        <w:rPr>
          <w:rFonts w:hint="eastAsia"/>
          <w:lang w:val="en-US"/>
        </w:rPr>
        <w:t>ВРТ</w:t>
      </w:r>
      <w:r w:rsidRPr="009D2A55">
        <w:rPr>
          <w:lang w:val="en-US"/>
        </w:rPr>
        <w:t>.....................................................................................12</w:t>
      </w:r>
    </w:p>
    <w:p w14:paraId="3B9685BF" w14:textId="77777777" w:rsidR="009D2A55" w:rsidRPr="009D2A55" w:rsidRDefault="009D2A55" w:rsidP="009D2A55">
      <w:pPr>
        <w:rPr>
          <w:lang w:val="en-US"/>
        </w:rPr>
      </w:pPr>
    </w:p>
    <w:p w14:paraId="1895D192" w14:textId="77777777" w:rsidR="009D2A55" w:rsidRPr="009D2A55" w:rsidRDefault="009D2A55" w:rsidP="009D2A55">
      <w:pPr>
        <w:rPr>
          <w:lang w:val="en-US"/>
        </w:rPr>
      </w:pPr>
      <w:r w:rsidRPr="009D2A55">
        <w:rPr>
          <w:lang w:val="en-US"/>
        </w:rPr>
        <w:t xml:space="preserve">1.2 </w:t>
      </w:r>
      <w:r w:rsidRPr="009D2A55">
        <w:rPr>
          <w:rFonts w:hint="eastAsia"/>
          <w:lang w:val="en-US"/>
        </w:rPr>
        <w:t>Морфологические</w:t>
      </w:r>
      <w:r w:rsidRPr="009D2A55">
        <w:rPr>
          <w:lang w:val="en-US"/>
        </w:rPr>
        <w:t xml:space="preserve"> </w:t>
      </w:r>
      <w:r w:rsidRPr="009D2A55">
        <w:rPr>
          <w:rFonts w:hint="eastAsia"/>
          <w:lang w:val="en-US"/>
        </w:rPr>
        <w:t>критерии</w:t>
      </w:r>
      <w:r w:rsidRPr="009D2A55">
        <w:rPr>
          <w:lang w:val="en-US"/>
        </w:rPr>
        <w:t xml:space="preserve"> </w:t>
      </w:r>
      <w:r w:rsidRPr="009D2A55">
        <w:rPr>
          <w:rFonts w:hint="eastAsia"/>
          <w:lang w:val="en-US"/>
        </w:rPr>
        <w:t>оценки</w:t>
      </w:r>
      <w:r w:rsidRPr="009D2A55">
        <w:rPr>
          <w:lang w:val="en-US"/>
        </w:rPr>
        <w:t xml:space="preserve"> </w:t>
      </w:r>
      <w:r w:rsidRPr="009D2A55">
        <w:rPr>
          <w:rFonts w:hint="eastAsia"/>
          <w:lang w:val="en-US"/>
        </w:rPr>
        <w:t>качества</w:t>
      </w:r>
      <w:r w:rsidRPr="009D2A55">
        <w:rPr>
          <w:lang w:val="en-US"/>
        </w:rPr>
        <w:t xml:space="preserve"> </w:t>
      </w:r>
      <w:r w:rsidRPr="009D2A55">
        <w:rPr>
          <w:rFonts w:hint="eastAsia"/>
          <w:lang w:val="en-US"/>
        </w:rPr>
        <w:t>эмбрионов</w:t>
      </w:r>
      <w:r w:rsidRPr="009D2A55">
        <w:rPr>
          <w:lang w:val="en-US"/>
        </w:rPr>
        <w:t>............16</w:t>
      </w:r>
    </w:p>
    <w:p w14:paraId="46959811" w14:textId="77777777" w:rsidR="009D2A55" w:rsidRPr="009D2A55" w:rsidRDefault="009D2A55" w:rsidP="009D2A55">
      <w:pPr>
        <w:rPr>
          <w:lang w:val="en-US"/>
        </w:rPr>
      </w:pPr>
    </w:p>
    <w:p w14:paraId="73F7AFB2" w14:textId="77777777" w:rsidR="009D2A55" w:rsidRPr="009D2A55" w:rsidRDefault="009D2A55" w:rsidP="009D2A55">
      <w:pPr>
        <w:rPr>
          <w:lang w:val="en-US"/>
        </w:rPr>
      </w:pPr>
      <w:r w:rsidRPr="009D2A55">
        <w:rPr>
          <w:lang w:val="en-US"/>
        </w:rPr>
        <w:t xml:space="preserve">1.3 </w:t>
      </w:r>
      <w:r w:rsidRPr="009D2A55">
        <w:rPr>
          <w:rFonts w:hint="eastAsia"/>
          <w:lang w:val="en-US"/>
        </w:rPr>
        <w:t>Преимплантационное</w:t>
      </w:r>
      <w:r w:rsidRPr="009D2A55">
        <w:rPr>
          <w:lang w:val="en-US"/>
        </w:rPr>
        <w:t xml:space="preserve"> </w:t>
      </w:r>
      <w:r w:rsidRPr="009D2A55">
        <w:rPr>
          <w:rFonts w:hint="eastAsia"/>
          <w:lang w:val="en-US"/>
        </w:rPr>
        <w:t>генетическое</w:t>
      </w:r>
      <w:r w:rsidRPr="009D2A55">
        <w:rPr>
          <w:lang w:val="en-US"/>
        </w:rPr>
        <w:t xml:space="preserve"> </w:t>
      </w:r>
      <w:r w:rsidRPr="009D2A55">
        <w:rPr>
          <w:rFonts w:hint="eastAsia"/>
          <w:lang w:val="en-US"/>
        </w:rPr>
        <w:t>тестирование</w:t>
      </w:r>
      <w:r w:rsidRPr="009D2A55">
        <w:rPr>
          <w:lang w:val="en-US"/>
        </w:rPr>
        <w:t>....................19</w:t>
      </w:r>
    </w:p>
    <w:p w14:paraId="001C329C" w14:textId="77777777" w:rsidR="009D2A55" w:rsidRPr="009D2A55" w:rsidRDefault="009D2A55" w:rsidP="009D2A55">
      <w:pPr>
        <w:rPr>
          <w:lang w:val="en-US"/>
        </w:rPr>
      </w:pPr>
    </w:p>
    <w:p w14:paraId="54CE305C" w14:textId="77777777" w:rsidR="009D2A55" w:rsidRPr="009D2A55" w:rsidRDefault="009D2A55" w:rsidP="009D2A55">
      <w:pPr>
        <w:rPr>
          <w:lang w:val="en-US"/>
        </w:rPr>
      </w:pPr>
      <w:r w:rsidRPr="009D2A55">
        <w:rPr>
          <w:lang w:val="en-US"/>
        </w:rPr>
        <w:t xml:space="preserve">1.4 </w:t>
      </w:r>
      <w:r w:rsidRPr="009D2A55">
        <w:rPr>
          <w:rFonts w:hint="eastAsia"/>
          <w:lang w:val="en-US"/>
        </w:rPr>
        <w:t>Анализ</w:t>
      </w:r>
      <w:r w:rsidRPr="009D2A55">
        <w:rPr>
          <w:lang w:val="en-US"/>
        </w:rPr>
        <w:t xml:space="preserve"> </w:t>
      </w:r>
      <w:r w:rsidRPr="009D2A55">
        <w:rPr>
          <w:rFonts w:hint="eastAsia"/>
          <w:lang w:val="en-US"/>
        </w:rPr>
        <w:t>молекулярного</w:t>
      </w:r>
      <w:r w:rsidRPr="009D2A55">
        <w:rPr>
          <w:lang w:val="en-US"/>
        </w:rPr>
        <w:t xml:space="preserve"> </w:t>
      </w:r>
      <w:r w:rsidRPr="009D2A55">
        <w:rPr>
          <w:rFonts w:hint="eastAsia"/>
          <w:lang w:val="en-US"/>
        </w:rPr>
        <w:t>состава</w:t>
      </w:r>
      <w:r w:rsidRPr="009D2A55">
        <w:rPr>
          <w:lang w:val="en-US"/>
        </w:rPr>
        <w:t xml:space="preserve"> </w:t>
      </w:r>
      <w:r w:rsidRPr="009D2A55">
        <w:rPr>
          <w:rFonts w:hint="eastAsia"/>
          <w:lang w:val="en-US"/>
        </w:rPr>
        <w:t>питательных</w:t>
      </w:r>
      <w:r w:rsidRPr="009D2A55">
        <w:rPr>
          <w:lang w:val="en-US"/>
        </w:rPr>
        <w:t xml:space="preserve"> </w:t>
      </w:r>
      <w:r w:rsidRPr="009D2A55">
        <w:rPr>
          <w:rFonts w:hint="eastAsia"/>
          <w:lang w:val="en-US"/>
        </w:rPr>
        <w:t>сред</w:t>
      </w:r>
      <w:r w:rsidRPr="009D2A55">
        <w:rPr>
          <w:lang w:val="en-US"/>
        </w:rPr>
        <w:t xml:space="preserve"> </w:t>
      </w:r>
      <w:r w:rsidRPr="009D2A55">
        <w:rPr>
          <w:rFonts w:hint="eastAsia"/>
          <w:lang w:val="en-US"/>
        </w:rPr>
        <w:t>как</w:t>
      </w:r>
      <w:r w:rsidRPr="009D2A55">
        <w:rPr>
          <w:lang w:val="en-US"/>
        </w:rPr>
        <w:t xml:space="preserve"> </w:t>
      </w:r>
      <w:r w:rsidRPr="009D2A55">
        <w:rPr>
          <w:rFonts w:hint="eastAsia"/>
          <w:lang w:val="en-US"/>
        </w:rPr>
        <w:t>инструмент</w:t>
      </w:r>
      <w:r w:rsidRPr="009D2A55">
        <w:rPr>
          <w:lang w:val="en-US"/>
        </w:rPr>
        <w:t xml:space="preserve"> </w:t>
      </w:r>
      <w:r w:rsidRPr="009D2A55">
        <w:rPr>
          <w:rFonts w:hint="eastAsia"/>
          <w:lang w:val="en-US"/>
        </w:rPr>
        <w:t>определения</w:t>
      </w:r>
      <w:r w:rsidRPr="009D2A55">
        <w:rPr>
          <w:lang w:val="en-US"/>
        </w:rPr>
        <w:t xml:space="preserve"> </w:t>
      </w:r>
      <w:r w:rsidRPr="009D2A55">
        <w:rPr>
          <w:rFonts w:hint="eastAsia"/>
          <w:lang w:val="en-US"/>
        </w:rPr>
        <w:t>потенциала</w:t>
      </w:r>
      <w:r w:rsidRPr="009D2A55">
        <w:rPr>
          <w:lang w:val="en-US"/>
        </w:rPr>
        <w:t xml:space="preserve"> </w:t>
      </w:r>
      <w:r w:rsidRPr="009D2A55">
        <w:rPr>
          <w:rFonts w:hint="eastAsia"/>
          <w:lang w:val="en-US"/>
        </w:rPr>
        <w:t>эмбриона</w:t>
      </w:r>
      <w:r w:rsidRPr="009D2A55">
        <w:rPr>
          <w:lang w:val="en-US"/>
        </w:rPr>
        <w:t xml:space="preserve"> </w:t>
      </w:r>
      <w:r w:rsidRPr="009D2A55">
        <w:rPr>
          <w:rFonts w:hint="eastAsia"/>
          <w:lang w:val="en-US"/>
        </w:rPr>
        <w:t>человека</w:t>
      </w:r>
      <w:r w:rsidRPr="009D2A55">
        <w:rPr>
          <w:lang w:val="en-US"/>
        </w:rPr>
        <w:t xml:space="preserve"> </w:t>
      </w:r>
      <w:r w:rsidRPr="009D2A55">
        <w:rPr>
          <w:rFonts w:hint="eastAsia"/>
          <w:lang w:val="en-US"/>
        </w:rPr>
        <w:t>к</w:t>
      </w:r>
      <w:r w:rsidRPr="009D2A55">
        <w:rPr>
          <w:lang w:val="en-US"/>
        </w:rPr>
        <w:t xml:space="preserve"> </w:t>
      </w:r>
      <w:r w:rsidRPr="009D2A55">
        <w:rPr>
          <w:rFonts w:hint="eastAsia"/>
          <w:lang w:val="en-US"/>
        </w:rPr>
        <w:t>имплантации</w:t>
      </w:r>
      <w:r w:rsidRPr="009D2A55">
        <w:rPr>
          <w:lang w:val="en-US"/>
        </w:rPr>
        <w:t>.......................................................................27</w:t>
      </w:r>
    </w:p>
    <w:p w14:paraId="05222147" w14:textId="77777777" w:rsidR="009D2A55" w:rsidRPr="009D2A55" w:rsidRDefault="009D2A55" w:rsidP="009D2A55">
      <w:pPr>
        <w:rPr>
          <w:lang w:val="en-US"/>
        </w:rPr>
      </w:pPr>
    </w:p>
    <w:p w14:paraId="09635938" w14:textId="77777777" w:rsidR="009D2A55" w:rsidRPr="009D2A55" w:rsidRDefault="009D2A55" w:rsidP="009D2A55">
      <w:pPr>
        <w:rPr>
          <w:lang w:val="en-US"/>
        </w:rPr>
      </w:pPr>
      <w:r w:rsidRPr="009D2A55">
        <w:rPr>
          <w:lang w:val="en-US"/>
        </w:rPr>
        <w:t xml:space="preserve">1.4.1 </w:t>
      </w:r>
      <w:r w:rsidRPr="009D2A55">
        <w:rPr>
          <w:rFonts w:hint="eastAsia"/>
          <w:lang w:val="en-US"/>
        </w:rPr>
        <w:t>Изучение</w:t>
      </w:r>
      <w:r w:rsidRPr="009D2A55">
        <w:rPr>
          <w:lang w:val="en-US"/>
        </w:rPr>
        <w:t xml:space="preserve"> </w:t>
      </w:r>
      <w:r w:rsidRPr="009D2A55">
        <w:rPr>
          <w:rFonts w:hint="eastAsia"/>
          <w:lang w:val="en-US"/>
        </w:rPr>
        <w:t>изменения</w:t>
      </w:r>
      <w:r w:rsidRPr="009D2A55">
        <w:rPr>
          <w:lang w:val="en-US"/>
        </w:rPr>
        <w:t xml:space="preserve"> </w:t>
      </w:r>
      <w:r w:rsidRPr="009D2A55">
        <w:rPr>
          <w:rFonts w:hint="eastAsia"/>
          <w:lang w:val="en-US"/>
        </w:rPr>
        <w:t>углеродного</w:t>
      </w:r>
      <w:r w:rsidRPr="009D2A55">
        <w:rPr>
          <w:lang w:val="en-US"/>
        </w:rPr>
        <w:t xml:space="preserve"> </w:t>
      </w:r>
      <w:r w:rsidRPr="009D2A55">
        <w:rPr>
          <w:rFonts w:hint="eastAsia"/>
          <w:lang w:val="en-US"/>
        </w:rPr>
        <w:t>состава</w:t>
      </w:r>
      <w:r w:rsidRPr="009D2A55">
        <w:rPr>
          <w:lang w:val="en-US"/>
        </w:rPr>
        <w:t xml:space="preserve"> </w:t>
      </w:r>
      <w:r w:rsidRPr="009D2A55">
        <w:rPr>
          <w:rFonts w:hint="eastAsia"/>
          <w:lang w:val="en-US"/>
        </w:rPr>
        <w:t>сред</w:t>
      </w:r>
      <w:r w:rsidRPr="009D2A55">
        <w:rPr>
          <w:lang w:val="en-US"/>
        </w:rPr>
        <w:t xml:space="preserve"> </w:t>
      </w:r>
      <w:r w:rsidRPr="009D2A55">
        <w:rPr>
          <w:rFonts w:hint="eastAsia"/>
          <w:lang w:val="en-US"/>
        </w:rPr>
        <w:t>культивирования</w:t>
      </w:r>
      <w:r w:rsidRPr="009D2A55">
        <w:rPr>
          <w:lang w:val="en-US"/>
        </w:rPr>
        <w:t>....................................................................28</w:t>
      </w:r>
    </w:p>
    <w:p w14:paraId="43626434" w14:textId="77777777" w:rsidR="009D2A55" w:rsidRPr="009D2A55" w:rsidRDefault="009D2A55" w:rsidP="009D2A55">
      <w:pPr>
        <w:rPr>
          <w:lang w:val="en-US"/>
        </w:rPr>
      </w:pPr>
    </w:p>
    <w:p w14:paraId="30AAF4D6" w14:textId="77777777" w:rsidR="009D2A55" w:rsidRPr="009D2A55" w:rsidRDefault="009D2A55" w:rsidP="009D2A55">
      <w:pPr>
        <w:rPr>
          <w:lang w:val="en-US"/>
        </w:rPr>
      </w:pPr>
      <w:r w:rsidRPr="009D2A55">
        <w:rPr>
          <w:lang w:val="en-US"/>
        </w:rPr>
        <w:t xml:space="preserve">1.4.2 </w:t>
      </w:r>
      <w:r w:rsidRPr="009D2A55">
        <w:rPr>
          <w:rFonts w:hint="eastAsia"/>
          <w:lang w:val="en-US"/>
        </w:rPr>
        <w:t>Изучение</w:t>
      </w:r>
      <w:r w:rsidRPr="009D2A55">
        <w:rPr>
          <w:lang w:val="en-US"/>
        </w:rPr>
        <w:t xml:space="preserve"> </w:t>
      </w:r>
      <w:r w:rsidRPr="009D2A55">
        <w:rPr>
          <w:rFonts w:hint="eastAsia"/>
          <w:lang w:val="en-US"/>
        </w:rPr>
        <w:t>изменения</w:t>
      </w:r>
      <w:r w:rsidRPr="009D2A55">
        <w:rPr>
          <w:lang w:val="en-US"/>
        </w:rPr>
        <w:t xml:space="preserve"> </w:t>
      </w:r>
      <w:r w:rsidRPr="009D2A55">
        <w:rPr>
          <w:rFonts w:hint="eastAsia"/>
          <w:lang w:val="en-US"/>
        </w:rPr>
        <w:t>аминокислотного</w:t>
      </w:r>
      <w:r w:rsidRPr="009D2A55">
        <w:rPr>
          <w:lang w:val="en-US"/>
        </w:rPr>
        <w:t xml:space="preserve"> </w:t>
      </w:r>
      <w:r w:rsidRPr="009D2A55">
        <w:rPr>
          <w:rFonts w:hint="eastAsia"/>
          <w:lang w:val="en-US"/>
        </w:rPr>
        <w:t>состава</w:t>
      </w:r>
      <w:r w:rsidRPr="009D2A55">
        <w:rPr>
          <w:lang w:val="en-US"/>
        </w:rPr>
        <w:t xml:space="preserve"> </w:t>
      </w:r>
      <w:r w:rsidRPr="009D2A55">
        <w:rPr>
          <w:rFonts w:hint="eastAsia"/>
          <w:lang w:val="en-US"/>
        </w:rPr>
        <w:t>сред</w:t>
      </w:r>
      <w:r w:rsidRPr="009D2A55">
        <w:rPr>
          <w:lang w:val="en-US"/>
        </w:rPr>
        <w:t xml:space="preserve"> </w:t>
      </w:r>
      <w:r w:rsidRPr="009D2A55">
        <w:rPr>
          <w:rFonts w:hint="eastAsia"/>
          <w:lang w:val="en-US"/>
        </w:rPr>
        <w:t>культивирования</w:t>
      </w:r>
      <w:r w:rsidRPr="009D2A55">
        <w:rPr>
          <w:lang w:val="en-US"/>
        </w:rPr>
        <w:t>...................................................................36</w:t>
      </w:r>
    </w:p>
    <w:p w14:paraId="297F7655" w14:textId="77777777" w:rsidR="009D2A55" w:rsidRPr="009D2A55" w:rsidRDefault="009D2A55" w:rsidP="009D2A55">
      <w:pPr>
        <w:rPr>
          <w:lang w:val="en-US"/>
        </w:rPr>
      </w:pPr>
    </w:p>
    <w:p w14:paraId="19EB6463" w14:textId="77777777" w:rsidR="009D2A55" w:rsidRPr="009D2A55" w:rsidRDefault="009D2A55" w:rsidP="009D2A55">
      <w:pPr>
        <w:rPr>
          <w:lang w:val="en-US"/>
        </w:rPr>
      </w:pPr>
      <w:r w:rsidRPr="009D2A55">
        <w:rPr>
          <w:lang w:val="en-US"/>
        </w:rPr>
        <w:t xml:space="preserve">1.4.3 </w:t>
      </w:r>
      <w:r w:rsidRPr="009D2A55">
        <w:rPr>
          <w:rFonts w:hint="eastAsia"/>
          <w:lang w:val="en-US"/>
        </w:rPr>
        <w:t>Белковые</w:t>
      </w:r>
      <w:r w:rsidRPr="009D2A55">
        <w:rPr>
          <w:lang w:val="en-US"/>
        </w:rPr>
        <w:t xml:space="preserve"> </w:t>
      </w:r>
      <w:r w:rsidRPr="009D2A55">
        <w:rPr>
          <w:rFonts w:hint="eastAsia"/>
          <w:lang w:val="en-US"/>
        </w:rPr>
        <w:t>биомаркеры</w:t>
      </w:r>
      <w:r w:rsidRPr="009D2A55">
        <w:rPr>
          <w:lang w:val="en-US"/>
        </w:rPr>
        <w:t xml:space="preserve"> </w:t>
      </w:r>
      <w:r w:rsidRPr="009D2A55">
        <w:rPr>
          <w:rFonts w:hint="eastAsia"/>
          <w:lang w:val="en-US"/>
        </w:rPr>
        <w:t>сред</w:t>
      </w:r>
      <w:r w:rsidRPr="009D2A55">
        <w:rPr>
          <w:lang w:val="en-US"/>
        </w:rPr>
        <w:t xml:space="preserve"> </w:t>
      </w:r>
      <w:r w:rsidRPr="009D2A55">
        <w:rPr>
          <w:rFonts w:hint="eastAsia"/>
          <w:lang w:val="en-US"/>
        </w:rPr>
        <w:t>культивирования</w:t>
      </w:r>
      <w:r w:rsidRPr="009D2A55">
        <w:rPr>
          <w:lang w:val="en-US"/>
        </w:rPr>
        <w:t xml:space="preserve"> </w:t>
      </w:r>
      <w:r w:rsidRPr="009D2A55">
        <w:rPr>
          <w:rFonts w:hint="eastAsia"/>
          <w:lang w:val="en-US"/>
        </w:rPr>
        <w:t>эмбрионов</w:t>
      </w:r>
      <w:r w:rsidRPr="009D2A55">
        <w:rPr>
          <w:lang w:val="en-US"/>
        </w:rPr>
        <w:t>.............................................................................41</w:t>
      </w:r>
    </w:p>
    <w:p w14:paraId="7676E4B5" w14:textId="77777777" w:rsidR="009D2A55" w:rsidRPr="009D2A55" w:rsidRDefault="009D2A55" w:rsidP="009D2A55">
      <w:pPr>
        <w:rPr>
          <w:lang w:val="en-US"/>
        </w:rPr>
      </w:pPr>
    </w:p>
    <w:p w14:paraId="4A30DD2D" w14:textId="77777777" w:rsidR="009D2A55" w:rsidRPr="009D2A55" w:rsidRDefault="009D2A55" w:rsidP="009D2A55">
      <w:pPr>
        <w:rPr>
          <w:lang w:val="en-US"/>
        </w:rPr>
      </w:pPr>
      <w:r w:rsidRPr="009D2A55">
        <w:rPr>
          <w:lang w:val="en-US"/>
        </w:rPr>
        <w:t xml:space="preserve">1.4.4 </w:t>
      </w:r>
      <w:r w:rsidRPr="009D2A55">
        <w:rPr>
          <w:rFonts w:hint="eastAsia"/>
          <w:lang w:val="en-US"/>
        </w:rPr>
        <w:t>Специфические</w:t>
      </w:r>
      <w:r w:rsidRPr="009D2A55">
        <w:rPr>
          <w:lang w:val="en-US"/>
        </w:rPr>
        <w:t xml:space="preserve"> </w:t>
      </w:r>
      <w:r w:rsidRPr="009D2A55">
        <w:rPr>
          <w:rFonts w:hint="eastAsia"/>
          <w:lang w:val="en-US"/>
        </w:rPr>
        <w:t>микроРНК</w:t>
      </w:r>
      <w:r w:rsidRPr="009D2A55">
        <w:rPr>
          <w:lang w:val="en-US"/>
        </w:rPr>
        <w:t xml:space="preserve"> </w:t>
      </w:r>
      <w:r w:rsidRPr="009D2A55">
        <w:rPr>
          <w:rFonts w:hint="eastAsia"/>
          <w:lang w:val="en-US"/>
        </w:rPr>
        <w:t>в</w:t>
      </w:r>
      <w:r w:rsidRPr="009D2A55">
        <w:rPr>
          <w:lang w:val="en-US"/>
        </w:rPr>
        <w:t xml:space="preserve"> </w:t>
      </w:r>
      <w:r w:rsidRPr="009D2A55">
        <w:rPr>
          <w:rFonts w:hint="eastAsia"/>
          <w:lang w:val="en-US"/>
        </w:rPr>
        <w:t>культуральных</w:t>
      </w:r>
      <w:r w:rsidRPr="009D2A55">
        <w:rPr>
          <w:lang w:val="en-US"/>
        </w:rPr>
        <w:t xml:space="preserve"> </w:t>
      </w:r>
      <w:r w:rsidRPr="009D2A55">
        <w:rPr>
          <w:rFonts w:hint="eastAsia"/>
          <w:lang w:val="en-US"/>
        </w:rPr>
        <w:t>средах</w:t>
      </w:r>
      <w:r w:rsidRPr="009D2A55">
        <w:rPr>
          <w:lang w:val="en-US"/>
        </w:rPr>
        <w:t xml:space="preserve"> </w:t>
      </w:r>
      <w:r w:rsidRPr="009D2A55">
        <w:rPr>
          <w:rFonts w:hint="eastAsia"/>
          <w:lang w:val="en-US"/>
        </w:rPr>
        <w:t>как</w:t>
      </w:r>
      <w:r w:rsidRPr="009D2A55">
        <w:rPr>
          <w:lang w:val="en-US"/>
        </w:rPr>
        <w:t xml:space="preserve"> </w:t>
      </w:r>
      <w:r w:rsidRPr="009D2A55">
        <w:rPr>
          <w:rFonts w:hint="eastAsia"/>
          <w:lang w:val="en-US"/>
        </w:rPr>
        <w:t>биомаркеры</w:t>
      </w:r>
      <w:r w:rsidRPr="009D2A55">
        <w:rPr>
          <w:lang w:val="en-US"/>
        </w:rPr>
        <w:t xml:space="preserve"> </w:t>
      </w:r>
      <w:r w:rsidRPr="009D2A55">
        <w:rPr>
          <w:rFonts w:hint="eastAsia"/>
          <w:lang w:val="en-US"/>
        </w:rPr>
        <w:t>для</w:t>
      </w:r>
      <w:r w:rsidRPr="009D2A55">
        <w:rPr>
          <w:lang w:val="en-US"/>
        </w:rPr>
        <w:t xml:space="preserve"> </w:t>
      </w:r>
      <w:r w:rsidRPr="009D2A55">
        <w:rPr>
          <w:rFonts w:hint="eastAsia"/>
          <w:lang w:val="en-US"/>
        </w:rPr>
        <w:t>селективного</w:t>
      </w:r>
      <w:r w:rsidRPr="009D2A55">
        <w:rPr>
          <w:lang w:val="en-US"/>
        </w:rPr>
        <w:t xml:space="preserve"> </w:t>
      </w:r>
      <w:r w:rsidRPr="009D2A55">
        <w:rPr>
          <w:rFonts w:hint="eastAsia"/>
          <w:lang w:val="en-US"/>
        </w:rPr>
        <w:t>переноса</w:t>
      </w:r>
      <w:r w:rsidRPr="009D2A55">
        <w:rPr>
          <w:lang w:val="en-US"/>
        </w:rPr>
        <w:t xml:space="preserve"> </w:t>
      </w:r>
      <w:r w:rsidRPr="009D2A55">
        <w:rPr>
          <w:rFonts w:hint="eastAsia"/>
          <w:lang w:val="en-US"/>
        </w:rPr>
        <w:t>эмбриона</w:t>
      </w:r>
      <w:r w:rsidRPr="009D2A55">
        <w:rPr>
          <w:lang w:val="en-US"/>
        </w:rPr>
        <w:t xml:space="preserve"> </w:t>
      </w:r>
      <w:r w:rsidRPr="009D2A55">
        <w:rPr>
          <w:rFonts w:hint="eastAsia"/>
          <w:lang w:val="en-US"/>
        </w:rPr>
        <w:t>в</w:t>
      </w:r>
      <w:r w:rsidRPr="009D2A55">
        <w:rPr>
          <w:lang w:val="en-US"/>
        </w:rPr>
        <w:t xml:space="preserve"> </w:t>
      </w:r>
      <w:r w:rsidRPr="009D2A55">
        <w:rPr>
          <w:rFonts w:hint="eastAsia"/>
          <w:lang w:val="en-US"/>
        </w:rPr>
        <w:t>полость</w:t>
      </w:r>
      <w:r w:rsidRPr="009D2A55">
        <w:rPr>
          <w:lang w:val="en-US"/>
        </w:rPr>
        <w:t xml:space="preserve"> </w:t>
      </w:r>
      <w:r w:rsidRPr="009D2A55">
        <w:rPr>
          <w:rFonts w:hint="eastAsia"/>
          <w:lang w:val="en-US"/>
        </w:rPr>
        <w:t>матки</w:t>
      </w:r>
      <w:r w:rsidRPr="009D2A55">
        <w:rPr>
          <w:lang w:val="en-US"/>
        </w:rPr>
        <w:t>...................................................................................45</w:t>
      </w:r>
    </w:p>
    <w:p w14:paraId="4FA1F711" w14:textId="77777777" w:rsidR="009D2A55" w:rsidRPr="009D2A55" w:rsidRDefault="009D2A55" w:rsidP="009D2A55">
      <w:pPr>
        <w:rPr>
          <w:lang w:val="en-US"/>
        </w:rPr>
      </w:pPr>
    </w:p>
    <w:p w14:paraId="13901A59" w14:textId="77777777" w:rsidR="009D2A55" w:rsidRPr="009D2A55" w:rsidRDefault="009D2A55" w:rsidP="009D2A55">
      <w:pPr>
        <w:rPr>
          <w:lang w:val="en-US"/>
        </w:rPr>
      </w:pPr>
      <w:r w:rsidRPr="009D2A55">
        <w:rPr>
          <w:rFonts w:hint="eastAsia"/>
          <w:lang w:val="en-US"/>
        </w:rPr>
        <w:lastRenderedPageBreak/>
        <w:t>Глава</w:t>
      </w:r>
      <w:r w:rsidRPr="009D2A55">
        <w:rPr>
          <w:lang w:val="en-US"/>
        </w:rPr>
        <w:t xml:space="preserve"> 2. </w:t>
      </w:r>
      <w:r w:rsidRPr="009D2A55">
        <w:rPr>
          <w:rFonts w:hint="eastAsia"/>
          <w:lang w:val="en-US"/>
        </w:rPr>
        <w:t>МАТЕРИАЛ</w:t>
      </w:r>
      <w:r w:rsidRPr="009D2A55">
        <w:rPr>
          <w:lang w:val="en-US"/>
        </w:rPr>
        <w:t xml:space="preserve"> </w:t>
      </w:r>
      <w:r w:rsidRPr="009D2A55">
        <w:rPr>
          <w:rFonts w:hint="eastAsia"/>
          <w:lang w:val="en-US"/>
        </w:rPr>
        <w:t>И</w:t>
      </w:r>
      <w:r w:rsidRPr="009D2A55">
        <w:rPr>
          <w:lang w:val="en-US"/>
        </w:rPr>
        <w:t xml:space="preserve"> </w:t>
      </w:r>
      <w:r w:rsidRPr="009D2A55">
        <w:rPr>
          <w:rFonts w:hint="eastAsia"/>
          <w:lang w:val="en-US"/>
        </w:rPr>
        <w:t>МЕТОДЫ</w:t>
      </w:r>
      <w:r w:rsidRPr="009D2A55">
        <w:rPr>
          <w:lang w:val="en-US"/>
        </w:rPr>
        <w:t xml:space="preserve"> </w:t>
      </w:r>
      <w:r w:rsidRPr="009D2A55">
        <w:rPr>
          <w:rFonts w:hint="eastAsia"/>
          <w:lang w:val="en-US"/>
        </w:rPr>
        <w:t>ИССЛЕДОВАНИЯ</w:t>
      </w:r>
      <w:r w:rsidRPr="009D2A55">
        <w:rPr>
          <w:lang w:val="en-US"/>
        </w:rPr>
        <w:t>.............................51</w:t>
      </w:r>
    </w:p>
    <w:p w14:paraId="1A4F93A3" w14:textId="77777777" w:rsidR="009D2A55" w:rsidRPr="009D2A55" w:rsidRDefault="009D2A55" w:rsidP="009D2A55">
      <w:pPr>
        <w:rPr>
          <w:lang w:val="en-US"/>
        </w:rPr>
      </w:pPr>
    </w:p>
    <w:p w14:paraId="79DF9CBE" w14:textId="77777777" w:rsidR="009D2A55" w:rsidRPr="009D2A55" w:rsidRDefault="009D2A55" w:rsidP="009D2A55">
      <w:pPr>
        <w:rPr>
          <w:lang w:val="en-US"/>
        </w:rPr>
      </w:pPr>
      <w:r w:rsidRPr="009D2A55">
        <w:rPr>
          <w:lang w:val="en-US"/>
        </w:rPr>
        <w:t xml:space="preserve">2.1 </w:t>
      </w:r>
      <w:r w:rsidRPr="009D2A55">
        <w:rPr>
          <w:rFonts w:hint="eastAsia"/>
          <w:lang w:val="en-US"/>
        </w:rPr>
        <w:t>Материал</w:t>
      </w:r>
      <w:r w:rsidRPr="009D2A55">
        <w:rPr>
          <w:lang w:val="en-US"/>
        </w:rPr>
        <w:t xml:space="preserve"> </w:t>
      </w:r>
      <w:r w:rsidRPr="009D2A55">
        <w:rPr>
          <w:rFonts w:hint="eastAsia"/>
          <w:lang w:val="en-US"/>
        </w:rPr>
        <w:t>исследования</w:t>
      </w:r>
      <w:r w:rsidRPr="009D2A55">
        <w:rPr>
          <w:lang w:val="en-US"/>
        </w:rPr>
        <w:t>..............................................................51</w:t>
      </w:r>
    </w:p>
    <w:p w14:paraId="128D1EA3" w14:textId="77777777" w:rsidR="009D2A55" w:rsidRPr="009D2A55" w:rsidRDefault="009D2A55" w:rsidP="009D2A55">
      <w:pPr>
        <w:rPr>
          <w:lang w:val="en-US"/>
        </w:rPr>
      </w:pPr>
    </w:p>
    <w:p w14:paraId="4ADCFF33" w14:textId="77777777" w:rsidR="009D2A55" w:rsidRPr="009D2A55" w:rsidRDefault="009D2A55" w:rsidP="009D2A55">
      <w:pPr>
        <w:rPr>
          <w:lang w:val="en-US"/>
        </w:rPr>
      </w:pPr>
      <w:r w:rsidRPr="009D2A55">
        <w:rPr>
          <w:lang w:val="en-US"/>
        </w:rPr>
        <w:t xml:space="preserve">2.2 </w:t>
      </w:r>
      <w:r w:rsidRPr="009D2A55">
        <w:rPr>
          <w:rFonts w:hint="eastAsia"/>
          <w:lang w:val="en-US"/>
        </w:rPr>
        <w:t>Дизайн</w:t>
      </w:r>
      <w:r w:rsidRPr="009D2A55">
        <w:rPr>
          <w:lang w:val="en-US"/>
        </w:rPr>
        <w:t xml:space="preserve"> </w:t>
      </w:r>
      <w:r w:rsidRPr="009D2A55">
        <w:rPr>
          <w:rFonts w:hint="eastAsia"/>
          <w:lang w:val="en-US"/>
        </w:rPr>
        <w:t>исследования</w:t>
      </w:r>
      <w:r w:rsidRPr="009D2A55">
        <w:rPr>
          <w:lang w:val="en-US"/>
        </w:rPr>
        <w:t>.................................................................52</w:t>
      </w:r>
    </w:p>
    <w:p w14:paraId="1B3712E8" w14:textId="77777777" w:rsidR="009D2A55" w:rsidRPr="009D2A55" w:rsidRDefault="009D2A55" w:rsidP="009D2A55">
      <w:pPr>
        <w:rPr>
          <w:lang w:val="en-US"/>
        </w:rPr>
      </w:pPr>
    </w:p>
    <w:p w14:paraId="2ADD1DC8" w14:textId="77777777" w:rsidR="009D2A55" w:rsidRPr="009D2A55" w:rsidRDefault="009D2A55" w:rsidP="009D2A55">
      <w:pPr>
        <w:rPr>
          <w:lang w:val="en-US"/>
        </w:rPr>
      </w:pPr>
      <w:r w:rsidRPr="009D2A55">
        <w:rPr>
          <w:lang w:val="en-US"/>
        </w:rPr>
        <w:t xml:space="preserve">2.3 </w:t>
      </w:r>
      <w:r w:rsidRPr="009D2A55">
        <w:rPr>
          <w:rFonts w:hint="eastAsia"/>
          <w:lang w:val="en-US"/>
        </w:rPr>
        <w:t>Методы</w:t>
      </w:r>
      <w:r w:rsidRPr="009D2A55">
        <w:rPr>
          <w:lang w:val="en-US"/>
        </w:rPr>
        <w:t xml:space="preserve"> </w:t>
      </w:r>
      <w:r w:rsidRPr="009D2A55">
        <w:rPr>
          <w:rFonts w:hint="eastAsia"/>
          <w:lang w:val="en-US"/>
        </w:rPr>
        <w:t>исследования</w:t>
      </w:r>
      <w:r w:rsidRPr="009D2A55">
        <w:rPr>
          <w:lang w:val="en-US"/>
        </w:rPr>
        <w:t>.................................................................58</w:t>
      </w:r>
    </w:p>
    <w:p w14:paraId="7FCC50C7" w14:textId="77777777" w:rsidR="009D2A55" w:rsidRPr="009D2A55" w:rsidRDefault="009D2A55" w:rsidP="009D2A55">
      <w:pPr>
        <w:rPr>
          <w:lang w:val="en-US"/>
        </w:rPr>
      </w:pPr>
    </w:p>
    <w:p w14:paraId="5C43DB4D" w14:textId="77777777" w:rsidR="009D2A55" w:rsidRPr="009D2A55" w:rsidRDefault="009D2A55" w:rsidP="009D2A55">
      <w:pPr>
        <w:rPr>
          <w:lang w:val="en-US"/>
        </w:rPr>
      </w:pPr>
      <w:r w:rsidRPr="009D2A55">
        <w:rPr>
          <w:lang w:val="en-US"/>
        </w:rPr>
        <w:t xml:space="preserve">2.3.1 </w:t>
      </w:r>
      <w:r w:rsidRPr="009D2A55">
        <w:rPr>
          <w:rFonts w:hint="eastAsia"/>
          <w:lang w:val="en-US"/>
        </w:rPr>
        <w:t>Общеклинические</w:t>
      </w:r>
      <w:r w:rsidRPr="009D2A55">
        <w:rPr>
          <w:lang w:val="en-US"/>
        </w:rPr>
        <w:t xml:space="preserve"> </w:t>
      </w:r>
      <w:r w:rsidRPr="009D2A55">
        <w:rPr>
          <w:rFonts w:hint="eastAsia"/>
          <w:lang w:val="en-US"/>
        </w:rPr>
        <w:t>методы</w:t>
      </w:r>
      <w:r w:rsidRPr="009D2A55">
        <w:rPr>
          <w:lang w:val="en-US"/>
        </w:rPr>
        <w:t xml:space="preserve"> </w:t>
      </w:r>
      <w:r w:rsidRPr="009D2A55">
        <w:rPr>
          <w:rFonts w:hint="eastAsia"/>
          <w:lang w:val="en-US"/>
        </w:rPr>
        <w:t>исследования</w:t>
      </w:r>
      <w:r w:rsidRPr="009D2A55">
        <w:rPr>
          <w:lang w:val="en-US"/>
        </w:rPr>
        <w:t>..............................60</w:t>
      </w:r>
    </w:p>
    <w:p w14:paraId="3241004D" w14:textId="77777777" w:rsidR="009D2A55" w:rsidRPr="009D2A55" w:rsidRDefault="009D2A55" w:rsidP="009D2A55">
      <w:pPr>
        <w:rPr>
          <w:lang w:val="en-US"/>
        </w:rPr>
      </w:pPr>
    </w:p>
    <w:p w14:paraId="02B54FF6" w14:textId="77777777" w:rsidR="009D2A55" w:rsidRPr="009D2A55" w:rsidRDefault="009D2A55" w:rsidP="009D2A55">
      <w:pPr>
        <w:rPr>
          <w:lang w:val="en-US"/>
        </w:rPr>
      </w:pPr>
      <w:r w:rsidRPr="009D2A55">
        <w:rPr>
          <w:lang w:val="en-US"/>
        </w:rPr>
        <w:t xml:space="preserve">2.3.2 </w:t>
      </w:r>
      <w:r w:rsidRPr="009D2A55">
        <w:rPr>
          <w:rFonts w:hint="eastAsia"/>
          <w:lang w:val="en-US"/>
        </w:rPr>
        <w:t>Гормональное</w:t>
      </w:r>
      <w:r w:rsidRPr="009D2A55">
        <w:rPr>
          <w:lang w:val="en-US"/>
        </w:rPr>
        <w:t xml:space="preserve"> </w:t>
      </w:r>
      <w:r w:rsidRPr="009D2A55">
        <w:rPr>
          <w:rFonts w:hint="eastAsia"/>
          <w:lang w:val="en-US"/>
        </w:rPr>
        <w:t>исследование</w:t>
      </w:r>
      <w:r w:rsidRPr="009D2A55">
        <w:rPr>
          <w:lang w:val="en-US"/>
        </w:rPr>
        <w:t>..............................................61</w:t>
      </w:r>
    </w:p>
    <w:p w14:paraId="00C93683" w14:textId="77777777" w:rsidR="009D2A55" w:rsidRPr="009D2A55" w:rsidRDefault="009D2A55" w:rsidP="009D2A55">
      <w:pPr>
        <w:rPr>
          <w:lang w:val="en-US"/>
        </w:rPr>
      </w:pPr>
    </w:p>
    <w:p w14:paraId="423CDE2A" w14:textId="77777777" w:rsidR="009D2A55" w:rsidRPr="009D2A55" w:rsidRDefault="009D2A55" w:rsidP="009D2A55">
      <w:pPr>
        <w:rPr>
          <w:lang w:val="en-US"/>
        </w:rPr>
      </w:pPr>
      <w:r w:rsidRPr="009D2A55">
        <w:rPr>
          <w:lang w:val="en-US"/>
        </w:rPr>
        <w:t xml:space="preserve">2.3.3 </w:t>
      </w:r>
      <w:r w:rsidRPr="009D2A55">
        <w:rPr>
          <w:rFonts w:hint="eastAsia"/>
          <w:lang w:val="en-US"/>
        </w:rPr>
        <w:t>Ультразвуковое</w:t>
      </w:r>
      <w:r w:rsidRPr="009D2A55">
        <w:rPr>
          <w:lang w:val="en-US"/>
        </w:rPr>
        <w:t xml:space="preserve"> </w:t>
      </w:r>
      <w:r w:rsidRPr="009D2A55">
        <w:rPr>
          <w:rFonts w:hint="eastAsia"/>
          <w:lang w:val="en-US"/>
        </w:rPr>
        <w:t>исследование</w:t>
      </w:r>
      <w:r w:rsidRPr="009D2A55">
        <w:rPr>
          <w:lang w:val="en-US"/>
        </w:rPr>
        <w:t xml:space="preserve"> </w:t>
      </w:r>
      <w:r w:rsidRPr="009D2A55">
        <w:rPr>
          <w:rFonts w:hint="eastAsia"/>
          <w:lang w:val="en-US"/>
        </w:rPr>
        <w:t>органов</w:t>
      </w:r>
      <w:r w:rsidRPr="009D2A55">
        <w:rPr>
          <w:lang w:val="en-US"/>
        </w:rPr>
        <w:t xml:space="preserve"> </w:t>
      </w:r>
      <w:r w:rsidRPr="009D2A55">
        <w:rPr>
          <w:rFonts w:hint="eastAsia"/>
          <w:lang w:val="en-US"/>
        </w:rPr>
        <w:t>малого</w:t>
      </w:r>
      <w:r w:rsidRPr="009D2A55">
        <w:rPr>
          <w:lang w:val="en-US"/>
        </w:rPr>
        <w:t xml:space="preserve"> </w:t>
      </w:r>
      <w:r w:rsidRPr="009D2A55">
        <w:rPr>
          <w:rFonts w:hint="eastAsia"/>
          <w:lang w:val="en-US"/>
        </w:rPr>
        <w:t>таза</w:t>
      </w:r>
      <w:r w:rsidRPr="009D2A55">
        <w:rPr>
          <w:lang w:val="en-US"/>
        </w:rPr>
        <w:t>..................62</w:t>
      </w:r>
    </w:p>
    <w:p w14:paraId="3423BFED" w14:textId="77777777" w:rsidR="009D2A55" w:rsidRPr="009D2A55" w:rsidRDefault="009D2A55" w:rsidP="009D2A55">
      <w:pPr>
        <w:rPr>
          <w:lang w:val="en-US"/>
        </w:rPr>
      </w:pPr>
    </w:p>
    <w:p w14:paraId="5A86C98D" w14:textId="77777777" w:rsidR="009D2A55" w:rsidRPr="009D2A55" w:rsidRDefault="009D2A55" w:rsidP="009D2A55">
      <w:pPr>
        <w:rPr>
          <w:lang w:val="en-US"/>
        </w:rPr>
      </w:pPr>
      <w:r w:rsidRPr="009D2A55">
        <w:rPr>
          <w:lang w:val="en-US"/>
        </w:rPr>
        <w:t xml:space="preserve">2.3.4 </w:t>
      </w:r>
      <w:r w:rsidRPr="009D2A55">
        <w:rPr>
          <w:rFonts w:hint="eastAsia"/>
          <w:lang w:val="en-US"/>
        </w:rPr>
        <w:t>Спермиологическое</w:t>
      </w:r>
      <w:r w:rsidRPr="009D2A55">
        <w:rPr>
          <w:lang w:val="en-US"/>
        </w:rPr>
        <w:t xml:space="preserve"> </w:t>
      </w:r>
      <w:r w:rsidRPr="009D2A55">
        <w:rPr>
          <w:rFonts w:hint="eastAsia"/>
          <w:lang w:val="en-US"/>
        </w:rPr>
        <w:t>исследование</w:t>
      </w:r>
      <w:r w:rsidRPr="009D2A55">
        <w:rPr>
          <w:lang w:val="en-US"/>
        </w:rPr>
        <w:t xml:space="preserve"> </w:t>
      </w:r>
      <w:r w:rsidRPr="009D2A55">
        <w:rPr>
          <w:rFonts w:hint="eastAsia"/>
          <w:lang w:val="en-US"/>
        </w:rPr>
        <w:t>эякулята</w:t>
      </w:r>
      <w:r w:rsidRPr="009D2A55">
        <w:rPr>
          <w:lang w:val="en-US"/>
        </w:rPr>
        <w:t>..........................63</w:t>
      </w:r>
    </w:p>
    <w:p w14:paraId="7FEF19FC" w14:textId="77777777" w:rsidR="009D2A55" w:rsidRPr="009D2A55" w:rsidRDefault="009D2A55" w:rsidP="009D2A55">
      <w:pPr>
        <w:rPr>
          <w:lang w:val="en-US"/>
        </w:rPr>
      </w:pPr>
    </w:p>
    <w:p w14:paraId="12C4CABE" w14:textId="77777777" w:rsidR="009D2A55" w:rsidRPr="009D2A55" w:rsidRDefault="009D2A55" w:rsidP="009D2A55">
      <w:pPr>
        <w:rPr>
          <w:lang w:val="en-US"/>
        </w:rPr>
      </w:pPr>
      <w:r w:rsidRPr="009D2A55">
        <w:rPr>
          <w:lang w:val="en-US"/>
        </w:rPr>
        <w:t xml:space="preserve">2.3.5 </w:t>
      </w:r>
      <w:r w:rsidRPr="009D2A55">
        <w:rPr>
          <w:rFonts w:hint="eastAsia"/>
          <w:lang w:val="en-US"/>
        </w:rPr>
        <w:t>Специальные</w:t>
      </w:r>
      <w:r w:rsidRPr="009D2A55">
        <w:rPr>
          <w:lang w:val="en-US"/>
        </w:rPr>
        <w:t xml:space="preserve"> </w:t>
      </w:r>
      <w:r w:rsidRPr="009D2A55">
        <w:rPr>
          <w:rFonts w:hint="eastAsia"/>
          <w:lang w:val="en-US"/>
        </w:rPr>
        <w:t>методы</w:t>
      </w:r>
      <w:r w:rsidRPr="009D2A55">
        <w:rPr>
          <w:lang w:val="en-US"/>
        </w:rPr>
        <w:t xml:space="preserve"> </w:t>
      </w:r>
      <w:r w:rsidRPr="009D2A55">
        <w:rPr>
          <w:rFonts w:hint="eastAsia"/>
          <w:lang w:val="en-US"/>
        </w:rPr>
        <w:t>исследования</w:t>
      </w:r>
      <w:r w:rsidRPr="009D2A55">
        <w:rPr>
          <w:lang w:val="en-US"/>
        </w:rPr>
        <w:t>.....................................64</w:t>
      </w:r>
    </w:p>
    <w:p w14:paraId="22A2879C" w14:textId="77777777" w:rsidR="009D2A55" w:rsidRPr="009D2A55" w:rsidRDefault="009D2A55" w:rsidP="009D2A55">
      <w:pPr>
        <w:rPr>
          <w:lang w:val="en-US"/>
        </w:rPr>
      </w:pPr>
    </w:p>
    <w:p w14:paraId="50392212" w14:textId="77777777" w:rsidR="009D2A55" w:rsidRPr="009D2A55" w:rsidRDefault="009D2A55" w:rsidP="009D2A55">
      <w:pPr>
        <w:rPr>
          <w:lang w:val="en-US"/>
        </w:rPr>
      </w:pPr>
      <w:r w:rsidRPr="009D2A55">
        <w:rPr>
          <w:lang w:val="en-US"/>
        </w:rPr>
        <w:t xml:space="preserve">2.3.6 </w:t>
      </w:r>
      <w:r w:rsidRPr="009D2A55">
        <w:rPr>
          <w:rFonts w:hint="eastAsia"/>
          <w:lang w:val="en-US"/>
        </w:rPr>
        <w:t>Протокол</w:t>
      </w:r>
      <w:r w:rsidRPr="009D2A55">
        <w:rPr>
          <w:lang w:val="en-US"/>
        </w:rPr>
        <w:t xml:space="preserve"> </w:t>
      </w:r>
      <w:r w:rsidRPr="009D2A55">
        <w:rPr>
          <w:rFonts w:hint="eastAsia"/>
          <w:lang w:val="en-US"/>
        </w:rPr>
        <w:t>стимуляции</w:t>
      </w:r>
      <w:r w:rsidRPr="009D2A55">
        <w:rPr>
          <w:lang w:val="en-US"/>
        </w:rPr>
        <w:t xml:space="preserve"> </w:t>
      </w:r>
      <w:r w:rsidRPr="009D2A55">
        <w:rPr>
          <w:rFonts w:hint="eastAsia"/>
          <w:lang w:val="en-US"/>
        </w:rPr>
        <w:t>функции</w:t>
      </w:r>
      <w:r w:rsidRPr="009D2A55">
        <w:rPr>
          <w:lang w:val="en-US"/>
        </w:rPr>
        <w:t xml:space="preserve"> </w:t>
      </w:r>
      <w:r w:rsidRPr="009D2A55">
        <w:rPr>
          <w:rFonts w:hint="eastAsia"/>
          <w:lang w:val="en-US"/>
        </w:rPr>
        <w:t>яичников</w:t>
      </w:r>
      <w:r w:rsidRPr="009D2A55">
        <w:rPr>
          <w:lang w:val="en-US"/>
        </w:rPr>
        <w:t>.............................66</w:t>
      </w:r>
    </w:p>
    <w:p w14:paraId="3ADCE16F" w14:textId="77777777" w:rsidR="009D2A55" w:rsidRPr="009D2A55" w:rsidRDefault="009D2A55" w:rsidP="009D2A55">
      <w:pPr>
        <w:rPr>
          <w:lang w:val="en-US"/>
        </w:rPr>
      </w:pPr>
    </w:p>
    <w:p w14:paraId="46C13172" w14:textId="77777777" w:rsidR="009D2A55" w:rsidRPr="009D2A55" w:rsidRDefault="009D2A55" w:rsidP="009D2A55">
      <w:pPr>
        <w:rPr>
          <w:lang w:val="en-US"/>
        </w:rPr>
      </w:pPr>
      <w:r w:rsidRPr="009D2A55">
        <w:rPr>
          <w:lang w:val="en-US"/>
        </w:rPr>
        <w:t xml:space="preserve">2.3.7 </w:t>
      </w:r>
      <w:r w:rsidRPr="009D2A55">
        <w:rPr>
          <w:rFonts w:hint="eastAsia"/>
          <w:lang w:val="en-US"/>
        </w:rPr>
        <w:t>Трансвагинальная</w:t>
      </w:r>
      <w:r w:rsidRPr="009D2A55">
        <w:rPr>
          <w:lang w:val="en-US"/>
        </w:rPr>
        <w:t xml:space="preserve"> </w:t>
      </w:r>
      <w:r w:rsidRPr="009D2A55">
        <w:rPr>
          <w:rFonts w:hint="eastAsia"/>
          <w:lang w:val="en-US"/>
        </w:rPr>
        <w:t>пункция</w:t>
      </w:r>
      <w:r w:rsidRPr="009D2A55">
        <w:rPr>
          <w:lang w:val="en-US"/>
        </w:rPr>
        <w:t xml:space="preserve"> </w:t>
      </w:r>
      <w:r w:rsidRPr="009D2A55">
        <w:rPr>
          <w:rFonts w:hint="eastAsia"/>
          <w:lang w:val="en-US"/>
        </w:rPr>
        <w:t>яичников</w:t>
      </w:r>
      <w:r w:rsidRPr="009D2A55">
        <w:rPr>
          <w:lang w:val="en-US"/>
        </w:rPr>
        <w:t>...................................67</w:t>
      </w:r>
    </w:p>
    <w:p w14:paraId="7C92BF3F" w14:textId="77777777" w:rsidR="009D2A55" w:rsidRPr="009D2A55" w:rsidRDefault="009D2A55" w:rsidP="009D2A55">
      <w:pPr>
        <w:rPr>
          <w:lang w:val="en-US"/>
        </w:rPr>
      </w:pPr>
    </w:p>
    <w:p w14:paraId="24BFD61D" w14:textId="77777777" w:rsidR="009D2A55" w:rsidRPr="009D2A55" w:rsidRDefault="009D2A55" w:rsidP="009D2A55">
      <w:pPr>
        <w:rPr>
          <w:lang w:val="en-US"/>
        </w:rPr>
      </w:pPr>
      <w:r w:rsidRPr="009D2A55">
        <w:rPr>
          <w:lang w:val="en-US"/>
        </w:rPr>
        <w:t xml:space="preserve">2.3.8 </w:t>
      </w:r>
      <w:r w:rsidRPr="009D2A55">
        <w:rPr>
          <w:rFonts w:hint="eastAsia"/>
          <w:lang w:val="en-US"/>
        </w:rPr>
        <w:t>Метод</w:t>
      </w:r>
      <w:r w:rsidRPr="009D2A55">
        <w:rPr>
          <w:lang w:val="en-US"/>
        </w:rPr>
        <w:t xml:space="preserve"> </w:t>
      </w:r>
      <w:r w:rsidRPr="009D2A55">
        <w:rPr>
          <w:rFonts w:hint="eastAsia"/>
          <w:lang w:val="en-US"/>
        </w:rPr>
        <w:t>оплодотворения</w:t>
      </w:r>
      <w:r w:rsidRPr="009D2A55">
        <w:rPr>
          <w:lang w:val="en-US"/>
        </w:rPr>
        <w:t xml:space="preserve"> </w:t>
      </w:r>
      <w:r w:rsidRPr="009D2A55">
        <w:rPr>
          <w:rFonts w:hint="eastAsia"/>
          <w:lang w:val="en-US"/>
        </w:rPr>
        <w:t>и</w:t>
      </w:r>
      <w:r w:rsidRPr="009D2A55">
        <w:rPr>
          <w:lang w:val="en-US"/>
        </w:rPr>
        <w:t xml:space="preserve"> </w:t>
      </w:r>
      <w:r w:rsidRPr="009D2A55">
        <w:rPr>
          <w:rFonts w:hint="eastAsia"/>
          <w:lang w:val="en-US"/>
        </w:rPr>
        <w:t>культивирования</w:t>
      </w:r>
      <w:r w:rsidRPr="009D2A55">
        <w:rPr>
          <w:lang w:val="en-US"/>
        </w:rPr>
        <w:t xml:space="preserve"> </w:t>
      </w:r>
      <w:r w:rsidRPr="009D2A55">
        <w:rPr>
          <w:rFonts w:hint="eastAsia"/>
          <w:lang w:val="en-US"/>
        </w:rPr>
        <w:t>дробящихся</w:t>
      </w:r>
      <w:r w:rsidRPr="009D2A55">
        <w:rPr>
          <w:lang w:val="en-US"/>
        </w:rPr>
        <w:t xml:space="preserve"> </w:t>
      </w:r>
      <w:r w:rsidRPr="009D2A55">
        <w:rPr>
          <w:rFonts w:hint="eastAsia"/>
          <w:lang w:val="en-US"/>
        </w:rPr>
        <w:t>эмбрионов</w:t>
      </w:r>
      <w:r w:rsidRPr="009D2A55">
        <w:rPr>
          <w:lang w:val="en-US"/>
        </w:rPr>
        <w:t xml:space="preserve"> in vitro.....................................................................................68</w:t>
      </w:r>
    </w:p>
    <w:p w14:paraId="6E85E4AF" w14:textId="77777777" w:rsidR="009D2A55" w:rsidRPr="009D2A55" w:rsidRDefault="009D2A55" w:rsidP="009D2A55">
      <w:pPr>
        <w:rPr>
          <w:lang w:val="en-US"/>
        </w:rPr>
      </w:pPr>
    </w:p>
    <w:p w14:paraId="21A2F8B9" w14:textId="77777777" w:rsidR="009D2A55" w:rsidRPr="009D2A55" w:rsidRDefault="009D2A55" w:rsidP="009D2A55">
      <w:pPr>
        <w:rPr>
          <w:lang w:val="en-US"/>
        </w:rPr>
      </w:pPr>
      <w:r w:rsidRPr="009D2A55">
        <w:rPr>
          <w:lang w:val="en-US"/>
        </w:rPr>
        <w:t xml:space="preserve">2.3.9 </w:t>
      </w:r>
      <w:r w:rsidRPr="009D2A55">
        <w:rPr>
          <w:rFonts w:hint="eastAsia"/>
          <w:lang w:val="en-US"/>
        </w:rPr>
        <w:t>Преимплантационное</w:t>
      </w:r>
      <w:r w:rsidRPr="009D2A55">
        <w:rPr>
          <w:lang w:val="en-US"/>
        </w:rPr>
        <w:t xml:space="preserve"> </w:t>
      </w:r>
      <w:r w:rsidRPr="009D2A55">
        <w:rPr>
          <w:rFonts w:hint="eastAsia"/>
          <w:lang w:val="en-US"/>
        </w:rPr>
        <w:t>генетическое</w:t>
      </w:r>
      <w:r w:rsidRPr="009D2A55">
        <w:rPr>
          <w:lang w:val="en-US"/>
        </w:rPr>
        <w:t xml:space="preserve"> </w:t>
      </w:r>
      <w:r w:rsidRPr="009D2A55">
        <w:rPr>
          <w:rFonts w:hint="eastAsia"/>
          <w:lang w:val="en-US"/>
        </w:rPr>
        <w:t>тестирование</w:t>
      </w:r>
      <w:r w:rsidRPr="009D2A55">
        <w:rPr>
          <w:lang w:val="en-US"/>
        </w:rPr>
        <w:t>......................69</w:t>
      </w:r>
    </w:p>
    <w:p w14:paraId="042CA176" w14:textId="77777777" w:rsidR="009D2A55" w:rsidRPr="009D2A55" w:rsidRDefault="009D2A55" w:rsidP="009D2A55">
      <w:pPr>
        <w:rPr>
          <w:lang w:val="en-US"/>
        </w:rPr>
      </w:pPr>
    </w:p>
    <w:p w14:paraId="3F3ACD96" w14:textId="77777777" w:rsidR="009D2A55" w:rsidRPr="009D2A55" w:rsidRDefault="009D2A55" w:rsidP="009D2A55">
      <w:pPr>
        <w:rPr>
          <w:lang w:val="en-US"/>
        </w:rPr>
      </w:pPr>
      <w:r w:rsidRPr="009D2A55">
        <w:rPr>
          <w:lang w:val="en-US"/>
        </w:rPr>
        <w:t xml:space="preserve">2.3.10 </w:t>
      </w:r>
      <w:r w:rsidRPr="009D2A55">
        <w:rPr>
          <w:rFonts w:hint="eastAsia"/>
          <w:lang w:val="en-US"/>
        </w:rPr>
        <w:t>Перенос</w:t>
      </w:r>
      <w:r w:rsidRPr="009D2A55">
        <w:rPr>
          <w:lang w:val="en-US"/>
        </w:rPr>
        <w:t xml:space="preserve"> </w:t>
      </w:r>
      <w:r w:rsidRPr="009D2A55">
        <w:rPr>
          <w:rFonts w:hint="eastAsia"/>
          <w:lang w:val="en-US"/>
        </w:rPr>
        <w:t>эмбрионов</w:t>
      </w:r>
      <w:r w:rsidRPr="009D2A55">
        <w:rPr>
          <w:lang w:val="en-US"/>
        </w:rPr>
        <w:t xml:space="preserve"> </w:t>
      </w:r>
      <w:r w:rsidRPr="009D2A55">
        <w:rPr>
          <w:rFonts w:hint="eastAsia"/>
          <w:lang w:val="en-US"/>
        </w:rPr>
        <w:t>в</w:t>
      </w:r>
      <w:r w:rsidRPr="009D2A55">
        <w:rPr>
          <w:lang w:val="en-US"/>
        </w:rPr>
        <w:t xml:space="preserve"> </w:t>
      </w:r>
      <w:r w:rsidRPr="009D2A55">
        <w:rPr>
          <w:rFonts w:hint="eastAsia"/>
          <w:lang w:val="en-US"/>
        </w:rPr>
        <w:t>полость</w:t>
      </w:r>
      <w:r w:rsidRPr="009D2A55">
        <w:rPr>
          <w:lang w:val="en-US"/>
        </w:rPr>
        <w:t xml:space="preserve"> </w:t>
      </w:r>
      <w:r w:rsidRPr="009D2A55">
        <w:rPr>
          <w:rFonts w:hint="eastAsia"/>
          <w:lang w:val="en-US"/>
        </w:rPr>
        <w:t>матки</w:t>
      </w:r>
      <w:r w:rsidRPr="009D2A55">
        <w:rPr>
          <w:lang w:val="en-US"/>
        </w:rPr>
        <w:t>..................................71</w:t>
      </w:r>
    </w:p>
    <w:p w14:paraId="4DEDC34A" w14:textId="77777777" w:rsidR="009D2A55" w:rsidRPr="009D2A55" w:rsidRDefault="009D2A55" w:rsidP="009D2A55">
      <w:pPr>
        <w:rPr>
          <w:lang w:val="en-US"/>
        </w:rPr>
      </w:pPr>
    </w:p>
    <w:p w14:paraId="3569D8E2" w14:textId="77777777" w:rsidR="009D2A55" w:rsidRPr="009D2A55" w:rsidRDefault="009D2A55" w:rsidP="009D2A55">
      <w:pPr>
        <w:rPr>
          <w:lang w:val="en-US"/>
        </w:rPr>
      </w:pPr>
      <w:r w:rsidRPr="009D2A55">
        <w:rPr>
          <w:lang w:val="en-US"/>
        </w:rPr>
        <w:lastRenderedPageBreak/>
        <w:t xml:space="preserve">2.3.11 </w:t>
      </w:r>
      <w:r w:rsidRPr="009D2A55">
        <w:rPr>
          <w:rFonts w:hint="eastAsia"/>
          <w:lang w:val="en-US"/>
        </w:rPr>
        <w:t>Поддержка</w:t>
      </w:r>
      <w:r w:rsidRPr="009D2A55">
        <w:rPr>
          <w:lang w:val="en-US"/>
        </w:rPr>
        <w:t xml:space="preserve"> </w:t>
      </w:r>
      <w:r w:rsidRPr="009D2A55">
        <w:rPr>
          <w:rFonts w:hint="eastAsia"/>
          <w:lang w:val="en-US"/>
        </w:rPr>
        <w:t>лютеиновой</w:t>
      </w:r>
      <w:r w:rsidRPr="009D2A55">
        <w:rPr>
          <w:lang w:val="en-US"/>
        </w:rPr>
        <w:t xml:space="preserve"> </w:t>
      </w:r>
      <w:r w:rsidRPr="009D2A55">
        <w:rPr>
          <w:rFonts w:hint="eastAsia"/>
          <w:lang w:val="en-US"/>
        </w:rPr>
        <w:t>фазы</w:t>
      </w:r>
      <w:r w:rsidRPr="009D2A55">
        <w:rPr>
          <w:lang w:val="en-US"/>
        </w:rPr>
        <w:t xml:space="preserve"> </w:t>
      </w:r>
      <w:r w:rsidRPr="009D2A55">
        <w:rPr>
          <w:rFonts w:hint="eastAsia"/>
          <w:lang w:val="en-US"/>
        </w:rPr>
        <w:t>и</w:t>
      </w:r>
      <w:r w:rsidRPr="009D2A55">
        <w:rPr>
          <w:lang w:val="en-US"/>
        </w:rPr>
        <w:t xml:space="preserve"> </w:t>
      </w:r>
      <w:r w:rsidRPr="009D2A55">
        <w:rPr>
          <w:rFonts w:hint="eastAsia"/>
          <w:lang w:val="en-US"/>
        </w:rPr>
        <w:t>посттрансферного</w:t>
      </w:r>
      <w:r w:rsidRPr="009D2A55">
        <w:rPr>
          <w:lang w:val="en-US"/>
        </w:rPr>
        <w:t xml:space="preserve"> </w:t>
      </w:r>
      <w:r w:rsidRPr="009D2A55">
        <w:rPr>
          <w:rFonts w:hint="eastAsia"/>
          <w:lang w:val="en-US"/>
        </w:rPr>
        <w:t>периода</w:t>
      </w:r>
      <w:r w:rsidRPr="009D2A55">
        <w:rPr>
          <w:lang w:val="en-US"/>
        </w:rPr>
        <w:t>..............................................................................71</w:t>
      </w:r>
    </w:p>
    <w:p w14:paraId="38B21844" w14:textId="77777777" w:rsidR="009D2A55" w:rsidRPr="009D2A55" w:rsidRDefault="009D2A55" w:rsidP="009D2A55">
      <w:pPr>
        <w:rPr>
          <w:lang w:val="en-US"/>
        </w:rPr>
      </w:pPr>
    </w:p>
    <w:p w14:paraId="2359AB17" w14:textId="77777777" w:rsidR="009D2A55" w:rsidRPr="009D2A55" w:rsidRDefault="009D2A55" w:rsidP="009D2A55">
      <w:pPr>
        <w:rPr>
          <w:lang w:val="en-US"/>
        </w:rPr>
      </w:pPr>
      <w:r w:rsidRPr="009D2A55">
        <w:rPr>
          <w:lang w:val="en-US"/>
        </w:rPr>
        <w:t xml:space="preserve">2.3.12 </w:t>
      </w:r>
      <w:r w:rsidRPr="009D2A55">
        <w:rPr>
          <w:rFonts w:hint="eastAsia"/>
          <w:lang w:val="en-US"/>
        </w:rPr>
        <w:t>Диагностика</w:t>
      </w:r>
      <w:r w:rsidRPr="009D2A55">
        <w:rPr>
          <w:lang w:val="en-US"/>
        </w:rPr>
        <w:t xml:space="preserve"> </w:t>
      </w:r>
      <w:r w:rsidRPr="009D2A55">
        <w:rPr>
          <w:rFonts w:hint="eastAsia"/>
          <w:lang w:val="en-US"/>
        </w:rPr>
        <w:t>наступления</w:t>
      </w:r>
      <w:r w:rsidRPr="009D2A55">
        <w:rPr>
          <w:lang w:val="en-US"/>
        </w:rPr>
        <w:t xml:space="preserve"> </w:t>
      </w:r>
      <w:r w:rsidRPr="009D2A55">
        <w:rPr>
          <w:rFonts w:hint="eastAsia"/>
          <w:lang w:val="en-US"/>
        </w:rPr>
        <w:t>беременности</w:t>
      </w:r>
      <w:r w:rsidRPr="009D2A55">
        <w:rPr>
          <w:lang w:val="en-US"/>
        </w:rPr>
        <w:t>.............................71</w:t>
      </w:r>
    </w:p>
    <w:p w14:paraId="420568A6" w14:textId="77777777" w:rsidR="009D2A55" w:rsidRPr="009D2A55" w:rsidRDefault="009D2A55" w:rsidP="009D2A55">
      <w:pPr>
        <w:rPr>
          <w:lang w:val="en-US"/>
        </w:rPr>
      </w:pPr>
    </w:p>
    <w:p w14:paraId="648C733B" w14:textId="77777777" w:rsidR="009D2A55" w:rsidRPr="009D2A55" w:rsidRDefault="009D2A55" w:rsidP="009D2A55">
      <w:pPr>
        <w:rPr>
          <w:lang w:val="en-US"/>
        </w:rPr>
      </w:pPr>
      <w:r w:rsidRPr="009D2A55">
        <w:rPr>
          <w:lang w:val="en-US"/>
        </w:rPr>
        <w:t xml:space="preserve">2.3.13 </w:t>
      </w:r>
      <w:r w:rsidRPr="009D2A55">
        <w:rPr>
          <w:rFonts w:hint="eastAsia"/>
          <w:lang w:val="en-US"/>
        </w:rPr>
        <w:t>Статистический</w:t>
      </w:r>
      <w:r w:rsidRPr="009D2A55">
        <w:rPr>
          <w:lang w:val="en-US"/>
        </w:rPr>
        <w:t xml:space="preserve"> </w:t>
      </w:r>
      <w:r w:rsidRPr="009D2A55">
        <w:rPr>
          <w:rFonts w:hint="eastAsia"/>
          <w:lang w:val="en-US"/>
        </w:rPr>
        <w:t>анализ</w:t>
      </w:r>
      <w:r w:rsidRPr="009D2A55">
        <w:rPr>
          <w:lang w:val="en-US"/>
        </w:rPr>
        <w:t xml:space="preserve"> </w:t>
      </w:r>
      <w:r w:rsidRPr="009D2A55">
        <w:rPr>
          <w:rFonts w:hint="eastAsia"/>
          <w:lang w:val="en-US"/>
        </w:rPr>
        <w:t>полученных</w:t>
      </w:r>
      <w:r w:rsidRPr="009D2A55">
        <w:rPr>
          <w:lang w:val="en-US"/>
        </w:rPr>
        <w:t xml:space="preserve"> </w:t>
      </w:r>
      <w:r w:rsidRPr="009D2A55">
        <w:rPr>
          <w:rFonts w:hint="eastAsia"/>
          <w:lang w:val="en-US"/>
        </w:rPr>
        <w:t>данных</w:t>
      </w:r>
      <w:r w:rsidRPr="009D2A55">
        <w:rPr>
          <w:lang w:val="en-US"/>
        </w:rPr>
        <w:t>.......................72</w:t>
      </w:r>
    </w:p>
    <w:p w14:paraId="7B2D90D9" w14:textId="77777777" w:rsidR="009D2A55" w:rsidRPr="009D2A55" w:rsidRDefault="009D2A55" w:rsidP="009D2A55">
      <w:pPr>
        <w:rPr>
          <w:lang w:val="en-US"/>
        </w:rPr>
      </w:pPr>
    </w:p>
    <w:p w14:paraId="1E1ABCAF" w14:textId="77777777" w:rsidR="009D2A55" w:rsidRPr="009D2A55" w:rsidRDefault="009D2A55" w:rsidP="009D2A55">
      <w:pPr>
        <w:rPr>
          <w:lang w:val="en-US"/>
        </w:rPr>
      </w:pPr>
      <w:r w:rsidRPr="009D2A55">
        <w:rPr>
          <w:rFonts w:hint="eastAsia"/>
          <w:lang w:val="en-US"/>
        </w:rPr>
        <w:t>Глава</w:t>
      </w:r>
      <w:r w:rsidRPr="009D2A55">
        <w:rPr>
          <w:lang w:val="en-US"/>
        </w:rPr>
        <w:t xml:space="preserve"> 3. </w:t>
      </w:r>
      <w:r w:rsidRPr="009D2A55">
        <w:rPr>
          <w:rFonts w:hint="eastAsia"/>
          <w:lang w:val="en-US"/>
        </w:rPr>
        <w:t>РЕЗУЛЬТАТЫ</w:t>
      </w:r>
      <w:r w:rsidRPr="009D2A55">
        <w:rPr>
          <w:lang w:val="en-US"/>
        </w:rPr>
        <w:t xml:space="preserve"> </w:t>
      </w:r>
      <w:r w:rsidRPr="009D2A55">
        <w:rPr>
          <w:rFonts w:hint="eastAsia"/>
          <w:lang w:val="en-US"/>
        </w:rPr>
        <w:t>СОБСТВЕННЫХ</w:t>
      </w:r>
      <w:r w:rsidRPr="009D2A55">
        <w:rPr>
          <w:lang w:val="en-US"/>
        </w:rPr>
        <w:t xml:space="preserve"> </w:t>
      </w:r>
      <w:r w:rsidRPr="009D2A55">
        <w:rPr>
          <w:rFonts w:hint="eastAsia"/>
          <w:lang w:val="en-US"/>
        </w:rPr>
        <w:t>ИССЛЕДОВАНИЙ</w:t>
      </w:r>
      <w:r w:rsidRPr="009D2A55">
        <w:rPr>
          <w:lang w:val="en-US"/>
        </w:rPr>
        <w:t>..................74</w:t>
      </w:r>
    </w:p>
    <w:p w14:paraId="02C55620" w14:textId="77777777" w:rsidR="009D2A55" w:rsidRPr="009D2A55" w:rsidRDefault="009D2A55" w:rsidP="009D2A55">
      <w:pPr>
        <w:rPr>
          <w:lang w:val="en-US"/>
        </w:rPr>
      </w:pPr>
    </w:p>
    <w:p w14:paraId="6785C737" w14:textId="77777777" w:rsidR="009D2A55" w:rsidRPr="009D2A55" w:rsidRDefault="009D2A55" w:rsidP="009D2A55">
      <w:pPr>
        <w:rPr>
          <w:lang w:val="en-US"/>
        </w:rPr>
      </w:pPr>
      <w:r w:rsidRPr="009D2A55">
        <w:rPr>
          <w:lang w:val="en-US"/>
        </w:rPr>
        <w:t xml:space="preserve">3.1 </w:t>
      </w:r>
      <w:r w:rsidRPr="009D2A55">
        <w:rPr>
          <w:rFonts w:hint="eastAsia"/>
          <w:lang w:val="en-US"/>
        </w:rPr>
        <w:t>Клинико</w:t>
      </w:r>
      <w:r w:rsidRPr="009D2A55">
        <w:rPr>
          <w:lang w:val="en-US"/>
        </w:rPr>
        <w:t>-</w:t>
      </w:r>
      <w:r w:rsidRPr="009D2A55">
        <w:rPr>
          <w:rFonts w:hint="eastAsia"/>
          <w:lang w:val="en-US"/>
        </w:rPr>
        <w:t>анамнестическая</w:t>
      </w:r>
      <w:r w:rsidRPr="009D2A55">
        <w:rPr>
          <w:lang w:val="en-US"/>
        </w:rPr>
        <w:t xml:space="preserve"> </w:t>
      </w:r>
      <w:r w:rsidRPr="009D2A55">
        <w:rPr>
          <w:rFonts w:hint="eastAsia"/>
          <w:lang w:val="en-US"/>
        </w:rPr>
        <w:t>характеристика</w:t>
      </w:r>
      <w:r w:rsidRPr="009D2A55">
        <w:rPr>
          <w:lang w:val="en-US"/>
        </w:rPr>
        <w:t xml:space="preserve"> </w:t>
      </w:r>
      <w:r w:rsidRPr="009D2A55">
        <w:rPr>
          <w:rFonts w:hint="eastAsia"/>
          <w:lang w:val="en-US"/>
        </w:rPr>
        <w:t>включенных</w:t>
      </w:r>
      <w:r w:rsidRPr="009D2A55">
        <w:rPr>
          <w:lang w:val="en-US"/>
        </w:rPr>
        <w:t xml:space="preserve"> </w:t>
      </w:r>
      <w:r w:rsidRPr="009D2A55">
        <w:rPr>
          <w:rFonts w:hint="eastAsia"/>
          <w:lang w:val="en-US"/>
        </w:rPr>
        <w:t>в</w:t>
      </w:r>
      <w:r w:rsidRPr="009D2A55">
        <w:rPr>
          <w:lang w:val="en-US"/>
        </w:rPr>
        <w:t xml:space="preserve"> </w:t>
      </w:r>
      <w:r w:rsidRPr="009D2A55">
        <w:rPr>
          <w:rFonts w:hint="eastAsia"/>
          <w:lang w:val="en-US"/>
        </w:rPr>
        <w:t>исследование</w:t>
      </w:r>
      <w:r w:rsidRPr="009D2A55">
        <w:rPr>
          <w:lang w:val="en-US"/>
        </w:rPr>
        <w:t xml:space="preserve"> </w:t>
      </w:r>
      <w:r w:rsidRPr="009D2A55">
        <w:rPr>
          <w:rFonts w:hint="eastAsia"/>
          <w:lang w:val="en-US"/>
        </w:rPr>
        <w:t>пациенток</w:t>
      </w:r>
      <w:r w:rsidRPr="009D2A55">
        <w:rPr>
          <w:lang w:val="en-US"/>
        </w:rPr>
        <w:t>.....................................................................................74</w:t>
      </w:r>
    </w:p>
    <w:p w14:paraId="12386EAA" w14:textId="77777777" w:rsidR="009D2A55" w:rsidRPr="009D2A55" w:rsidRDefault="009D2A55" w:rsidP="009D2A55">
      <w:pPr>
        <w:rPr>
          <w:lang w:val="en-US"/>
        </w:rPr>
      </w:pPr>
    </w:p>
    <w:p w14:paraId="19FA2688" w14:textId="77777777" w:rsidR="009D2A55" w:rsidRPr="009D2A55" w:rsidRDefault="009D2A55" w:rsidP="009D2A55">
      <w:pPr>
        <w:rPr>
          <w:lang w:val="en-US"/>
        </w:rPr>
      </w:pPr>
      <w:r w:rsidRPr="009D2A55">
        <w:rPr>
          <w:lang w:val="en-US"/>
        </w:rPr>
        <w:t xml:space="preserve">3.2 </w:t>
      </w:r>
      <w:r w:rsidRPr="009D2A55">
        <w:rPr>
          <w:rFonts w:hint="eastAsia"/>
          <w:lang w:val="en-US"/>
        </w:rPr>
        <w:t>Особенности</w:t>
      </w:r>
      <w:r w:rsidRPr="009D2A55">
        <w:rPr>
          <w:lang w:val="en-US"/>
        </w:rPr>
        <w:t xml:space="preserve"> </w:t>
      </w:r>
      <w:r w:rsidRPr="009D2A55">
        <w:rPr>
          <w:rFonts w:hint="eastAsia"/>
          <w:lang w:val="en-US"/>
        </w:rPr>
        <w:t>лечения</w:t>
      </w:r>
      <w:r w:rsidRPr="009D2A55">
        <w:rPr>
          <w:lang w:val="en-US"/>
        </w:rPr>
        <w:t xml:space="preserve"> </w:t>
      </w:r>
      <w:r w:rsidRPr="009D2A55">
        <w:rPr>
          <w:rFonts w:hint="eastAsia"/>
          <w:lang w:val="en-US"/>
        </w:rPr>
        <w:t>в</w:t>
      </w:r>
      <w:r w:rsidRPr="009D2A55">
        <w:rPr>
          <w:lang w:val="en-US"/>
        </w:rPr>
        <w:t xml:space="preserve"> </w:t>
      </w:r>
      <w:r w:rsidRPr="009D2A55">
        <w:rPr>
          <w:rFonts w:hint="eastAsia"/>
          <w:lang w:val="en-US"/>
        </w:rPr>
        <w:t>программе</w:t>
      </w:r>
      <w:r w:rsidRPr="009D2A55">
        <w:rPr>
          <w:lang w:val="en-US"/>
        </w:rPr>
        <w:t xml:space="preserve"> </w:t>
      </w:r>
      <w:r w:rsidRPr="009D2A55">
        <w:rPr>
          <w:rFonts w:hint="eastAsia"/>
          <w:lang w:val="en-US"/>
        </w:rPr>
        <w:t>ЭКО</w:t>
      </w:r>
      <w:r w:rsidRPr="009D2A55">
        <w:rPr>
          <w:lang w:val="en-US"/>
        </w:rPr>
        <w:t xml:space="preserve"> </w:t>
      </w:r>
      <w:r w:rsidRPr="009D2A55">
        <w:rPr>
          <w:rFonts w:hint="eastAsia"/>
          <w:lang w:val="en-US"/>
        </w:rPr>
        <w:t>у</w:t>
      </w:r>
      <w:r w:rsidRPr="009D2A55">
        <w:rPr>
          <w:lang w:val="en-US"/>
        </w:rPr>
        <w:t xml:space="preserve"> </w:t>
      </w:r>
      <w:r w:rsidRPr="009D2A55">
        <w:rPr>
          <w:rFonts w:hint="eastAsia"/>
          <w:lang w:val="en-US"/>
        </w:rPr>
        <w:t>женщин</w:t>
      </w:r>
      <w:r w:rsidRPr="009D2A55">
        <w:rPr>
          <w:lang w:val="en-US"/>
        </w:rPr>
        <w:t xml:space="preserve">, </w:t>
      </w:r>
      <w:r w:rsidRPr="009D2A55">
        <w:rPr>
          <w:rFonts w:hint="eastAsia"/>
          <w:lang w:val="en-US"/>
        </w:rPr>
        <w:t>включенных</w:t>
      </w:r>
      <w:r w:rsidRPr="009D2A55">
        <w:rPr>
          <w:lang w:val="en-US"/>
        </w:rPr>
        <w:t xml:space="preserve"> </w:t>
      </w:r>
      <w:r w:rsidRPr="009D2A55">
        <w:rPr>
          <w:rFonts w:hint="eastAsia"/>
          <w:lang w:val="en-US"/>
        </w:rPr>
        <w:t>в</w:t>
      </w:r>
      <w:r w:rsidRPr="009D2A55">
        <w:rPr>
          <w:lang w:val="en-US"/>
        </w:rPr>
        <w:t xml:space="preserve"> </w:t>
      </w:r>
      <w:r w:rsidRPr="009D2A55">
        <w:rPr>
          <w:rFonts w:hint="eastAsia"/>
          <w:lang w:val="en-US"/>
        </w:rPr>
        <w:t>исследование</w:t>
      </w:r>
      <w:r w:rsidRPr="009D2A55">
        <w:rPr>
          <w:lang w:val="en-US"/>
        </w:rPr>
        <w:t>.................................................................................81</w:t>
      </w:r>
    </w:p>
    <w:p w14:paraId="2CA500C8" w14:textId="77777777" w:rsidR="009D2A55" w:rsidRPr="009D2A55" w:rsidRDefault="009D2A55" w:rsidP="009D2A55">
      <w:pPr>
        <w:rPr>
          <w:lang w:val="en-US"/>
        </w:rPr>
      </w:pPr>
    </w:p>
    <w:p w14:paraId="511BB62C" w14:textId="77777777" w:rsidR="009D2A55" w:rsidRPr="009D2A55" w:rsidRDefault="009D2A55" w:rsidP="009D2A55">
      <w:pPr>
        <w:rPr>
          <w:lang w:val="en-US"/>
        </w:rPr>
      </w:pPr>
      <w:r w:rsidRPr="009D2A55">
        <w:rPr>
          <w:lang w:val="en-US"/>
        </w:rPr>
        <w:t xml:space="preserve">3.3 </w:t>
      </w:r>
      <w:r w:rsidRPr="009D2A55">
        <w:rPr>
          <w:rFonts w:hint="eastAsia"/>
          <w:lang w:val="en-US"/>
        </w:rPr>
        <w:t>Анализ</w:t>
      </w:r>
      <w:r w:rsidRPr="009D2A55">
        <w:rPr>
          <w:lang w:val="en-US"/>
        </w:rPr>
        <w:t xml:space="preserve"> </w:t>
      </w:r>
      <w:r w:rsidRPr="009D2A55">
        <w:rPr>
          <w:rFonts w:hint="eastAsia"/>
          <w:lang w:val="en-US"/>
        </w:rPr>
        <w:t>изменения</w:t>
      </w:r>
      <w:r w:rsidRPr="009D2A55">
        <w:rPr>
          <w:lang w:val="en-US"/>
        </w:rPr>
        <w:t xml:space="preserve"> </w:t>
      </w:r>
      <w:r w:rsidRPr="009D2A55">
        <w:rPr>
          <w:rFonts w:hint="eastAsia"/>
          <w:lang w:val="en-US"/>
        </w:rPr>
        <w:t>состава</w:t>
      </w:r>
      <w:r w:rsidRPr="009D2A55">
        <w:rPr>
          <w:lang w:val="en-US"/>
        </w:rPr>
        <w:t xml:space="preserve"> </w:t>
      </w:r>
      <w:r w:rsidRPr="009D2A55">
        <w:rPr>
          <w:rFonts w:hint="eastAsia"/>
          <w:lang w:val="en-US"/>
        </w:rPr>
        <w:t>сред</w:t>
      </w:r>
      <w:r w:rsidRPr="009D2A55">
        <w:rPr>
          <w:lang w:val="en-US"/>
        </w:rPr>
        <w:t xml:space="preserve"> </w:t>
      </w:r>
      <w:r w:rsidRPr="009D2A55">
        <w:rPr>
          <w:rFonts w:hint="eastAsia"/>
          <w:lang w:val="en-US"/>
        </w:rPr>
        <w:t>культивирования</w:t>
      </w:r>
      <w:r w:rsidRPr="009D2A55">
        <w:rPr>
          <w:lang w:val="en-US"/>
        </w:rPr>
        <w:t xml:space="preserve"> </w:t>
      </w:r>
      <w:r w:rsidRPr="009D2A55">
        <w:rPr>
          <w:rFonts w:hint="eastAsia"/>
          <w:lang w:val="en-US"/>
        </w:rPr>
        <w:t>эмбрионов</w:t>
      </w:r>
      <w:r w:rsidRPr="009D2A55">
        <w:rPr>
          <w:lang w:val="en-US"/>
        </w:rPr>
        <w:t xml:space="preserve">, </w:t>
      </w:r>
      <w:r w:rsidRPr="009D2A55">
        <w:rPr>
          <w:rFonts w:hint="eastAsia"/>
          <w:lang w:val="en-US"/>
        </w:rPr>
        <w:t>полученных</w:t>
      </w:r>
      <w:r w:rsidRPr="009D2A55">
        <w:rPr>
          <w:lang w:val="en-US"/>
        </w:rPr>
        <w:t xml:space="preserve"> </w:t>
      </w:r>
      <w:r w:rsidRPr="009D2A55">
        <w:rPr>
          <w:rFonts w:hint="eastAsia"/>
          <w:lang w:val="en-US"/>
        </w:rPr>
        <w:t>в</w:t>
      </w:r>
      <w:r w:rsidRPr="009D2A55">
        <w:rPr>
          <w:lang w:val="en-US"/>
        </w:rPr>
        <w:t xml:space="preserve"> </w:t>
      </w:r>
      <w:r w:rsidRPr="009D2A55">
        <w:rPr>
          <w:rFonts w:hint="eastAsia"/>
          <w:lang w:val="en-US"/>
        </w:rPr>
        <w:t>программах</w:t>
      </w:r>
      <w:r w:rsidRPr="009D2A55">
        <w:rPr>
          <w:lang w:val="en-US"/>
        </w:rPr>
        <w:t xml:space="preserve"> </w:t>
      </w:r>
      <w:r w:rsidRPr="009D2A55">
        <w:rPr>
          <w:rFonts w:hint="eastAsia"/>
          <w:lang w:val="en-US"/>
        </w:rPr>
        <w:t>исследованных</w:t>
      </w:r>
      <w:r w:rsidRPr="009D2A55">
        <w:rPr>
          <w:lang w:val="en-US"/>
        </w:rPr>
        <w:t xml:space="preserve"> </w:t>
      </w:r>
      <w:r w:rsidRPr="009D2A55">
        <w:rPr>
          <w:rFonts w:hint="eastAsia"/>
          <w:lang w:val="en-US"/>
        </w:rPr>
        <w:t>пациенток</w:t>
      </w:r>
      <w:r w:rsidRPr="009D2A55">
        <w:rPr>
          <w:lang w:val="en-US"/>
        </w:rPr>
        <w:t>...............................................90</w:t>
      </w:r>
    </w:p>
    <w:p w14:paraId="2F2894B2" w14:textId="77777777" w:rsidR="009D2A55" w:rsidRPr="009D2A55" w:rsidRDefault="009D2A55" w:rsidP="009D2A55">
      <w:pPr>
        <w:rPr>
          <w:lang w:val="en-US"/>
        </w:rPr>
      </w:pPr>
    </w:p>
    <w:p w14:paraId="42DD3AEB" w14:textId="77777777" w:rsidR="009D2A55" w:rsidRPr="009D2A55" w:rsidRDefault="009D2A55" w:rsidP="009D2A55">
      <w:pPr>
        <w:rPr>
          <w:lang w:val="en-US"/>
        </w:rPr>
      </w:pPr>
      <w:r w:rsidRPr="009D2A55">
        <w:rPr>
          <w:lang w:val="en-US"/>
        </w:rPr>
        <w:t xml:space="preserve">3.3.1 </w:t>
      </w:r>
      <w:r w:rsidRPr="009D2A55">
        <w:rPr>
          <w:rFonts w:hint="eastAsia"/>
          <w:lang w:val="en-US"/>
        </w:rPr>
        <w:t>Ассоциация</w:t>
      </w:r>
      <w:r w:rsidRPr="009D2A55">
        <w:rPr>
          <w:lang w:val="en-US"/>
        </w:rPr>
        <w:t xml:space="preserve"> </w:t>
      </w:r>
      <w:r w:rsidRPr="009D2A55">
        <w:rPr>
          <w:rFonts w:hint="eastAsia"/>
          <w:lang w:val="en-US"/>
        </w:rPr>
        <w:t>профиля</w:t>
      </w:r>
      <w:r w:rsidRPr="009D2A55">
        <w:rPr>
          <w:lang w:val="en-US"/>
        </w:rPr>
        <w:t xml:space="preserve"> </w:t>
      </w:r>
      <w:r w:rsidRPr="009D2A55">
        <w:rPr>
          <w:rFonts w:hint="eastAsia"/>
          <w:lang w:val="en-US"/>
        </w:rPr>
        <w:t>метаболитов</w:t>
      </w:r>
      <w:r w:rsidRPr="009D2A55">
        <w:rPr>
          <w:lang w:val="en-US"/>
        </w:rPr>
        <w:t xml:space="preserve"> </w:t>
      </w:r>
      <w:r w:rsidRPr="009D2A55">
        <w:rPr>
          <w:rFonts w:hint="eastAsia"/>
          <w:lang w:val="en-US"/>
        </w:rPr>
        <w:t>сред</w:t>
      </w:r>
      <w:r w:rsidRPr="009D2A55">
        <w:rPr>
          <w:lang w:val="en-US"/>
        </w:rPr>
        <w:t xml:space="preserve"> </w:t>
      </w:r>
      <w:r w:rsidRPr="009D2A55">
        <w:rPr>
          <w:rFonts w:hint="eastAsia"/>
          <w:lang w:val="en-US"/>
        </w:rPr>
        <w:t>культивирования</w:t>
      </w:r>
      <w:r w:rsidRPr="009D2A55">
        <w:rPr>
          <w:lang w:val="en-US"/>
        </w:rPr>
        <w:t xml:space="preserve"> </w:t>
      </w:r>
      <w:r w:rsidRPr="009D2A55">
        <w:rPr>
          <w:rFonts w:hint="eastAsia"/>
          <w:lang w:val="en-US"/>
        </w:rPr>
        <w:t>с</w:t>
      </w:r>
      <w:r w:rsidRPr="009D2A55">
        <w:rPr>
          <w:lang w:val="en-US"/>
        </w:rPr>
        <w:t xml:space="preserve"> </w:t>
      </w:r>
      <w:r w:rsidRPr="009D2A55">
        <w:rPr>
          <w:rFonts w:hint="eastAsia"/>
          <w:lang w:val="en-US"/>
        </w:rPr>
        <w:t>качеством</w:t>
      </w:r>
      <w:r w:rsidRPr="009D2A55">
        <w:rPr>
          <w:lang w:val="en-US"/>
        </w:rPr>
        <w:t xml:space="preserve"> </w:t>
      </w:r>
      <w:r w:rsidRPr="009D2A55">
        <w:rPr>
          <w:rFonts w:hint="eastAsia"/>
          <w:lang w:val="en-US"/>
        </w:rPr>
        <w:t>развивающихся</w:t>
      </w:r>
      <w:r w:rsidRPr="009D2A55">
        <w:rPr>
          <w:lang w:val="en-US"/>
        </w:rPr>
        <w:t xml:space="preserve"> </w:t>
      </w:r>
      <w:r w:rsidRPr="009D2A55">
        <w:rPr>
          <w:rFonts w:hint="eastAsia"/>
          <w:lang w:val="en-US"/>
        </w:rPr>
        <w:t>эмбрионов</w:t>
      </w:r>
      <w:r w:rsidRPr="009D2A55">
        <w:rPr>
          <w:lang w:val="en-US"/>
        </w:rPr>
        <w:t>.................................................................90</w:t>
      </w:r>
    </w:p>
    <w:p w14:paraId="3C2A236F" w14:textId="77777777" w:rsidR="009D2A55" w:rsidRPr="009D2A55" w:rsidRDefault="009D2A55" w:rsidP="009D2A55">
      <w:pPr>
        <w:rPr>
          <w:lang w:val="en-US"/>
        </w:rPr>
      </w:pPr>
    </w:p>
    <w:p w14:paraId="379E3FE7" w14:textId="77777777" w:rsidR="009D2A55" w:rsidRPr="009D2A55" w:rsidRDefault="009D2A55" w:rsidP="009D2A55">
      <w:pPr>
        <w:rPr>
          <w:lang w:val="en-US"/>
        </w:rPr>
      </w:pPr>
      <w:r w:rsidRPr="009D2A55">
        <w:rPr>
          <w:lang w:val="en-US"/>
        </w:rPr>
        <w:t xml:space="preserve">3.3.2 </w:t>
      </w:r>
      <w:r w:rsidRPr="009D2A55">
        <w:rPr>
          <w:rFonts w:hint="eastAsia"/>
          <w:lang w:val="en-US"/>
        </w:rPr>
        <w:t>Ассоциация</w:t>
      </w:r>
      <w:r w:rsidRPr="009D2A55">
        <w:rPr>
          <w:lang w:val="en-US"/>
        </w:rPr>
        <w:t xml:space="preserve"> </w:t>
      </w:r>
      <w:r w:rsidRPr="009D2A55">
        <w:rPr>
          <w:rFonts w:hint="eastAsia"/>
          <w:lang w:val="en-US"/>
        </w:rPr>
        <w:t>профиля</w:t>
      </w:r>
      <w:r w:rsidRPr="009D2A55">
        <w:rPr>
          <w:lang w:val="en-US"/>
        </w:rPr>
        <w:t xml:space="preserve"> </w:t>
      </w:r>
      <w:r w:rsidRPr="009D2A55">
        <w:rPr>
          <w:rFonts w:hint="eastAsia"/>
          <w:lang w:val="en-US"/>
        </w:rPr>
        <w:t>метаболитов</w:t>
      </w:r>
      <w:r w:rsidRPr="009D2A55">
        <w:rPr>
          <w:lang w:val="en-US"/>
        </w:rPr>
        <w:t xml:space="preserve"> </w:t>
      </w:r>
      <w:r w:rsidRPr="009D2A55">
        <w:rPr>
          <w:rFonts w:hint="eastAsia"/>
          <w:lang w:val="en-US"/>
        </w:rPr>
        <w:t>сред</w:t>
      </w:r>
      <w:r w:rsidRPr="009D2A55">
        <w:rPr>
          <w:lang w:val="en-US"/>
        </w:rPr>
        <w:t xml:space="preserve"> </w:t>
      </w:r>
      <w:r w:rsidRPr="009D2A55">
        <w:rPr>
          <w:rFonts w:hint="eastAsia"/>
          <w:lang w:val="en-US"/>
        </w:rPr>
        <w:t>культивирования</w:t>
      </w:r>
    </w:p>
    <w:p w14:paraId="4D064DF2" w14:textId="77777777" w:rsidR="009D2A55" w:rsidRPr="009D2A55" w:rsidRDefault="009D2A55" w:rsidP="009D2A55">
      <w:pPr>
        <w:rPr>
          <w:lang w:val="en-US"/>
        </w:rPr>
      </w:pPr>
    </w:p>
    <w:p w14:paraId="05E90C44" w14:textId="77777777" w:rsidR="009D2A55" w:rsidRPr="009D2A55" w:rsidRDefault="009D2A55" w:rsidP="009D2A55">
      <w:pPr>
        <w:rPr>
          <w:lang w:val="en-US"/>
        </w:rPr>
      </w:pPr>
      <w:r w:rsidRPr="009D2A55">
        <w:rPr>
          <w:rFonts w:hint="eastAsia"/>
          <w:lang w:val="en-US"/>
        </w:rPr>
        <w:t>с</w:t>
      </w:r>
      <w:r w:rsidRPr="009D2A55">
        <w:rPr>
          <w:lang w:val="en-US"/>
        </w:rPr>
        <w:t xml:space="preserve"> </w:t>
      </w:r>
      <w:r w:rsidRPr="009D2A55">
        <w:rPr>
          <w:rFonts w:hint="eastAsia"/>
          <w:lang w:val="en-US"/>
        </w:rPr>
        <w:t>вероятностью</w:t>
      </w:r>
      <w:r w:rsidRPr="009D2A55">
        <w:rPr>
          <w:lang w:val="en-US"/>
        </w:rPr>
        <w:t xml:space="preserve"> </w:t>
      </w:r>
      <w:r w:rsidRPr="009D2A55">
        <w:rPr>
          <w:rFonts w:hint="eastAsia"/>
          <w:lang w:val="en-US"/>
        </w:rPr>
        <w:t>наступления</w:t>
      </w:r>
      <w:r w:rsidRPr="009D2A55">
        <w:rPr>
          <w:lang w:val="en-US"/>
        </w:rPr>
        <w:t xml:space="preserve"> </w:t>
      </w:r>
      <w:r w:rsidRPr="009D2A55">
        <w:rPr>
          <w:rFonts w:hint="eastAsia"/>
          <w:lang w:val="en-US"/>
        </w:rPr>
        <w:t>беременности</w:t>
      </w:r>
      <w:r w:rsidRPr="009D2A55">
        <w:rPr>
          <w:lang w:val="en-US"/>
        </w:rPr>
        <w:t>.........................................93</w:t>
      </w:r>
    </w:p>
    <w:p w14:paraId="58884DE4" w14:textId="77777777" w:rsidR="009D2A55" w:rsidRPr="009D2A55" w:rsidRDefault="009D2A55" w:rsidP="009D2A55">
      <w:pPr>
        <w:rPr>
          <w:lang w:val="en-US"/>
        </w:rPr>
      </w:pPr>
    </w:p>
    <w:p w14:paraId="0020FEB8" w14:textId="77777777" w:rsidR="009D2A55" w:rsidRPr="009D2A55" w:rsidRDefault="009D2A55" w:rsidP="009D2A55">
      <w:pPr>
        <w:rPr>
          <w:lang w:val="en-US"/>
        </w:rPr>
      </w:pPr>
      <w:r w:rsidRPr="009D2A55">
        <w:rPr>
          <w:lang w:val="en-US"/>
        </w:rPr>
        <w:t xml:space="preserve">3.3.3 </w:t>
      </w:r>
      <w:r w:rsidRPr="009D2A55">
        <w:rPr>
          <w:rFonts w:hint="eastAsia"/>
          <w:lang w:val="en-US"/>
        </w:rPr>
        <w:t>Ассоциация</w:t>
      </w:r>
      <w:r w:rsidRPr="009D2A55">
        <w:rPr>
          <w:lang w:val="en-US"/>
        </w:rPr>
        <w:t xml:space="preserve"> </w:t>
      </w:r>
      <w:r w:rsidRPr="009D2A55">
        <w:rPr>
          <w:rFonts w:hint="eastAsia"/>
          <w:lang w:val="en-US"/>
        </w:rPr>
        <w:t>уровня</w:t>
      </w:r>
      <w:r w:rsidRPr="009D2A55">
        <w:rPr>
          <w:lang w:val="en-US"/>
        </w:rPr>
        <w:t xml:space="preserve"> </w:t>
      </w:r>
      <w:r w:rsidRPr="009D2A55">
        <w:rPr>
          <w:rFonts w:hint="eastAsia"/>
          <w:lang w:val="en-US"/>
        </w:rPr>
        <w:t>потребления</w:t>
      </w:r>
      <w:r w:rsidRPr="009D2A55">
        <w:rPr>
          <w:lang w:val="en-US"/>
        </w:rPr>
        <w:t xml:space="preserve"> </w:t>
      </w:r>
      <w:r w:rsidRPr="009D2A55">
        <w:rPr>
          <w:rFonts w:hint="eastAsia"/>
          <w:lang w:val="en-US"/>
        </w:rPr>
        <w:t>глюкозы</w:t>
      </w:r>
      <w:r w:rsidRPr="009D2A55">
        <w:rPr>
          <w:lang w:val="en-US"/>
        </w:rPr>
        <w:t xml:space="preserve"> </w:t>
      </w:r>
      <w:r w:rsidRPr="009D2A55">
        <w:rPr>
          <w:rFonts w:hint="eastAsia"/>
          <w:lang w:val="en-US"/>
        </w:rPr>
        <w:t>и</w:t>
      </w:r>
      <w:r w:rsidRPr="009D2A55">
        <w:rPr>
          <w:lang w:val="en-US"/>
        </w:rPr>
        <w:t xml:space="preserve"> </w:t>
      </w:r>
      <w:r w:rsidRPr="009D2A55">
        <w:rPr>
          <w:rFonts w:hint="eastAsia"/>
          <w:lang w:val="en-US"/>
        </w:rPr>
        <w:t>глутамата</w:t>
      </w:r>
      <w:r w:rsidRPr="009D2A55">
        <w:rPr>
          <w:lang w:val="en-US"/>
        </w:rPr>
        <w:t xml:space="preserve"> </w:t>
      </w:r>
      <w:r w:rsidRPr="009D2A55">
        <w:rPr>
          <w:rFonts w:hint="eastAsia"/>
          <w:lang w:val="en-US"/>
        </w:rPr>
        <w:t>с</w:t>
      </w:r>
      <w:r w:rsidRPr="009D2A55">
        <w:rPr>
          <w:lang w:val="en-US"/>
        </w:rPr>
        <w:t xml:space="preserve"> </w:t>
      </w:r>
      <w:r w:rsidRPr="009D2A55">
        <w:rPr>
          <w:rFonts w:hint="eastAsia"/>
          <w:lang w:val="en-US"/>
        </w:rPr>
        <w:t>качеством</w:t>
      </w:r>
      <w:r w:rsidRPr="009D2A55">
        <w:rPr>
          <w:lang w:val="en-US"/>
        </w:rPr>
        <w:t xml:space="preserve"> </w:t>
      </w:r>
      <w:r w:rsidRPr="009D2A55">
        <w:rPr>
          <w:rFonts w:hint="eastAsia"/>
          <w:lang w:val="en-US"/>
        </w:rPr>
        <w:t>развивающихся</w:t>
      </w:r>
      <w:r w:rsidRPr="009D2A55">
        <w:rPr>
          <w:lang w:val="en-US"/>
        </w:rPr>
        <w:t xml:space="preserve"> </w:t>
      </w:r>
      <w:r w:rsidRPr="009D2A55">
        <w:rPr>
          <w:rFonts w:hint="eastAsia"/>
          <w:lang w:val="en-US"/>
        </w:rPr>
        <w:t>эмбрионов</w:t>
      </w:r>
      <w:r w:rsidRPr="009D2A55">
        <w:rPr>
          <w:lang w:val="en-US"/>
        </w:rPr>
        <w:t>................................................95</w:t>
      </w:r>
    </w:p>
    <w:p w14:paraId="0CD898FC" w14:textId="77777777" w:rsidR="009D2A55" w:rsidRPr="009D2A55" w:rsidRDefault="009D2A55" w:rsidP="009D2A55">
      <w:pPr>
        <w:rPr>
          <w:lang w:val="en-US"/>
        </w:rPr>
      </w:pPr>
    </w:p>
    <w:p w14:paraId="6C71C19B" w14:textId="77777777" w:rsidR="009D2A55" w:rsidRPr="009D2A55" w:rsidRDefault="009D2A55" w:rsidP="009D2A55">
      <w:pPr>
        <w:rPr>
          <w:lang w:val="en-US"/>
        </w:rPr>
      </w:pPr>
      <w:r w:rsidRPr="009D2A55">
        <w:rPr>
          <w:lang w:val="en-US"/>
        </w:rPr>
        <w:t xml:space="preserve">3.3.4 </w:t>
      </w:r>
      <w:r w:rsidRPr="009D2A55">
        <w:rPr>
          <w:rFonts w:hint="eastAsia"/>
          <w:lang w:val="en-US"/>
        </w:rPr>
        <w:t>Ассоциация</w:t>
      </w:r>
      <w:r w:rsidRPr="009D2A55">
        <w:rPr>
          <w:lang w:val="en-US"/>
        </w:rPr>
        <w:t xml:space="preserve"> </w:t>
      </w:r>
      <w:r w:rsidRPr="009D2A55">
        <w:rPr>
          <w:rFonts w:hint="eastAsia"/>
          <w:lang w:val="en-US"/>
        </w:rPr>
        <w:t>уровня</w:t>
      </w:r>
      <w:r w:rsidRPr="009D2A55">
        <w:rPr>
          <w:lang w:val="en-US"/>
        </w:rPr>
        <w:t xml:space="preserve"> </w:t>
      </w:r>
      <w:r w:rsidRPr="009D2A55">
        <w:rPr>
          <w:rFonts w:hint="eastAsia"/>
          <w:lang w:val="en-US"/>
        </w:rPr>
        <w:t>потребления</w:t>
      </w:r>
      <w:r w:rsidRPr="009D2A55">
        <w:rPr>
          <w:lang w:val="en-US"/>
        </w:rPr>
        <w:t xml:space="preserve"> </w:t>
      </w:r>
      <w:r w:rsidRPr="009D2A55">
        <w:rPr>
          <w:rFonts w:hint="eastAsia"/>
          <w:lang w:val="en-US"/>
        </w:rPr>
        <w:t>глюкозы</w:t>
      </w:r>
      <w:r w:rsidRPr="009D2A55">
        <w:rPr>
          <w:lang w:val="en-US"/>
        </w:rPr>
        <w:t xml:space="preserve"> </w:t>
      </w:r>
      <w:r w:rsidRPr="009D2A55">
        <w:rPr>
          <w:rFonts w:hint="eastAsia"/>
          <w:lang w:val="en-US"/>
        </w:rPr>
        <w:t>и</w:t>
      </w:r>
      <w:r w:rsidRPr="009D2A55">
        <w:rPr>
          <w:lang w:val="en-US"/>
        </w:rPr>
        <w:t xml:space="preserve"> </w:t>
      </w:r>
      <w:r w:rsidRPr="009D2A55">
        <w:rPr>
          <w:rFonts w:hint="eastAsia"/>
          <w:lang w:val="en-US"/>
        </w:rPr>
        <w:t>глутамата</w:t>
      </w:r>
      <w:r w:rsidRPr="009D2A55">
        <w:rPr>
          <w:lang w:val="en-US"/>
        </w:rPr>
        <w:t xml:space="preserve"> </w:t>
      </w:r>
      <w:r w:rsidRPr="009D2A55">
        <w:rPr>
          <w:rFonts w:hint="eastAsia"/>
          <w:lang w:val="en-US"/>
        </w:rPr>
        <w:t>с</w:t>
      </w:r>
      <w:r w:rsidRPr="009D2A55">
        <w:rPr>
          <w:lang w:val="en-US"/>
        </w:rPr>
        <w:t xml:space="preserve"> </w:t>
      </w:r>
      <w:r w:rsidRPr="009D2A55">
        <w:rPr>
          <w:rFonts w:hint="eastAsia"/>
          <w:lang w:val="en-US"/>
        </w:rPr>
        <w:t>вероятностью</w:t>
      </w:r>
      <w:r w:rsidRPr="009D2A55">
        <w:rPr>
          <w:lang w:val="en-US"/>
        </w:rPr>
        <w:t xml:space="preserve"> </w:t>
      </w:r>
      <w:r w:rsidRPr="009D2A55">
        <w:rPr>
          <w:rFonts w:hint="eastAsia"/>
          <w:lang w:val="en-US"/>
        </w:rPr>
        <w:t>наступления</w:t>
      </w:r>
      <w:r w:rsidRPr="009D2A55">
        <w:rPr>
          <w:lang w:val="en-US"/>
        </w:rPr>
        <w:t xml:space="preserve"> </w:t>
      </w:r>
      <w:r w:rsidRPr="009D2A55">
        <w:rPr>
          <w:rFonts w:hint="eastAsia"/>
          <w:lang w:val="en-US"/>
        </w:rPr>
        <w:t>беременности</w:t>
      </w:r>
      <w:r w:rsidRPr="009D2A55">
        <w:rPr>
          <w:lang w:val="en-US"/>
        </w:rPr>
        <w:lastRenderedPageBreak/>
        <w:t>..........................................98</w:t>
      </w:r>
    </w:p>
    <w:p w14:paraId="631D3927" w14:textId="77777777" w:rsidR="009D2A55" w:rsidRPr="009D2A55" w:rsidRDefault="009D2A55" w:rsidP="009D2A55">
      <w:pPr>
        <w:rPr>
          <w:lang w:val="en-US"/>
        </w:rPr>
      </w:pPr>
    </w:p>
    <w:p w14:paraId="732686C6" w14:textId="77777777" w:rsidR="009D2A55" w:rsidRPr="009D2A55" w:rsidRDefault="009D2A55" w:rsidP="009D2A55">
      <w:pPr>
        <w:rPr>
          <w:lang w:val="en-US"/>
        </w:rPr>
      </w:pPr>
      <w:r w:rsidRPr="009D2A55">
        <w:rPr>
          <w:rFonts w:hint="eastAsia"/>
          <w:lang w:val="en-US"/>
        </w:rPr>
        <w:t>Глава</w:t>
      </w:r>
      <w:r w:rsidRPr="009D2A55">
        <w:rPr>
          <w:lang w:val="en-US"/>
        </w:rPr>
        <w:t xml:space="preserve"> 4. </w:t>
      </w:r>
      <w:r w:rsidRPr="009D2A55">
        <w:rPr>
          <w:rFonts w:hint="eastAsia"/>
          <w:lang w:val="en-US"/>
        </w:rPr>
        <w:t>ОБСУЖДЕНИЕ</w:t>
      </w:r>
      <w:r w:rsidRPr="009D2A55">
        <w:rPr>
          <w:lang w:val="en-US"/>
        </w:rPr>
        <w:t xml:space="preserve"> </w:t>
      </w:r>
      <w:r w:rsidRPr="009D2A55">
        <w:rPr>
          <w:rFonts w:hint="eastAsia"/>
          <w:lang w:val="en-US"/>
        </w:rPr>
        <w:t>РЕЗУЛЬТАТОВ</w:t>
      </w:r>
      <w:r w:rsidRPr="009D2A55">
        <w:rPr>
          <w:lang w:val="en-US"/>
        </w:rPr>
        <w:t>..............................................100</w:t>
      </w:r>
    </w:p>
    <w:p w14:paraId="280D5291" w14:textId="77777777" w:rsidR="009D2A55" w:rsidRPr="009D2A55" w:rsidRDefault="009D2A55" w:rsidP="009D2A55">
      <w:pPr>
        <w:rPr>
          <w:lang w:val="en-US"/>
        </w:rPr>
      </w:pPr>
    </w:p>
    <w:p w14:paraId="2225493D" w14:textId="77777777" w:rsidR="009D2A55" w:rsidRPr="009D2A55" w:rsidRDefault="009D2A55" w:rsidP="009D2A55">
      <w:pPr>
        <w:rPr>
          <w:lang w:val="en-US"/>
        </w:rPr>
      </w:pPr>
      <w:r w:rsidRPr="009D2A55">
        <w:rPr>
          <w:rFonts w:hint="eastAsia"/>
          <w:lang w:val="en-US"/>
        </w:rPr>
        <w:t>ВЫВОДЫ</w:t>
      </w:r>
      <w:r w:rsidRPr="009D2A55">
        <w:rPr>
          <w:lang w:val="en-US"/>
        </w:rPr>
        <w:t>...................................................................................111</w:t>
      </w:r>
    </w:p>
    <w:p w14:paraId="0B77645B" w14:textId="77777777" w:rsidR="009D2A55" w:rsidRPr="009D2A55" w:rsidRDefault="009D2A55" w:rsidP="009D2A55">
      <w:pPr>
        <w:rPr>
          <w:lang w:val="en-US"/>
        </w:rPr>
      </w:pPr>
    </w:p>
    <w:p w14:paraId="7E51BD90" w14:textId="77777777" w:rsidR="009D2A55" w:rsidRPr="009D2A55" w:rsidRDefault="009D2A55" w:rsidP="009D2A55">
      <w:pPr>
        <w:rPr>
          <w:lang w:val="en-US"/>
        </w:rPr>
      </w:pPr>
      <w:r w:rsidRPr="009D2A55">
        <w:rPr>
          <w:rFonts w:hint="eastAsia"/>
          <w:lang w:val="en-US"/>
        </w:rPr>
        <w:t>ПРАКТИЧЕСКИЕ</w:t>
      </w:r>
      <w:r w:rsidRPr="009D2A55">
        <w:rPr>
          <w:lang w:val="en-US"/>
        </w:rPr>
        <w:t xml:space="preserve"> </w:t>
      </w:r>
      <w:r w:rsidRPr="009D2A55">
        <w:rPr>
          <w:rFonts w:hint="eastAsia"/>
          <w:lang w:val="en-US"/>
        </w:rPr>
        <w:t>РЕКОМЕНДАЦИИ</w:t>
      </w:r>
      <w:r w:rsidRPr="009D2A55">
        <w:rPr>
          <w:lang w:val="en-US"/>
        </w:rPr>
        <w:t>...............................................113</w:t>
      </w:r>
    </w:p>
    <w:p w14:paraId="20E23A98" w14:textId="77777777" w:rsidR="009D2A55" w:rsidRPr="009D2A55" w:rsidRDefault="009D2A55" w:rsidP="009D2A55">
      <w:pPr>
        <w:rPr>
          <w:lang w:val="en-US"/>
        </w:rPr>
      </w:pPr>
    </w:p>
    <w:p w14:paraId="21EEA7AC" w14:textId="77777777" w:rsidR="009D2A55" w:rsidRPr="009D2A55" w:rsidRDefault="009D2A55" w:rsidP="009D2A55">
      <w:pPr>
        <w:rPr>
          <w:lang w:val="en-US"/>
        </w:rPr>
      </w:pPr>
      <w:r w:rsidRPr="009D2A55">
        <w:rPr>
          <w:rFonts w:hint="eastAsia"/>
          <w:lang w:val="en-US"/>
        </w:rPr>
        <w:t>СПИСОК</w:t>
      </w:r>
      <w:r w:rsidRPr="009D2A55">
        <w:rPr>
          <w:lang w:val="en-US"/>
        </w:rPr>
        <w:t xml:space="preserve"> </w:t>
      </w:r>
      <w:r w:rsidRPr="009D2A55">
        <w:rPr>
          <w:rFonts w:hint="eastAsia"/>
          <w:lang w:val="en-US"/>
        </w:rPr>
        <w:t>СОКРАЩЕНИЙ</w:t>
      </w:r>
      <w:r w:rsidRPr="009D2A55">
        <w:rPr>
          <w:lang w:val="en-US"/>
        </w:rPr>
        <w:t>..............................................................114</w:t>
      </w:r>
    </w:p>
    <w:p w14:paraId="5BA32BC7" w14:textId="77777777" w:rsidR="009D2A55" w:rsidRPr="009D2A55" w:rsidRDefault="009D2A55" w:rsidP="009D2A55">
      <w:pPr>
        <w:rPr>
          <w:lang w:val="en-US"/>
        </w:rPr>
      </w:pPr>
    </w:p>
    <w:p w14:paraId="64F8C549" w14:textId="1DD35746" w:rsidR="009D2A55" w:rsidRPr="009D2A55" w:rsidRDefault="009D2A55" w:rsidP="009D2A55">
      <w:pPr>
        <w:rPr>
          <w:lang w:val="en-US"/>
        </w:rPr>
      </w:pPr>
      <w:r w:rsidRPr="009D2A55">
        <w:rPr>
          <w:rFonts w:hint="eastAsia"/>
          <w:lang w:val="en-US"/>
        </w:rPr>
        <w:t>СПИСОК</w:t>
      </w:r>
      <w:r w:rsidRPr="009D2A55">
        <w:rPr>
          <w:lang w:val="en-US"/>
        </w:rPr>
        <w:t xml:space="preserve"> </w:t>
      </w:r>
      <w:r w:rsidRPr="009D2A55">
        <w:rPr>
          <w:rFonts w:hint="eastAsia"/>
          <w:lang w:val="en-US"/>
        </w:rPr>
        <w:t>ЛИТЕРАТУРЫ</w:t>
      </w:r>
      <w:r w:rsidRPr="009D2A55">
        <w:rPr>
          <w:lang w:val="en-US"/>
        </w:rPr>
        <w:t>................................................................117</w:t>
      </w:r>
    </w:p>
    <w:sectPr w:rsidR="009D2A55" w:rsidRPr="009D2A5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63032" w14:textId="77777777" w:rsidR="00416899" w:rsidRPr="008D1934" w:rsidRDefault="00416899">
      <w:pPr>
        <w:spacing w:after="0" w:line="240" w:lineRule="auto"/>
      </w:pPr>
      <w:r w:rsidRPr="008D1934">
        <w:separator/>
      </w:r>
    </w:p>
  </w:endnote>
  <w:endnote w:type="continuationSeparator" w:id="0">
    <w:p w14:paraId="54F41FA1" w14:textId="77777777" w:rsidR="00416899" w:rsidRPr="008D1934" w:rsidRDefault="0041689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2DC39" w14:textId="77777777" w:rsidR="00416899" w:rsidRPr="008D1934" w:rsidRDefault="00416899"/>
    <w:p w14:paraId="58275DE2" w14:textId="77777777" w:rsidR="00416899" w:rsidRPr="008D1934" w:rsidRDefault="00416899"/>
    <w:p w14:paraId="79498582" w14:textId="77777777" w:rsidR="00416899" w:rsidRPr="008D1934" w:rsidRDefault="00416899"/>
    <w:p w14:paraId="1493C756" w14:textId="77777777" w:rsidR="00416899" w:rsidRPr="008D1934" w:rsidRDefault="00416899"/>
    <w:p w14:paraId="0452F281" w14:textId="77777777" w:rsidR="00416899" w:rsidRPr="008D1934" w:rsidRDefault="00416899"/>
    <w:p w14:paraId="7D2E048B" w14:textId="77777777" w:rsidR="00416899" w:rsidRPr="008D1934" w:rsidRDefault="00416899"/>
    <w:p w14:paraId="697145D9" w14:textId="77777777" w:rsidR="00416899" w:rsidRPr="008D1934" w:rsidRDefault="00416899">
      <w:pPr>
        <w:rPr>
          <w:sz w:val="2"/>
          <w:szCs w:val="2"/>
        </w:rPr>
      </w:pPr>
      <w:r>
        <w:rPr>
          <w:noProof/>
        </w:rPr>
        <mc:AlternateContent>
          <mc:Choice Requires="wps">
            <w:drawing>
              <wp:anchor distT="0" distB="0" distL="63500" distR="63500" simplePos="0" relativeHeight="251660288" behindDoc="1" locked="0" layoutInCell="1" allowOverlap="1" wp14:anchorId="742115AD" wp14:editId="344987A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4DA56B7" w14:textId="77777777" w:rsidR="00416899" w:rsidRPr="008D1934" w:rsidRDefault="004168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2115A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DA56B7" w14:textId="77777777" w:rsidR="00416899" w:rsidRPr="008D1934" w:rsidRDefault="004168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99191B0" w14:textId="77777777" w:rsidR="00416899" w:rsidRPr="008D1934" w:rsidRDefault="00416899"/>
    <w:p w14:paraId="208EF072" w14:textId="77777777" w:rsidR="00416899" w:rsidRPr="008D1934" w:rsidRDefault="00416899"/>
    <w:p w14:paraId="26AB0149" w14:textId="77777777" w:rsidR="00416899" w:rsidRPr="008D1934" w:rsidRDefault="00416899">
      <w:pPr>
        <w:rPr>
          <w:sz w:val="2"/>
          <w:szCs w:val="2"/>
        </w:rPr>
      </w:pPr>
      <w:r>
        <w:rPr>
          <w:noProof/>
        </w:rPr>
        <mc:AlternateContent>
          <mc:Choice Requires="wps">
            <w:drawing>
              <wp:anchor distT="0" distB="0" distL="63500" distR="63500" simplePos="0" relativeHeight="251659264" behindDoc="1" locked="0" layoutInCell="1" allowOverlap="1" wp14:anchorId="03E7058B" wp14:editId="50CC451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8728FDE" w14:textId="77777777" w:rsidR="00416899" w:rsidRPr="008D1934" w:rsidRDefault="004168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E7058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728FDE" w14:textId="77777777" w:rsidR="00416899" w:rsidRPr="008D1934" w:rsidRDefault="004168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95D0605" w14:textId="77777777" w:rsidR="00416899" w:rsidRPr="008D1934" w:rsidRDefault="00416899"/>
    <w:p w14:paraId="50BC9FA5" w14:textId="77777777" w:rsidR="00416899" w:rsidRPr="008D1934" w:rsidRDefault="00416899">
      <w:pPr>
        <w:rPr>
          <w:sz w:val="2"/>
          <w:szCs w:val="2"/>
        </w:rPr>
      </w:pPr>
    </w:p>
    <w:p w14:paraId="6F454EC3" w14:textId="77777777" w:rsidR="00416899" w:rsidRPr="008D1934" w:rsidRDefault="00416899"/>
    <w:p w14:paraId="50EB762A" w14:textId="77777777" w:rsidR="00416899" w:rsidRPr="008D1934" w:rsidRDefault="00416899">
      <w:pPr>
        <w:spacing w:after="0" w:line="240" w:lineRule="auto"/>
      </w:pPr>
    </w:p>
  </w:footnote>
  <w:footnote w:type="continuationSeparator" w:id="0">
    <w:p w14:paraId="3BD9A05A" w14:textId="77777777" w:rsidR="00416899" w:rsidRPr="008D1934" w:rsidRDefault="0041689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899"/>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3980</TotalTime>
  <Pages>4</Pages>
  <Words>690</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717</cp:revision>
  <cp:lastPrinted>2024-05-12T14:21:00Z</cp:lastPrinted>
  <dcterms:created xsi:type="dcterms:W3CDTF">2024-05-12T14:37:00Z</dcterms:created>
  <dcterms:modified xsi:type="dcterms:W3CDTF">2024-05-17T22:10:00Z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