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883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Голомидова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Алла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Константиновна</w:t>
      </w:r>
      <w:r w:rsidRPr="00505F5D">
        <w:rPr>
          <w:rFonts w:ascii="Helvetica" w:hAnsi="Helvetica" w:cs="Helvetica"/>
          <w:b/>
          <w:bCs/>
          <w:color w:val="222222"/>
          <w:sz w:val="21"/>
          <w:szCs w:val="21"/>
        </w:rPr>
        <w:t>.</w:t>
      </w:r>
    </w:p>
    <w:p w14:paraId="3D1943BA"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Структурная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функциональная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организация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адсорбционного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аппарата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Т</w:t>
      </w:r>
      <w:r w:rsidRPr="00505F5D">
        <w:rPr>
          <w:rFonts w:ascii="Helvetica" w:hAnsi="Helvetica" w:cs="Helvetica"/>
          <w:b/>
          <w:bCs/>
          <w:color w:val="222222"/>
          <w:sz w:val="21"/>
          <w:szCs w:val="21"/>
        </w:rPr>
        <w:t>5-</w:t>
      </w:r>
      <w:r w:rsidRPr="00505F5D">
        <w:rPr>
          <w:rFonts w:ascii="Helvetica" w:hAnsi="Helvetica" w:cs="Helvetica" w:hint="eastAsia"/>
          <w:b/>
          <w:bCs/>
          <w:color w:val="222222"/>
          <w:sz w:val="21"/>
          <w:szCs w:val="21"/>
        </w:rPr>
        <w:t>подобных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r w:rsidRPr="00505F5D">
        <w:rPr>
          <w:rFonts w:ascii="Helvetica" w:hAnsi="Helvetica" w:cs="Helvetica"/>
          <w:b/>
          <w:bCs/>
          <w:color w:val="222222"/>
          <w:sz w:val="21"/>
          <w:szCs w:val="21"/>
        </w:rPr>
        <w:t xml:space="preserve"> DT57C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DT571/2 : </w:t>
      </w:r>
      <w:r w:rsidRPr="00505F5D">
        <w:rPr>
          <w:rFonts w:ascii="Helvetica" w:hAnsi="Helvetica" w:cs="Helvetica" w:hint="eastAsia"/>
          <w:b/>
          <w:bCs/>
          <w:color w:val="222222"/>
          <w:sz w:val="21"/>
          <w:szCs w:val="21"/>
        </w:rPr>
        <w:t>диссертация</w:t>
      </w:r>
      <w:r w:rsidRPr="00505F5D">
        <w:rPr>
          <w:rFonts w:ascii="Helvetica" w:hAnsi="Helvetica" w:cs="Helvetica"/>
          <w:b/>
          <w:bCs/>
          <w:color w:val="222222"/>
          <w:sz w:val="21"/>
          <w:szCs w:val="21"/>
        </w:rPr>
        <w:t xml:space="preserve"> ... </w:t>
      </w:r>
      <w:r w:rsidRPr="00505F5D">
        <w:rPr>
          <w:rFonts w:ascii="Helvetica" w:hAnsi="Helvetica" w:cs="Helvetica" w:hint="eastAsia"/>
          <w:b/>
          <w:bCs/>
          <w:color w:val="222222"/>
          <w:sz w:val="21"/>
          <w:szCs w:val="21"/>
        </w:rPr>
        <w:t>кандидата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биологических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наук</w:t>
      </w:r>
      <w:r w:rsidRPr="00505F5D">
        <w:rPr>
          <w:rFonts w:ascii="Helvetica" w:hAnsi="Helvetica" w:cs="Helvetica"/>
          <w:b/>
          <w:bCs/>
          <w:color w:val="222222"/>
          <w:sz w:val="21"/>
          <w:szCs w:val="21"/>
        </w:rPr>
        <w:t xml:space="preserve"> : 03.02.03 / </w:t>
      </w:r>
      <w:r w:rsidRPr="00505F5D">
        <w:rPr>
          <w:rFonts w:ascii="Helvetica" w:hAnsi="Helvetica" w:cs="Helvetica" w:hint="eastAsia"/>
          <w:b/>
          <w:bCs/>
          <w:color w:val="222222"/>
          <w:sz w:val="21"/>
          <w:szCs w:val="21"/>
        </w:rPr>
        <w:t>Голомидова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Алла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Константиновна</w:t>
      </w:r>
      <w:r w:rsidRPr="00505F5D">
        <w:rPr>
          <w:rFonts w:ascii="Helvetica" w:hAnsi="Helvetica" w:cs="Helvetica"/>
          <w:b/>
          <w:bCs/>
          <w:color w:val="222222"/>
          <w:sz w:val="21"/>
          <w:szCs w:val="21"/>
        </w:rPr>
        <w:t>; [</w:t>
      </w:r>
      <w:r w:rsidRPr="00505F5D">
        <w:rPr>
          <w:rFonts w:ascii="Helvetica" w:hAnsi="Helvetica" w:cs="Helvetica" w:hint="eastAsia"/>
          <w:b/>
          <w:bCs/>
          <w:color w:val="222222"/>
          <w:sz w:val="21"/>
          <w:szCs w:val="21"/>
        </w:rPr>
        <w:t>Место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защиты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Ин</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т</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микробиологии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им</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Н</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Виноградского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РАН</w:t>
      </w:r>
      <w:r w:rsidRPr="00505F5D">
        <w:rPr>
          <w:rFonts w:ascii="Helvetica" w:hAnsi="Helvetica" w:cs="Helvetica"/>
          <w:b/>
          <w:bCs/>
          <w:color w:val="222222"/>
          <w:sz w:val="21"/>
          <w:szCs w:val="21"/>
        </w:rPr>
        <w:t xml:space="preserve">]. - </w:t>
      </w:r>
      <w:r w:rsidRPr="00505F5D">
        <w:rPr>
          <w:rFonts w:ascii="Helvetica" w:hAnsi="Helvetica" w:cs="Helvetica" w:hint="eastAsia"/>
          <w:b/>
          <w:bCs/>
          <w:color w:val="222222"/>
          <w:sz w:val="21"/>
          <w:szCs w:val="21"/>
        </w:rPr>
        <w:t>Москва</w:t>
      </w:r>
      <w:r w:rsidRPr="00505F5D">
        <w:rPr>
          <w:rFonts w:ascii="Helvetica" w:hAnsi="Helvetica" w:cs="Helvetica"/>
          <w:b/>
          <w:bCs/>
          <w:color w:val="222222"/>
          <w:sz w:val="21"/>
          <w:szCs w:val="21"/>
        </w:rPr>
        <w:t xml:space="preserve">, 2019. - 125 </w:t>
      </w:r>
      <w:r w:rsidRPr="00505F5D">
        <w:rPr>
          <w:rFonts w:ascii="Helvetica" w:hAnsi="Helvetica" w:cs="Helvetica" w:hint="eastAsia"/>
          <w:b/>
          <w:bCs/>
          <w:color w:val="222222"/>
          <w:sz w:val="21"/>
          <w:szCs w:val="21"/>
        </w:rPr>
        <w:t>с</w:t>
      </w:r>
      <w:r w:rsidRPr="00505F5D">
        <w:rPr>
          <w:rFonts w:ascii="Helvetica" w:hAnsi="Helvetica" w:cs="Helvetica"/>
          <w:b/>
          <w:bCs/>
          <w:color w:val="222222"/>
          <w:sz w:val="21"/>
          <w:szCs w:val="21"/>
        </w:rPr>
        <w:t xml:space="preserve">. : </w:t>
      </w:r>
      <w:r w:rsidRPr="00505F5D">
        <w:rPr>
          <w:rFonts w:ascii="Helvetica" w:hAnsi="Helvetica" w:cs="Helvetica" w:hint="eastAsia"/>
          <w:b/>
          <w:bCs/>
          <w:color w:val="222222"/>
          <w:sz w:val="21"/>
          <w:szCs w:val="21"/>
        </w:rPr>
        <w:t>ил</w:t>
      </w:r>
      <w:r w:rsidRPr="00505F5D">
        <w:rPr>
          <w:rFonts w:ascii="Helvetica" w:hAnsi="Helvetica" w:cs="Helvetica"/>
          <w:b/>
          <w:bCs/>
          <w:color w:val="222222"/>
          <w:sz w:val="21"/>
          <w:szCs w:val="21"/>
        </w:rPr>
        <w:t>.</w:t>
      </w:r>
    </w:p>
    <w:p w14:paraId="0D4814AF"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больше</w:t>
      </w:r>
    </w:p>
    <w:p w14:paraId="214E3672"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Цитаты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из</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текста</w:t>
      </w:r>
      <w:r w:rsidRPr="00505F5D">
        <w:rPr>
          <w:rFonts w:ascii="Helvetica" w:hAnsi="Helvetica" w:cs="Helvetica"/>
          <w:b/>
          <w:bCs/>
          <w:color w:val="222222"/>
          <w:sz w:val="21"/>
          <w:szCs w:val="21"/>
        </w:rPr>
        <w:t>:</w:t>
      </w:r>
    </w:p>
    <w:p w14:paraId="508B881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стр</w:t>
      </w:r>
      <w:r w:rsidRPr="00505F5D">
        <w:rPr>
          <w:rFonts w:ascii="Helvetica" w:hAnsi="Helvetica" w:cs="Helvetica"/>
          <w:b/>
          <w:bCs/>
          <w:color w:val="222222"/>
          <w:sz w:val="21"/>
          <w:szCs w:val="21"/>
        </w:rPr>
        <w:t>. 1</w:t>
      </w:r>
    </w:p>
    <w:p w14:paraId="13F07136"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биотехнологии</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Российской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академии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наук</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На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правах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рукописи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Алла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Константиновна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Голомидова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СТРУКТУРНАЯ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ФУНКЦИОНАЛЬНАЯ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ОРГАНИЗАЦИЯ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АДСОРБЦИОННОГО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АППАРАТА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Т</w:t>
      </w:r>
      <w:r w:rsidRPr="00505F5D">
        <w:rPr>
          <w:rFonts w:ascii="Helvetica" w:hAnsi="Helvetica" w:cs="Helvetica"/>
          <w:b/>
          <w:bCs/>
          <w:color w:val="222222"/>
          <w:sz w:val="21"/>
          <w:szCs w:val="21"/>
        </w:rPr>
        <w:t>5-</w:t>
      </w:r>
      <w:r w:rsidRPr="00505F5D">
        <w:rPr>
          <w:rFonts w:ascii="Helvetica" w:hAnsi="Helvetica" w:cs="Helvetica" w:hint="eastAsia"/>
          <w:b/>
          <w:bCs/>
          <w:color w:val="222222"/>
          <w:sz w:val="21"/>
          <w:szCs w:val="21"/>
        </w:rPr>
        <w:t>ПОДОБНЫХ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r w:rsidRPr="00505F5D">
        <w:rPr>
          <w:rFonts w:ascii="Helvetica" w:hAnsi="Helvetica" w:cs="Helvetica"/>
          <w:b/>
          <w:bCs/>
          <w:color w:val="222222"/>
          <w:sz w:val="21"/>
          <w:szCs w:val="21"/>
        </w:rPr>
        <w:t xml:space="preserve"> DT57C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DT571/2 </w:t>
      </w:r>
      <w:r w:rsidRPr="00505F5D">
        <w:rPr>
          <w:rFonts w:ascii="Helvetica" w:hAnsi="Helvetica" w:cs="Helvetica" w:hint="eastAsia"/>
          <w:b/>
          <w:bCs/>
          <w:color w:val="222222"/>
          <w:sz w:val="21"/>
          <w:szCs w:val="21"/>
        </w:rPr>
        <w:t>Специальность</w:t>
      </w:r>
      <w:r w:rsidRPr="00505F5D">
        <w:rPr>
          <w:rFonts w:ascii="Helvetica" w:hAnsi="Helvetica" w:cs="Helvetica"/>
          <w:b/>
          <w:bCs/>
          <w:color w:val="222222"/>
          <w:sz w:val="21"/>
          <w:szCs w:val="21"/>
        </w:rPr>
        <w:t xml:space="preserve"> 03.02.03 </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микробиология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ДИССЕРТАЦИЯ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на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соискание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учёной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степени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кандидата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биологических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наук</w:t>
      </w:r>
    </w:p>
    <w:p w14:paraId="0A33E77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стр</w:t>
      </w:r>
      <w:r w:rsidRPr="00505F5D">
        <w:rPr>
          <w:rFonts w:ascii="Helvetica" w:hAnsi="Helvetica" w:cs="Helvetica"/>
          <w:b/>
          <w:bCs/>
          <w:color w:val="222222"/>
          <w:sz w:val="21"/>
          <w:szCs w:val="21"/>
        </w:rPr>
        <w:t>. 4</w:t>
      </w:r>
    </w:p>
    <w:p w14:paraId="044327E2"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обсуждение…</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 xml:space="preserve">...68 6.1 </w:t>
      </w:r>
      <w:r w:rsidRPr="00505F5D">
        <w:rPr>
          <w:rFonts w:ascii="Helvetica" w:hAnsi="Helvetica" w:cs="Helvetica" w:hint="eastAsia"/>
          <w:b/>
          <w:bCs/>
          <w:color w:val="222222"/>
          <w:sz w:val="21"/>
          <w:szCs w:val="21"/>
        </w:rPr>
        <w:t>Выделение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характеристика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колифагов</w:t>
      </w:r>
      <w:r w:rsidRPr="00505F5D">
        <w:rPr>
          <w:rFonts w:ascii="Helvetica" w:hAnsi="Helvetica" w:cs="Helvetica"/>
          <w:b/>
          <w:bCs/>
          <w:color w:val="222222"/>
          <w:sz w:val="21"/>
          <w:szCs w:val="21"/>
        </w:rPr>
        <w:t xml:space="preserve"> DT57C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DT57-1/2</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 xml:space="preserve">.....68 6.2 </w:t>
      </w:r>
      <w:r w:rsidRPr="00505F5D">
        <w:rPr>
          <w:rFonts w:ascii="Helvetica" w:hAnsi="Helvetica" w:cs="Helvetica" w:hint="eastAsia"/>
          <w:b/>
          <w:bCs/>
          <w:color w:val="222222"/>
          <w:sz w:val="21"/>
          <w:szCs w:val="21"/>
        </w:rPr>
        <w:t>Полные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геномные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последовательности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r w:rsidRPr="00505F5D">
        <w:rPr>
          <w:rFonts w:ascii="Helvetica" w:hAnsi="Helvetica" w:cs="Helvetica"/>
          <w:b/>
          <w:bCs/>
          <w:color w:val="222222"/>
          <w:sz w:val="21"/>
          <w:szCs w:val="21"/>
        </w:rPr>
        <w:t xml:space="preserve"> DT57C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DT571/2</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...72 6.2.1</w:t>
      </w:r>
      <w:r w:rsidRPr="00505F5D">
        <w:rPr>
          <w:rFonts w:ascii="Helvetica" w:hAnsi="Helvetica" w:cs="Helvetica" w:hint="eastAsia"/>
          <w:b/>
          <w:bCs/>
          <w:color w:val="222222"/>
          <w:sz w:val="21"/>
          <w:szCs w:val="21"/>
        </w:rPr>
        <w:t>Организация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адсорбционного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аппарата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r w:rsidRPr="00505F5D">
        <w:rPr>
          <w:rFonts w:ascii="Helvetica" w:hAnsi="Helvetica" w:cs="Helvetica"/>
          <w:b/>
          <w:bCs/>
          <w:color w:val="222222"/>
          <w:sz w:val="21"/>
          <w:szCs w:val="21"/>
        </w:rPr>
        <w:t xml:space="preserve"> DT57C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DT571/2</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 xml:space="preserve">74 6.3 </w:t>
      </w:r>
      <w:r w:rsidRPr="00505F5D">
        <w:rPr>
          <w:rFonts w:ascii="Helvetica" w:hAnsi="Helvetica" w:cs="Helvetica" w:hint="eastAsia"/>
          <w:b/>
          <w:bCs/>
          <w:color w:val="222222"/>
          <w:sz w:val="21"/>
          <w:szCs w:val="21"/>
        </w:rPr>
        <w:t>Генетический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функциональный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анализ</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адсорбционного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аппарата……………………………………</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w:t>
      </w:r>
      <w:r w:rsidRPr="00505F5D">
        <w:rPr>
          <w:rFonts w:ascii="Helvetica" w:hAnsi="Helvetica" w:cs="Helvetica"/>
          <w:b/>
          <w:bCs/>
          <w:color w:val="222222"/>
          <w:sz w:val="21"/>
          <w:szCs w:val="21"/>
        </w:rPr>
        <w:t>.75 6.3.1</w:t>
      </w:r>
      <w:r w:rsidRPr="00505F5D">
        <w:rPr>
          <w:rFonts w:ascii="Helvetica" w:hAnsi="Helvetica" w:cs="Helvetica" w:hint="eastAsia"/>
          <w:b/>
          <w:bCs/>
          <w:color w:val="222222"/>
          <w:sz w:val="21"/>
          <w:szCs w:val="21"/>
        </w:rPr>
        <w:t>Определение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конечного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рецептора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для</w:t>
      </w:r>
      <w:r w:rsidRPr="00505F5D">
        <w:rPr>
          <w:rFonts w:ascii="Helvetica" w:hAnsi="Helvetica" w:cs="Helvetica"/>
          <w:b/>
          <w:bCs/>
          <w:color w:val="222222"/>
          <w:sz w:val="21"/>
          <w:szCs w:val="21"/>
        </w:rPr>
        <w:t>...</w:t>
      </w:r>
    </w:p>
    <w:p w14:paraId="1F5DBB4E"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стр</w:t>
      </w:r>
      <w:r w:rsidRPr="00505F5D">
        <w:rPr>
          <w:rFonts w:ascii="Helvetica" w:hAnsi="Helvetica" w:cs="Helvetica"/>
          <w:b/>
          <w:bCs/>
          <w:color w:val="222222"/>
          <w:sz w:val="21"/>
          <w:szCs w:val="21"/>
        </w:rPr>
        <w:t>. 74</w:t>
      </w:r>
    </w:p>
    <w:p w14:paraId="69E76DA2"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высоко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гомологичными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соответствующими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продуктами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фага</w:t>
      </w:r>
      <w:r w:rsidRPr="00505F5D">
        <w:rPr>
          <w:rFonts w:ascii="Helvetica" w:hAnsi="Helvetica" w:cs="Helvetica"/>
          <w:b/>
          <w:bCs/>
          <w:color w:val="222222"/>
          <w:sz w:val="21"/>
          <w:szCs w:val="21"/>
        </w:rPr>
        <w:t xml:space="preserve"> T5. 74 </w:t>
      </w:r>
      <w:r w:rsidRPr="00505F5D">
        <w:rPr>
          <w:rFonts w:ascii="Helvetica" w:hAnsi="Helvetica" w:cs="Helvetica" w:hint="eastAsia"/>
          <w:b/>
          <w:bCs/>
          <w:color w:val="222222"/>
          <w:sz w:val="21"/>
          <w:szCs w:val="21"/>
        </w:rPr>
        <w:t>Рис</w:t>
      </w:r>
      <w:r w:rsidRPr="00505F5D">
        <w:rPr>
          <w:rFonts w:ascii="Helvetica" w:hAnsi="Helvetica" w:cs="Helvetica"/>
          <w:b/>
          <w:bCs/>
          <w:color w:val="222222"/>
          <w:sz w:val="21"/>
          <w:szCs w:val="21"/>
        </w:rPr>
        <w:t xml:space="preserve">.17. </w:t>
      </w:r>
      <w:r w:rsidRPr="00505F5D">
        <w:rPr>
          <w:rFonts w:ascii="Helvetica" w:hAnsi="Helvetica" w:cs="Helvetica" w:hint="eastAsia"/>
          <w:b/>
          <w:bCs/>
          <w:color w:val="222222"/>
          <w:sz w:val="21"/>
          <w:szCs w:val="21"/>
        </w:rPr>
        <w:t>Выравнивание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полных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последовательностей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геномов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r w:rsidRPr="00505F5D">
        <w:rPr>
          <w:rFonts w:ascii="Helvetica" w:hAnsi="Helvetica" w:cs="Helvetica"/>
          <w:b/>
          <w:bCs/>
          <w:color w:val="222222"/>
          <w:sz w:val="21"/>
          <w:szCs w:val="21"/>
        </w:rPr>
        <w:t xml:space="preserve"> DT57C, DT571/2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T5 </w:t>
      </w:r>
      <w:r w:rsidRPr="00505F5D">
        <w:rPr>
          <w:rFonts w:ascii="Helvetica" w:hAnsi="Helvetica" w:cs="Helvetica" w:hint="eastAsia"/>
          <w:b/>
          <w:bCs/>
          <w:color w:val="222222"/>
          <w:sz w:val="21"/>
          <w:szCs w:val="21"/>
        </w:rPr>
        <w:t>с</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помощью</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программы</w:t>
      </w:r>
      <w:r w:rsidRPr="00505F5D">
        <w:rPr>
          <w:rFonts w:ascii="Helvetica" w:hAnsi="Helvetica" w:cs="Helvetica"/>
          <w:b/>
          <w:bCs/>
          <w:color w:val="222222"/>
          <w:sz w:val="21"/>
          <w:szCs w:val="21"/>
        </w:rPr>
        <w:t xml:space="preserve"> Mauve (Version 2.4.0). 6.2.1 </w:t>
      </w:r>
      <w:r w:rsidRPr="00505F5D">
        <w:rPr>
          <w:rFonts w:ascii="Helvetica" w:hAnsi="Helvetica" w:cs="Helvetica" w:hint="eastAsia"/>
          <w:b/>
          <w:bCs/>
          <w:color w:val="222222"/>
          <w:sz w:val="21"/>
          <w:szCs w:val="21"/>
        </w:rPr>
        <w:t>Организация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адсорбционного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аппарата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r w:rsidRPr="00505F5D">
        <w:rPr>
          <w:rFonts w:ascii="Helvetica" w:hAnsi="Helvetica" w:cs="Helvetica"/>
          <w:b/>
          <w:bCs/>
          <w:color w:val="222222"/>
          <w:sz w:val="21"/>
          <w:szCs w:val="21"/>
        </w:rPr>
        <w:t xml:space="preserve"> DT57C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DT571/2 </w:t>
      </w:r>
      <w:r w:rsidRPr="00505F5D">
        <w:rPr>
          <w:rFonts w:ascii="Helvetica" w:hAnsi="Helvetica" w:cs="Helvetica" w:hint="eastAsia"/>
          <w:b/>
          <w:bCs/>
          <w:color w:val="222222"/>
          <w:sz w:val="21"/>
          <w:szCs w:val="21"/>
        </w:rPr>
        <w:t>Сравнение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двух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фаговых</w:t>
      </w:r>
    </w:p>
    <w:p w14:paraId="6E65D8EF" w14:textId="77777777" w:rsidR="00505F5D" w:rsidRPr="00505F5D" w:rsidRDefault="00505F5D" w:rsidP="00505F5D">
      <w:pPr>
        <w:rPr>
          <w:rFonts w:ascii="Helvetica" w:hAnsi="Helvetica" w:cs="Helvetica"/>
          <w:b/>
          <w:bCs/>
          <w:color w:val="222222"/>
          <w:sz w:val="21"/>
          <w:szCs w:val="21"/>
        </w:rPr>
      </w:pPr>
    </w:p>
    <w:p w14:paraId="5440370B"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Оглавление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диссертации</w:t>
      </w:r>
    </w:p>
    <w:p w14:paraId="3E8C8254"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lastRenderedPageBreak/>
        <w:t>кандидат</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наук</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Голомидова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Алла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Константиновна</w:t>
      </w:r>
    </w:p>
    <w:p w14:paraId="2F70A87C"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СПИСОК</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СОКРАЩЕНИЙ</w:t>
      </w:r>
    </w:p>
    <w:p w14:paraId="0FFC59F8" w14:textId="77777777" w:rsidR="00505F5D" w:rsidRPr="00505F5D" w:rsidRDefault="00505F5D" w:rsidP="00505F5D">
      <w:pPr>
        <w:rPr>
          <w:rFonts w:ascii="Helvetica" w:hAnsi="Helvetica" w:cs="Helvetica"/>
          <w:b/>
          <w:bCs/>
          <w:color w:val="222222"/>
          <w:sz w:val="21"/>
          <w:szCs w:val="21"/>
        </w:rPr>
      </w:pPr>
    </w:p>
    <w:p w14:paraId="5F14260E"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ВВЕДЕНИЕ</w:t>
      </w:r>
    </w:p>
    <w:p w14:paraId="2304D24F" w14:textId="77777777" w:rsidR="00505F5D" w:rsidRPr="00505F5D" w:rsidRDefault="00505F5D" w:rsidP="00505F5D">
      <w:pPr>
        <w:rPr>
          <w:rFonts w:ascii="Helvetica" w:hAnsi="Helvetica" w:cs="Helvetica"/>
          <w:b/>
          <w:bCs/>
          <w:color w:val="222222"/>
          <w:sz w:val="21"/>
          <w:szCs w:val="21"/>
        </w:rPr>
      </w:pPr>
    </w:p>
    <w:p w14:paraId="0B04F7C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Актуальность</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работы</w:t>
      </w:r>
    </w:p>
    <w:p w14:paraId="58A1F697" w14:textId="77777777" w:rsidR="00505F5D" w:rsidRPr="00505F5D" w:rsidRDefault="00505F5D" w:rsidP="00505F5D">
      <w:pPr>
        <w:rPr>
          <w:rFonts w:ascii="Helvetica" w:hAnsi="Helvetica" w:cs="Helvetica"/>
          <w:b/>
          <w:bCs/>
          <w:color w:val="222222"/>
          <w:sz w:val="21"/>
          <w:szCs w:val="21"/>
        </w:rPr>
      </w:pPr>
    </w:p>
    <w:p w14:paraId="587DD74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Цель</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задачи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работы</w:t>
      </w:r>
    </w:p>
    <w:p w14:paraId="6EB858CA" w14:textId="77777777" w:rsidR="00505F5D" w:rsidRPr="00505F5D" w:rsidRDefault="00505F5D" w:rsidP="00505F5D">
      <w:pPr>
        <w:rPr>
          <w:rFonts w:ascii="Helvetica" w:hAnsi="Helvetica" w:cs="Helvetica"/>
          <w:b/>
          <w:bCs/>
          <w:color w:val="222222"/>
          <w:sz w:val="21"/>
          <w:szCs w:val="21"/>
        </w:rPr>
      </w:pPr>
    </w:p>
    <w:p w14:paraId="31333EB6"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Научная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новизна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значимость</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работы</w:t>
      </w:r>
    </w:p>
    <w:p w14:paraId="15F99360" w14:textId="77777777" w:rsidR="00505F5D" w:rsidRPr="00505F5D" w:rsidRDefault="00505F5D" w:rsidP="00505F5D">
      <w:pPr>
        <w:rPr>
          <w:rFonts w:ascii="Helvetica" w:hAnsi="Helvetica" w:cs="Helvetica"/>
          <w:b/>
          <w:bCs/>
          <w:color w:val="222222"/>
          <w:sz w:val="21"/>
          <w:szCs w:val="21"/>
        </w:rPr>
      </w:pPr>
    </w:p>
    <w:p w14:paraId="229799C0"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Практическая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значимость</w:t>
      </w:r>
    </w:p>
    <w:p w14:paraId="2CF2265B" w14:textId="77777777" w:rsidR="00505F5D" w:rsidRPr="00505F5D" w:rsidRDefault="00505F5D" w:rsidP="00505F5D">
      <w:pPr>
        <w:rPr>
          <w:rFonts w:ascii="Helvetica" w:hAnsi="Helvetica" w:cs="Helvetica"/>
          <w:b/>
          <w:bCs/>
          <w:color w:val="222222"/>
          <w:sz w:val="21"/>
          <w:szCs w:val="21"/>
        </w:rPr>
      </w:pPr>
    </w:p>
    <w:p w14:paraId="60B62F19"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Личное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участие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автора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получении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результатов</w:t>
      </w:r>
    </w:p>
    <w:p w14:paraId="4839BB35" w14:textId="77777777" w:rsidR="00505F5D" w:rsidRPr="00505F5D" w:rsidRDefault="00505F5D" w:rsidP="00505F5D">
      <w:pPr>
        <w:rPr>
          <w:rFonts w:ascii="Helvetica" w:hAnsi="Helvetica" w:cs="Helvetica"/>
          <w:b/>
          <w:bCs/>
          <w:color w:val="222222"/>
          <w:sz w:val="21"/>
          <w:szCs w:val="21"/>
        </w:rPr>
      </w:pPr>
    </w:p>
    <w:p w14:paraId="69CFB406"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Апробация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работы</w:t>
      </w:r>
    </w:p>
    <w:p w14:paraId="603A26DD" w14:textId="77777777" w:rsidR="00505F5D" w:rsidRPr="00505F5D" w:rsidRDefault="00505F5D" w:rsidP="00505F5D">
      <w:pPr>
        <w:rPr>
          <w:rFonts w:ascii="Helvetica" w:hAnsi="Helvetica" w:cs="Helvetica"/>
          <w:b/>
          <w:bCs/>
          <w:color w:val="222222"/>
          <w:sz w:val="21"/>
          <w:szCs w:val="21"/>
        </w:rPr>
      </w:pPr>
    </w:p>
    <w:p w14:paraId="31F1E093"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ОБЗОР</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ЛИТЕРАТУРЫ</w:t>
      </w:r>
    </w:p>
    <w:p w14:paraId="27413DA6" w14:textId="77777777" w:rsidR="00505F5D" w:rsidRPr="00505F5D" w:rsidRDefault="00505F5D" w:rsidP="00505F5D">
      <w:pPr>
        <w:rPr>
          <w:rFonts w:ascii="Helvetica" w:hAnsi="Helvetica" w:cs="Helvetica"/>
          <w:b/>
          <w:bCs/>
          <w:color w:val="222222"/>
          <w:sz w:val="21"/>
          <w:szCs w:val="21"/>
        </w:rPr>
      </w:pPr>
    </w:p>
    <w:p w14:paraId="0CE6BF68"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Глава</w:t>
      </w:r>
      <w:r w:rsidRPr="00505F5D">
        <w:rPr>
          <w:rFonts w:ascii="Helvetica" w:hAnsi="Helvetica" w:cs="Helvetica"/>
          <w:b/>
          <w:bCs/>
          <w:color w:val="222222"/>
          <w:sz w:val="21"/>
          <w:szCs w:val="21"/>
        </w:rPr>
        <w:t xml:space="preserve"> 1. </w:t>
      </w:r>
      <w:r w:rsidRPr="00505F5D">
        <w:rPr>
          <w:rFonts w:ascii="Helvetica" w:hAnsi="Helvetica" w:cs="Helvetica" w:hint="eastAsia"/>
          <w:b/>
          <w:bCs/>
          <w:color w:val="222222"/>
          <w:sz w:val="21"/>
          <w:szCs w:val="21"/>
        </w:rPr>
        <w:t>Общие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вопросы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биологии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p>
    <w:p w14:paraId="0B49B1CE" w14:textId="77777777" w:rsidR="00505F5D" w:rsidRPr="00505F5D" w:rsidRDefault="00505F5D" w:rsidP="00505F5D">
      <w:pPr>
        <w:rPr>
          <w:rFonts w:ascii="Helvetica" w:hAnsi="Helvetica" w:cs="Helvetica"/>
          <w:b/>
          <w:bCs/>
          <w:color w:val="222222"/>
          <w:sz w:val="21"/>
          <w:szCs w:val="21"/>
        </w:rPr>
      </w:pPr>
    </w:p>
    <w:p w14:paraId="2536E81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1.1 </w:t>
      </w:r>
      <w:r w:rsidRPr="00505F5D">
        <w:rPr>
          <w:rFonts w:ascii="Helvetica" w:hAnsi="Helvetica" w:cs="Helvetica" w:hint="eastAsia"/>
          <w:b/>
          <w:bCs/>
          <w:color w:val="222222"/>
          <w:sz w:val="21"/>
          <w:szCs w:val="21"/>
        </w:rPr>
        <w:t>Распространение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природе</w:t>
      </w:r>
    </w:p>
    <w:p w14:paraId="4672229A" w14:textId="77777777" w:rsidR="00505F5D" w:rsidRPr="00505F5D" w:rsidRDefault="00505F5D" w:rsidP="00505F5D">
      <w:pPr>
        <w:rPr>
          <w:rFonts w:ascii="Helvetica" w:hAnsi="Helvetica" w:cs="Helvetica"/>
          <w:b/>
          <w:bCs/>
          <w:color w:val="222222"/>
          <w:sz w:val="21"/>
          <w:szCs w:val="21"/>
        </w:rPr>
      </w:pPr>
    </w:p>
    <w:p w14:paraId="23A657E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1.2 </w:t>
      </w:r>
      <w:r w:rsidRPr="00505F5D">
        <w:rPr>
          <w:rFonts w:ascii="Helvetica" w:hAnsi="Helvetica" w:cs="Helvetica" w:hint="eastAsia"/>
          <w:b/>
          <w:bCs/>
          <w:color w:val="222222"/>
          <w:sz w:val="21"/>
          <w:szCs w:val="21"/>
        </w:rPr>
        <w:t>Историческая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справка</w:t>
      </w:r>
    </w:p>
    <w:p w14:paraId="3F86BFE3" w14:textId="77777777" w:rsidR="00505F5D" w:rsidRPr="00505F5D" w:rsidRDefault="00505F5D" w:rsidP="00505F5D">
      <w:pPr>
        <w:rPr>
          <w:rFonts w:ascii="Helvetica" w:hAnsi="Helvetica" w:cs="Helvetica"/>
          <w:b/>
          <w:bCs/>
          <w:color w:val="222222"/>
          <w:sz w:val="21"/>
          <w:szCs w:val="21"/>
        </w:rPr>
      </w:pPr>
    </w:p>
    <w:p w14:paraId="2F7C3D2F"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1.3 </w:t>
      </w:r>
      <w:r w:rsidRPr="00505F5D">
        <w:rPr>
          <w:rFonts w:ascii="Helvetica" w:hAnsi="Helvetica" w:cs="Helvetica" w:hint="eastAsia"/>
          <w:b/>
          <w:bCs/>
          <w:color w:val="222222"/>
          <w:sz w:val="21"/>
          <w:szCs w:val="21"/>
        </w:rPr>
        <w:t>Разнообразие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значение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вирусов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прокариот</w:t>
      </w:r>
    </w:p>
    <w:p w14:paraId="4C44061F" w14:textId="77777777" w:rsidR="00505F5D" w:rsidRPr="00505F5D" w:rsidRDefault="00505F5D" w:rsidP="00505F5D">
      <w:pPr>
        <w:rPr>
          <w:rFonts w:ascii="Helvetica" w:hAnsi="Helvetica" w:cs="Helvetica"/>
          <w:b/>
          <w:bCs/>
          <w:color w:val="222222"/>
          <w:sz w:val="21"/>
          <w:szCs w:val="21"/>
        </w:rPr>
      </w:pPr>
    </w:p>
    <w:p w14:paraId="68ABA921"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1.4 </w:t>
      </w:r>
      <w:r w:rsidRPr="00505F5D">
        <w:rPr>
          <w:rFonts w:ascii="Helvetica" w:hAnsi="Helvetica" w:cs="Helvetica" w:hint="eastAsia"/>
          <w:b/>
          <w:bCs/>
          <w:color w:val="222222"/>
          <w:sz w:val="21"/>
          <w:szCs w:val="21"/>
        </w:rPr>
        <w:t>Жизненный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циклы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p>
    <w:p w14:paraId="1C8436F9" w14:textId="77777777" w:rsidR="00505F5D" w:rsidRPr="00505F5D" w:rsidRDefault="00505F5D" w:rsidP="00505F5D">
      <w:pPr>
        <w:rPr>
          <w:rFonts w:ascii="Helvetica" w:hAnsi="Helvetica" w:cs="Helvetica"/>
          <w:b/>
          <w:bCs/>
          <w:color w:val="222222"/>
          <w:sz w:val="21"/>
          <w:szCs w:val="21"/>
        </w:rPr>
      </w:pPr>
    </w:p>
    <w:p w14:paraId="173DBC16"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1.5 </w:t>
      </w:r>
      <w:r w:rsidRPr="00505F5D">
        <w:rPr>
          <w:rFonts w:ascii="Helvetica" w:hAnsi="Helvetica" w:cs="Helvetica" w:hint="eastAsia"/>
          <w:b/>
          <w:bCs/>
          <w:color w:val="222222"/>
          <w:sz w:val="21"/>
          <w:szCs w:val="21"/>
        </w:rPr>
        <w:t>Адаптация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бактериофагам</w:t>
      </w:r>
    </w:p>
    <w:p w14:paraId="3665525D" w14:textId="77777777" w:rsidR="00505F5D" w:rsidRPr="00505F5D" w:rsidRDefault="00505F5D" w:rsidP="00505F5D">
      <w:pPr>
        <w:rPr>
          <w:rFonts w:ascii="Helvetica" w:hAnsi="Helvetica" w:cs="Helvetica"/>
          <w:b/>
          <w:bCs/>
          <w:color w:val="222222"/>
          <w:sz w:val="21"/>
          <w:szCs w:val="21"/>
        </w:rPr>
      </w:pPr>
    </w:p>
    <w:p w14:paraId="6815805E"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Глава</w:t>
      </w:r>
      <w:r w:rsidRPr="00505F5D">
        <w:rPr>
          <w:rFonts w:ascii="Helvetica" w:hAnsi="Helvetica" w:cs="Helvetica"/>
          <w:b/>
          <w:bCs/>
          <w:color w:val="222222"/>
          <w:sz w:val="21"/>
          <w:szCs w:val="21"/>
        </w:rPr>
        <w:t xml:space="preserve"> 2. </w:t>
      </w:r>
      <w:r w:rsidRPr="00505F5D">
        <w:rPr>
          <w:rFonts w:ascii="Helvetica" w:hAnsi="Helvetica" w:cs="Helvetica" w:hint="eastAsia"/>
          <w:b/>
          <w:bCs/>
          <w:color w:val="222222"/>
          <w:sz w:val="21"/>
          <w:szCs w:val="21"/>
        </w:rPr>
        <w:t>Антифаговая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защита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бактерий</w:t>
      </w:r>
    </w:p>
    <w:p w14:paraId="1BEA7409" w14:textId="77777777" w:rsidR="00505F5D" w:rsidRPr="00505F5D" w:rsidRDefault="00505F5D" w:rsidP="00505F5D">
      <w:pPr>
        <w:rPr>
          <w:rFonts w:ascii="Helvetica" w:hAnsi="Helvetica" w:cs="Helvetica"/>
          <w:b/>
          <w:bCs/>
          <w:color w:val="222222"/>
          <w:sz w:val="21"/>
          <w:szCs w:val="21"/>
        </w:rPr>
      </w:pPr>
    </w:p>
    <w:p w14:paraId="0C72479A"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2.1 </w:t>
      </w:r>
      <w:r w:rsidRPr="00505F5D">
        <w:rPr>
          <w:rFonts w:ascii="Helvetica" w:hAnsi="Helvetica" w:cs="Helvetica" w:hint="eastAsia"/>
          <w:b/>
          <w:bCs/>
          <w:color w:val="222222"/>
          <w:sz w:val="21"/>
          <w:szCs w:val="21"/>
        </w:rPr>
        <w:t>Блокирование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фаговой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адсорбции</w:t>
      </w:r>
    </w:p>
    <w:p w14:paraId="1731999E" w14:textId="77777777" w:rsidR="00505F5D" w:rsidRPr="00505F5D" w:rsidRDefault="00505F5D" w:rsidP="00505F5D">
      <w:pPr>
        <w:rPr>
          <w:rFonts w:ascii="Helvetica" w:hAnsi="Helvetica" w:cs="Helvetica"/>
          <w:b/>
          <w:bCs/>
          <w:color w:val="222222"/>
          <w:sz w:val="21"/>
          <w:szCs w:val="21"/>
        </w:rPr>
      </w:pPr>
    </w:p>
    <w:p w14:paraId="64DEFE7D"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2.2 </w:t>
      </w:r>
      <w:r w:rsidRPr="00505F5D">
        <w:rPr>
          <w:rFonts w:ascii="Helvetica" w:hAnsi="Helvetica" w:cs="Helvetica" w:hint="eastAsia"/>
          <w:b/>
          <w:bCs/>
          <w:color w:val="222222"/>
          <w:sz w:val="21"/>
          <w:szCs w:val="21"/>
        </w:rPr>
        <w:t>Предотвращение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инъекции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ДНК</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фагов</w:t>
      </w:r>
    </w:p>
    <w:p w14:paraId="59D5F52C" w14:textId="77777777" w:rsidR="00505F5D" w:rsidRPr="00505F5D" w:rsidRDefault="00505F5D" w:rsidP="00505F5D">
      <w:pPr>
        <w:rPr>
          <w:rFonts w:ascii="Helvetica" w:hAnsi="Helvetica" w:cs="Helvetica"/>
          <w:b/>
          <w:bCs/>
          <w:color w:val="222222"/>
          <w:sz w:val="21"/>
          <w:szCs w:val="21"/>
        </w:rPr>
      </w:pPr>
    </w:p>
    <w:p w14:paraId="002B8B2E"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2.3 </w:t>
      </w:r>
      <w:r w:rsidRPr="00505F5D">
        <w:rPr>
          <w:rFonts w:ascii="Helvetica" w:hAnsi="Helvetica" w:cs="Helvetica" w:hint="eastAsia"/>
          <w:b/>
          <w:bCs/>
          <w:color w:val="222222"/>
          <w:sz w:val="21"/>
          <w:szCs w:val="21"/>
        </w:rPr>
        <w:t>Деградация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фаговых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нуклеиновых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кислот</w:t>
      </w:r>
    </w:p>
    <w:p w14:paraId="2187104C" w14:textId="77777777" w:rsidR="00505F5D" w:rsidRPr="00505F5D" w:rsidRDefault="00505F5D" w:rsidP="00505F5D">
      <w:pPr>
        <w:rPr>
          <w:rFonts w:ascii="Helvetica" w:hAnsi="Helvetica" w:cs="Helvetica"/>
          <w:b/>
          <w:bCs/>
          <w:color w:val="222222"/>
          <w:sz w:val="21"/>
          <w:szCs w:val="21"/>
        </w:rPr>
      </w:pPr>
    </w:p>
    <w:p w14:paraId="5588EA02"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2.4 </w:t>
      </w:r>
      <w:r w:rsidRPr="00505F5D">
        <w:rPr>
          <w:rFonts w:ascii="Helvetica" w:hAnsi="Helvetica" w:cs="Helvetica" w:hint="eastAsia"/>
          <w:b/>
          <w:bCs/>
          <w:color w:val="222222"/>
          <w:sz w:val="21"/>
          <w:szCs w:val="21"/>
        </w:rPr>
        <w:t>Абортивная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инфекция</w:t>
      </w:r>
    </w:p>
    <w:p w14:paraId="00863203" w14:textId="77777777" w:rsidR="00505F5D" w:rsidRPr="00505F5D" w:rsidRDefault="00505F5D" w:rsidP="00505F5D">
      <w:pPr>
        <w:rPr>
          <w:rFonts w:ascii="Helvetica" w:hAnsi="Helvetica" w:cs="Helvetica"/>
          <w:b/>
          <w:bCs/>
          <w:color w:val="222222"/>
          <w:sz w:val="21"/>
          <w:szCs w:val="21"/>
        </w:rPr>
      </w:pPr>
    </w:p>
    <w:p w14:paraId="3739440E"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Глава</w:t>
      </w:r>
      <w:r w:rsidRPr="00505F5D">
        <w:rPr>
          <w:rFonts w:ascii="Helvetica" w:hAnsi="Helvetica" w:cs="Helvetica"/>
          <w:b/>
          <w:bCs/>
          <w:color w:val="222222"/>
          <w:sz w:val="21"/>
          <w:szCs w:val="21"/>
        </w:rPr>
        <w:t xml:space="preserve"> 3. </w:t>
      </w:r>
      <w:r w:rsidRPr="00505F5D">
        <w:rPr>
          <w:rFonts w:ascii="Helvetica" w:hAnsi="Helvetica" w:cs="Helvetica" w:hint="eastAsia"/>
          <w:b/>
          <w:bCs/>
          <w:color w:val="222222"/>
          <w:sz w:val="21"/>
          <w:szCs w:val="21"/>
        </w:rPr>
        <w:t>Механизмы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преодоления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фагами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устойчивости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бактерий</w:t>
      </w:r>
    </w:p>
    <w:p w14:paraId="2AF491F3" w14:textId="77777777" w:rsidR="00505F5D" w:rsidRPr="00505F5D" w:rsidRDefault="00505F5D" w:rsidP="00505F5D">
      <w:pPr>
        <w:rPr>
          <w:rFonts w:ascii="Helvetica" w:hAnsi="Helvetica" w:cs="Helvetica"/>
          <w:b/>
          <w:bCs/>
          <w:color w:val="222222"/>
          <w:sz w:val="21"/>
          <w:szCs w:val="21"/>
        </w:rPr>
      </w:pPr>
    </w:p>
    <w:p w14:paraId="038FD373"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3.1 </w:t>
      </w:r>
      <w:r w:rsidRPr="00505F5D">
        <w:rPr>
          <w:rFonts w:ascii="Helvetica" w:hAnsi="Helvetica" w:cs="Helvetica" w:hint="eastAsia"/>
          <w:b/>
          <w:bCs/>
          <w:color w:val="222222"/>
          <w:sz w:val="21"/>
          <w:szCs w:val="21"/>
        </w:rPr>
        <w:t>Доступ</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хозяйским</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рецепторам</w:t>
      </w:r>
    </w:p>
    <w:p w14:paraId="3FAF90C9" w14:textId="77777777" w:rsidR="00505F5D" w:rsidRPr="00505F5D" w:rsidRDefault="00505F5D" w:rsidP="00505F5D">
      <w:pPr>
        <w:rPr>
          <w:rFonts w:ascii="Helvetica" w:hAnsi="Helvetica" w:cs="Helvetica"/>
          <w:b/>
          <w:bCs/>
          <w:color w:val="222222"/>
          <w:sz w:val="21"/>
          <w:szCs w:val="21"/>
        </w:rPr>
      </w:pPr>
    </w:p>
    <w:p w14:paraId="4D5236BA"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3.2 </w:t>
      </w:r>
      <w:r w:rsidRPr="00505F5D">
        <w:rPr>
          <w:rFonts w:ascii="Helvetica" w:hAnsi="Helvetica" w:cs="Helvetica" w:hint="eastAsia"/>
          <w:b/>
          <w:bCs/>
          <w:color w:val="222222"/>
          <w:sz w:val="21"/>
          <w:szCs w:val="21"/>
        </w:rPr>
        <w:t>Преодоление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систем</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рестрикции</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модификации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Я</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М</w:t>
      </w:r>
      <w:r w:rsidRPr="00505F5D">
        <w:rPr>
          <w:rFonts w:ascii="Helvetica" w:hAnsi="Helvetica" w:cs="Helvetica"/>
          <w:b/>
          <w:bCs/>
          <w:color w:val="222222"/>
          <w:sz w:val="21"/>
          <w:szCs w:val="21"/>
        </w:rPr>
        <w:t>)</w:t>
      </w:r>
    </w:p>
    <w:p w14:paraId="660A50E3" w14:textId="77777777" w:rsidR="00505F5D" w:rsidRPr="00505F5D" w:rsidRDefault="00505F5D" w:rsidP="00505F5D">
      <w:pPr>
        <w:rPr>
          <w:rFonts w:ascii="Helvetica" w:hAnsi="Helvetica" w:cs="Helvetica"/>
          <w:b/>
          <w:bCs/>
          <w:color w:val="222222"/>
          <w:sz w:val="21"/>
          <w:szCs w:val="21"/>
        </w:rPr>
      </w:pPr>
    </w:p>
    <w:p w14:paraId="34CE1412"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3.3 </w:t>
      </w:r>
      <w:r w:rsidRPr="00505F5D">
        <w:rPr>
          <w:rFonts w:ascii="Helvetica" w:hAnsi="Helvetica" w:cs="Helvetica" w:hint="eastAsia"/>
          <w:b/>
          <w:bCs/>
          <w:color w:val="222222"/>
          <w:sz w:val="21"/>
          <w:szCs w:val="21"/>
        </w:rPr>
        <w:t>Уклонение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от</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СМБРЯ</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СаБ</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систем</w:t>
      </w:r>
    </w:p>
    <w:p w14:paraId="60E4B6D3" w14:textId="77777777" w:rsidR="00505F5D" w:rsidRPr="00505F5D" w:rsidRDefault="00505F5D" w:rsidP="00505F5D">
      <w:pPr>
        <w:rPr>
          <w:rFonts w:ascii="Helvetica" w:hAnsi="Helvetica" w:cs="Helvetica"/>
          <w:b/>
          <w:bCs/>
          <w:color w:val="222222"/>
          <w:sz w:val="21"/>
          <w:szCs w:val="21"/>
        </w:rPr>
      </w:pPr>
    </w:p>
    <w:p w14:paraId="4146B703"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3.4 </w:t>
      </w:r>
      <w:r w:rsidRPr="00505F5D">
        <w:rPr>
          <w:rFonts w:ascii="Helvetica" w:hAnsi="Helvetica" w:cs="Helvetica" w:hint="eastAsia"/>
          <w:b/>
          <w:bCs/>
          <w:color w:val="222222"/>
          <w:sz w:val="21"/>
          <w:szCs w:val="21"/>
        </w:rPr>
        <w:t>Преодоление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механизмов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абортивной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инфекции</w:t>
      </w:r>
    </w:p>
    <w:p w14:paraId="50E7B951" w14:textId="77777777" w:rsidR="00505F5D" w:rsidRPr="00505F5D" w:rsidRDefault="00505F5D" w:rsidP="00505F5D">
      <w:pPr>
        <w:rPr>
          <w:rFonts w:ascii="Helvetica" w:hAnsi="Helvetica" w:cs="Helvetica"/>
          <w:b/>
          <w:bCs/>
          <w:color w:val="222222"/>
          <w:sz w:val="21"/>
          <w:szCs w:val="21"/>
        </w:rPr>
      </w:pPr>
    </w:p>
    <w:p w14:paraId="64BD4059"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Глава</w:t>
      </w:r>
      <w:r w:rsidRPr="00505F5D">
        <w:rPr>
          <w:rFonts w:ascii="Helvetica" w:hAnsi="Helvetica" w:cs="Helvetica"/>
          <w:b/>
          <w:bCs/>
          <w:color w:val="222222"/>
          <w:sz w:val="21"/>
          <w:szCs w:val="21"/>
        </w:rPr>
        <w:t xml:space="preserve"> 4. </w:t>
      </w:r>
      <w:r w:rsidRPr="00505F5D">
        <w:rPr>
          <w:rFonts w:ascii="Helvetica" w:hAnsi="Helvetica" w:cs="Helvetica" w:hint="eastAsia"/>
          <w:b/>
          <w:bCs/>
          <w:color w:val="222222"/>
          <w:sz w:val="21"/>
          <w:szCs w:val="21"/>
        </w:rPr>
        <w:t>Т</w:t>
      </w:r>
      <w:r w:rsidRPr="00505F5D">
        <w:rPr>
          <w:rFonts w:ascii="Helvetica" w:hAnsi="Helvetica" w:cs="Helvetica"/>
          <w:b/>
          <w:bCs/>
          <w:color w:val="222222"/>
          <w:sz w:val="21"/>
          <w:szCs w:val="21"/>
        </w:rPr>
        <w:t xml:space="preserve">5 </w:t>
      </w:r>
      <w:r w:rsidRPr="00505F5D">
        <w:rPr>
          <w:rFonts w:ascii="Helvetica" w:hAnsi="Helvetica" w:cs="Helvetica" w:hint="eastAsia"/>
          <w:b/>
          <w:bCs/>
          <w:color w:val="222222"/>
          <w:sz w:val="21"/>
          <w:szCs w:val="21"/>
        </w:rPr>
        <w:t>подобные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бактериофаги</w:t>
      </w:r>
    </w:p>
    <w:p w14:paraId="4B5A9410" w14:textId="77777777" w:rsidR="00505F5D" w:rsidRPr="00505F5D" w:rsidRDefault="00505F5D" w:rsidP="00505F5D">
      <w:pPr>
        <w:rPr>
          <w:rFonts w:ascii="Helvetica" w:hAnsi="Helvetica" w:cs="Helvetica"/>
          <w:b/>
          <w:bCs/>
          <w:color w:val="222222"/>
          <w:sz w:val="21"/>
          <w:szCs w:val="21"/>
        </w:rPr>
      </w:pPr>
    </w:p>
    <w:p w14:paraId="6CEEFBB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4.1 </w:t>
      </w:r>
      <w:r w:rsidRPr="00505F5D">
        <w:rPr>
          <w:rFonts w:ascii="Helvetica" w:hAnsi="Helvetica" w:cs="Helvetica" w:hint="eastAsia"/>
          <w:b/>
          <w:bCs/>
          <w:color w:val="222222"/>
          <w:sz w:val="21"/>
          <w:szCs w:val="21"/>
        </w:rPr>
        <w:t>Структура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вириона</w:t>
      </w:r>
    </w:p>
    <w:p w14:paraId="273B3D0D" w14:textId="77777777" w:rsidR="00505F5D" w:rsidRPr="00505F5D" w:rsidRDefault="00505F5D" w:rsidP="00505F5D">
      <w:pPr>
        <w:rPr>
          <w:rFonts w:ascii="Helvetica" w:hAnsi="Helvetica" w:cs="Helvetica"/>
          <w:b/>
          <w:bCs/>
          <w:color w:val="222222"/>
          <w:sz w:val="21"/>
          <w:szCs w:val="21"/>
        </w:rPr>
      </w:pPr>
    </w:p>
    <w:p w14:paraId="26A1DD96"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lastRenderedPageBreak/>
        <w:t xml:space="preserve">4.2 </w:t>
      </w:r>
      <w:r w:rsidRPr="00505F5D">
        <w:rPr>
          <w:rFonts w:ascii="Helvetica" w:hAnsi="Helvetica" w:cs="Helvetica" w:hint="eastAsia"/>
          <w:b/>
          <w:bCs/>
          <w:color w:val="222222"/>
          <w:sz w:val="21"/>
          <w:szCs w:val="21"/>
        </w:rPr>
        <w:t>Механизм</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адсорбции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фага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Т</w:t>
      </w:r>
      <w:r w:rsidRPr="00505F5D">
        <w:rPr>
          <w:rFonts w:ascii="Helvetica" w:hAnsi="Helvetica" w:cs="Helvetica"/>
          <w:b/>
          <w:bCs/>
          <w:color w:val="222222"/>
          <w:sz w:val="21"/>
          <w:szCs w:val="21"/>
        </w:rPr>
        <w:t>5</w:t>
      </w:r>
    </w:p>
    <w:p w14:paraId="2ABE905F" w14:textId="77777777" w:rsidR="00505F5D" w:rsidRPr="00505F5D" w:rsidRDefault="00505F5D" w:rsidP="00505F5D">
      <w:pPr>
        <w:rPr>
          <w:rFonts w:ascii="Helvetica" w:hAnsi="Helvetica" w:cs="Helvetica"/>
          <w:b/>
          <w:bCs/>
          <w:color w:val="222222"/>
          <w:sz w:val="21"/>
          <w:szCs w:val="21"/>
        </w:rPr>
      </w:pPr>
    </w:p>
    <w:p w14:paraId="6BB54DEC"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ЭКСПЕРИМЕНТАЛЬНАЯ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ЧАСТЬ</w:t>
      </w:r>
    </w:p>
    <w:p w14:paraId="257B4688" w14:textId="77777777" w:rsidR="00505F5D" w:rsidRPr="00505F5D" w:rsidRDefault="00505F5D" w:rsidP="00505F5D">
      <w:pPr>
        <w:rPr>
          <w:rFonts w:ascii="Helvetica" w:hAnsi="Helvetica" w:cs="Helvetica"/>
          <w:b/>
          <w:bCs/>
          <w:color w:val="222222"/>
          <w:sz w:val="21"/>
          <w:szCs w:val="21"/>
        </w:rPr>
      </w:pPr>
    </w:p>
    <w:p w14:paraId="054D8330"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Глава</w:t>
      </w:r>
      <w:r w:rsidRPr="00505F5D">
        <w:rPr>
          <w:rFonts w:ascii="Helvetica" w:hAnsi="Helvetica" w:cs="Helvetica"/>
          <w:b/>
          <w:bCs/>
          <w:color w:val="222222"/>
          <w:sz w:val="21"/>
          <w:szCs w:val="21"/>
        </w:rPr>
        <w:t xml:space="preserve"> 5. </w:t>
      </w:r>
      <w:r w:rsidRPr="00505F5D">
        <w:rPr>
          <w:rFonts w:ascii="Helvetica" w:hAnsi="Helvetica" w:cs="Helvetica" w:hint="eastAsia"/>
          <w:b/>
          <w:bCs/>
          <w:color w:val="222222"/>
          <w:sz w:val="21"/>
          <w:szCs w:val="21"/>
        </w:rPr>
        <w:t>Материалы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методы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исследования</w:t>
      </w:r>
    </w:p>
    <w:p w14:paraId="09AE6942" w14:textId="77777777" w:rsidR="00505F5D" w:rsidRPr="00505F5D" w:rsidRDefault="00505F5D" w:rsidP="00505F5D">
      <w:pPr>
        <w:rPr>
          <w:rFonts w:ascii="Helvetica" w:hAnsi="Helvetica" w:cs="Helvetica"/>
          <w:b/>
          <w:bCs/>
          <w:color w:val="222222"/>
          <w:sz w:val="21"/>
          <w:szCs w:val="21"/>
        </w:rPr>
      </w:pPr>
    </w:p>
    <w:p w14:paraId="0308D1E3"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Отбор</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образцов</w:t>
      </w:r>
    </w:p>
    <w:p w14:paraId="04689AD4" w14:textId="77777777" w:rsidR="00505F5D" w:rsidRPr="00505F5D" w:rsidRDefault="00505F5D" w:rsidP="00505F5D">
      <w:pPr>
        <w:rPr>
          <w:rFonts w:ascii="Helvetica" w:hAnsi="Helvetica" w:cs="Helvetica"/>
          <w:b/>
          <w:bCs/>
          <w:color w:val="222222"/>
          <w:sz w:val="21"/>
          <w:szCs w:val="21"/>
        </w:rPr>
      </w:pPr>
    </w:p>
    <w:p w14:paraId="3C0874AF"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Выделение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колиформных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бактерий</w:t>
      </w:r>
    </w:p>
    <w:p w14:paraId="2B713ADA" w14:textId="77777777" w:rsidR="00505F5D" w:rsidRPr="00505F5D" w:rsidRDefault="00505F5D" w:rsidP="00505F5D">
      <w:pPr>
        <w:rPr>
          <w:rFonts w:ascii="Helvetica" w:hAnsi="Helvetica" w:cs="Helvetica"/>
          <w:b/>
          <w:bCs/>
          <w:color w:val="222222"/>
          <w:sz w:val="21"/>
          <w:szCs w:val="21"/>
        </w:rPr>
      </w:pPr>
    </w:p>
    <w:p w14:paraId="31EB8D38"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Фаговые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бактериальные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штаммы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культивирование</w:t>
      </w:r>
    </w:p>
    <w:p w14:paraId="349576E2" w14:textId="77777777" w:rsidR="00505F5D" w:rsidRPr="00505F5D" w:rsidRDefault="00505F5D" w:rsidP="00505F5D">
      <w:pPr>
        <w:rPr>
          <w:rFonts w:ascii="Helvetica" w:hAnsi="Helvetica" w:cs="Helvetica"/>
          <w:b/>
          <w:bCs/>
          <w:color w:val="222222"/>
          <w:sz w:val="21"/>
          <w:szCs w:val="21"/>
        </w:rPr>
      </w:pPr>
    </w:p>
    <w:p w14:paraId="64FE9843"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Определение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хозяйского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спектра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p>
    <w:p w14:paraId="16242C37" w14:textId="77777777" w:rsidR="00505F5D" w:rsidRPr="00505F5D" w:rsidRDefault="00505F5D" w:rsidP="00505F5D">
      <w:pPr>
        <w:rPr>
          <w:rFonts w:ascii="Helvetica" w:hAnsi="Helvetica" w:cs="Helvetica"/>
          <w:b/>
          <w:bCs/>
          <w:color w:val="222222"/>
          <w:sz w:val="21"/>
          <w:szCs w:val="21"/>
        </w:rPr>
      </w:pPr>
    </w:p>
    <w:p w14:paraId="04C106B6"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Экстракция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ДНК</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анализ</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полиморфизма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длин</w:t>
      </w:r>
    </w:p>
    <w:p w14:paraId="7C2B2797" w14:textId="77777777" w:rsidR="00505F5D" w:rsidRPr="00505F5D" w:rsidRDefault="00505F5D" w:rsidP="00505F5D">
      <w:pPr>
        <w:rPr>
          <w:rFonts w:ascii="Helvetica" w:hAnsi="Helvetica" w:cs="Helvetica"/>
          <w:b/>
          <w:bCs/>
          <w:color w:val="222222"/>
          <w:sz w:val="21"/>
          <w:szCs w:val="21"/>
        </w:rPr>
      </w:pPr>
    </w:p>
    <w:p w14:paraId="1E9AC3E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рестрикционных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фрагментов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ПДРФ</w:t>
      </w:r>
      <w:r w:rsidRPr="00505F5D">
        <w:rPr>
          <w:rFonts w:ascii="Helvetica" w:hAnsi="Helvetica" w:cs="Helvetica"/>
          <w:b/>
          <w:bCs/>
          <w:color w:val="222222"/>
          <w:sz w:val="21"/>
          <w:szCs w:val="21"/>
        </w:rPr>
        <w:t>)</w:t>
      </w:r>
    </w:p>
    <w:p w14:paraId="3259DB5E" w14:textId="77777777" w:rsidR="00505F5D" w:rsidRPr="00505F5D" w:rsidRDefault="00505F5D" w:rsidP="00505F5D">
      <w:pPr>
        <w:rPr>
          <w:rFonts w:ascii="Helvetica" w:hAnsi="Helvetica" w:cs="Helvetica"/>
          <w:b/>
          <w:bCs/>
          <w:color w:val="222222"/>
          <w:sz w:val="21"/>
          <w:szCs w:val="21"/>
        </w:rPr>
      </w:pPr>
    </w:p>
    <w:p w14:paraId="3C418150"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Идентификация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p>
    <w:p w14:paraId="380A9D93" w14:textId="77777777" w:rsidR="00505F5D" w:rsidRPr="00505F5D" w:rsidRDefault="00505F5D" w:rsidP="00505F5D">
      <w:pPr>
        <w:rPr>
          <w:rFonts w:ascii="Helvetica" w:hAnsi="Helvetica" w:cs="Helvetica"/>
          <w:b/>
          <w:bCs/>
          <w:color w:val="222222"/>
          <w:sz w:val="21"/>
          <w:szCs w:val="21"/>
        </w:rPr>
      </w:pPr>
    </w:p>
    <w:p w14:paraId="0A4BDD22"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Секвенирование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ДНК</w:t>
      </w:r>
    </w:p>
    <w:p w14:paraId="1B6F14D4" w14:textId="77777777" w:rsidR="00505F5D" w:rsidRPr="00505F5D" w:rsidRDefault="00505F5D" w:rsidP="00505F5D">
      <w:pPr>
        <w:rPr>
          <w:rFonts w:ascii="Helvetica" w:hAnsi="Helvetica" w:cs="Helvetica"/>
          <w:b/>
          <w:bCs/>
          <w:color w:val="222222"/>
          <w:sz w:val="21"/>
          <w:szCs w:val="21"/>
        </w:rPr>
      </w:pPr>
    </w:p>
    <w:p w14:paraId="0F7EDAB1"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Электронная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микроскопия</w:t>
      </w:r>
    </w:p>
    <w:p w14:paraId="10986B55" w14:textId="77777777" w:rsidR="00505F5D" w:rsidRPr="00505F5D" w:rsidRDefault="00505F5D" w:rsidP="00505F5D">
      <w:pPr>
        <w:rPr>
          <w:rFonts w:ascii="Helvetica" w:hAnsi="Helvetica" w:cs="Helvetica"/>
          <w:b/>
          <w:bCs/>
          <w:color w:val="222222"/>
          <w:sz w:val="21"/>
          <w:szCs w:val="21"/>
        </w:rPr>
      </w:pPr>
    </w:p>
    <w:p w14:paraId="425A43BE"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Выделение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анализ</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ЛПС</w:t>
      </w:r>
    </w:p>
    <w:p w14:paraId="1BE59BC7" w14:textId="77777777" w:rsidR="00505F5D" w:rsidRPr="00505F5D" w:rsidRDefault="00505F5D" w:rsidP="00505F5D">
      <w:pPr>
        <w:rPr>
          <w:rFonts w:ascii="Helvetica" w:hAnsi="Helvetica" w:cs="Helvetica"/>
          <w:b/>
          <w:bCs/>
          <w:color w:val="222222"/>
          <w:sz w:val="21"/>
          <w:szCs w:val="21"/>
        </w:rPr>
      </w:pPr>
    </w:p>
    <w:p w14:paraId="5295ED4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lastRenderedPageBreak/>
        <w:t>ЯМР</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анализ</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О</w:t>
      </w:r>
      <w:r w:rsidRPr="00505F5D">
        <w:rPr>
          <w:rFonts w:ascii="Helvetica" w:hAnsi="Helvetica" w:cs="Helvetica"/>
          <w:b/>
          <w:bCs/>
          <w:color w:val="222222"/>
          <w:sz w:val="21"/>
          <w:szCs w:val="21"/>
        </w:rPr>
        <w:t>-</w:t>
      </w:r>
      <w:r w:rsidRPr="00505F5D">
        <w:rPr>
          <w:rFonts w:ascii="Helvetica" w:hAnsi="Helvetica" w:cs="Helvetica" w:hint="eastAsia"/>
          <w:b/>
          <w:bCs/>
          <w:color w:val="222222"/>
          <w:sz w:val="21"/>
          <w:szCs w:val="21"/>
        </w:rPr>
        <w:t>полисахаридов</w:t>
      </w:r>
    </w:p>
    <w:p w14:paraId="5CBC50F2" w14:textId="77777777" w:rsidR="00505F5D" w:rsidRPr="00505F5D" w:rsidRDefault="00505F5D" w:rsidP="00505F5D">
      <w:pPr>
        <w:rPr>
          <w:rFonts w:ascii="Helvetica" w:hAnsi="Helvetica" w:cs="Helvetica"/>
          <w:b/>
          <w:bCs/>
          <w:color w:val="222222"/>
          <w:sz w:val="21"/>
          <w:szCs w:val="21"/>
        </w:rPr>
      </w:pPr>
    </w:p>
    <w:p w14:paraId="3F7A4ECC"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Определение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кривых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адсорбции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p>
    <w:p w14:paraId="522DBDC0" w14:textId="77777777" w:rsidR="00505F5D" w:rsidRPr="00505F5D" w:rsidRDefault="00505F5D" w:rsidP="00505F5D">
      <w:pPr>
        <w:rPr>
          <w:rFonts w:ascii="Helvetica" w:hAnsi="Helvetica" w:cs="Helvetica"/>
          <w:b/>
          <w:bCs/>
          <w:color w:val="222222"/>
          <w:sz w:val="21"/>
          <w:szCs w:val="21"/>
        </w:rPr>
      </w:pPr>
    </w:p>
    <w:p w14:paraId="3FD56031"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Олигонуклеотидные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праймеры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плазмидные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конструкции</w:t>
      </w:r>
    </w:p>
    <w:p w14:paraId="77D811C9" w14:textId="77777777" w:rsidR="00505F5D" w:rsidRPr="00505F5D" w:rsidRDefault="00505F5D" w:rsidP="00505F5D">
      <w:pPr>
        <w:rPr>
          <w:rFonts w:ascii="Helvetica" w:hAnsi="Helvetica" w:cs="Helvetica"/>
          <w:b/>
          <w:bCs/>
          <w:color w:val="222222"/>
          <w:sz w:val="21"/>
          <w:szCs w:val="21"/>
        </w:rPr>
      </w:pPr>
    </w:p>
    <w:p w14:paraId="372F51FE"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Направленный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мутагенез</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фагов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посредством</w:t>
      </w:r>
    </w:p>
    <w:p w14:paraId="2D694E6C" w14:textId="77777777" w:rsidR="00505F5D" w:rsidRPr="00505F5D" w:rsidRDefault="00505F5D" w:rsidP="00505F5D">
      <w:pPr>
        <w:rPr>
          <w:rFonts w:ascii="Helvetica" w:hAnsi="Helvetica" w:cs="Helvetica"/>
          <w:b/>
          <w:bCs/>
          <w:color w:val="222222"/>
          <w:sz w:val="21"/>
          <w:szCs w:val="21"/>
        </w:rPr>
      </w:pPr>
    </w:p>
    <w:p w14:paraId="3BF25436"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рекомбинации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плазмидами</w:t>
      </w:r>
    </w:p>
    <w:p w14:paraId="5A956053" w14:textId="77777777" w:rsidR="00505F5D" w:rsidRPr="00505F5D" w:rsidRDefault="00505F5D" w:rsidP="00505F5D">
      <w:pPr>
        <w:rPr>
          <w:rFonts w:ascii="Helvetica" w:hAnsi="Helvetica" w:cs="Helvetica"/>
          <w:b/>
          <w:bCs/>
          <w:color w:val="222222"/>
          <w:sz w:val="21"/>
          <w:szCs w:val="21"/>
        </w:rPr>
      </w:pPr>
    </w:p>
    <w:p w14:paraId="2F9D3FA6"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Отбор</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устойчивых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бактериофагам</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бактериальных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клонов</w:t>
      </w:r>
    </w:p>
    <w:p w14:paraId="3E9F8192" w14:textId="77777777" w:rsidR="00505F5D" w:rsidRPr="00505F5D" w:rsidRDefault="00505F5D" w:rsidP="00505F5D">
      <w:pPr>
        <w:rPr>
          <w:rFonts w:ascii="Helvetica" w:hAnsi="Helvetica" w:cs="Helvetica"/>
          <w:b/>
          <w:bCs/>
          <w:color w:val="222222"/>
          <w:sz w:val="21"/>
          <w:szCs w:val="21"/>
        </w:rPr>
      </w:pPr>
    </w:p>
    <w:p w14:paraId="083A95B5"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Получение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нативной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формы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белка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w:t>
      </w:r>
      <w:r w:rsidRPr="00505F5D">
        <w:rPr>
          <w:rFonts w:ascii="Helvetica" w:hAnsi="Helvetica" w:cs="Helvetica"/>
          <w:b/>
          <w:bCs/>
          <w:color w:val="222222"/>
          <w:sz w:val="21"/>
          <w:szCs w:val="21"/>
        </w:rPr>
        <w:t xml:space="preserve"> ltfB</w:t>
      </w:r>
    </w:p>
    <w:p w14:paraId="4A8E0829" w14:textId="77777777" w:rsidR="00505F5D" w:rsidRPr="00505F5D" w:rsidRDefault="00505F5D" w:rsidP="00505F5D">
      <w:pPr>
        <w:rPr>
          <w:rFonts w:ascii="Helvetica" w:hAnsi="Helvetica" w:cs="Helvetica"/>
          <w:b/>
          <w:bCs/>
          <w:color w:val="222222"/>
          <w:sz w:val="21"/>
          <w:szCs w:val="21"/>
        </w:rPr>
      </w:pPr>
    </w:p>
    <w:p w14:paraId="45DBEAB4"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Глава</w:t>
      </w:r>
      <w:r w:rsidRPr="00505F5D">
        <w:rPr>
          <w:rFonts w:ascii="Helvetica" w:hAnsi="Helvetica" w:cs="Helvetica"/>
          <w:b/>
          <w:bCs/>
          <w:color w:val="222222"/>
          <w:sz w:val="21"/>
          <w:szCs w:val="21"/>
        </w:rPr>
        <w:t xml:space="preserve"> 6. </w:t>
      </w:r>
      <w:r w:rsidRPr="00505F5D">
        <w:rPr>
          <w:rFonts w:ascii="Helvetica" w:hAnsi="Helvetica" w:cs="Helvetica" w:hint="eastAsia"/>
          <w:b/>
          <w:bCs/>
          <w:color w:val="222222"/>
          <w:sz w:val="21"/>
          <w:szCs w:val="21"/>
        </w:rPr>
        <w:t>Результаты</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обсуждение</w:t>
      </w:r>
    </w:p>
    <w:p w14:paraId="20C7E51E" w14:textId="77777777" w:rsidR="00505F5D" w:rsidRPr="00505F5D" w:rsidRDefault="00505F5D" w:rsidP="00505F5D">
      <w:pPr>
        <w:rPr>
          <w:rFonts w:ascii="Helvetica" w:hAnsi="Helvetica" w:cs="Helvetica"/>
          <w:b/>
          <w:bCs/>
          <w:color w:val="222222"/>
          <w:sz w:val="21"/>
          <w:szCs w:val="21"/>
        </w:rPr>
      </w:pPr>
    </w:p>
    <w:p w14:paraId="2FAD6EB1"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6.1 </w:t>
      </w:r>
      <w:r w:rsidRPr="00505F5D">
        <w:rPr>
          <w:rFonts w:ascii="Helvetica" w:hAnsi="Helvetica" w:cs="Helvetica" w:hint="eastAsia"/>
          <w:b/>
          <w:bCs/>
          <w:color w:val="222222"/>
          <w:sz w:val="21"/>
          <w:szCs w:val="21"/>
        </w:rPr>
        <w:t>Выделение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характеристика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колифагов</w:t>
      </w:r>
      <w:r w:rsidRPr="00505F5D">
        <w:rPr>
          <w:rFonts w:ascii="Helvetica" w:hAnsi="Helvetica" w:cs="Helvetica"/>
          <w:b/>
          <w:bCs/>
          <w:color w:val="222222"/>
          <w:sz w:val="21"/>
          <w:szCs w:val="21"/>
        </w:rPr>
        <w:t xml:space="preserve"> DT57C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DT57-1/2</w:t>
      </w:r>
    </w:p>
    <w:p w14:paraId="2B7C3805" w14:textId="77777777" w:rsidR="00505F5D" w:rsidRPr="00505F5D" w:rsidRDefault="00505F5D" w:rsidP="00505F5D">
      <w:pPr>
        <w:rPr>
          <w:rFonts w:ascii="Helvetica" w:hAnsi="Helvetica" w:cs="Helvetica"/>
          <w:b/>
          <w:bCs/>
          <w:color w:val="222222"/>
          <w:sz w:val="21"/>
          <w:szCs w:val="21"/>
        </w:rPr>
      </w:pPr>
    </w:p>
    <w:p w14:paraId="577DE8BD"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6.2 </w:t>
      </w:r>
      <w:r w:rsidRPr="00505F5D">
        <w:rPr>
          <w:rFonts w:ascii="Helvetica" w:hAnsi="Helvetica" w:cs="Helvetica" w:hint="eastAsia"/>
          <w:b/>
          <w:bCs/>
          <w:color w:val="222222"/>
          <w:sz w:val="21"/>
          <w:szCs w:val="21"/>
        </w:rPr>
        <w:t>Полные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геномные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последовательности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p>
    <w:p w14:paraId="14567B19" w14:textId="77777777" w:rsidR="00505F5D" w:rsidRPr="00505F5D" w:rsidRDefault="00505F5D" w:rsidP="00505F5D">
      <w:pPr>
        <w:rPr>
          <w:rFonts w:ascii="Helvetica" w:hAnsi="Helvetica" w:cs="Helvetica"/>
          <w:b/>
          <w:bCs/>
          <w:color w:val="222222"/>
          <w:sz w:val="21"/>
          <w:szCs w:val="21"/>
        </w:rPr>
      </w:pPr>
    </w:p>
    <w:p w14:paraId="54BD18CA"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DT57C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DT571/2</w:t>
      </w:r>
    </w:p>
    <w:p w14:paraId="756CEBC0" w14:textId="77777777" w:rsidR="00505F5D" w:rsidRPr="00505F5D" w:rsidRDefault="00505F5D" w:rsidP="00505F5D">
      <w:pPr>
        <w:rPr>
          <w:rFonts w:ascii="Helvetica" w:hAnsi="Helvetica" w:cs="Helvetica"/>
          <w:b/>
          <w:bCs/>
          <w:color w:val="222222"/>
          <w:sz w:val="21"/>
          <w:szCs w:val="21"/>
        </w:rPr>
      </w:pPr>
    </w:p>
    <w:p w14:paraId="6E9D13F1"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6.2.1 </w:t>
      </w:r>
      <w:r w:rsidRPr="00505F5D">
        <w:rPr>
          <w:rFonts w:ascii="Helvetica" w:hAnsi="Helvetica" w:cs="Helvetica" w:hint="eastAsia"/>
          <w:b/>
          <w:bCs/>
          <w:color w:val="222222"/>
          <w:sz w:val="21"/>
          <w:szCs w:val="21"/>
        </w:rPr>
        <w:t>Организация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адсорбционного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аппарата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r w:rsidRPr="00505F5D">
        <w:rPr>
          <w:rFonts w:ascii="Helvetica" w:hAnsi="Helvetica" w:cs="Helvetica"/>
          <w:b/>
          <w:bCs/>
          <w:color w:val="222222"/>
          <w:sz w:val="21"/>
          <w:szCs w:val="21"/>
        </w:rPr>
        <w:t xml:space="preserve"> DT57C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DT571/2</w:t>
      </w:r>
    </w:p>
    <w:p w14:paraId="1B12F3AC" w14:textId="77777777" w:rsidR="00505F5D" w:rsidRPr="00505F5D" w:rsidRDefault="00505F5D" w:rsidP="00505F5D">
      <w:pPr>
        <w:rPr>
          <w:rFonts w:ascii="Helvetica" w:hAnsi="Helvetica" w:cs="Helvetica"/>
          <w:b/>
          <w:bCs/>
          <w:color w:val="222222"/>
          <w:sz w:val="21"/>
          <w:szCs w:val="21"/>
        </w:rPr>
      </w:pPr>
    </w:p>
    <w:p w14:paraId="411ACF59"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6.3 </w:t>
      </w:r>
      <w:r w:rsidRPr="00505F5D">
        <w:rPr>
          <w:rFonts w:ascii="Helvetica" w:hAnsi="Helvetica" w:cs="Helvetica" w:hint="eastAsia"/>
          <w:b/>
          <w:bCs/>
          <w:color w:val="222222"/>
          <w:sz w:val="21"/>
          <w:szCs w:val="21"/>
        </w:rPr>
        <w:t>Генетический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функциональный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анализ</w:t>
      </w:r>
    </w:p>
    <w:p w14:paraId="3C915636" w14:textId="77777777" w:rsidR="00505F5D" w:rsidRPr="00505F5D" w:rsidRDefault="00505F5D" w:rsidP="00505F5D">
      <w:pPr>
        <w:rPr>
          <w:rFonts w:ascii="Helvetica" w:hAnsi="Helvetica" w:cs="Helvetica"/>
          <w:b/>
          <w:bCs/>
          <w:color w:val="222222"/>
          <w:sz w:val="21"/>
          <w:szCs w:val="21"/>
        </w:rPr>
      </w:pPr>
    </w:p>
    <w:p w14:paraId="2EA51708"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адсорбционного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аппарата</w:t>
      </w:r>
    </w:p>
    <w:p w14:paraId="0E715757" w14:textId="77777777" w:rsidR="00505F5D" w:rsidRPr="00505F5D" w:rsidRDefault="00505F5D" w:rsidP="00505F5D">
      <w:pPr>
        <w:rPr>
          <w:rFonts w:ascii="Helvetica" w:hAnsi="Helvetica" w:cs="Helvetica"/>
          <w:b/>
          <w:bCs/>
          <w:color w:val="222222"/>
          <w:sz w:val="21"/>
          <w:szCs w:val="21"/>
        </w:rPr>
      </w:pPr>
    </w:p>
    <w:p w14:paraId="2D305862"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6.3.1 </w:t>
      </w:r>
      <w:r w:rsidRPr="00505F5D">
        <w:rPr>
          <w:rFonts w:ascii="Helvetica" w:hAnsi="Helvetica" w:cs="Helvetica" w:hint="eastAsia"/>
          <w:b/>
          <w:bCs/>
          <w:color w:val="222222"/>
          <w:sz w:val="21"/>
          <w:szCs w:val="21"/>
        </w:rPr>
        <w:t>Определение</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конечного</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рецептора</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для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исследуемых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p>
    <w:p w14:paraId="32BB6EC9" w14:textId="77777777" w:rsidR="00505F5D" w:rsidRPr="00505F5D" w:rsidRDefault="00505F5D" w:rsidP="00505F5D">
      <w:pPr>
        <w:rPr>
          <w:rFonts w:ascii="Helvetica" w:hAnsi="Helvetica" w:cs="Helvetica"/>
          <w:b/>
          <w:bCs/>
          <w:color w:val="222222"/>
          <w:sz w:val="21"/>
          <w:szCs w:val="21"/>
        </w:rPr>
      </w:pPr>
    </w:p>
    <w:p w14:paraId="5B95DDEC"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6.3.2 </w:t>
      </w:r>
      <w:r w:rsidRPr="00505F5D">
        <w:rPr>
          <w:rFonts w:ascii="Helvetica" w:hAnsi="Helvetica" w:cs="Helvetica" w:hint="eastAsia"/>
          <w:b/>
          <w:bCs/>
          <w:color w:val="222222"/>
          <w:sz w:val="21"/>
          <w:szCs w:val="21"/>
        </w:rPr>
        <w:t>Организация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генов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латеральных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хвостовых</w:t>
      </w:r>
    </w:p>
    <w:p w14:paraId="1F6F9CD3" w14:textId="77777777" w:rsidR="00505F5D" w:rsidRPr="00505F5D" w:rsidRDefault="00505F5D" w:rsidP="00505F5D">
      <w:pPr>
        <w:rPr>
          <w:rFonts w:ascii="Helvetica" w:hAnsi="Helvetica" w:cs="Helvetica"/>
          <w:b/>
          <w:bCs/>
          <w:color w:val="222222"/>
          <w:sz w:val="21"/>
          <w:szCs w:val="21"/>
        </w:rPr>
      </w:pPr>
    </w:p>
    <w:p w14:paraId="17E00852"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фибрилл</w:t>
      </w:r>
      <w:r w:rsidRPr="00505F5D">
        <w:rPr>
          <w:rFonts w:ascii="Helvetica" w:hAnsi="Helvetica" w:cs="Helvetica"/>
          <w:b/>
          <w:bCs/>
          <w:color w:val="222222"/>
          <w:sz w:val="21"/>
          <w:szCs w:val="21"/>
        </w:rPr>
        <w:t xml:space="preserve"> (LTF)</w:t>
      </w:r>
    </w:p>
    <w:p w14:paraId="08ABF813" w14:textId="77777777" w:rsidR="00505F5D" w:rsidRPr="00505F5D" w:rsidRDefault="00505F5D" w:rsidP="00505F5D">
      <w:pPr>
        <w:rPr>
          <w:rFonts w:ascii="Helvetica" w:hAnsi="Helvetica" w:cs="Helvetica"/>
          <w:b/>
          <w:bCs/>
          <w:color w:val="222222"/>
          <w:sz w:val="21"/>
          <w:szCs w:val="21"/>
        </w:rPr>
      </w:pPr>
    </w:p>
    <w:p w14:paraId="4858B2EA"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6.3.3 </w:t>
      </w:r>
      <w:r w:rsidRPr="00505F5D">
        <w:rPr>
          <w:rFonts w:ascii="Helvetica" w:hAnsi="Helvetica" w:cs="Helvetica" w:hint="eastAsia"/>
          <w:b/>
          <w:bCs/>
          <w:color w:val="222222"/>
          <w:sz w:val="21"/>
          <w:szCs w:val="21"/>
        </w:rPr>
        <w:t>Роль</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гена</w:t>
      </w:r>
      <w:r w:rsidRPr="00505F5D">
        <w:rPr>
          <w:rFonts w:ascii="Helvetica" w:hAnsi="Helvetica" w:cs="Helvetica"/>
          <w:b/>
          <w:bCs/>
          <w:color w:val="222222"/>
          <w:sz w:val="21"/>
          <w:szCs w:val="21"/>
        </w:rPr>
        <w:t xml:space="preserve"> ltfA </w:t>
      </w:r>
      <w:r w:rsidRPr="00505F5D">
        <w:rPr>
          <w:rFonts w:ascii="Helvetica" w:hAnsi="Helvetica" w:cs="Helvetica" w:hint="eastAsia"/>
          <w:b/>
          <w:bCs/>
          <w:color w:val="222222"/>
          <w:sz w:val="21"/>
          <w:szCs w:val="21"/>
        </w:rPr>
        <w:t>в</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детерминации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хозяйской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специфичности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r w:rsidRPr="00505F5D">
        <w:rPr>
          <w:rFonts w:ascii="Helvetica" w:hAnsi="Helvetica" w:cs="Helvetica"/>
          <w:b/>
          <w:bCs/>
          <w:color w:val="222222"/>
          <w:sz w:val="21"/>
          <w:szCs w:val="21"/>
        </w:rPr>
        <w:t xml:space="preserve"> DT57</w:t>
      </w:r>
      <w:r w:rsidRPr="00505F5D">
        <w:rPr>
          <w:rFonts w:ascii="Helvetica" w:hAnsi="Helvetica" w:cs="Helvetica" w:hint="eastAsia"/>
          <w:b/>
          <w:bCs/>
          <w:color w:val="222222"/>
          <w:sz w:val="21"/>
          <w:szCs w:val="21"/>
        </w:rPr>
        <w:t>С</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DT571/2</w:t>
      </w:r>
    </w:p>
    <w:p w14:paraId="0DD495D3" w14:textId="77777777" w:rsidR="00505F5D" w:rsidRPr="00505F5D" w:rsidRDefault="00505F5D" w:rsidP="00505F5D">
      <w:pPr>
        <w:rPr>
          <w:rFonts w:ascii="Helvetica" w:hAnsi="Helvetica" w:cs="Helvetica"/>
          <w:b/>
          <w:bCs/>
          <w:color w:val="222222"/>
          <w:sz w:val="21"/>
          <w:szCs w:val="21"/>
        </w:rPr>
      </w:pPr>
    </w:p>
    <w:p w14:paraId="2F8478D3"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6.3.4 LtfA </w:t>
      </w:r>
      <w:r w:rsidRPr="00505F5D">
        <w:rPr>
          <w:rFonts w:ascii="Helvetica" w:hAnsi="Helvetica" w:cs="Helvetica" w:hint="eastAsia"/>
          <w:b/>
          <w:bCs/>
          <w:color w:val="222222"/>
          <w:sz w:val="21"/>
          <w:szCs w:val="21"/>
        </w:rPr>
        <w:t>мутанты</w:t>
      </w:r>
    </w:p>
    <w:p w14:paraId="081C00D6" w14:textId="77777777" w:rsidR="00505F5D" w:rsidRPr="00505F5D" w:rsidRDefault="00505F5D" w:rsidP="00505F5D">
      <w:pPr>
        <w:rPr>
          <w:rFonts w:ascii="Helvetica" w:hAnsi="Helvetica" w:cs="Helvetica"/>
          <w:b/>
          <w:bCs/>
          <w:color w:val="222222"/>
          <w:sz w:val="21"/>
          <w:szCs w:val="21"/>
        </w:rPr>
      </w:pPr>
    </w:p>
    <w:p w14:paraId="3558BE7A"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6.3.5 </w:t>
      </w:r>
      <w:r w:rsidRPr="00505F5D">
        <w:rPr>
          <w:rFonts w:ascii="Helvetica" w:hAnsi="Helvetica" w:cs="Helvetica" w:hint="eastAsia"/>
          <w:b/>
          <w:bCs/>
          <w:color w:val="222222"/>
          <w:sz w:val="21"/>
          <w:szCs w:val="21"/>
        </w:rPr>
        <w:t>Функция</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белка</w:t>
      </w:r>
      <w:r w:rsidRPr="00505F5D">
        <w:rPr>
          <w:rFonts w:ascii="Helvetica" w:hAnsi="Helvetica" w:cs="Helvetica"/>
          <w:b/>
          <w:bCs/>
          <w:color w:val="222222"/>
          <w:sz w:val="21"/>
          <w:szCs w:val="21"/>
        </w:rPr>
        <w:t xml:space="preserve"> LtfB</w:t>
      </w:r>
    </w:p>
    <w:p w14:paraId="289012A8" w14:textId="77777777" w:rsidR="00505F5D" w:rsidRPr="00505F5D" w:rsidRDefault="00505F5D" w:rsidP="00505F5D">
      <w:pPr>
        <w:rPr>
          <w:rFonts w:ascii="Helvetica" w:hAnsi="Helvetica" w:cs="Helvetica"/>
          <w:b/>
          <w:bCs/>
          <w:color w:val="222222"/>
          <w:sz w:val="21"/>
          <w:szCs w:val="21"/>
        </w:rPr>
      </w:pPr>
    </w:p>
    <w:p w14:paraId="3A2883AF"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6.4 </w:t>
      </w:r>
      <w:r w:rsidRPr="00505F5D">
        <w:rPr>
          <w:rFonts w:ascii="Helvetica" w:hAnsi="Helvetica" w:cs="Helvetica" w:hint="eastAsia"/>
          <w:b/>
          <w:bCs/>
          <w:color w:val="222222"/>
          <w:sz w:val="21"/>
          <w:szCs w:val="21"/>
        </w:rPr>
        <w:t>Анализ</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ЛПС</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штамма</w:t>
      </w:r>
      <w:r w:rsidRPr="00505F5D">
        <w:rPr>
          <w:rFonts w:ascii="Helvetica" w:hAnsi="Helvetica" w:cs="Helvetica"/>
          <w:b/>
          <w:bCs/>
          <w:color w:val="222222"/>
          <w:sz w:val="21"/>
          <w:szCs w:val="21"/>
        </w:rPr>
        <w:t xml:space="preserve"> E. coli HS3-104, 4S </w:t>
      </w:r>
      <w:r w:rsidRPr="00505F5D">
        <w:rPr>
          <w:rFonts w:ascii="Helvetica" w:hAnsi="Helvetica" w:cs="Helvetica" w:hint="eastAsia"/>
          <w:b/>
          <w:bCs/>
          <w:color w:val="222222"/>
          <w:sz w:val="21"/>
          <w:szCs w:val="21"/>
        </w:rPr>
        <w:t>и</w:t>
      </w:r>
      <w:r w:rsidRPr="00505F5D">
        <w:rPr>
          <w:rFonts w:ascii="Helvetica" w:hAnsi="Helvetica" w:cs="Helvetica"/>
          <w:b/>
          <w:bCs/>
          <w:color w:val="222222"/>
          <w:sz w:val="21"/>
          <w:szCs w:val="21"/>
        </w:rPr>
        <w:t xml:space="preserve"> HS1/2</w:t>
      </w:r>
    </w:p>
    <w:p w14:paraId="3F50A372" w14:textId="77777777" w:rsidR="00505F5D" w:rsidRPr="00505F5D" w:rsidRDefault="00505F5D" w:rsidP="00505F5D">
      <w:pPr>
        <w:rPr>
          <w:rFonts w:ascii="Helvetica" w:hAnsi="Helvetica" w:cs="Helvetica"/>
          <w:b/>
          <w:bCs/>
          <w:color w:val="222222"/>
          <w:sz w:val="21"/>
          <w:szCs w:val="21"/>
        </w:rPr>
      </w:pPr>
    </w:p>
    <w:p w14:paraId="139B2236"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6.5 </w:t>
      </w:r>
      <w:r w:rsidRPr="00505F5D">
        <w:rPr>
          <w:rFonts w:ascii="Helvetica" w:hAnsi="Helvetica" w:cs="Helvetica" w:hint="eastAsia"/>
          <w:b/>
          <w:bCs/>
          <w:color w:val="222222"/>
          <w:sz w:val="21"/>
          <w:szCs w:val="21"/>
        </w:rPr>
        <w:t>Высокий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уровень</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генетической</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изменчивости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локуса</w:t>
      </w:r>
      <w:r w:rsidRPr="00505F5D">
        <w:rPr>
          <w:rFonts w:ascii="Helvetica" w:hAnsi="Helvetica" w:cs="Helvetica"/>
          <w:b/>
          <w:bCs/>
          <w:color w:val="222222"/>
          <w:sz w:val="21"/>
          <w:szCs w:val="21"/>
        </w:rPr>
        <w:t xml:space="preserve"> ltf</w:t>
      </w:r>
    </w:p>
    <w:p w14:paraId="417C2445" w14:textId="77777777" w:rsidR="00505F5D" w:rsidRPr="00505F5D" w:rsidRDefault="00505F5D" w:rsidP="00505F5D">
      <w:pPr>
        <w:rPr>
          <w:rFonts w:ascii="Helvetica" w:hAnsi="Helvetica" w:cs="Helvetica"/>
          <w:b/>
          <w:bCs/>
          <w:color w:val="222222"/>
          <w:sz w:val="21"/>
          <w:szCs w:val="21"/>
        </w:rPr>
      </w:pPr>
    </w:p>
    <w:p w14:paraId="52883CD0"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b/>
          <w:bCs/>
          <w:color w:val="222222"/>
          <w:sz w:val="21"/>
          <w:szCs w:val="21"/>
        </w:rPr>
        <w:t xml:space="preserve">6.6 </w:t>
      </w:r>
      <w:r w:rsidRPr="00505F5D">
        <w:rPr>
          <w:rFonts w:ascii="Helvetica" w:hAnsi="Helvetica" w:cs="Helvetica" w:hint="eastAsia"/>
          <w:b/>
          <w:bCs/>
          <w:color w:val="222222"/>
          <w:sz w:val="21"/>
          <w:szCs w:val="21"/>
        </w:rPr>
        <w:t>Модель</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стратегии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адсорбции</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Т</w:t>
      </w:r>
      <w:r w:rsidRPr="00505F5D">
        <w:rPr>
          <w:rFonts w:ascii="Helvetica" w:hAnsi="Helvetica" w:cs="Helvetica"/>
          <w:b/>
          <w:bCs/>
          <w:color w:val="222222"/>
          <w:sz w:val="21"/>
          <w:szCs w:val="21"/>
        </w:rPr>
        <w:t>5-</w:t>
      </w:r>
      <w:r w:rsidRPr="00505F5D">
        <w:rPr>
          <w:rFonts w:ascii="Helvetica" w:hAnsi="Helvetica" w:cs="Helvetica" w:hint="eastAsia"/>
          <w:b/>
          <w:bCs/>
          <w:color w:val="222222"/>
          <w:sz w:val="21"/>
          <w:szCs w:val="21"/>
        </w:rPr>
        <w:t>подобных</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бактериофагов</w:t>
      </w:r>
    </w:p>
    <w:p w14:paraId="4F91D7EB" w14:textId="77777777" w:rsidR="00505F5D" w:rsidRPr="00505F5D" w:rsidRDefault="00505F5D" w:rsidP="00505F5D">
      <w:pPr>
        <w:rPr>
          <w:rFonts w:ascii="Helvetica" w:hAnsi="Helvetica" w:cs="Helvetica"/>
          <w:b/>
          <w:bCs/>
          <w:color w:val="222222"/>
          <w:sz w:val="21"/>
          <w:szCs w:val="21"/>
        </w:rPr>
      </w:pPr>
    </w:p>
    <w:p w14:paraId="291542D7"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ЗАКЛЮЧЕНИЕ</w:t>
      </w:r>
    </w:p>
    <w:p w14:paraId="2FB1FE3C" w14:textId="77777777" w:rsidR="00505F5D" w:rsidRPr="00505F5D" w:rsidRDefault="00505F5D" w:rsidP="00505F5D">
      <w:pPr>
        <w:rPr>
          <w:rFonts w:ascii="Helvetica" w:hAnsi="Helvetica" w:cs="Helvetica"/>
          <w:b/>
          <w:bCs/>
          <w:color w:val="222222"/>
          <w:sz w:val="21"/>
          <w:szCs w:val="21"/>
        </w:rPr>
      </w:pPr>
    </w:p>
    <w:p w14:paraId="5A730C40"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ВЫВОДЫ</w:t>
      </w:r>
    </w:p>
    <w:p w14:paraId="0AA9E5E5" w14:textId="77777777" w:rsidR="00505F5D" w:rsidRPr="00505F5D" w:rsidRDefault="00505F5D" w:rsidP="00505F5D">
      <w:pPr>
        <w:rPr>
          <w:rFonts w:ascii="Helvetica" w:hAnsi="Helvetica" w:cs="Helvetica"/>
          <w:b/>
          <w:bCs/>
          <w:color w:val="222222"/>
          <w:sz w:val="21"/>
          <w:szCs w:val="21"/>
        </w:rPr>
      </w:pPr>
    </w:p>
    <w:p w14:paraId="32E53239"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СПИСОК</w:t>
      </w:r>
      <w:r w:rsidRPr="00505F5D">
        <w:rPr>
          <w:rFonts w:ascii="Helvetica" w:hAnsi="Helvetica" w:cs="Helvetica"/>
          <w:b/>
          <w:bCs/>
          <w:color w:val="222222"/>
          <w:sz w:val="21"/>
          <w:szCs w:val="21"/>
        </w:rPr>
        <w:t xml:space="preserve"> </w:t>
      </w:r>
      <w:r w:rsidRPr="00505F5D">
        <w:rPr>
          <w:rFonts w:ascii="Helvetica" w:hAnsi="Helvetica" w:cs="Helvetica" w:hint="eastAsia"/>
          <w:b/>
          <w:bCs/>
          <w:color w:val="222222"/>
          <w:sz w:val="21"/>
          <w:szCs w:val="21"/>
        </w:rPr>
        <w:t>ЛИТЕРАТУРЫ</w:t>
      </w:r>
    </w:p>
    <w:p w14:paraId="1DC478BF" w14:textId="77777777" w:rsidR="00505F5D" w:rsidRPr="00505F5D" w:rsidRDefault="00505F5D" w:rsidP="00505F5D">
      <w:pPr>
        <w:rPr>
          <w:rFonts w:ascii="Helvetica" w:hAnsi="Helvetica" w:cs="Helvetica"/>
          <w:b/>
          <w:bCs/>
          <w:color w:val="222222"/>
          <w:sz w:val="21"/>
          <w:szCs w:val="21"/>
        </w:rPr>
      </w:pPr>
    </w:p>
    <w:p w14:paraId="1558E82B" w14:textId="77777777" w:rsidR="00505F5D" w:rsidRPr="00505F5D" w:rsidRDefault="00505F5D" w:rsidP="00505F5D">
      <w:pPr>
        <w:rPr>
          <w:rFonts w:ascii="Helvetica" w:hAnsi="Helvetica" w:cs="Helvetica"/>
          <w:b/>
          <w:bCs/>
          <w:color w:val="222222"/>
          <w:sz w:val="21"/>
          <w:szCs w:val="21"/>
        </w:rPr>
      </w:pPr>
      <w:r w:rsidRPr="00505F5D">
        <w:rPr>
          <w:rFonts w:ascii="Helvetica" w:hAnsi="Helvetica" w:cs="Helvetica" w:hint="eastAsia"/>
          <w:b/>
          <w:bCs/>
          <w:color w:val="222222"/>
          <w:sz w:val="21"/>
          <w:szCs w:val="21"/>
        </w:rPr>
        <w:t>ПРИЛОЖЕНИЕ</w:t>
      </w:r>
    </w:p>
    <w:p w14:paraId="0ECF769E" w14:textId="77777777" w:rsidR="00505F5D" w:rsidRPr="00505F5D" w:rsidRDefault="00505F5D" w:rsidP="00505F5D">
      <w:pPr>
        <w:rPr>
          <w:rFonts w:ascii="Helvetica" w:hAnsi="Helvetica" w:cs="Helvetica"/>
          <w:b/>
          <w:bCs/>
          <w:color w:val="222222"/>
          <w:sz w:val="21"/>
          <w:szCs w:val="21"/>
        </w:rPr>
      </w:pPr>
    </w:p>
    <w:p w14:paraId="109CC004" w14:textId="48063954" w:rsidR="00484EB4" w:rsidRPr="00505F5D" w:rsidRDefault="00505F5D" w:rsidP="00505F5D">
      <w:r w:rsidRPr="00505F5D">
        <w:rPr>
          <w:rFonts w:ascii="Helvetica" w:hAnsi="Helvetica" w:cs="Helvetica" w:hint="eastAsia"/>
          <w:b/>
          <w:bCs/>
          <w:color w:val="222222"/>
          <w:sz w:val="21"/>
          <w:szCs w:val="21"/>
        </w:rPr>
        <w:t>ВВЕДЕНИЕ</w:t>
      </w:r>
    </w:p>
    <w:sectPr w:rsidR="00484EB4" w:rsidRPr="00505F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8D1E" w14:textId="77777777" w:rsidR="005E6D95" w:rsidRDefault="005E6D95">
      <w:pPr>
        <w:spacing w:after="0" w:line="240" w:lineRule="auto"/>
      </w:pPr>
      <w:r>
        <w:separator/>
      </w:r>
    </w:p>
  </w:endnote>
  <w:endnote w:type="continuationSeparator" w:id="0">
    <w:p w14:paraId="3C4A393A" w14:textId="77777777" w:rsidR="005E6D95" w:rsidRDefault="005E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4248" w14:textId="77777777" w:rsidR="005E6D95" w:rsidRDefault="005E6D95"/>
    <w:p w14:paraId="5BB6AE7A" w14:textId="77777777" w:rsidR="005E6D95" w:rsidRDefault="005E6D95"/>
    <w:p w14:paraId="0A5074DC" w14:textId="77777777" w:rsidR="005E6D95" w:rsidRDefault="005E6D95"/>
    <w:p w14:paraId="4B9FDD09" w14:textId="77777777" w:rsidR="005E6D95" w:rsidRDefault="005E6D95"/>
    <w:p w14:paraId="4EEF7630" w14:textId="77777777" w:rsidR="005E6D95" w:rsidRDefault="005E6D95"/>
    <w:p w14:paraId="5395FA0F" w14:textId="77777777" w:rsidR="005E6D95" w:rsidRDefault="005E6D95"/>
    <w:p w14:paraId="3BA6FD7F" w14:textId="77777777" w:rsidR="005E6D95" w:rsidRDefault="005E6D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0BEF3E" wp14:editId="0EE5EE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E13B" w14:textId="77777777" w:rsidR="005E6D95" w:rsidRDefault="005E6D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0BEF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F5E13B" w14:textId="77777777" w:rsidR="005E6D95" w:rsidRDefault="005E6D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57C822" w14:textId="77777777" w:rsidR="005E6D95" w:rsidRDefault="005E6D95"/>
    <w:p w14:paraId="12A56F69" w14:textId="77777777" w:rsidR="005E6D95" w:rsidRDefault="005E6D95"/>
    <w:p w14:paraId="6FAFC551" w14:textId="77777777" w:rsidR="005E6D95" w:rsidRDefault="005E6D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EB0C7F" wp14:editId="454B23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8D947" w14:textId="77777777" w:rsidR="005E6D95" w:rsidRDefault="005E6D95"/>
                          <w:p w14:paraId="1FA448E5" w14:textId="77777777" w:rsidR="005E6D95" w:rsidRDefault="005E6D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B0C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A8D947" w14:textId="77777777" w:rsidR="005E6D95" w:rsidRDefault="005E6D95"/>
                    <w:p w14:paraId="1FA448E5" w14:textId="77777777" w:rsidR="005E6D95" w:rsidRDefault="005E6D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319AC7" w14:textId="77777777" w:rsidR="005E6D95" w:rsidRDefault="005E6D95"/>
    <w:p w14:paraId="1B0BA2EE" w14:textId="77777777" w:rsidR="005E6D95" w:rsidRDefault="005E6D95">
      <w:pPr>
        <w:rPr>
          <w:sz w:val="2"/>
          <w:szCs w:val="2"/>
        </w:rPr>
      </w:pPr>
    </w:p>
    <w:p w14:paraId="287647C0" w14:textId="77777777" w:rsidR="005E6D95" w:rsidRDefault="005E6D95"/>
    <w:p w14:paraId="5CAB4892" w14:textId="77777777" w:rsidR="005E6D95" w:rsidRDefault="005E6D95">
      <w:pPr>
        <w:spacing w:after="0" w:line="240" w:lineRule="auto"/>
      </w:pPr>
    </w:p>
  </w:footnote>
  <w:footnote w:type="continuationSeparator" w:id="0">
    <w:p w14:paraId="6CD15ADE" w14:textId="77777777" w:rsidR="005E6D95" w:rsidRDefault="005E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95"/>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5525</TotalTime>
  <Pages>7</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cp:revision>
  <cp:lastPrinted>2009-02-06T05:36:00Z</cp:lastPrinted>
  <dcterms:created xsi:type="dcterms:W3CDTF">2025-11-25T20:19:00Z</dcterms:created>
  <dcterms:modified xsi:type="dcterms:W3CDTF">2025-12-01T07:19:00Z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