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F149"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Шабалдас</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Алексей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Егорович</w:t>
      </w:r>
      <w:r w:rsidRPr="00724412">
        <w:rPr>
          <w:rFonts w:ascii="Verdana" w:hAnsi="Verdana"/>
          <w:color w:val="000000"/>
          <w:sz w:val="21"/>
          <w:szCs w:val="21"/>
          <w:shd w:val="clear" w:color="auto" w:fill="FFFFFF"/>
        </w:rPr>
        <w:t>.</w:t>
      </w:r>
    </w:p>
    <w:p w14:paraId="304455B6"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Проблема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подростков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условиях</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становления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рыночных</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отношений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России</w:t>
      </w:r>
      <w:r w:rsidRPr="00724412">
        <w:rPr>
          <w:rFonts w:ascii="Verdana" w:hAnsi="Verdana"/>
          <w:color w:val="000000"/>
          <w:sz w:val="21"/>
          <w:szCs w:val="21"/>
          <w:shd w:val="clear" w:color="auto" w:fill="FFFFFF"/>
        </w:rPr>
        <w:t xml:space="preserve"> : </w:t>
      </w:r>
      <w:r w:rsidRPr="00724412">
        <w:rPr>
          <w:rFonts w:ascii="Verdana" w:hAnsi="Verdana" w:hint="eastAsia"/>
          <w:color w:val="000000"/>
          <w:sz w:val="21"/>
          <w:szCs w:val="21"/>
          <w:shd w:val="clear" w:color="auto" w:fill="FFFFFF"/>
        </w:rPr>
        <w:t>Комплексное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социол</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исслед</w:t>
      </w:r>
      <w:r w:rsidRPr="00724412">
        <w:rPr>
          <w:rFonts w:ascii="Verdana" w:hAnsi="Verdana"/>
          <w:color w:val="000000"/>
          <w:sz w:val="21"/>
          <w:szCs w:val="21"/>
          <w:shd w:val="clear" w:color="auto" w:fill="FFFFFF"/>
        </w:rPr>
        <w:t xml:space="preserve">. : </w:t>
      </w:r>
      <w:r w:rsidRPr="00724412">
        <w:rPr>
          <w:rFonts w:ascii="Verdana" w:hAnsi="Verdana" w:hint="eastAsia"/>
          <w:color w:val="000000"/>
          <w:sz w:val="21"/>
          <w:szCs w:val="21"/>
          <w:shd w:val="clear" w:color="auto" w:fill="FFFFFF"/>
        </w:rPr>
        <w:t>диссертация</w:t>
      </w:r>
      <w:r w:rsidRPr="00724412">
        <w:rPr>
          <w:rFonts w:ascii="Verdana" w:hAnsi="Verdana"/>
          <w:color w:val="000000"/>
          <w:sz w:val="21"/>
          <w:szCs w:val="21"/>
          <w:shd w:val="clear" w:color="auto" w:fill="FFFFFF"/>
        </w:rPr>
        <w:t xml:space="preserve"> ... </w:t>
      </w:r>
      <w:r w:rsidRPr="00724412">
        <w:rPr>
          <w:rFonts w:ascii="Verdana" w:hAnsi="Verdana" w:hint="eastAsia"/>
          <w:color w:val="000000"/>
          <w:sz w:val="21"/>
          <w:szCs w:val="21"/>
          <w:shd w:val="clear" w:color="auto" w:fill="FFFFFF"/>
        </w:rPr>
        <w:t>кандидата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социологических</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наук</w:t>
      </w:r>
      <w:r w:rsidRPr="00724412">
        <w:rPr>
          <w:rFonts w:ascii="Verdana" w:hAnsi="Verdana"/>
          <w:color w:val="000000"/>
          <w:sz w:val="21"/>
          <w:szCs w:val="21"/>
          <w:shd w:val="clear" w:color="auto" w:fill="FFFFFF"/>
        </w:rPr>
        <w:t xml:space="preserve"> : 22.00.04. - </w:t>
      </w:r>
      <w:r w:rsidRPr="00724412">
        <w:rPr>
          <w:rFonts w:ascii="Verdana" w:hAnsi="Verdana" w:hint="eastAsia"/>
          <w:color w:val="000000"/>
          <w:sz w:val="21"/>
          <w:szCs w:val="21"/>
          <w:shd w:val="clear" w:color="auto" w:fill="FFFFFF"/>
        </w:rPr>
        <w:t>Ставрополь</w:t>
      </w:r>
      <w:r w:rsidRPr="00724412">
        <w:rPr>
          <w:rFonts w:ascii="Verdana" w:hAnsi="Verdana"/>
          <w:color w:val="000000"/>
          <w:sz w:val="21"/>
          <w:szCs w:val="21"/>
          <w:shd w:val="clear" w:color="auto" w:fill="FFFFFF"/>
        </w:rPr>
        <w:t xml:space="preserve">, 1998. - 190 </w:t>
      </w:r>
      <w:r w:rsidRPr="00724412">
        <w:rPr>
          <w:rFonts w:ascii="Verdana" w:hAnsi="Verdana" w:hint="eastAsia"/>
          <w:color w:val="000000"/>
          <w:sz w:val="21"/>
          <w:szCs w:val="21"/>
          <w:shd w:val="clear" w:color="auto" w:fill="FFFFFF"/>
        </w:rPr>
        <w:t>с</w:t>
      </w:r>
      <w:r w:rsidRPr="00724412">
        <w:rPr>
          <w:rFonts w:ascii="Verdana" w:hAnsi="Verdana"/>
          <w:color w:val="000000"/>
          <w:sz w:val="21"/>
          <w:szCs w:val="21"/>
          <w:shd w:val="clear" w:color="auto" w:fill="FFFFFF"/>
        </w:rPr>
        <w:t>.</w:t>
      </w:r>
    </w:p>
    <w:p w14:paraId="4898F8F0"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больше</w:t>
      </w:r>
    </w:p>
    <w:p w14:paraId="2F92F684"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Цитаты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из</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текста</w:t>
      </w:r>
      <w:r w:rsidRPr="00724412">
        <w:rPr>
          <w:rFonts w:ascii="Verdana" w:hAnsi="Verdana"/>
          <w:color w:val="000000"/>
          <w:sz w:val="21"/>
          <w:szCs w:val="21"/>
          <w:shd w:val="clear" w:color="auto" w:fill="FFFFFF"/>
        </w:rPr>
        <w:t>:</w:t>
      </w:r>
    </w:p>
    <w:p w14:paraId="3407EBF0"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стр</w:t>
      </w:r>
      <w:r w:rsidRPr="00724412">
        <w:rPr>
          <w:rFonts w:ascii="Verdana" w:hAnsi="Verdana"/>
          <w:color w:val="000000"/>
          <w:sz w:val="21"/>
          <w:szCs w:val="21"/>
          <w:shd w:val="clear" w:color="auto" w:fill="FFFFFF"/>
        </w:rPr>
        <w:t>. 1</w:t>
      </w:r>
    </w:p>
    <w:p w14:paraId="2EF322B1"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СТАВРОПОЛЬСКИЙ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ГОСУДАРСТВЕННЫЙ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ТЕХНИЧЕСКИЙ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УНИВЕРСИТЕТ</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КАФЕДРА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ФИЛОСОФИИ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ШАБАЛДАС</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АЛЕКСЕЙ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ЕГОРОВИЧ</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ПРОБЛЕМА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ПОДРОСТКОВ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ОТНОШЕНИЙ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УСЛОВИЯХ</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СТАНОВЛЕНИЯ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РЫНОЧНЫХ</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РОССИИ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комплексное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социологическое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исследование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Диссертация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на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соискание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ученой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степени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кандидата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социологических</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наук</w:t>
      </w:r>
      <w:r w:rsidRPr="00724412">
        <w:rPr>
          <w:rFonts w:ascii="Verdana" w:hAnsi="Verdana"/>
          <w:color w:val="000000"/>
          <w:sz w:val="21"/>
          <w:szCs w:val="21"/>
          <w:shd w:val="clear" w:color="auto" w:fill="FFFFFF"/>
        </w:rPr>
        <w:t xml:space="preserve"> \ </w:t>
      </w:r>
      <w:r w:rsidRPr="00724412">
        <w:rPr>
          <w:rFonts w:ascii="Verdana" w:hAnsi="Verdana" w:hint="eastAsia"/>
          <w:color w:val="000000"/>
          <w:sz w:val="21"/>
          <w:szCs w:val="21"/>
          <w:shd w:val="clear" w:color="auto" w:fill="FFFFFF"/>
        </w:rPr>
        <w:t>Специальность</w:t>
      </w:r>
      <w:r w:rsidRPr="00724412">
        <w:rPr>
          <w:rFonts w:ascii="Verdana" w:hAnsi="Verdana"/>
          <w:color w:val="000000"/>
          <w:sz w:val="21"/>
          <w:szCs w:val="21"/>
          <w:shd w:val="clear" w:color="auto" w:fill="FFFFFF"/>
        </w:rPr>
        <w:t xml:space="preserve"> 22. 00.04 - </w:t>
      </w:r>
      <w:r w:rsidRPr="00724412">
        <w:rPr>
          <w:rFonts w:ascii="Verdana" w:hAnsi="Verdana" w:hint="eastAsia"/>
          <w:color w:val="000000"/>
          <w:sz w:val="21"/>
          <w:szCs w:val="21"/>
          <w:shd w:val="clear" w:color="auto" w:fill="FFFFFF"/>
        </w:rPr>
        <w:t>социальная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структура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социальные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институты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w:t>
      </w:r>
      <w:r w:rsidRPr="00724412">
        <w:rPr>
          <w:rFonts w:ascii="Verdana" w:hAnsi="Verdana"/>
          <w:color w:val="000000"/>
          <w:sz w:val="21"/>
          <w:szCs w:val="21"/>
          <w:shd w:val="clear" w:color="auto" w:fill="FFFFFF"/>
        </w:rPr>
        <w:t>'</w:t>
      </w:r>
      <w:r w:rsidRPr="00724412">
        <w:rPr>
          <w:rFonts w:ascii="Verdana" w:hAnsi="Verdana" w:hint="eastAsia"/>
          <w:color w:val="000000"/>
          <w:sz w:val="21"/>
          <w:szCs w:val="21"/>
          <w:shd w:val="clear" w:color="auto" w:fill="FFFFFF"/>
        </w:rPr>
        <w:t>процессы</w:t>
      </w:r>
      <w:r w:rsidRPr="00724412">
        <w:rPr>
          <w:rFonts w:ascii="Verdana" w:hAnsi="Verdana"/>
          <w:color w:val="000000"/>
          <w:sz w:val="21"/>
          <w:szCs w:val="21"/>
          <w:shd w:val="clear" w:color="auto" w:fill="FFFFFF"/>
        </w:rPr>
        <w:t>...</w:t>
      </w:r>
    </w:p>
    <w:p w14:paraId="4086A53C"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стр</w:t>
      </w:r>
      <w:r w:rsidRPr="00724412">
        <w:rPr>
          <w:rFonts w:ascii="Verdana" w:hAnsi="Verdana"/>
          <w:color w:val="000000"/>
          <w:sz w:val="21"/>
          <w:szCs w:val="21"/>
          <w:shd w:val="clear" w:color="auto" w:fill="FFFFFF"/>
        </w:rPr>
        <w:t>. 20</w:t>
      </w:r>
    </w:p>
    <w:p w14:paraId="087DCCD6"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иностранных</w:t>
      </w:r>
      <w:r w:rsidRPr="00724412">
        <w:rPr>
          <w:rFonts w:ascii="Verdana" w:hAnsi="Verdana"/>
          <w:color w:val="000000"/>
          <w:sz w:val="21"/>
          <w:szCs w:val="21"/>
          <w:shd w:val="clear" w:color="auto" w:fill="FFFFFF"/>
        </w:rPr>
        <w:t xml:space="preserve"> - 21 - </w:t>
      </w:r>
      <w:r w:rsidRPr="00724412">
        <w:rPr>
          <w:rFonts w:ascii="Verdana" w:hAnsi="Verdana" w:hint="eastAsia"/>
          <w:color w:val="000000"/>
          <w:sz w:val="21"/>
          <w:szCs w:val="21"/>
          <w:shd w:val="clear" w:color="auto" w:fill="FFFFFF"/>
        </w:rPr>
        <w:t>ГЛАВА</w:t>
      </w:r>
      <w:r w:rsidRPr="00724412">
        <w:rPr>
          <w:rFonts w:ascii="Verdana" w:hAnsi="Verdana"/>
          <w:color w:val="000000"/>
          <w:sz w:val="21"/>
          <w:szCs w:val="21"/>
          <w:shd w:val="clear" w:color="auto" w:fill="FFFFFF"/>
        </w:rPr>
        <w:t xml:space="preserve"> 1. </w:t>
      </w:r>
      <w:r w:rsidRPr="00724412">
        <w:rPr>
          <w:rFonts w:ascii="Verdana" w:hAnsi="Verdana" w:hint="eastAsia"/>
          <w:color w:val="000000"/>
          <w:sz w:val="21"/>
          <w:szCs w:val="21"/>
          <w:shd w:val="clear" w:color="auto" w:fill="FFFFFF"/>
        </w:rPr>
        <w:t>ТЕОРЕТИКО</w:t>
      </w:r>
      <w:r w:rsidRPr="00724412">
        <w:rPr>
          <w:rFonts w:ascii="Verdana" w:hAnsi="Verdana"/>
          <w:color w:val="000000"/>
          <w:sz w:val="21"/>
          <w:szCs w:val="21"/>
          <w:shd w:val="clear" w:color="auto" w:fill="FFFFFF"/>
        </w:rPr>
        <w:t>-</w:t>
      </w:r>
      <w:r w:rsidRPr="00724412">
        <w:rPr>
          <w:rFonts w:ascii="Verdana" w:hAnsi="Verdana" w:hint="eastAsia"/>
          <w:color w:val="000000"/>
          <w:sz w:val="21"/>
          <w:szCs w:val="21"/>
          <w:shd w:val="clear" w:color="auto" w:fill="FFFFFF"/>
        </w:rPr>
        <w:t>МЕТОДОЛОГИЧЕСКИЕ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АСПЕКТЫ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ИССЛЕДОВАНИЯ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ПРОБЛЕМ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ПОДРОСТКОВ</w:t>
      </w:r>
      <w:r w:rsidRPr="00724412">
        <w:rPr>
          <w:rFonts w:ascii="Verdana" w:hAnsi="Verdana"/>
          <w:color w:val="000000"/>
          <w:sz w:val="21"/>
          <w:szCs w:val="21"/>
          <w:shd w:val="clear" w:color="auto" w:fill="FFFFFF"/>
        </w:rPr>
        <w:t xml:space="preserve"> 1.1. </w:t>
      </w:r>
      <w:r w:rsidRPr="00724412">
        <w:rPr>
          <w:rFonts w:ascii="Verdana" w:hAnsi="Verdana" w:hint="eastAsia"/>
          <w:color w:val="000000"/>
          <w:sz w:val="21"/>
          <w:szCs w:val="21"/>
          <w:shd w:val="clear" w:color="auto" w:fill="FFFFFF"/>
        </w:rPr>
        <w:t>Методологические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социальный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аспекты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анализ</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исследования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проблем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проектирование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Обращаясь</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к</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рассмотрению</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теоретико</w:t>
      </w:r>
      <w:r w:rsidRPr="00724412">
        <w:rPr>
          <w:rFonts w:ascii="Verdana" w:hAnsi="Verdana"/>
          <w:color w:val="000000"/>
          <w:sz w:val="21"/>
          <w:szCs w:val="21"/>
          <w:shd w:val="clear" w:color="auto" w:fill="FFFFFF"/>
        </w:rPr>
        <w:t>-</w:t>
      </w:r>
      <w:r w:rsidRPr="00724412">
        <w:rPr>
          <w:rFonts w:ascii="Verdana" w:hAnsi="Verdana" w:hint="eastAsia"/>
          <w:color w:val="000000"/>
          <w:sz w:val="21"/>
          <w:szCs w:val="21"/>
          <w:shd w:val="clear" w:color="auto" w:fill="FFFFFF"/>
        </w:rPr>
        <w:t>методологических</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проблем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подростков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молодежи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оовременг</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ш</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российском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обществе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необходимо</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прежде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всего</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обратить</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особое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внимание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на</w:t>
      </w:r>
      <w:r w:rsidRPr="00724412">
        <w:rPr>
          <w:rFonts w:ascii="Verdana" w:hAnsi="Verdana"/>
          <w:color w:val="000000"/>
          <w:sz w:val="21"/>
          <w:szCs w:val="21"/>
          <w:shd w:val="clear" w:color="auto" w:fill="FFFFFF"/>
        </w:rPr>
        <w:t>...</w:t>
      </w:r>
    </w:p>
    <w:p w14:paraId="5D27DFA5" w14:textId="77777777" w:rsidR="00724412" w:rsidRPr="00724412" w:rsidRDefault="00724412" w:rsidP="00724412">
      <w:pPr>
        <w:rPr>
          <w:rFonts w:ascii="Verdana" w:hAnsi="Verdana"/>
          <w:color w:val="000000"/>
          <w:sz w:val="21"/>
          <w:szCs w:val="21"/>
          <w:shd w:val="clear" w:color="auto" w:fill="FFFFFF"/>
        </w:rPr>
      </w:pPr>
    </w:p>
    <w:p w14:paraId="5DBB95BB"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Оглавление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диссертации</w:t>
      </w:r>
    </w:p>
    <w:p w14:paraId="006C0A25"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кандидат</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социологических</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наук</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Шабалдас</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Алексей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Егорович</w:t>
      </w:r>
    </w:p>
    <w:p w14:paraId="4BCDCD6F"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Введение</w:t>
      </w:r>
    </w:p>
    <w:p w14:paraId="314F0AAC" w14:textId="77777777" w:rsidR="00724412" w:rsidRPr="00724412" w:rsidRDefault="00724412" w:rsidP="00724412">
      <w:pPr>
        <w:rPr>
          <w:rFonts w:ascii="Verdana" w:hAnsi="Verdana"/>
          <w:color w:val="000000"/>
          <w:sz w:val="21"/>
          <w:szCs w:val="21"/>
          <w:shd w:val="clear" w:color="auto" w:fill="FFFFFF"/>
        </w:rPr>
      </w:pPr>
    </w:p>
    <w:p w14:paraId="40592447"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ГЛАВА</w:t>
      </w:r>
      <w:r w:rsidRPr="00724412">
        <w:rPr>
          <w:rFonts w:ascii="Verdana" w:hAnsi="Verdana"/>
          <w:color w:val="000000"/>
          <w:sz w:val="21"/>
          <w:szCs w:val="21"/>
          <w:shd w:val="clear" w:color="auto" w:fill="FFFFFF"/>
        </w:rPr>
        <w:t xml:space="preserve"> 1. </w:t>
      </w:r>
      <w:r w:rsidRPr="00724412">
        <w:rPr>
          <w:rFonts w:ascii="Verdana" w:hAnsi="Verdana" w:hint="eastAsia"/>
          <w:color w:val="000000"/>
          <w:sz w:val="21"/>
          <w:szCs w:val="21"/>
          <w:shd w:val="clear" w:color="auto" w:fill="FFFFFF"/>
        </w:rPr>
        <w:t>Теоретико</w:t>
      </w:r>
      <w:r w:rsidRPr="00724412">
        <w:rPr>
          <w:rFonts w:ascii="Verdana" w:hAnsi="Verdana"/>
          <w:color w:val="000000"/>
          <w:sz w:val="21"/>
          <w:szCs w:val="21"/>
          <w:shd w:val="clear" w:color="auto" w:fill="FFFFFF"/>
        </w:rPr>
        <w:t>-</w:t>
      </w:r>
      <w:r w:rsidRPr="00724412">
        <w:rPr>
          <w:rFonts w:ascii="Verdana" w:hAnsi="Verdana" w:hint="eastAsia"/>
          <w:color w:val="000000"/>
          <w:sz w:val="21"/>
          <w:szCs w:val="21"/>
          <w:shd w:val="clear" w:color="auto" w:fill="FFFFFF"/>
        </w:rPr>
        <w:t>методологические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аспекты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исследования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проблем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подростков</w:t>
      </w:r>
    </w:p>
    <w:p w14:paraId="36D18FAF" w14:textId="77777777" w:rsidR="00724412" w:rsidRPr="00724412" w:rsidRDefault="00724412" w:rsidP="00724412">
      <w:pPr>
        <w:rPr>
          <w:rFonts w:ascii="Verdana" w:hAnsi="Verdana"/>
          <w:color w:val="000000"/>
          <w:sz w:val="21"/>
          <w:szCs w:val="21"/>
          <w:shd w:val="clear" w:color="auto" w:fill="FFFFFF"/>
        </w:rPr>
      </w:pPr>
    </w:p>
    <w:p w14:paraId="208208E3"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color w:val="000000"/>
          <w:sz w:val="21"/>
          <w:szCs w:val="21"/>
          <w:shd w:val="clear" w:color="auto" w:fill="FFFFFF"/>
        </w:rPr>
        <w:t xml:space="preserve">1.1. </w:t>
      </w:r>
      <w:r w:rsidRPr="00724412">
        <w:rPr>
          <w:rFonts w:ascii="Verdana" w:hAnsi="Verdana" w:hint="eastAsia"/>
          <w:color w:val="000000"/>
          <w:sz w:val="21"/>
          <w:szCs w:val="21"/>
          <w:shd w:val="clear" w:color="auto" w:fill="FFFFFF"/>
        </w:rPr>
        <w:t>Методологические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аспекты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исследования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проблем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социальный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анализ</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проектирование</w:t>
      </w:r>
    </w:p>
    <w:p w14:paraId="379BBDEA" w14:textId="77777777" w:rsidR="00724412" w:rsidRPr="00724412" w:rsidRDefault="00724412" w:rsidP="00724412">
      <w:pPr>
        <w:rPr>
          <w:rFonts w:ascii="Verdana" w:hAnsi="Verdana"/>
          <w:color w:val="000000"/>
          <w:sz w:val="21"/>
          <w:szCs w:val="21"/>
          <w:shd w:val="clear" w:color="auto" w:fill="FFFFFF"/>
        </w:rPr>
      </w:pPr>
    </w:p>
    <w:p w14:paraId="6CD17E7D"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color w:val="000000"/>
          <w:sz w:val="21"/>
          <w:szCs w:val="21"/>
          <w:shd w:val="clear" w:color="auto" w:fill="FFFFFF"/>
        </w:rPr>
        <w:t xml:space="preserve">1.2. </w:t>
      </w:r>
      <w:r w:rsidRPr="00724412">
        <w:rPr>
          <w:rFonts w:ascii="Verdana" w:hAnsi="Verdana" w:hint="eastAsia"/>
          <w:color w:val="000000"/>
          <w:sz w:val="21"/>
          <w:szCs w:val="21"/>
          <w:shd w:val="clear" w:color="auto" w:fill="FFFFFF"/>
        </w:rPr>
        <w:t>Социальная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диагностика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социальная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социализация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личности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подростка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механизм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взаимосвязи</w:t>
      </w:r>
    </w:p>
    <w:p w14:paraId="3BEE825D" w14:textId="77777777" w:rsidR="00724412" w:rsidRPr="00724412" w:rsidRDefault="00724412" w:rsidP="00724412">
      <w:pPr>
        <w:rPr>
          <w:rFonts w:ascii="Verdana" w:hAnsi="Verdana"/>
          <w:color w:val="000000"/>
          <w:sz w:val="21"/>
          <w:szCs w:val="21"/>
          <w:shd w:val="clear" w:color="auto" w:fill="FFFFFF"/>
        </w:rPr>
      </w:pPr>
    </w:p>
    <w:p w14:paraId="480BF47D"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color w:val="000000"/>
          <w:sz w:val="21"/>
          <w:szCs w:val="21"/>
          <w:shd w:val="clear" w:color="auto" w:fill="FFFFFF"/>
        </w:rPr>
        <w:t xml:space="preserve">1.3. </w:t>
      </w:r>
      <w:r w:rsidRPr="00724412">
        <w:rPr>
          <w:rFonts w:ascii="Verdana" w:hAnsi="Verdana" w:hint="eastAsia"/>
          <w:color w:val="000000"/>
          <w:sz w:val="21"/>
          <w:szCs w:val="21"/>
          <w:shd w:val="clear" w:color="auto" w:fill="FFFFFF"/>
        </w:rPr>
        <w:t>Состояние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доминирующие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тенденции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развития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форм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подростков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условиях</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перехода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к</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рыночным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отношениям</w:t>
      </w:r>
    </w:p>
    <w:p w14:paraId="0DAF3CED" w14:textId="77777777" w:rsidR="00724412" w:rsidRPr="00724412" w:rsidRDefault="00724412" w:rsidP="00724412">
      <w:pPr>
        <w:rPr>
          <w:rFonts w:ascii="Verdana" w:hAnsi="Verdana"/>
          <w:color w:val="000000"/>
          <w:sz w:val="21"/>
          <w:szCs w:val="21"/>
          <w:shd w:val="clear" w:color="auto" w:fill="FFFFFF"/>
        </w:rPr>
      </w:pPr>
    </w:p>
    <w:p w14:paraId="16C0F796"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ГЛАВА</w:t>
      </w:r>
      <w:r w:rsidRPr="00724412">
        <w:rPr>
          <w:rFonts w:ascii="Verdana" w:hAnsi="Verdana"/>
          <w:color w:val="000000"/>
          <w:sz w:val="21"/>
          <w:szCs w:val="21"/>
          <w:shd w:val="clear" w:color="auto" w:fill="FFFFFF"/>
        </w:rPr>
        <w:t xml:space="preserve"> 2. </w:t>
      </w:r>
      <w:r w:rsidRPr="00724412">
        <w:rPr>
          <w:rFonts w:ascii="Verdana" w:hAnsi="Verdana" w:hint="eastAsia"/>
          <w:color w:val="000000"/>
          <w:sz w:val="21"/>
          <w:szCs w:val="21"/>
          <w:shd w:val="clear" w:color="auto" w:fill="FFFFFF"/>
        </w:rPr>
        <w:t>Место</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роль</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подростков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основных</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направлениях</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политики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современного</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российского</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общества</w:t>
      </w:r>
    </w:p>
    <w:p w14:paraId="03E704C5" w14:textId="77777777" w:rsidR="00724412" w:rsidRPr="00724412" w:rsidRDefault="00724412" w:rsidP="00724412">
      <w:pPr>
        <w:rPr>
          <w:rFonts w:ascii="Verdana" w:hAnsi="Verdana"/>
          <w:color w:val="000000"/>
          <w:sz w:val="21"/>
          <w:szCs w:val="21"/>
          <w:shd w:val="clear" w:color="auto" w:fill="FFFFFF"/>
        </w:rPr>
      </w:pPr>
    </w:p>
    <w:p w14:paraId="50AEB3C9"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color w:val="000000"/>
          <w:sz w:val="21"/>
          <w:szCs w:val="21"/>
          <w:shd w:val="clear" w:color="auto" w:fill="FFFFFF"/>
        </w:rPr>
        <w:t xml:space="preserve">2.1. </w:t>
      </w:r>
      <w:r w:rsidRPr="00724412">
        <w:rPr>
          <w:rFonts w:ascii="Verdana" w:hAnsi="Verdana" w:hint="eastAsia"/>
          <w:color w:val="000000"/>
          <w:sz w:val="21"/>
          <w:szCs w:val="21"/>
          <w:shd w:val="clear" w:color="auto" w:fill="FFFFFF"/>
        </w:rPr>
        <w:t>Профессиональная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ориентация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профессиональное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самоопределение</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подростков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как</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инструмент</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совершенствования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p>
    <w:p w14:paraId="59340507" w14:textId="77777777" w:rsidR="00724412" w:rsidRPr="00724412" w:rsidRDefault="00724412" w:rsidP="00724412">
      <w:pPr>
        <w:rPr>
          <w:rFonts w:ascii="Verdana" w:hAnsi="Verdana"/>
          <w:color w:val="000000"/>
          <w:sz w:val="21"/>
          <w:szCs w:val="21"/>
          <w:shd w:val="clear" w:color="auto" w:fill="FFFFFF"/>
        </w:rPr>
      </w:pPr>
    </w:p>
    <w:p w14:paraId="3BB1C3AC"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color w:val="000000"/>
          <w:sz w:val="21"/>
          <w:szCs w:val="21"/>
          <w:shd w:val="clear" w:color="auto" w:fill="FFFFFF"/>
        </w:rPr>
        <w:t xml:space="preserve">2.2. </w:t>
      </w:r>
      <w:r w:rsidRPr="00724412">
        <w:rPr>
          <w:rFonts w:ascii="Verdana" w:hAnsi="Verdana" w:hint="eastAsia"/>
          <w:color w:val="000000"/>
          <w:sz w:val="21"/>
          <w:szCs w:val="21"/>
          <w:shd w:val="clear" w:color="auto" w:fill="FFFFFF"/>
        </w:rPr>
        <w:t>Специфика</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подростков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ситуации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обострения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криминогенной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обстановки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современном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российском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обществе</w:t>
      </w:r>
    </w:p>
    <w:p w14:paraId="2DAC6711" w14:textId="77777777" w:rsidR="00724412" w:rsidRPr="00724412" w:rsidRDefault="00724412" w:rsidP="00724412">
      <w:pPr>
        <w:rPr>
          <w:rFonts w:ascii="Verdana" w:hAnsi="Verdana"/>
          <w:color w:val="000000"/>
          <w:sz w:val="21"/>
          <w:szCs w:val="21"/>
          <w:shd w:val="clear" w:color="auto" w:fill="FFFFFF"/>
        </w:rPr>
      </w:pPr>
    </w:p>
    <w:p w14:paraId="49FAB8E3"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color w:val="000000"/>
          <w:sz w:val="21"/>
          <w:szCs w:val="21"/>
          <w:shd w:val="clear" w:color="auto" w:fill="FFFFFF"/>
        </w:rPr>
        <w:t xml:space="preserve">2.3. </w:t>
      </w:r>
      <w:r w:rsidRPr="00724412">
        <w:rPr>
          <w:rFonts w:ascii="Verdana" w:hAnsi="Verdana" w:hint="eastAsia"/>
          <w:color w:val="000000"/>
          <w:sz w:val="21"/>
          <w:szCs w:val="21"/>
          <w:shd w:val="clear" w:color="auto" w:fill="FFFFFF"/>
        </w:rPr>
        <w:t>Перспективы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развертывания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и</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совершенствования</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форм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социальной</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защиты</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подростков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в</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Северо</w:t>
      </w:r>
      <w:r w:rsidRPr="00724412">
        <w:rPr>
          <w:rFonts w:ascii="Verdana" w:hAnsi="Verdana"/>
          <w:color w:val="000000"/>
          <w:sz w:val="21"/>
          <w:szCs w:val="21"/>
          <w:shd w:val="clear" w:color="auto" w:fill="FFFFFF"/>
        </w:rPr>
        <w:t>-</w:t>
      </w:r>
      <w:r w:rsidRPr="00724412">
        <w:rPr>
          <w:rFonts w:ascii="Verdana" w:hAnsi="Verdana" w:hint="eastAsia"/>
          <w:color w:val="000000"/>
          <w:sz w:val="21"/>
          <w:szCs w:val="21"/>
          <w:shd w:val="clear" w:color="auto" w:fill="FFFFFF"/>
        </w:rPr>
        <w:t>Кавказском</w:t>
      </w:r>
      <w:r w:rsidRPr="00724412">
        <w:rPr>
          <w:rFonts w:ascii="Verdana" w:hAnsi="Verdana"/>
          <w:color w:val="000000"/>
          <w:sz w:val="21"/>
          <w:szCs w:val="21"/>
          <w:shd w:val="clear" w:color="auto" w:fill="FFFFFF"/>
        </w:rPr>
        <w:t xml:space="preserve"> </w:t>
      </w:r>
      <w:r w:rsidRPr="00724412">
        <w:rPr>
          <w:rFonts w:ascii="Verdana" w:hAnsi="Verdana" w:hint="eastAsia"/>
          <w:color w:val="000000"/>
          <w:sz w:val="21"/>
          <w:szCs w:val="21"/>
          <w:shd w:val="clear" w:color="auto" w:fill="FFFFFF"/>
        </w:rPr>
        <w:t>регионе</w:t>
      </w:r>
    </w:p>
    <w:p w14:paraId="3293C1C5" w14:textId="77777777" w:rsidR="00724412" w:rsidRPr="00724412" w:rsidRDefault="00724412" w:rsidP="00724412">
      <w:pPr>
        <w:rPr>
          <w:rFonts w:ascii="Verdana" w:hAnsi="Verdana"/>
          <w:color w:val="000000"/>
          <w:sz w:val="21"/>
          <w:szCs w:val="21"/>
          <w:shd w:val="clear" w:color="auto" w:fill="FFFFFF"/>
        </w:rPr>
      </w:pPr>
    </w:p>
    <w:p w14:paraId="697D6C38"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lastRenderedPageBreak/>
        <w:t>Заключение</w:t>
      </w:r>
    </w:p>
    <w:p w14:paraId="0BAD8F64" w14:textId="77777777" w:rsidR="00724412" w:rsidRPr="00724412" w:rsidRDefault="00724412" w:rsidP="00724412">
      <w:pPr>
        <w:rPr>
          <w:rFonts w:ascii="Verdana" w:hAnsi="Verdana"/>
          <w:color w:val="000000"/>
          <w:sz w:val="21"/>
          <w:szCs w:val="21"/>
          <w:shd w:val="clear" w:color="auto" w:fill="FFFFFF"/>
        </w:rPr>
      </w:pPr>
    </w:p>
    <w:p w14:paraId="1C62AA26" w14:textId="77777777" w:rsidR="00724412" w:rsidRPr="00724412" w:rsidRDefault="00724412" w:rsidP="00724412">
      <w:pPr>
        <w:rPr>
          <w:rFonts w:ascii="Verdana" w:hAnsi="Verdana"/>
          <w:color w:val="000000"/>
          <w:sz w:val="21"/>
          <w:szCs w:val="21"/>
          <w:shd w:val="clear" w:color="auto" w:fill="FFFFFF"/>
        </w:rPr>
      </w:pPr>
      <w:r w:rsidRPr="00724412">
        <w:rPr>
          <w:rFonts w:ascii="Verdana" w:hAnsi="Verdana" w:hint="eastAsia"/>
          <w:color w:val="000000"/>
          <w:sz w:val="21"/>
          <w:szCs w:val="21"/>
          <w:shd w:val="clear" w:color="auto" w:fill="FFFFFF"/>
        </w:rPr>
        <w:t>Примечания</w:t>
      </w:r>
    </w:p>
    <w:p w14:paraId="10263DD6" w14:textId="77777777" w:rsidR="00724412" w:rsidRPr="00724412" w:rsidRDefault="00724412" w:rsidP="00724412">
      <w:pPr>
        <w:rPr>
          <w:rFonts w:ascii="Verdana" w:hAnsi="Verdana"/>
          <w:color w:val="000000"/>
          <w:sz w:val="21"/>
          <w:szCs w:val="21"/>
          <w:shd w:val="clear" w:color="auto" w:fill="FFFFFF"/>
        </w:rPr>
      </w:pPr>
    </w:p>
    <w:p w14:paraId="2013FB89" w14:textId="261EFFE7" w:rsidR="00F0131B" w:rsidRPr="00724412" w:rsidRDefault="00724412" w:rsidP="00724412">
      <w:r w:rsidRPr="00724412">
        <w:rPr>
          <w:rFonts w:ascii="Verdana" w:hAnsi="Verdana" w:hint="eastAsia"/>
          <w:color w:val="000000"/>
          <w:sz w:val="21"/>
          <w:szCs w:val="21"/>
          <w:shd w:val="clear" w:color="auto" w:fill="FFFFFF"/>
        </w:rPr>
        <w:t>Библиография</w:t>
      </w:r>
    </w:p>
    <w:sectPr w:rsidR="00F0131B" w:rsidRPr="007244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1B65" w14:textId="77777777" w:rsidR="00D736B9" w:rsidRDefault="00D736B9">
      <w:pPr>
        <w:spacing w:after="0" w:line="240" w:lineRule="auto"/>
      </w:pPr>
      <w:r>
        <w:separator/>
      </w:r>
    </w:p>
  </w:endnote>
  <w:endnote w:type="continuationSeparator" w:id="0">
    <w:p w14:paraId="66E0A127" w14:textId="77777777" w:rsidR="00D736B9" w:rsidRDefault="00D7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DDFE" w14:textId="77777777" w:rsidR="00D736B9" w:rsidRDefault="00D736B9"/>
    <w:p w14:paraId="0A89276D" w14:textId="77777777" w:rsidR="00D736B9" w:rsidRDefault="00D736B9"/>
    <w:p w14:paraId="4ABA4562" w14:textId="77777777" w:rsidR="00D736B9" w:rsidRDefault="00D736B9"/>
    <w:p w14:paraId="670490B3" w14:textId="77777777" w:rsidR="00D736B9" w:rsidRDefault="00D736B9"/>
    <w:p w14:paraId="35300389" w14:textId="77777777" w:rsidR="00D736B9" w:rsidRDefault="00D736B9"/>
    <w:p w14:paraId="0E0476D0" w14:textId="77777777" w:rsidR="00D736B9" w:rsidRDefault="00D736B9"/>
    <w:p w14:paraId="5C4ECD72" w14:textId="77777777" w:rsidR="00D736B9" w:rsidRDefault="00D736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491755" wp14:editId="5210CE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93E1" w14:textId="77777777" w:rsidR="00D736B9" w:rsidRDefault="00D736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4917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7B93E1" w14:textId="77777777" w:rsidR="00D736B9" w:rsidRDefault="00D736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2C7DFB" w14:textId="77777777" w:rsidR="00D736B9" w:rsidRDefault="00D736B9"/>
    <w:p w14:paraId="03E9F1C9" w14:textId="77777777" w:rsidR="00D736B9" w:rsidRDefault="00D736B9"/>
    <w:p w14:paraId="40ED5934" w14:textId="77777777" w:rsidR="00D736B9" w:rsidRDefault="00D736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DD4DA6" wp14:editId="69F8D7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1749C" w14:textId="77777777" w:rsidR="00D736B9" w:rsidRDefault="00D736B9"/>
                          <w:p w14:paraId="127356CC" w14:textId="77777777" w:rsidR="00D736B9" w:rsidRDefault="00D736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D4D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D1749C" w14:textId="77777777" w:rsidR="00D736B9" w:rsidRDefault="00D736B9"/>
                    <w:p w14:paraId="127356CC" w14:textId="77777777" w:rsidR="00D736B9" w:rsidRDefault="00D736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83E7AB" w14:textId="77777777" w:rsidR="00D736B9" w:rsidRDefault="00D736B9"/>
    <w:p w14:paraId="1B5B8BC7" w14:textId="77777777" w:rsidR="00D736B9" w:rsidRDefault="00D736B9">
      <w:pPr>
        <w:rPr>
          <w:sz w:val="2"/>
          <w:szCs w:val="2"/>
        </w:rPr>
      </w:pPr>
    </w:p>
    <w:p w14:paraId="220E0020" w14:textId="77777777" w:rsidR="00D736B9" w:rsidRDefault="00D736B9"/>
    <w:p w14:paraId="0E279343" w14:textId="77777777" w:rsidR="00D736B9" w:rsidRDefault="00D736B9">
      <w:pPr>
        <w:spacing w:after="0" w:line="240" w:lineRule="auto"/>
      </w:pPr>
    </w:p>
  </w:footnote>
  <w:footnote w:type="continuationSeparator" w:id="0">
    <w:p w14:paraId="3A437B56" w14:textId="77777777" w:rsidR="00D736B9" w:rsidRDefault="00D73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6B9"/>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63754</TotalTime>
  <Pages>3</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3381</cp:revision>
  <cp:lastPrinted>2009-02-06T05:36:00Z</cp:lastPrinted>
  <dcterms:created xsi:type="dcterms:W3CDTF">2025-11-25T20:19:00Z</dcterms:created>
  <dcterms:modified xsi:type="dcterms:W3CDTF">2026-02-06T15:51:00Z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