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1C9" w:rsidRPr="00AF01C9" w:rsidRDefault="00AF01C9" w:rsidP="00AF01C9">
      <w:pPr>
        <w:rPr>
          <w:rFonts w:ascii="Times New Roman" w:eastAsia="Times New Roman" w:hAnsi="Times New Roman" w:cs="Times New Roman"/>
          <w:kern w:val="0"/>
          <w:sz w:val="28"/>
          <w:szCs w:val="28"/>
          <w:lang w:eastAsia="ru-RU"/>
        </w:rPr>
      </w:pPr>
      <w:r w:rsidRPr="00AF01C9">
        <w:rPr>
          <w:rFonts w:ascii="Times New Roman" w:eastAsia="Times New Roman" w:hAnsi="Times New Roman" w:cs="Times New Roman" w:hint="eastAsia"/>
          <w:kern w:val="0"/>
          <w:sz w:val="28"/>
          <w:szCs w:val="28"/>
          <w:lang w:eastAsia="ru-RU"/>
        </w:rPr>
        <w:t>Міхеєв</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Юрій</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Олександрович</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доцент</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кафедри</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хірургії</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та</w:t>
      </w:r>
    </w:p>
    <w:p w:rsidR="00AF01C9" w:rsidRPr="00AF01C9" w:rsidRDefault="00AF01C9" w:rsidP="00AF01C9">
      <w:pPr>
        <w:rPr>
          <w:rFonts w:ascii="Times New Roman" w:eastAsia="Times New Roman" w:hAnsi="Times New Roman" w:cs="Times New Roman"/>
          <w:kern w:val="0"/>
          <w:sz w:val="28"/>
          <w:szCs w:val="28"/>
          <w:lang w:eastAsia="ru-RU"/>
        </w:rPr>
      </w:pPr>
      <w:r w:rsidRPr="00AF01C9">
        <w:rPr>
          <w:rFonts w:ascii="Times New Roman" w:eastAsia="Times New Roman" w:hAnsi="Times New Roman" w:cs="Times New Roman" w:hint="eastAsia"/>
          <w:kern w:val="0"/>
          <w:sz w:val="28"/>
          <w:szCs w:val="28"/>
          <w:lang w:eastAsia="ru-RU"/>
        </w:rPr>
        <w:t>малоінвазивних</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технологій</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ДЗ</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«Запорізька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медична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академія</w:t>
      </w:r>
    </w:p>
    <w:p w:rsidR="00AF01C9" w:rsidRPr="00AF01C9" w:rsidRDefault="00AF01C9" w:rsidP="00AF01C9">
      <w:pPr>
        <w:rPr>
          <w:rFonts w:ascii="Times New Roman" w:eastAsia="Times New Roman" w:hAnsi="Times New Roman" w:cs="Times New Roman"/>
          <w:kern w:val="0"/>
          <w:sz w:val="28"/>
          <w:szCs w:val="28"/>
          <w:lang w:eastAsia="ru-RU"/>
        </w:rPr>
      </w:pPr>
      <w:r w:rsidRPr="00AF01C9">
        <w:rPr>
          <w:rFonts w:ascii="Times New Roman" w:eastAsia="Times New Roman" w:hAnsi="Times New Roman" w:cs="Times New Roman" w:hint="eastAsia"/>
          <w:kern w:val="0"/>
          <w:sz w:val="28"/>
          <w:szCs w:val="28"/>
          <w:lang w:eastAsia="ru-RU"/>
        </w:rPr>
        <w:t>післядипломної</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освіти</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МОЗ</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України»</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Назва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дисертації</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«Хірургічне</w:t>
      </w:r>
    </w:p>
    <w:p w:rsidR="00AF01C9" w:rsidRPr="00AF01C9" w:rsidRDefault="00AF01C9" w:rsidP="00AF01C9">
      <w:pPr>
        <w:rPr>
          <w:rFonts w:ascii="Times New Roman" w:eastAsia="Times New Roman" w:hAnsi="Times New Roman" w:cs="Times New Roman"/>
          <w:kern w:val="0"/>
          <w:sz w:val="28"/>
          <w:szCs w:val="28"/>
          <w:lang w:eastAsia="ru-RU"/>
        </w:rPr>
      </w:pPr>
      <w:r w:rsidRPr="00AF01C9">
        <w:rPr>
          <w:rFonts w:ascii="Times New Roman" w:eastAsia="Times New Roman" w:hAnsi="Times New Roman" w:cs="Times New Roman" w:hint="eastAsia"/>
          <w:kern w:val="0"/>
          <w:sz w:val="28"/>
          <w:szCs w:val="28"/>
          <w:lang w:eastAsia="ru-RU"/>
        </w:rPr>
        <w:t>лікування</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ускладнень</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хронічного</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панкреатиту»</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Шифр</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та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назва</w:t>
      </w:r>
    </w:p>
    <w:p w:rsidR="00AF01C9" w:rsidRPr="00AF01C9" w:rsidRDefault="00AF01C9" w:rsidP="00AF01C9">
      <w:pPr>
        <w:rPr>
          <w:rFonts w:ascii="Times New Roman" w:eastAsia="Times New Roman" w:hAnsi="Times New Roman" w:cs="Times New Roman"/>
          <w:kern w:val="0"/>
          <w:sz w:val="28"/>
          <w:szCs w:val="28"/>
          <w:lang w:eastAsia="ru-RU"/>
        </w:rPr>
      </w:pPr>
      <w:r w:rsidRPr="00AF01C9">
        <w:rPr>
          <w:rFonts w:ascii="Times New Roman" w:eastAsia="Times New Roman" w:hAnsi="Times New Roman" w:cs="Times New Roman" w:hint="eastAsia"/>
          <w:kern w:val="0"/>
          <w:sz w:val="28"/>
          <w:szCs w:val="28"/>
          <w:lang w:eastAsia="ru-RU"/>
        </w:rPr>
        <w:t>спеціальності</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w:t>
      </w:r>
      <w:r w:rsidRPr="00AF01C9">
        <w:rPr>
          <w:rFonts w:ascii="Times New Roman" w:eastAsia="Times New Roman" w:hAnsi="Times New Roman" w:cs="Times New Roman"/>
          <w:kern w:val="0"/>
          <w:sz w:val="28"/>
          <w:szCs w:val="28"/>
          <w:lang w:eastAsia="ru-RU"/>
        </w:rPr>
        <w:t xml:space="preserve"> 14.01.03 </w:t>
      </w:r>
      <w:r w:rsidRPr="00AF01C9">
        <w:rPr>
          <w:rFonts w:ascii="Times New Roman" w:eastAsia="Times New Roman" w:hAnsi="Times New Roman" w:cs="Times New Roman" w:hint="eastAsia"/>
          <w:kern w:val="0"/>
          <w:sz w:val="28"/>
          <w:szCs w:val="28"/>
          <w:lang w:eastAsia="ru-RU"/>
        </w:rPr>
        <w:t>–</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хірургія</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Спецрада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Д</w:t>
      </w:r>
      <w:r w:rsidRPr="00AF01C9">
        <w:rPr>
          <w:rFonts w:ascii="Times New Roman" w:eastAsia="Times New Roman" w:hAnsi="Times New Roman" w:cs="Times New Roman"/>
          <w:kern w:val="0"/>
          <w:sz w:val="28"/>
          <w:szCs w:val="28"/>
          <w:lang w:eastAsia="ru-RU"/>
        </w:rPr>
        <w:t xml:space="preserve"> 17.613.01 </w:t>
      </w:r>
      <w:r w:rsidRPr="00AF01C9">
        <w:rPr>
          <w:rFonts w:ascii="Times New Roman" w:eastAsia="Times New Roman" w:hAnsi="Times New Roman" w:cs="Times New Roman" w:hint="eastAsia"/>
          <w:kern w:val="0"/>
          <w:sz w:val="28"/>
          <w:szCs w:val="28"/>
          <w:lang w:eastAsia="ru-RU"/>
        </w:rPr>
        <w:t>ДЗ</w:t>
      </w:r>
    </w:p>
    <w:p w:rsidR="00317299" w:rsidRPr="00AF01C9" w:rsidRDefault="00AF01C9" w:rsidP="00AF01C9">
      <w:r w:rsidRPr="00AF01C9">
        <w:rPr>
          <w:rFonts w:ascii="Times New Roman" w:eastAsia="Times New Roman" w:hAnsi="Times New Roman" w:cs="Times New Roman" w:hint="eastAsia"/>
          <w:kern w:val="0"/>
          <w:sz w:val="28"/>
          <w:szCs w:val="28"/>
          <w:lang w:eastAsia="ru-RU"/>
        </w:rPr>
        <w:t>«Запорізька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медична</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академія</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післядипломної</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освіти</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МОЗ</w:t>
      </w:r>
      <w:r w:rsidRPr="00AF01C9">
        <w:rPr>
          <w:rFonts w:ascii="Times New Roman" w:eastAsia="Times New Roman" w:hAnsi="Times New Roman" w:cs="Times New Roman"/>
          <w:kern w:val="0"/>
          <w:sz w:val="28"/>
          <w:szCs w:val="28"/>
          <w:lang w:eastAsia="ru-RU"/>
        </w:rPr>
        <w:t xml:space="preserve"> </w:t>
      </w:r>
      <w:r w:rsidRPr="00AF01C9">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AF01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D9" w:rsidRDefault="004938D9">
      <w:pPr>
        <w:spacing w:after="0" w:line="240" w:lineRule="auto"/>
      </w:pPr>
      <w:r>
        <w:separator/>
      </w:r>
    </w:p>
  </w:endnote>
  <w:endnote w:type="continuationSeparator" w:id="0">
    <w:p w:rsidR="004938D9" w:rsidRDefault="0049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D9" w:rsidRDefault="004938D9"/>
    <w:p w:rsidR="004938D9" w:rsidRDefault="004938D9"/>
    <w:p w:rsidR="004938D9" w:rsidRDefault="004938D9"/>
    <w:p w:rsidR="004938D9" w:rsidRDefault="004938D9"/>
    <w:p w:rsidR="004938D9" w:rsidRDefault="004938D9"/>
    <w:p w:rsidR="004938D9" w:rsidRDefault="004938D9"/>
    <w:p w:rsidR="004938D9" w:rsidRDefault="004938D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8D9" w:rsidRDefault="00493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38D9" w:rsidRDefault="00493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38D9" w:rsidRDefault="004938D9"/>
    <w:p w:rsidR="004938D9" w:rsidRDefault="004938D9"/>
    <w:p w:rsidR="004938D9" w:rsidRDefault="004938D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8D9" w:rsidRDefault="004938D9"/>
                          <w:p w:rsidR="004938D9" w:rsidRDefault="004938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38D9" w:rsidRDefault="004938D9"/>
                    <w:p w:rsidR="004938D9" w:rsidRDefault="004938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38D9" w:rsidRDefault="004938D9"/>
    <w:p w:rsidR="004938D9" w:rsidRDefault="004938D9">
      <w:pPr>
        <w:rPr>
          <w:sz w:val="2"/>
          <w:szCs w:val="2"/>
        </w:rPr>
      </w:pPr>
    </w:p>
    <w:p w:rsidR="004938D9" w:rsidRDefault="004938D9"/>
    <w:p w:rsidR="004938D9" w:rsidRDefault="004938D9">
      <w:pPr>
        <w:spacing w:after="0" w:line="240" w:lineRule="auto"/>
      </w:pPr>
    </w:p>
  </w:footnote>
  <w:footnote w:type="continuationSeparator" w:id="0">
    <w:p w:rsidR="004938D9" w:rsidRDefault="00493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8D9"/>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AC750-1061-4BC5-B4CF-42E0488C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cp:revision>
  <cp:lastPrinted>2009-02-06T05:36:00Z</cp:lastPrinted>
  <dcterms:created xsi:type="dcterms:W3CDTF">2023-04-19T19:47:00Z</dcterms:created>
  <dcterms:modified xsi:type="dcterms:W3CDTF">2023-04-22T07:28:00Z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