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F2A20" w:rsidRDefault="009F2A20" w:rsidP="009F2A20">
      <w:r w:rsidRPr="00DC6FE7">
        <w:rPr>
          <w:rFonts w:ascii="Times New Roman" w:eastAsia="Times New Roman" w:hAnsi="Times New Roman" w:cs="Times New Roman"/>
          <w:b/>
          <w:sz w:val="24"/>
          <w:szCs w:val="24"/>
        </w:rPr>
        <w:t>Матковський Петро Єгорович</w:t>
      </w:r>
      <w:r w:rsidRPr="00DC6FE7">
        <w:rPr>
          <w:rFonts w:ascii="Times New Roman" w:eastAsia="Times New Roman" w:hAnsi="Times New Roman" w:cs="Times New Roman"/>
          <w:sz w:val="24"/>
          <w:szCs w:val="24"/>
        </w:rPr>
        <w:t>, докторант, ДВНЗ «Прикарпатський національний університет імені Василя Стефаника». Назва дисертації: «Модернізація сільськогосподарських підприємств: теорія, методологія, практика». Шифр та назва спеціальності – 08.00.04 – економіка та управління підприємствами (за видами економічної діяльності). Спецрада Д 36.814.02 Львівського національного аграрного університету</w:t>
      </w:r>
    </w:p>
    <w:sectPr w:rsidR="00FC36B5" w:rsidRPr="009F2A2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DCE71-BFDA-46F2-AD6A-E2987260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413</cp:revision>
  <cp:lastPrinted>2009-02-06T05:36:00Z</cp:lastPrinted>
  <dcterms:created xsi:type="dcterms:W3CDTF">2020-06-01T08:43:00Z</dcterms:created>
  <dcterms:modified xsi:type="dcterms:W3CDTF">2020-06-15T09:45:00Z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