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949F7" w14:textId="77777777" w:rsidR="00BD1378" w:rsidRPr="00BD1378" w:rsidRDefault="00BD1378" w:rsidP="00BD1378">
      <w:pPr>
        <w:rPr>
          <w:rFonts w:ascii="Helvetica" w:hAnsi="Helvetica" w:cs="Helvetica"/>
          <w:b/>
          <w:bCs/>
          <w:color w:val="222222"/>
          <w:sz w:val="21"/>
          <w:szCs w:val="21"/>
        </w:rPr>
      </w:pPr>
      <w:r w:rsidRPr="00BD1378">
        <w:rPr>
          <w:rFonts w:ascii="Helvetica" w:hAnsi="Helvetica" w:cs="Helvetica" w:hint="eastAsia"/>
          <w:b/>
          <w:bCs/>
          <w:color w:val="222222"/>
          <w:sz w:val="21"/>
          <w:szCs w:val="21"/>
        </w:rPr>
        <w:t>Сабдинова</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Динара</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Кабылтаевна</w:t>
      </w:r>
      <w:r w:rsidRPr="00BD1378">
        <w:rPr>
          <w:rFonts w:ascii="Helvetica" w:hAnsi="Helvetica" w:cs="Helvetica"/>
          <w:b/>
          <w:bCs/>
          <w:color w:val="222222"/>
          <w:sz w:val="21"/>
          <w:szCs w:val="21"/>
        </w:rPr>
        <w:t>.</w:t>
      </w:r>
    </w:p>
    <w:p w14:paraId="6C2758C0" w14:textId="77777777" w:rsidR="00BD1378" w:rsidRPr="00BD1378" w:rsidRDefault="00BD1378" w:rsidP="00BD1378">
      <w:pPr>
        <w:rPr>
          <w:rFonts w:ascii="Helvetica" w:hAnsi="Helvetica" w:cs="Helvetica"/>
          <w:b/>
          <w:bCs/>
          <w:color w:val="222222"/>
          <w:sz w:val="21"/>
          <w:szCs w:val="21"/>
        </w:rPr>
      </w:pPr>
      <w:r w:rsidRPr="00BD1378">
        <w:rPr>
          <w:rFonts w:ascii="Helvetica" w:hAnsi="Helvetica" w:cs="Helvetica" w:hint="eastAsia"/>
          <w:b/>
          <w:bCs/>
          <w:color w:val="222222"/>
          <w:sz w:val="21"/>
          <w:szCs w:val="21"/>
        </w:rPr>
        <w:t>Особенности</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экологии</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барсука</w:t>
      </w:r>
      <w:r w:rsidRPr="00BD1378">
        <w:rPr>
          <w:rFonts w:ascii="Helvetica" w:hAnsi="Helvetica" w:cs="Helvetica"/>
          <w:b/>
          <w:bCs/>
          <w:color w:val="222222"/>
          <w:sz w:val="21"/>
          <w:szCs w:val="21"/>
        </w:rPr>
        <w:t xml:space="preserve"> (Meles meles L.) </w:t>
      </w:r>
      <w:r w:rsidRPr="00BD1378">
        <w:rPr>
          <w:rFonts w:ascii="Helvetica" w:hAnsi="Helvetica" w:cs="Helvetica" w:hint="eastAsia"/>
          <w:b/>
          <w:bCs/>
          <w:color w:val="222222"/>
          <w:sz w:val="21"/>
          <w:szCs w:val="21"/>
        </w:rPr>
        <w:t>в</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Ишимской</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лесостепи</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Казахстана</w:t>
      </w:r>
      <w:r w:rsidRPr="00BD1378">
        <w:rPr>
          <w:rFonts w:ascii="Helvetica" w:hAnsi="Helvetica" w:cs="Helvetica"/>
          <w:b/>
          <w:bCs/>
          <w:color w:val="222222"/>
          <w:sz w:val="21"/>
          <w:szCs w:val="21"/>
        </w:rPr>
        <w:t xml:space="preserve"> : </w:t>
      </w:r>
      <w:r w:rsidRPr="00BD1378">
        <w:rPr>
          <w:rFonts w:ascii="Helvetica" w:hAnsi="Helvetica" w:cs="Helvetica" w:hint="eastAsia"/>
          <w:b/>
          <w:bCs/>
          <w:color w:val="222222"/>
          <w:sz w:val="21"/>
          <w:szCs w:val="21"/>
        </w:rPr>
        <w:t>диссертация</w:t>
      </w:r>
      <w:r w:rsidRPr="00BD1378">
        <w:rPr>
          <w:rFonts w:ascii="Helvetica" w:hAnsi="Helvetica" w:cs="Helvetica"/>
          <w:b/>
          <w:bCs/>
          <w:color w:val="222222"/>
          <w:sz w:val="21"/>
          <w:szCs w:val="21"/>
        </w:rPr>
        <w:t xml:space="preserve"> ... </w:t>
      </w:r>
      <w:r w:rsidRPr="00BD1378">
        <w:rPr>
          <w:rFonts w:ascii="Helvetica" w:hAnsi="Helvetica" w:cs="Helvetica" w:hint="eastAsia"/>
          <w:b/>
          <w:bCs/>
          <w:color w:val="222222"/>
          <w:sz w:val="21"/>
          <w:szCs w:val="21"/>
        </w:rPr>
        <w:t>кандидата</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биологических</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наук</w:t>
      </w:r>
      <w:r w:rsidRPr="00BD1378">
        <w:rPr>
          <w:rFonts w:ascii="Helvetica" w:hAnsi="Helvetica" w:cs="Helvetica"/>
          <w:b/>
          <w:bCs/>
          <w:color w:val="222222"/>
          <w:sz w:val="21"/>
          <w:szCs w:val="21"/>
        </w:rPr>
        <w:t xml:space="preserve"> : 03.00.08. - </w:t>
      </w:r>
      <w:r w:rsidRPr="00BD1378">
        <w:rPr>
          <w:rFonts w:ascii="Helvetica" w:hAnsi="Helvetica" w:cs="Helvetica" w:hint="eastAsia"/>
          <w:b/>
          <w:bCs/>
          <w:color w:val="222222"/>
          <w:sz w:val="21"/>
          <w:szCs w:val="21"/>
        </w:rPr>
        <w:t>Омск</w:t>
      </w:r>
      <w:r w:rsidRPr="00BD1378">
        <w:rPr>
          <w:rFonts w:ascii="Helvetica" w:hAnsi="Helvetica" w:cs="Helvetica"/>
          <w:b/>
          <w:bCs/>
          <w:color w:val="222222"/>
          <w:sz w:val="21"/>
          <w:szCs w:val="21"/>
        </w:rPr>
        <w:t xml:space="preserve">, 2005. - 117 </w:t>
      </w:r>
      <w:r w:rsidRPr="00BD1378">
        <w:rPr>
          <w:rFonts w:ascii="Helvetica" w:hAnsi="Helvetica" w:cs="Helvetica" w:hint="eastAsia"/>
          <w:b/>
          <w:bCs/>
          <w:color w:val="222222"/>
          <w:sz w:val="21"/>
          <w:szCs w:val="21"/>
        </w:rPr>
        <w:t>с</w:t>
      </w:r>
      <w:r w:rsidRPr="00BD1378">
        <w:rPr>
          <w:rFonts w:ascii="Helvetica" w:hAnsi="Helvetica" w:cs="Helvetica"/>
          <w:b/>
          <w:bCs/>
          <w:color w:val="222222"/>
          <w:sz w:val="21"/>
          <w:szCs w:val="21"/>
        </w:rPr>
        <w:t xml:space="preserve">. : </w:t>
      </w:r>
      <w:r w:rsidRPr="00BD1378">
        <w:rPr>
          <w:rFonts w:ascii="Helvetica" w:hAnsi="Helvetica" w:cs="Helvetica" w:hint="eastAsia"/>
          <w:b/>
          <w:bCs/>
          <w:color w:val="222222"/>
          <w:sz w:val="21"/>
          <w:szCs w:val="21"/>
        </w:rPr>
        <w:t>ил</w:t>
      </w:r>
      <w:r w:rsidRPr="00BD1378">
        <w:rPr>
          <w:rFonts w:ascii="Helvetica" w:hAnsi="Helvetica" w:cs="Helvetica"/>
          <w:b/>
          <w:bCs/>
          <w:color w:val="222222"/>
          <w:sz w:val="21"/>
          <w:szCs w:val="21"/>
        </w:rPr>
        <w:t>.</w:t>
      </w:r>
    </w:p>
    <w:p w14:paraId="3C84BDA7" w14:textId="77777777" w:rsidR="00BD1378" w:rsidRPr="00BD1378" w:rsidRDefault="00BD1378" w:rsidP="00BD1378">
      <w:pPr>
        <w:rPr>
          <w:rFonts w:ascii="Helvetica" w:hAnsi="Helvetica" w:cs="Helvetica"/>
          <w:b/>
          <w:bCs/>
          <w:color w:val="222222"/>
          <w:sz w:val="21"/>
          <w:szCs w:val="21"/>
        </w:rPr>
      </w:pPr>
      <w:r w:rsidRPr="00BD1378">
        <w:rPr>
          <w:rFonts w:ascii="Helvetica" w:hAnsi="Helvetica" w:cs="Helvetica" w:hint="eastAsia"/>
          <w:b/>
          <w:bCs/>
          <w:color w:val="222222"/>
          <w:sz w:val="21"/>
          <w:szCs w:val="21"/>
        </w:rPr>
        <w:t>больше</w:t>
      </w:r>
    </w:p>
    <w:p w14:paraId="4B6C8BE8" w14:textId="77777777" w:rsidR="00BD1378" w:rsidRPr="00BD1378" w:rsidRDefault="00BD1378" w:rsidP="00BD1378">
      <w:pPr>
        <w:rPr>
          <w:rFonts w:ascii="Helvetica" w:hAnsi="Helvetica" w:cs="Helvetica"/>
          <w:b/>
          <w:bCs/>
          <w:color w:val="222222"/>
          <w:sz w:val="21"/>
          <w:szCs w:val="21"/>
        </w:rPr>
      </w:pPr>
      <w:r w:rsidRPr="00BD1378">
        <w:rPr>
          <w:rFonts w:ascii="Helvetica" w:hAnsi="Helvetica" w:cs="Helvetica" w:hint="eastAsia"/>
          <w:b/>
          <w:bCs/>
          <w:color w:val="222222"/>
          <w:sz w:val="21"/>
          <w:szCs w:val="21"/>
        </w:rPr>
        <w:t>Цитаты</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из</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текста</w:t>
      </w:r>
      <w:r w:rsidRPr="00BD1378">
        <w:rPr>
          <w:rFonts w:ascii="Helvetica" w:hAnsi="Helvetica" w:cs="Helvetica"/>
          <w:b/>
          <w:bCs/>
          <w:color w:val="222222"/>
          <w:sz w:val="21"/>
          <w:szCs w:val="21"/>
        </w:rPr>
        <w:t>:</w:t>
      </w:r>
    </w:p>
    <w:p w14:paraId="1E400DC3" w14:textId="77777777" w:rsidR="00BD1378" w:rsidRPr="00BD1378" w:rsidRDefault="00BD1378" w:rsidP="00BD1378">
      <w:pPr>
        <w:rPr>
          <w:rFonts w:ascii="Helvetica" w:hAnsi="Helvetica" w:cs="Helvetica"/>
          <w:b/>
          <w:bCs/>
          <w:color w:val="222222"/>
          <w:sz w:val="21"/>
          <w:szCs w:val="21"/>
        </w:rPr>
      </w:pPr>
      <w:r w:rsidRPr="00BD1378">
        <w:rPr>
          <w:rFonts w:ascii="Helvetica" w:hAnsi="Helvetica" w:cs="Helvetica" w:hint="eastAsia"/>
          <w:b/>
          <w:bCs/>
          <w:color w:val="222222"/>
          <w:sz w:val="21"/>
          <w:szCs w:val="21"/>
        </w:rPr>
        <w:t>стр</w:t>
      </w:r>
      <w:r w:rsidRPr="00BD1378">
        <w:rPr>
          <w:rFonts w:ascii="Helvetica" w:hAnsi="Helvetica" w:cs="Helvetica"/>
          <w:b/>
          <w:bCs/>
          <w:color w:val="222222"/>
          <w:sz w:val="21"/>
          <w:szCs w:val="21"/>
        </w:rPr>
        <w:t>. 1</w:t>
      </w:r>
    </w:p>
    <w:p w14:paraId="1A5CBA73" w14:textId="77777777" w:rsidR="00BD1378" w:rsidRPr="00BD1378" w:rsidRDefault="00BD1378" w:rsidP="00BD1378">
      <w:pPr>
        <w:rPr>
          <w:rFonts w:ascii="Helvetica" w:hAnsi="Helvetica" w:cs="Helvetica"/>
          <w:b/>
          <w:bCs/>
          <w:color w:val="222222"/>
          <w:sz w:val="21"/>
          <w:szCs w:val="21"/>
        </w:rPr>
      </w:pPr>
      <w:r w:rsidRPr="00BD1378">
        <w:rPr>
          <w:rFonts w:ascii="Helvetica" w:hAnsi="Helvetica" w:cs="Helvetica" w:hint="eastAsia"/>
          <w:b/>
          <w:bCs/>
          <w:color w:val="222222"/>
          <w:sz w:val="21"/>
          <w:szCs w:val="21"/>
        </w:rPr>
        <w:t>Министерство</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образования</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РФ</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Омский</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государственный</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педагогический</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университет</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На</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правах</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рукописи</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Сабдинова</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Динара</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Кабылтаевна</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Особенности</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экологии</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барсука</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Ме</w:t>
      </w:r>
      <w:r w:rsidRPr="00BD1378">
        <w:rPr>
          <w:rFonts w:ascii="Helvetica" w:hAnsi="Helvetica" w:cs="Helvetica"/>
          <w:b/>
          <w:bCs/>
          <w:color w:val="222222"/>
          <w:sz w:val="21"/>
          <w:szCs w:val="21"/>
        </w:rPr>
        <w:t>1</w:t>
      </w:r>
      <w:r w:rsidRPr="00BD1378">
        <w:rPr>
          <w:rFonts w:ascii="Helvetica" w:hAnsi="Helvetica" w:cs="Helvetica" w:hint="eastAsia"/>
          <w:b/>
          <w:bCs/>
          <w:color w:val="222222"/>
          <w:sz w:val="21"/>
          <w:szCs w:val="21"/>
        </w:rPr>
        <w:t>е</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ше</w:t>
      </w:r>
      <w:r w:rsidRPr="00BD1378">
        <w:rPr>
          <w:rFonts w:ascii="Helvetica" w:hAnsi="Helvetica" w:cs="Helvetica"/>
          <w:b/>
          <w:bCs/>
          <w:color w:val="222222"/>
          <w:sz w:val="21"/>
          <w:szCs w:val="21"/>
        </w:rPr>
        <w:t>1</w:t>
      </w:r>
      <w:r w:rsidRPr="00BD1378">
        <w:rPr>
          <w:rFonts w:ascii="Helvetica" w:hAnsi="Helvetica" w:cs="Helvetica" w:hint="eastAsia"/>
          <w:b/>
          <w:bCs/>
          <w:color w:val="222222"/>
          <w:sz w:val="21"/>
          <w:szCs w:val="21"/>
        </w:rPr>
        <w:t>е</w:t>
      </w:r>
      <w:r w:rsidRPr="00BD1378">
        <w:rPr>
          <w:rFonts w:ascii="Helvetica" w:hAnsi="Helvetica" w:cs="Helvetica"/>
          <w:b/>
          <w:bCs/>
          <w:color w:val="222222"/>
          <w:sz w:val="21"/>
          <w:szCs w:val="21"/>
        </w:rPr>
        <w:t xml:space="preserve">8 </w:t>
      </w:r>
      <w:r w:rsidRPr="00BD1378">
        <w:rPr>
          <w:rFonts w:ascii="Helvetica" w:hAnsi="Helvetica" w:cs="Helvetica" w:hint="eastAsia"/>
          <w:b/>
          <w:bCs/>
          <w:color w:val="222222"/>
          <w:sz w:val="21"/>
          <w:szCs w:val="21"/>
        </w:rPr>
        <w:t>Ь</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в</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Ишимской</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лесостепи</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Казахстана</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Специальность</w:t>
      </w:r>
      <w:r w:rsidRPr="00BD1378">
        <w:rPr>
          <w:rFonts w:ascii="Helvetica" w:hAnsi="Helvetica" w:cs="Helvetica"/>
          <w:b/>
          <w:bCs/>
          <w:color w:val="222222"/>
          <w:sz w:val="21"/>
          <w:szCs w:val="21"/>
        </w:rPr>
        <w:t xml:space="preserve"> 03.00.08 - </w:t>
      </w:r>
      <w:r w:rsidRPr="00BD1378">
        <w:rPr>
          <w:rFonts w:ascii="Helvetica" w:hAnsi="Helvetica" w:cs="Helvetica" w:hint="eastAsia"/>
          <w:b/>
          <w:bCs/>
          <w:color w:val="222222"/>
          <w:sz w:val="21"/>
          <w:szCs w:val="21"/>
        </w:rPr>
        <w:t>зоология</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Диссертация</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на</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соискание</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ученой</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степени</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кандидата</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биологических</w:t>
      </w:r>
    </w:p>
    <w:p w14:paraId="726981A0" w14:textId="77777777" w:rsidR="00BD1378" w:rsidRPr="00BD1378" w:rsidRDefault="00BD1378" w:rsidP="00BD1378">
      <w:pPr>
        <w:rPr>
          <w:rFonts w:ascii="Helvetica" w:hAnsi="Helvetica" w:cs="Helvetica"/>
          <w:b/>
          <w:bCs/>
          <w:color w:val="222222"/>
          <w:sz w:val="21"/>
          <w:szCs w:val="21"/>
        </w:rPr>
      </w:pPr>
      <w:r w:rsidRPr="00BD1378">
        <w:rPr>
          <w:rFonts w:ascii="Helvetica" w:hAnsi="Helvetica" w:cs="Helvetica" w:hint="eastAsia"/>
          <w:b/>
          <w:bCs/>
          <w:color w:val="222222"/>
          <w:sz w:val="21"/>
          <w:szCs w:val="21"/>
        </w:rPr>
        <w:t>стр</w:t>
      </w:r>
      <w:r w:rsidRPr="00BD1378">
        <w:rPr>
          <w:rFonts w:ascii="Helvetica" w:hAnsi="Helvetica" w:cs="Helvetica"/>
          <w:b/>
          <w:bCs/>
          <w:color w:val="222222"/>
          <w:sz w:val="21"/>
          <w:szCs w:val="21"/>
        </w:rPr>
        <w:t>. 5</w:t>
      </w:r>
    </w:p>
    <w:p w14:paraId="549ECBA3" w14:textId="77777777" w:rsidR="00BD1378" w:rsidRPr="00BD1378" w:rsidRDefault="00BD1378" w:rsidP="00BD1378">
      <w:pPr>
        <w:rPr>
          <w:rFonts w:ascii="Helvetica" w:hAnsi="Helvetica" w:cs="Helvetica"/>
          <w:b/>
          <w:bCs/>
          <w:color w:val="222222"/>
          <w:sz w:val="21"/>
          <w:szCs w:val="21"/>
        </w:rPr>
      </w:pPr>
      <w:r w:rsidRPr="00BD1378">
        <w:rPr>
          <w:rFonts w:ascii="Helvetica" w:hAnsi="Helvetica" w:cs="Helvetica" w:hint="eastAsia"/>
          <w:b/>
          <w:bCs/>
          <w:color w:val="222222"/>
          <w:sz w:val="21"/>
          <w:szCs w:val="21"/>
        </w:rPr>
        <w:t>Охарактеризовать</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размножение</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продолжительность</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зимнего</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сна</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питание</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и</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биоценотические</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отношения</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барсука</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в</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условиях</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Ишимской</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лесостепи</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Казахстана</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Научная</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новизна</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В</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Ишимской</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лесостепи</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Казахстана</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экология</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барсука</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ранее</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не</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изучалась</w:t>
      </w:r>
      <w:r w:rsidRPr="00BD1378">
        <w:rPr>
          <w:rFonts w:ascii="Helvetica" w:hAnsi="Helvetica" w:cs="Helvetica"/>
          <w:b/>
          <w:bCs/>
          <w:color w:val="222222"/>
          <w:sz w:val="21"/>
          <w:szCs w:val="21"/>
        </w:rPr>
        <w:t xml:space="preserve">. - </w:t>
      </w:r>
      <w:r w:rsidRPr="00BD1378">
        <w:rPr>
          <w:rFonts w:ascii="Helvetica" w:hAnsi="Helvetica" w:cs="Helvetica" w:hint="eastAsia"/>
          <w:b/>
          <w:bCs/>
          <w:color w:val="222222"/>
          <w:sz w:val="21"/>
          <w:szCs w:val="21"/>
        </w:rPr>
        <w:t>Определена</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плотность</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популяции</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и</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выявлены</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промысловые</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ресурсы</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животного</w:t>
      </w:r>
    </w:p>
    <w:p w14:paraId="6AF7176F" w14:textId="77777777" w:rsidR="00BD1378" w:rsidRPr="00BD1378" w:rsidRDefault="00BD1378" w:rsidP="00BD1378">
      <w:pPr>
        <w:rPr>
          <w:rFonts w:ascii="Helvetica" w:hAnsi="Helvetica" w:cs="Helvetica"/>
          <w:b/>
          <w:bCs/>
          <w:color w:val="222222"/>
          <w:sz w:val="21"/>
          <w:szCs w:val="21"/>
        </w:rPr>
      </w:pPr>
      <w:r w:rsidRPr="00BD1378">
        <w:rPr>
          <w:rFonts w:ascii="Helvetica" w:hAnsi="Helvetica" w:cs="Helvetica" w:hint="eastAsia"/>
          <w:b/>
          <w:bCs/>
          <w:color w:val="222222"/>
          <w:sz w:val="21"/>
          <w:szCs w:val="21"/>
        </w:rPr>
        <w:t>стр</w:t>
      </w:r>
      <w:r w:rsidRPr="00BD1378">
        <w:rPr>
          <w:rFonts w:ascii="Helvetica" w:hAnsi="Helvetica" w:cs="Helvetica"/>
          <w:b/>
          <w:bCs/>
          <w:color w:val="222222"/>
          <w:sz w:val="21"/>
          <w:szCs w:val="21"/>
        </w:rPr>
        <w:t>. 51</w:t>
      </w:r>
    </w:p>
    <w:p w14:paraId="244AFAC2" w14:textId="77777777" w:rsidR="00BD1378" w:rsidRPr="00BD1378" w:rsidRDefault="00BD1378" w:rsidP="00BD1378">
      <w:pPr>
        <w:rPr>
          <w:rFonts w:ascii="Helvetica" w:hAnsi="Helvetica" w:cs="Helvetica"/>
          <w:b/>
          <w:bCs/>
          <w:color w:val="222222"/>
          <w:sz w:val="21"/>
          <w:szCs w:val="21"/>
        </w:rPr>
      </w:pPr>
      <w:r w:rsidRPr="00BD1378">
        <w:rPr>
          <w:rFonts w:ascii="Helvetica" w:hAnsi="Helvetica" w:cs="Helvetica" w:hint="eastAsia"/>
          <w:b/>
          <w:bCs/>
          <w:color w:val="222222"/>
          <w:sz w:val="21"/>
          <w:szCs w:val="21"/>
        </w:rPr>
        <w:t>мероприятий</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Дробовцев</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Зенченко</w:t>
      </w:r>
      <w:r w:rsidRPr="00BD1378">
        <w:rPr>
          <w:rFonts w:ascii="Helvetica" w:hAnsi="Helvetica" w:cs="Helvetica"/>
          <w:b/>
          <w:bCs/>
          <w:color w:val="222222"/>
          <w:sz w:val="21"/>
          <w:szCs w:val="21"/>
        </w:rPr>
        <w:t xml:space="preserve">, 1992). </w:t>
      </w:r>
      <w:r w:rsidRPr="00BD1378">
        <w:rPr>
          <w:rFonts w:ascii="Helvetica" w:hAnsi="Helvetica" w:cs="Helvetica" w:hint="eastAsia"/>
          <w:b/>
          <w:bCs/>
          <w:color w:val="222222"/>
          <w:sz w:val="21"/>
          <w:szCs w:val="21"/>
        </w:rPr>
        <w:t>природоохранных</w:t>
      </w:r>
      <w:r w:rsidRPr="00BD1378">
        <w:rPr>
          <w:rFonts w:ascii="Helvetica" w:hAnsi="Helvetica" w:cs="Helvetica"/>
          <w:b/>
          <w:bCs/>
          <w:color w:val="222222"/>
          <w:sz w:val="21"/>
          <w:szCs w:val="21"/>
        </w:rPr>
        <w:t xml:space="preserve"> 52 </w:t>
      </w:r>
      <w:r w:rsidRPr="00BD1378">
        <w:rPr>
          <w:rFonts w:ascii="Helvetica" w:hAnsi="Helvetica" w:cs="Helvetica" w:hint="eastAsia"/>
          <w:b/>
          <w:bCs/>
          <w:color w:val="222222"/>
          <w:sz w:val="21"/>
          <w:szCs w:val="21"/>
        </w:rPr>
        <w:t>Глава</w:t>
      </w:r>
      <w:r w:rsidRPr="00BD1378">
        <w:rPr>
          <w:rFonts w:ascii="Helvetica" w:hAnsi="Helvetica" w:cs="Helvetica"/>
          <w:b/>
          <w:bCs/>
          <w:color w:val="222222"/>
          <w:sz w:val="21"/>
          <w:szCs w:val="21"/>
        </w:rPr>
        <w:t xml:space="preserve"> 3. </w:t>
      </w:r>
      <w:r w:rsidRPr="00BD1378">
        <w:rPr>
          <w:rFonts w:ascii="Helvetica" w:hAnsi="Helvetica" w:cs="Helvetica" w:hint="eastAsia"/>
          <w:b/>
          <w:bCs/>
          <w:color w:val="222222"/>
          <w:sz w:val="21"/>
          <w:szCs w:val="21"/>
        </w:rPr>
        <w:t>Ландшафтно</w:t>
      </w:r>
      <w:r w:rsidRPr="00BD1378">
        <w:rPr>
          <w:rFonts w:ascii="Helvetica" w:hAnsi="Helvetica" w:cs="Helvetica"/>
          <w:b/>
          <w:bCs/>
          <w:color w:val="222222"/>
          <w:sz w:val="21"/>
          <w:szCs w:val="21"/>
        </w:rPr>
        <w:t>-</w:t>
      </w:r>
      <w:r w:rsidRPr="00BD1378">
        <w:rPr>
          <w:rFonts w:ascii="Helvetica" w:hAnsi="Helvetica" w:cs="Helvetica" w:hint="eastAsia"/>
          <w:b/>
          <w:bCs/>
          <w:color w:val="222222"/>
          <w:sz w:val="21"/>
          <w:szCs w:val="21"/>
        </w:rPr>
        <w:t>биотопическое</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распределение</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и</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численность</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барсука</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в</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Ишимской</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лесостепи</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Северного</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Казахстана</w:t>
      </w:r>
      <w:r w:rsidRPr="00BD1378">
        <w:rPr>
          <w:rFonts w:ascii="Helvetica" w:hAnsi="Helvetica" w:cs="Helvetica"/>
          <w:b/>
          <w:bCs/>
          <w:color w:val="222222"/>
          <w:sz w:val="21"/>
          <w:szCs w:val="21"/>
        </w:rPr>
        <w:t xml:space="preserve"> 3.1. </w:t>
      </w:r>
      <w:r w:rsidRPr="00BD1378">
        <w:rPr>
          <w:rFonts w:ascii="Helvetica" w:hAnsi="Helvetica" w:cs="Helvetica" w:hint="eastAsia"/>
          <w:b/>
          <w:bCs/>
          <w:color w:val="222222"/>
          <w:sz w:val="21"/>
          <w:szCs w:val="21"/>
        </w:rPr>
        <w:t>Особенности</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территориально</w:t>
      </w:r>
      <w:r w:rsidRPr="00BD1378">
        <w:rPr>
          <w:rFonts w:ascii="Helvetica" w:hAnsi="Helvetica" w:cs="Helvetica"/>
          <w:b/>
          <w:bCs/>
          <w:color w:val="222222"/>
          <w:sz w:val="21"/>
          <w:szCs w:val="21"/>
        </w:rPr>
        <w:t>-</w:t>
      </w:r>
      <w:r w:rsidRPr="00BD1378">
        <w:rPr>
          <w:rFonts w:ascii="Helvetica" w:hAnsi="Helvetica" w:cs="Helvetica" w:hint="eastAsia"/>
          <w:b/>
          <w:bCs/>
          <w:color w:val="222222"/>
          <w:sz w:val="21"/>
          <w:szCs w:val="21"/>
        </w:rPr>
        <w:t>ландшафтного</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распределения</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численности</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барсука</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в</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Казахстане</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и</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Ишимской</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лесостепи</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Казахстана</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Данный</w:t>
      </w:r>
    </w:p>
    <w:p w14:paraId="6B829AA6" w14:textId="77777777" w:rsidR="00BD1378" w:rsidRPr="00BD1378" w:rsidRDefault="00BD1378" w:rsidP="00BD1378">
      <w:pPr>
        <w:rPr>
          <w:rFonts w:ascii="Helvetica" w:hAnsi="Helvetica" w:cs="Helvetica"/>
          <w:b/>
          <w:bCs/>
          <w:color w:val="222222"/>
          <w:sz w:val="21"/>
          <w:szCs w:val="21"/>
        </w:rPr>
      </w:pPr>
    </w:p>
    <w:p w14:paraId="0C73B8A9" w14:textId="77777777" w:rsidR="00BD1378" w:rsidRPr="00BD1378" w:rsidRDefault="00BD1378" w:rsidP="00BD1378">
      <w:pPr>
        <w:rPr>
          <w:rFonts w:ascii="Helvetica" w:hAnsi="Helvetica" w:cs="Helvetica"/>
          <w:b/>
          <w:bCs/>
          <w:color w:val="222222"/>
          <w:sz w:val="21"/>
          <w:szCs w:val="21"/>
        </w:rPr>
      </w:pPr>
      <w:r w:rsidRPr="00BD1378">
        <w:rPr>
          <w:rFonts w:ascii="Helvetica" w:hAnsi="Helvetica" w:cs="Helvetica" w:hint="eastAsia"/>
          <w:b/>
          <w:bCs/>
          <w:color w:val="222222"/>
          <w:sz w:val="21"/>
          <w:szCs w:val="21"/>
        </w:rPr>
        <w:t>Оглавление</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диссертации</w:t>
      </w:r>
    </w:p>
    <w:p w14:paraId="4E7FE3AA" w14:textId="77777777" w:rsidR="00BD1378" w:rsidRPr="00BD1378" w:rsidRDefault="00BD1378" w:rsidP="00BD1378">
      <w:pPr>
        <w:rPr>
          <w:rFonts w:ascii="Helvetica" w:hAnsi="Helvetica" w:cs="Helvetica"/>
          <w:b/>
          <w:bCs/>
          <w:color w:val="222222"/>
          <w:sz w:val="21"/>
          <w:szCs w:val="21"/>
        </w:rPr>
      </w:pPr>
      <w:r w:rsidRPr="00BD1378">
        <w:rPr>
          <w:rFonts w:ascii="Helvetica" w:hAnsi="Helvetica" w:cs="Helvetica" w:hint="eastAsia"/>
          <w:b/>
          <w:bCs/>
          <w:color w:val="222222"/>
          <w:sz w:val="21"/>
          <w:szCs w:val="21"/>
        </w:rPr>
        <w:t>кандидат</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биологических</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наук</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Сабдинова</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Динара</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lastRenderedPageBreak/>
        <w:t>Кабылтаевна</w:t>
      </w:r>
    </w:p>
    <w:p w14:paraId="1B4DDA69" w14:textId="77777777" w:rsidR="00BD1378" w:rsidRPr="00BD1378" w:rsidRDefault="00BD1378" w:rsidP="00BD1378">
      <w:pPr>
        <w:rPr>
          <w:rFonts w:ascii="Helvetica" w:hAnsi="Helvetica" w:cs="Helvetica"/>
          <w:b/>
          <w:bCs/>
          <w:color w:val="222222"/>
          <w:sz w:val="21"/>
          <w:szCs w:val="21"/>
        </w:rPr>
      </w:pPr>
      <w:r w:rsidRPr="00BD1378">
        <w:rPr>
          <w:rFonts w:ascii="Helvetica" w:hAnsi="Helvetica" w:cs="Helvetica" w:hint="eastAsia"/>
          <w:b/>
          <w:bCs/>
          <w:color w:val="222222"/>
          <w:sz w:val="21"/>
          <w:szCs w:val="21"/>
        </w:rPr>
        <w:t>Введение</w:t>
      </w:r>
      <w:r w:rsidRPr="00BD1378">
        <w:rPr>
          <w:rFonts w:ascii="Helvetica" w:hAnsi="Helvetica" w:cs="Helvetica"/>
          <w:b/>
          <w:bCs/>
          <w:color w:val="222222"/>
          <w:sz w:val="21"/>
          <w:szCs w:val="21"/>
        </w:rPr>
        <w:t>.</w:t>
      </w:r>
    </w:p>
    <w:p w14:paraId="14C0A5F8" w14:textId="77777777" w:rsidR="00BD1378" w:rsidRPr="00BD1378" w:rsidRDefault="00BD1378" w:rsidP="00BD1378">
      <w:pPr>
        <w:rPr>
          <w:rFonts w:ascii="Helvetica" w:hAnsi="Helvetica" w:cs="Helvetica"/>
          <w:b/>
          <w:bCs/>
          <w:color w:val="222222"/>
          <w:sz w:val="21"/>
          <w:szCs w:val="21"/>
        </w:rPr>
      </w:pPr>
    </w:p>
    <w:p w14:paraId="3DABDAEF" w14:textId="77777777" w:rsidR="00BD1378" w:rsidRPr="00BD1378" w:rsidRDefault="00BD1378" w:rsidP="00BD1378">
      <w:pPr>
        <w:rPr>
          <w:rFonts w:ascii="Helvetica" w:hAnsi="Helvetica" w:cs="Helvetica"/>
          <w:b/>
          <w:bCs/>
          <w:color w:val="222222"/>
          <w:sz w:val="21"/>
          <w:szCs w:val="21"/>
        </w:rPr>
      </w:pPr>
      <w:r w:rsidRPr="00BD1378">
        <w:rPr>
          <w:rFonts w:ascii="Helvetica" w:hAnsi="Helvetica" w:cs="Helvetica" w:hint="eastAsia"/>
          <w:b/>
          <w:bCs/>
          <w:color w:val="222222"/>
          <w:sz w:val="21"/>
          <w:szCs w:val="21"/>
        </w:rPr>
        <w:t>Глава</w:t>
      </w:r>
      <w:r w:rsidRPr="00BD1378">
        <w:rPr>
          <w:rFonts w:ascii="Helvetica" w:hAnsi="Helvetica" w:cs="Helvetica"/>
          <w:b/>
          <w:bCs/>
          <w:color w:val="222222"/>
          <w:sz w:val="21"/>
          <w:szCs w:val="21"/>
        </w:rPr>
        <w:t xml:space="preserve"> 1. </w:t>
      </w:r>
      <w:r w:rsidRPr="00BD1378">
        <w:rPr>
          <w:rFonts w:ascii="Helvetica" w:hAnsi="Helvetica" w:cs="Helvetica" w:hint="eastAsia"/>
          <w:b/>
          <w:bCs/>
          <w:color w:val="222222"/>
          <w:sz w:val="21"/>
          <w:szCs w:val="21"/>
        </w:rPr>
        <w:t>Биология</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барсука</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на</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территории</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Казахстана</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и</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сопредельных</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территорий</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обзор</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литературы</w:t>
      </w:r>
      <w:r w:rsidRPr="00BD1378">
        <w:rPr>
          <w:rFonts w:ascii="Helvetica" w:hAnsi="Helvetica" w:cs="Helvetica"/>
          <w:b/>
          <w:bCs/>
          <w:color w:val="222222"/>
          <w:sz w:val="21"/>
          <w:szCs w:val="21"/>
        </w:rPr>
        <w:t>).</w:t>
      </w:r>
    </w:p>
    <w:p w14:paraId="04FAD360" w14:textId="77777777" w:rsidR="00BD1378" w:rsidRPr="00BD1378" w:rsidRDefault="00BD1378" w:rsidP="00BD1378">
      <w:pPr>
        <w:rPr>
          <w:rFonts w:ascii="Helvetica" w:hAnsi="Helvetica" w:cs="Helvetica"/>
          <w:b/>
          <w:bCs/>
          <w:color w:val="222222"/>
          <w:sz w:val="21"/>
          <w:szCs w:val="21"/>
        </w:rPr>
      </w:pPr>
    </w:p>
    <w:p w14:paraId="258BC778" w14:textId="77777777" w:rsidR="00BD1378" w:rsidRPr="00BD1378" w:rsidRDefault="00BD1378" w:rsidP="00BD1378">
      <w:pPr>
        <w:rPr>
          <w:rFonts w:ascii="Helvetica" w:hAnsi="Helvetica" w:cs="Helvetica"/>
          <w:b/>
          <w:bCs/>
          <w:color w:val="222222"/>
          <w:sz w:val="21"/>
          <w:szCs w:val="21"/>
        </w:rPr>
      </w:pPr>
      <w:r w:rsidRPr="00BD1378">
        <w:rPr>
          <w:rFonts w:ascii="Helvetica" w:hAnsi="Helvetica" w:cs="Helvetica"/>
          <w:b/>
          <w:bCs/>
          <w:color w:val="222222"/>
          <w:sz w:val="21"/>
          <w:szCs w:val="21"/>
        </w:rPr>
        <w:t>1.1.</w:t>
      </w:r>
      <w:r w:rsidRPr="00BD1378">
        <w:rPr>
          <w:rFonts w:ascii="Helvetica" w:hAnsi="Helvetica" w:cs="Helvetica" w:hint="eastAsia"/>
          <w:b/>
          <w:bCs/>
          <w:color w:val="222222"/>
          <w:sz w:val="21"/>
          <w:szCs w:val="21"/>
        </w:rPr>
        <w:t>История</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изучения</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экологии</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вида</w:t>
      </w:r>
      <w:r w:rsidRPr="00BD1378">
        <w:rPr>
          <w:rFonts w:ascii="Helvetica" w:hAnsi="Helvetica" w:cs="Helvetica"/>
          <w:b/>
          <w:bCs/>
          <w:color w:val="222222"/>
          <w:sz w:val="21"/>
          <w:szCs w:val="21"/>
        </w:rPr>
        <w:t xml:space="preserve"> (Meles meles L.).</w:t>
      </w:r>
    </w:p>
    <w:p w14:paraId="7E7005E8" w14:textId="77777777" w:rsidR="00BD1378" w:rsidRPr="00BD1378" w:rsidRDefault="00BD1378" w:rsidP="00BD1378">
      <w:pPr>
        <w:rPr>
          <w:rFonts w:ascii="Helvetica" w:hAnsi="Helvetica" w:cs="Helvetica"/>
          <w:b/>
          <w:bCs/>
          <w:color w:val="222222"/>
          <w:sz w:val="21"/>
          <w:szCs w:val="21"/>
        </w:rPr>
      </w:pPr>
    </w:p>
    <w:p w14:paraId="2A9F81C7" w14:textId="77777777" w:rsidR="00BD1378" w:rsidRPr="00BD1378" w:rsidRDefault="00BD1378" w:rsidP="00BD1378">
      <w:pPr>
        <w:rPr>
          <w:rFonts w:ascii="Helvetica" w:hAnsi="Helvetica" w:cs="Helvetica"/>
          <w:b/>
          <w:bCs/>
          <w:color w:val="222222"/>
          <w:sz w:val="21"/>
          <w:szCs w:val="21"/>
        </w:rPr>
      </w:pPr>
      <w:r w:rsidRPr="00BD1378">
        <w:rPr>
          <w:rFonts w:ascii="Helvetica" w:hAnsi="Helvetica" w:cs="Helvetica"/>
          <w:b/>
          <w:bCs/>
          <w:color w:val="222222"/>
          <w:sz w:val="21"/>
          <w:szCs w:val="21"/>
        </w:rPr>
        <w:t>1.2.</w:t>
      </w:r>
      <w:r w:rsidRPr="00BD1378">
        <w:rPr>
          <w:rFonts w:ascii="Helvetica" w:hAnsi="Helvetica" w:cs="Helvetica" w:hint="eastAsia"/>
          <w:b/>
          <w:bCs/>
          <w:color w:val="222222"/>
          <w:sz w:val="21"/>
          <w:szCs w:val="21"/>
        </w:rPr>
        <w:t>Систематическое</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положение</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морфология</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и</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особенности</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территориального</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распределения</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барсука</w:t>
      </w:r>
      <w:r w:rsidRPr="00BD1378">
        <w:rPr>
          <w:rFonts w:ascii="Helvetica" w:hAnsi="Helvetica" w:cs="Helvetica"/>
          <w:b/>
          <w:bCs/>
          <w:color w:val="222222"/>
          <w:sz w:val="21"/>
          <w:szCs w:val="21"/>
        </w:rPr>
        <w:t>.</w:t>
      </w:r>
    </w:p>
    <w:p w14:paraId="444289BB" w14:textId="77777777" w:rsidR="00BD1378" w:rsidRPr="00BD1378" w:rsidRDefault="00BD1378" w:rsidP="00BD1378">
      <w:pPr>
        <w:rPr>
          <w:rFonts w:ascii="Helvetica" w:hAnsi="Helvetica" w:cs="Helvetica"/>
          <w:b/>
          <w:bCs/>
          <w:color w:val="222222"/>
          <w:sz w:val="21"/>
          <w:szCs w:val="21"/>
        </w:rPr>
      </w:pPr>
    </w:p>
    <w:p w14:paraId="47AAADFD" w14:textId="77777777" w:rsidR="00BD1378" w:rsidRPr="00BD1378" w:rsidRDefault="00BD1378" w:rsidP="00BD1378">
      <w:pPr>
        <w:rPr>
          <w:rFonts w:ascii="Helvetica" w:hAnsi="Helvetica" w:cs="Helvetica"/>
          <w:b/>
          <w:bCs/>
          <w:color w:val="222222"/>
          <w:sz w:val="21"/>
          <w:szCs w:val="21"/>
        </w:rPr>
      </w:pPr>
      <w:r w:rsidRPr="00BD1378">
        <w:rPr>
          <w:rFonts w:ascii="Helvetica" w:hAnsi="Helvetica" w:cs="Helvetica"/>
          <w:b/>
          <w:bCs/>
          <w:color w:val="222222"/>
          <w:sz w:val="21"/>
          <w:szCs w:val="21"/>
        </w:rPr>
        <w:t xml:space="preserve">1.3. </w:t>
      </w:r>
      <w:r w:rsidRPr="00BD1378">
        <w:rPr>
          <w:rFonts w:ascii="Helvetica" w:hAnsi="Helvetica" w:cs="Helvetica" w:hint="eastAsia"/>
          <w:b/>
          <w:bCs/>
          <w:color w:val="222222"/>
          <w:sz w:val="21"/>
          <w:szCs w:val="21"/>
        </w:rPr>
        <w:t>Особенности</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устройства</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нор</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питание</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спячка</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и</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линька</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барсука</w:t>
      </w:r>
      <w:r w:rsidRPr="00BD1378">
        <w:rPr>
          <w:rFonts w:ascii="Helvetica" w:hAnsi="Helvetica" w:cs="Helvetica"/>
          <w:b/>
          <w:bCs/>
          <w:color w:val="222222"/>
          <w:sz w:val="21"/>
          <w:szCs w:val="21"/>
        </w:rPr>
        <w:t>.</w:t>
      </w:r>
    </w:p>
    <w:p w14:paraId="79E1A1B1" w14:textId="77777777" w:rsidR="00BD1378" w:rsidRPr="00BD1378" w:rsidRDefault="00BD1378" w:rsidP="00BD1378">
      <w:pPr>
        <w:rPr>
          <w:rFonts w:ascii="Helvetica" w:hAnsi="Helvetica" w:cs="Helvetica"/>
          <w:b/>
          <w:bCs/>
          <w:color w:val="222222"/>
          <w:sz w:val="21"/>
          <w:szCs w:val="21"/>
        </w:rPr>
      </w:pPr>
    </w:p>
    <w:p w14:paraId="6004FAE2" w14:textId="77777777" w:rsidR="00BD1378" w:rsidRPr="00BD1378" w:rsidRDefault="00BD1378" w:rsidP="00BD1378">
      <w:pPr>
        <w:rPr>
          <w:rFonts w:ascii="Helvetica" w:hAnsi="Helvetica" w:cs="Helvetica"/>
          <w:b/>
          <w:bCs/>
          <w:color w:val="222222"/>
          <w:sz w:val="21"/>
          <w:szCs w:val="21"/>
        </w:rPr>
      </w:pPr>
      <w:r w:rsidRPr="00BD1378">
        <w:rPr>
          <w:rFonts w:ascii="Helvetica" w:hAnsi="Helvetica" w:cs="Helvetica"/>
          <w:b/>
          <w:bCs/>
          <w:color w:val="222222"/>
          <w:sz w:val="21"/>
          <w:szCs w:val="21"/>
        </w:rPr>
        <w:t xml:space="preserve">1.4. </w:t>
      </w:r>
      <w:r w:rsidRPr="00BD1378">
        <w:rPr>
          <w:rFonts w:ascii="Helvetica" w:hAnsi="Helvetica" w:cs="Helvetica" w:hint="eastAsia"/>
          <w:b/>
          <w:bCs/>
          <w:color w:val="222222"/>
          <w:sz w:val="21"/>
          <w:szCs w:val="21"/>
        </w:rPr>
        <w:t>Характеристика</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размножения</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барсука</w:t>
      </w:r>
      <w:r w:rsidRPr="00BD1378">
        <w:rPr>
          <w:rFonts w:ascii="Helvetica" w:hAnsi="Helvetica" w:cs="Helvetica"/>
          <w:b/>
          <w:bCs/>
          <w:color w:val="222222"/>
          <w:sz w:val="21"/>
          <w:szCs w:val="21"/>
        </w:rPr>
        <w:t>.</w:t>
      </w:r>
    </w:p>
    <w:p w14:paraId="3A19AC69" w14:textId="77777777" w:rsidR="00BD1378" w:rsidRPr="00BD1378" w:rsidRDefault="00BD1378" w:rsidP="00BD1378">
      <w:pPr>
        <w:rPr>
          <w:rFonts w:ascii="Helvetica" w:hAnsi="Helvetica" w:cs="Helvetica"/>
          <w:b/>
          <w:bCs/>
          <w:color w:val="222222"/>
          <w:sz w:val="21"/>
          <w:szCs w:val="21"/>
        </w:rPr>
      </w:pPr>
    </w:p>
    <w:p w14:paraId="05F7F8BD" w14:textId="77777777" w:rsidR="00BD1378" w:rsidRPr="00BD1378" w:rsidRDefault="00BD1378" w:rsidP="00BD1378">
      <w:pPr>
        <w:rPr>
          <w:rFonts w:ascii="Helvetica" w:hAnsi="Helvetica" w:cs="Helvetica"/>
          <w:b/>
          <w:bCs/>
          <w:color w:val="222222"/>
          <w:sz w:val="21"/>
          <w:szCs w:val="21"/>
        </w:rPr>
      </w:pPr>
      <w:r w:rsidRPr="00BD1378">
        <w:rPr>
          <w:rFonts w:ascii="Helvetica" w:hAnsi="Helvetica" w:cs="Helvetica"/>
          <w:b/>
          <w:bCs/>
          <w:color w:val="222222"/>
          <w:sz w:val="21"/>
          <w:szCs w:val="21"/>
        </w:rPr>
        <w:t xml:space="preserve">1.5. </w:t>
      </w:r>
      <w:r w:rsidRPr="00BD1378">
        <w:rPr>
          <w:rFonts w:ascii="Helvetica" w:hAnsi="Helvetica" w:cs="Helvetica" w:hint="eastAsia"/>
          <w:b/>
          <w:bCs/>
          <w:color w:val="222222"/>
          <w:sz w:val="21"/>
          <w:szCs w:val="21"/>
        </w:rPr>
        <w:t>Численность</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животного</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и</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факторы</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влияющие</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на</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изменение</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плотности</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популяции</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барсука</w:t>
      </w:r>
      <w:r w:rsidRPr="00BD1378">
        <w:rPr>
          <w:rFonts w:ascii="Helvetica" w:hAnsi="Helvetica" w:cs="Helvetica"/>
          <w:b/>
          <w:bCs/>
          <w:color w:val="222222"/>
          <w:sz w:val="21"/>
          <w:szCs w:val="21"/>
        </w:rPr>
        <w:t>.</w:t>
      </w:r>
    </w:p>
    <w:p w14:paraId="150E0DCE" w14:textId="77777777" w:rsidR="00BD1378" w:rsidRPr="00BD1378" w:rsidRDefault="00BD1378" w:rsidP="00BD1378">
      <w:pPr>
        <w:rPr>
          <w:rFonts w:ascii="Helvetica" w:hAnsi="Helvetica" w:cs="Helvetica"/>
          <w:b/>
          <w:bCs/>
          <w:color w:val="222222"/>
          <w:sz w:val="21"/>
          <w:szCs w:val="21"/>
        </w:rPr>
      </w:pPr>
    </w:p>
    <w:p w14:paraId="57345294" w14:textId="77777777" w:rsidR="00BD1378" w:rsidRPr="00BD1378" w:rsidRDefault="00BD1378" w:rsidP="00BD1378">
      <w:pPr>
        <w:rPr>
          <w:rFonts w:ascii="Helvetica" w:hAnsi="Helvetica" w:cs="Helvetica"/>
          <w:b/>
          <w:bCs/>
          <w:color w:val="222222"/>
          <w:sz w:val="21"/>
          <w:szCs w:val="21"/>
        </w:rPr>
      </w:pPr>
      <w:r w:rsidRPr="00BD1378">
        <w:rPr>
          <w:rFonts w:ascii="Helvetica" w:hAnsi="Helvetica" w:cs="Helvetica"/>
          <w:b/>
          <w:bCs/>
          <w:color w:val="222222"/>
          <w:sz w:val="21"/>
          <w:szCs w:val="21"/>
        </w:rPr>
        <w:t xml:space="preserve">1.6. </w:t>
      </w:r>
      <w:r w:rsidRPr="00BD1378">
        <w:rPr>
          <w:rFonts w:ascii="Helvetica" w:hAnsi="Helvetica" w:cs="Helvetica" w:hint="eastAsia"/>
          <w:b/>
          <w:bCs/>
          <w:color w:val="222222"/>
          <w:sz w:val="21"/>
          <w:szCs w:val="21"/>
        </w:rPr>
        <w:t>Болезни</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хозяйственное</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значение</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и</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особенности</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поведения</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барсука</w:t>
      </w:r>
      <w:r w:rsidRPr="00BD1378">
        <w:rPr>
          <w:rFonts w:ascii="Helvetica" w:hAnsi="Helvetica" w:cs="Helvetica"/>
          <w:b/>
          <w:bCs/>
          <w:color w:val="222222"/>
          <w:sz w:val="21"/>
          <w:szCs w:val="21"/>
        </w:rPr>
        <w:t>.</w:t>
      </w:r>
    </w:p>
    <w:p w14:paraId="0D50E131" w14:textId="77777777" w:rsidR="00BD1378" w:rsidRPr="00BD1378" w:rsidRDefault="00BD1378" w:rsidP="00BD1378">
      <w:pPr>
        <w:rPr>
          <w:rFonts w:ascii="Helvetica" w:hAnsi="Helvetica" w:cs="Helvetica"/>
          <w:b/>
          <w:bCs/>
          <w:color w:val="222222"/>
          <w:sz w:val="21"/>
          <w:szCs w:val="21"/>
        </w:rPr>
      </w:pPr>
    </w:p>
    <w:p w14:paraId="72DBDE14" w14:textId="77777777" w:rsidR="00BD1378" w:rsidRPr="00BD1378" w:rsidRDefault="00BD1378" w:rsidP="00BD1378">
      <w:pPr>
        <w:rPr>
          <w:rFonts w:ascii="Helvetica" w:hAnsi="Helvetica" w:cs="Helvetica"/>
          <w:b/>
          <w:bCs/>
          <w:color w:val="222222"/>
          <w:sz w:val="21"/>
          <w:szCs w:val="21"/>
        </w:rPr>
      </w:pPr>
      <w:r w:rsidRPr="00BD1378">
        <w:rPr>
          <w:rFonts w:ascii="Helvetica" w:hAnsi="Helvetica" w:cs="Helvetica" w:hint="eastAsia"/>
          <w:b/>
          <w:bCs/>
          <w:color w:val="222222"/>
          <w:sz w:val="21"/>
          <w:szCs w:val="21"/>
        </w:rPr>
        <w:t>Глава</w:t>
      </w:r>
      <w:r w:rsidRPr="00BD1378">
        <w:rPr>
          <w:rFonts w:ascii="Helvetica" w:hAnsi="Helvetica" w:cs="Helvetica"/>
          <w:b/>
          <w:bCs/>
          <w:color w:val="222222"/>
          <w:sz w:val="21"/>
          <w:szCs w:val="21"/>
        </w:rPr>
        <w:t xml:space="preserve"> 2. </w:t>
      </w:r>
      <w:r w:rsidRPr="00BD1378">
        <w:rPr>
          <w:rFonts w:ascii="Helvetica" w:hAnsi="Helvetica" w:cs="Helvetica" w:hint="eastAsia"/>
          <w:b/>
          <w:bCs/>
          <w:color w:val="222222"/>
          <w:sz w:val="21"/>
          <w:szCs w:val="21"/>
        </w:rPr>
        <w:t>Материал</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и</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методы</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Физико</w:t>
      </w:r>
      <w:r w:rsidRPr="00BD1378">
        <w:rPr>
          <w:rFonts w:ascii="Helvetica" w:hAnsi="Helvetica" w:cs="Helvetica"/>
          <w:b/>
          <w:bCs/>
          <w:color w:val="222222"/>
          <w:sz w:val="21"/>
          <w:szCs w:val="21"/>
        </w:rPr>
        <w:t>-</w:t>
      </w:r>
      <w:r w:rsidRPr="00BD1378">
        <w:rPr>
          <w:rFonts w:ascii="Helvetica" w:hAnsi="Helvetica" w:cs="Helvetica" w:hint="eastAsia"/>
          <w:b/>
          <w:bCs/>
          <w:color w:val="222222"/>
          <w:sz w:val="21"/>
          <w:szCs w:val="21"/>
        </w:rPr>
        <w:t>географическая</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характеристика</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региона</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и</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пунктов</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стационарных</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наблюдений</w:t>
      </w:r>
      <w:r w:rsidRPr="00BD1378">
        <w:rPr>
          <w:rFonts w:ascii="Helvetica" w:hAnsi="Helvetica" w:cs="Helvetica"/>
          <w:b/>
          <w:bCs/>
          <w:color w:val="222222"/>
          <w:sz w:val="21"/>
          <w:szCs w:val="21"/>
        </w:rPr>
        <w:t>.</w:t>
      </w:r>
    </w:p>
    <w:p w14:paraId="77E397D4" w14:textId="77777777" w:rsidR="00BD1378" w:rsidRPr="00BD1378" w:rsidRDefault="00BD1378" w:rsidP="00BD1378">
      <w:pPr>
        <w:rPr>
          <w:rFonts w:ascii="Helvetica" w:hAnsi="Helvetica" w:cs="Helvetica"/>
          <w:b/>
          <w:bCs/>
          <w:color w:val="222222"/>
          <w:sz w:val="21"/>
          <w:szCs w:val="21"/>
        </w:rPr>
      </w:pPr>
    </w:p>
    <w:p w14:paraId="714495E0" w14:textId="77777777" w:rsidR="00BD1378" w:rsidRPr="00BD1378" w:rsidRDefault="00BD1378" w:rsidP="00BD1378">
      <w:pPr>
        <w:rPr>
          <w:rFonts w:ascii="Helvetica" w:hAnsi="Helvetica" w:cs="Helvetica"/>
          <w:b/>
          <w:bCs/>
          <w:color w:val="222222"/>
          <w:sz w:val="21"/>
          <w:szCs w:val="21"/>
        </w:rPr>
      </w:pPr>
      <w:r w:rsidRPr="00BD1378">
        <w:rPr>
          <w:rFonts w:ascii="Helvetica" w:hAnsi="Helvetica" w:cs="Helvetica"/>
          <w:b/>
          <w:bCs/>
          <w:color w:val="222222"/>
          <w:sz w:val="21"/>
          <w:szCs w:val="21"/>
        </w:rPr>
        <w:t xml:space="preserve">2.1. </w:t>
      </w:r>
      <w:r w:rsidRPr="00BD1378">
        <w:rPr>
          <w:rFonts w:ascii="Helvetica" w:hAnsi="Helvetica" w:cs="Helvetica" w:hint="eastAsia"/>
          <w:b/>
          <w:bCs/>
          <w:color w:val="222222"/>
          <w:sz w:val="21"/>
          <w:szCs w:val="21"/>
        </w:rPr>
        <w:t>Исследуемый</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материал</w:t>
      </w:r>
      <w:r w:rsidRPr="00BD1378">
        <w:rPr>
          <w:rFonts w:ascii="Helvetica" w:hAnsi="Helvetica" w:cs="Helvetica"/>
          <w:b/>
          <w:bCs/>
          <w:color w:val="222222"/>
          <w:sz w:val="21"/>
          <w:szCs w:val="21"/>
        </w:rPr>
        <w:t>.</w:t>
      </w:r>
    </w:p>
    <w:p w14:paraId="6F36A7EF" w14:textId="77777777" w:rsidR="00BD1378" w:rsidRPr="00BD1378" w:rsidRDefault="00BD1378" w:rsidP="00BD1378">
      <w:pPr>
        <w:rPr>
          <w:rFonts w:ascii="Helvetica" w:hAnsi="Helvetica" w:cs="Helvetica"/>
          <w:b/>
          <w:bCs/>
          <w:color w:val="222222"/>
          <w:sz w:val="21"/>
          <w:szCs w:val="21"/>
        </w:rPr>
      </w:pPr>
    </w:p>
    <w:p w14:paraId="1ED57BE1" w14:textId="77777777" w:rsidR="00BD1378" w:rsidRPr="00BD1378" w:rsidRDefault="00BD1378" w:rsidP="00BD1378">
      <w:pPr>
        <w:rPr>
          <w:rFonts w:ascii="Helvetica" w:hAnsi="Helvetica" w:cs="Helvetica"/>
          <w:b/>
          <w:bCs/>
          <w:color w:val="222222"/>
          <w:sz w:val="21"/>
          <w:szCs w:val="21"/>
        </w:rPr>
      </w:pPr>
      <w:r w:rsidRPr="00BD1378">
        <w:rPr>
          <w:rFonts w:ascii="Helvetica" w:hAnsi="Helvetica" w:cs="Helvetica"/>
          <w:b/>
          <w:bCs/>
          <w:color w:val="222222"/>
          <w:sz w:val="21"/>
          <w:szCs w:val="21"/>
        </w:rPr>
        <w:t xml:space="preserve">2.2. </w:t>
      </w:r>
      <w:r w:rsidRPr="00BD1378">
        <w:rPr>
          <w:rFonts w:ascii="Helvetica" w:hAnsi="Helvetica" w:cs="Helvetica" w:hint="eastAsia"/>
          <w:b/>
          <w:bCs/>
          <w:color w:val="222222"/>
          <w:sz w:val="21"/>
          <w:szCs w:val="21"/>
        </w:rPr>
        <w:t>Методы</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исследования</w:t>
      </w:r>
      <w:r w:rsidRPr="00BD1378">
        <w:rPr>
          <w:rFonts w:ascii="Helvetica" w:hAnsi="Helvetica" w:cs="Helvetica"/>
          <w:b/>
          <w:bCs/>
          <w:color w:val="222222"/>
          <w:sz w:val="21"/>
          <w:szCs w:val="21"/>
        </w:rPr>
        <w:t>.</w:t>
      </w:r>
    </w:p>
    <w:p w14:paraId="7EFE2A8B" w14:textId="77777777" w:rsidR="00BD1378" w:rsidRPr="00BD1378" w:rsidRDefault="00BD1378" w:rsidP="00BD1378">
      <w:pPr>
        <w:rPr>
          <w:rFonts w:ascii="Helvetica" w:hAnsi="Helvetica" w:cs="Helvetica"/>
          <w:b/>
          <w:bCs/>
          <w:color w:val="222222"/>
          <w:sz w:val="21"/>
          <w:szCs w:val="21"/>
        </w:rPr>
      </w:pPr>
    </w:p>
    <w:p w14:paraId="77B32575" w14:textId="77777777" w:rsidR="00BD1378" w:rsidRPr="00BD1378" w:rsidRDefault="00BD1378" w:rsidP="00BD1378">
      <w:pPr>
        <w:rPr>
          <w:rFonts w:ascii="Helvetica" w:hAnsi="Helvetica" w:cs="Helvetica"/>
          <w:b/>
          <w:bCs/>
          <w:color w:val="222222"/>
          <w:sz w:val="21"/>
          <w:szCs w:val="21"/>
        </w:rPr>
      </w:pPr>
      <w:r w:rsidRPr="00BD1378">
        <w:rPr>
          <w:rFonts w:ascii="Helvetica" w:hAnsi="Helvetica" w:cs="Helvetica"/>
          <w:b/>
          <w:bCs/>
          <w:color w:val="222222"/>
          <w:sz w:val="21"/>
          <w:szCs w:val="21"/>
        </w:rPr>
        <w:t xml:space="preserve">2.3. </w:t>
      </w:r>
      <w:r w:rsidRPr="00BD1378">
        <w:rPr>
          <w:rFonts w:ascii="Helvetica" w:hAnsi="Helvetica" w:cs="Helvetica" w:hint="eastAsia"/>
          <w:b/>
          <w:bCs/>
          <w:color w:val="222222"/>
          <w:sz w:val="21"/>
          <w:szCs w:val="21"/>
        </w:rPr>
        <w:t>Характеристика</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региона</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исследований</w:t>
      </w:r>
      <w:r w:rsidRPr="00BD1378">
        <w:rPr>
          <w:rFonts w:ascii="Helvetica" w:hAnsi="Helvetica" w:cs="Helvetica"/>
          <w:b/>
          <w:bCs/>
          <w:color w:val="222222"/>
          <w:sz w:val="21"/>
          <w:szCs w:val="21"/>
        </w:rPr>
        <w:t>.</w:t>
      </w:r>
    </w:p>
    <w:p w14:paraId="2EB0E939" w14:textId="77777777" w:rsidR="00BD1378" w:rsidRPr="00BD1378" w:rsidRDefault="00BD1378" w:rsidP="00BD1378">
      <w:pPr>
        <w:rPr>
          <w:rFonts w:ascii="Helvetica" w:hAnsi="Helvetica" w:cs="Helvetica"/>
          <w:b/>
          <w:bCs/>
          <w:color w:val="222222"/>
          <w:sz w:val="21"/>
          <w:szCs w:val="21"/>
        </w:rPr>
      </w:pPr>
    </w:p>
    <w:p w14:paraId="53F002F4" w14:textId="77777777" w:rsidR="00BD1378" w:rsidRPr="00BD1378" w:rsidRDefault="00BD1378" w:rsidP="00BD1378">
      <w:pPr>
        <w:rPr>
          <w:rFonts w:ascii="Helvetica" w:hAnsi="Helvetica" w:cs="Helvetica"/>
          <w:b/>
          <w:bCs/>
          <w:color w:val="222222"/>
          <w:sz w:val="21"/>
          <w:szCs w:val="21"/>
        </w:rPr>
      </w:pPr>
      <w:r w:rsidRPr="00BD1378">
        <w:rPr>
          <w:rFonts w:ascii="Helvetica" w:hAnsi="Helvetica" w:cs="Helvetica"/>
          <w:b/>
          <w:bCs/>
          <w:color w:val="222222"/>
          <w:sz w:val="21"/>
          <w:szCs w:val="21"/>
        </w:rPr>
        <w:t xml:space="preserve">2.3.1. </w:t>
      </w:r>
      <w:r w:rsidRPr="00BD1378">
        <w:rPr>
          <w:rFonts w:ascii="Helvetica" w:hAnsi="Helvetica" w:cs="Helvetica" w:hint="eastAsia"/>
          <w:b/>
          <w:bCs/>
          <w:color w:val="222222"/>
          <w:sz w:val="21"/>
          <w:szCs w:val="21"/>
        </w:rPr>
        <w:t>Географическое</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положение</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и</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рельеф</w:t>
      </w:r>
      <w:r w:rsidRPr="00BD1378">
        <w:rPr>
          <w:rFonts w:ascii="Helvetica" w:hAnsi="Helvetica" w:cs="Helvetica"/>
          <w:b/>
          <w:bCs/>
          <w:color w:val="222222"/>
          <w:sz w:val="21"/>
          <w:szCs w:val="21"/>
        </w:rPr>
        <w:t>.</w:t>
      </w:r>
    </w:p>
    <w:p w14:paraId="39AE1CEA" w14:textId="77777777" w:rsidR="00BD1378" w:rsidRPr="00BD1378" w:rsidRDefault="00BD1378" w:rsidP="00BD1378">
      <w:pPr>
        <w:rPr>
          <w:rFonts w:ascii="Helvetica" w:hAnsi="Helvetica" w:cs="Helvetica"/>
          <w:b/>
          <w:bCs/>
          <w:color w:val="222222"/>
          <w:sz w:val="21"/>
          <w:szCs w:val="21"/>
        </w:rPr>
      </w:pPr>
    </w:p>
    <w:p w14:paraId="6798016A" w14:textId="77777777" w:rsidR="00BD1378" w:rsidRPr="00BD1378" w:rsidRDefault="00BD1378" w:rsidP="00BD1378">
      <w:pPr>
        <w:rPr>
          <w:rFonts w:ascii="Helvetica" w:hAnsi="Helvetica" w:cs="Helvetica"/>
          <w:b/>
          <w:bCs/>
          <w:color w:val="222222"/>
          <w:sz w:val="21"/>
          <w:szCs w:val="21"/>
        </w:rPr>
      </w:pPr>
      <w:r w:rsidRPr="00BD1378">
        <w:rPr>
          <w:rFonts w:ascii="Helvetica" w:hAnsi="Helvetica" w:cs="Helvetica"/>
          <w:b/>
          <w:bCs/>
          <w:color w:val="222222"/>
          <w:sz w:val="21"/>
          <w:szCs w:val="21"/>
        </w:rPr>
        <w:t xml:space="preserve">2.3.2. </w:t>
      </w:r>
      <w:r w:rsidRPr="00BD1378">
        <w:rPr>
          <w:rFonts w:ascii="Helvetica" w:hAnsi="Helvetica" w:cs="Helvetica" w:hint="eastAsia"/>
          <w:b/>
          <w:bCs/>
          <w:color w:val="222222"/>
          <w:sz w:val="21"/>
          <w:szCs w:val="21"/>
        </w:rPr>
        <w:t>Климат</w:t>
      </w:r>
      <w:r w:rsidRPr="00BD1378">
        <w:rPr>
          <w:rFonts w:ascii="Helvetica" w:hAnsi="Helvetica" w:cs="Helvetica"/>
          <w:b/>
          <w:bCs/>
          <w:color w:val="222222"/>
          <w:sz w:val="21"/>
          <w:szCs w:val="21"/>
        </w:rPr>
        <w:t>.</w:t>
      </w:r>
    </w:p>
    <w:p w14:paraId="4D7B397E" w14:textId="77777777" w:rsidR="00BD1378" w:rsidRPr="00BD1378" w:rsidRDefault="00BD1378" w:rsidP="00BD1378">
      <w:pPr>
        <w:rPr>
          <w:rFonts w:ascii="Helvetica" w:hAnsi="Helvetica" w:cs="Helvetica"/>
          <w:b/>
          <w:bCs/>
          <w:color w:val="222222"/>
          <w:sz w:val="21"/>
          <w:szCs w:val="21"/>
        </w:rPr>
      </w:pPr>
    </w:p>
    <w:p w14:paraId="0B596587" w14:textId="77777777" w:rsidR="00BD1378" w:rsidRPr="00BD1378" w:rsidRDefault="00BD1378" w:rsidP="00BD1378">
      <w:pPr>
        <w:rPr>
          <w:rFonts w:ascii="Helvetica" w:hAnsi="Helvetica" w:cs="Helvetica"/>
          <w:b/>
          <w:bCs/>
          <w:color w:val="222222"/>
          <w:sz w:val="21"/>
          <w:szCs w:val="21"/>
        </w:rPr>
      </w:pPr>
      <w:r w:rsidRPr="00BD1378">
        <w:rPr>
          <w:rFonts w:ascii="Helvetica" w:hAnsi="Helvetica" w:cs="Helvetica"/>
          <w:b/>
          <w:bCs/>
          <w:color w:val="222222"/>
          <w:sz w:val="21"/>
          <w:szCs w:val="21"/>
        </w:rPr>
        <w:t xml:space="preserve">2.3.3. </w:t>
      </w:r>
      <w:r w:rsidRPr="00BD1378">
        <w:rPr>
          <w:rFonts w:ascii="Helvetica" w:hAnsi="Helvetica" w:cs="Helvetica" w:hint="eastAsia"/>
          <w:b/>
          <w:bCs/>
          <w:color w:val="222222"/>
          <w:sz w:val="21"/>
          <w:szCs w:val="21"/>
        </w:rPr>
        <w:t>Водоёмы</w:t>
      </w:r>
      <w:r w:rsidRPr="00BD1378">
        <w:rPr>
          <w:rFonts w:ascii="Helvetica" w:hAnsi="Helvetica" w:cs="Helvetica"/>
          <w:b/>
          <w:bCs/>
          <w:color w:val="222222"/>
          <w:sz w:val="21"/>
          <w:szCs w:val="21"/>
        </w:rPr>
        <w:t>.</w:t>
      </w:r>
    </w:p>
    <w:p w14:paraId="7F989BD8" w14:textId="77777777" w:rsidR="00BD1378" w:rsidRPr="00BD1378" w:rsidRDefault="00BD1378" w:rsidP="00BD1378">
      <w:pPr>
        <w:rPr>
          <w:rFonts w:ascii="Helvetica" w:hAnsi="Helvetica" w:cs="Helvetica"/>
          <w:b/>
          <w:bCs/>
          <w:color w:val="222222"/>
          <w:sz w:val="21"/>
          <w:szCs w:val="21"/>
        </w:rPr>
      </w:pPr>
    </w:p>
    <w:p w14:paraId="1C9FA954" w14:textId="77777777" w:rsidR="00BD1378" w:rsidRPr="00BD1378" w:rsidRDefault="00BD1378" w:rsidP="00BD1378">
      <w:pPr>
        <w:rPr>
          <w:rFonts w:ascii="Helvetica" w:hAnsi="Helvetica" w:cs="Helvetica"/>
          <w:b/>
          <w:bCs/>
          <w:color w:val="222222"/>
          <w:sz w:val="21"/>
          <w:szCs w:val="21"/>
        </w:rPr>
      </w:pPr>
      <w:r w:rsidRPr="00BD1378">
        <w:rPr>
          <w:rFonts w:ascii="Helvetica" w:hAnsi="Helvetica" w:cs="Helvetica"/>
          <w:b/>
          <w:bCs/>
          <w:color w:val="222222"/>
          <w:sz w:val="21"/>
          <w:szCs w:val="21"/>
        </w:rPr>
        <w:t xml:space="preserve">2.3.4. </w:t>
      </w:r>
      <w:r w:rsidRPr="00BD1378">
        <w:rPr>
          <w:rFonts w:ascii="Helvetica" w:hAnsi="Helvetica" w:cs="Helvetica" w:hint="eastAsia"/>
          <w:b/>
          <w:bCs/>
          <w:color w:val="222222"/>
          <w:sz w:val="21"/>
          <w:szCs w:val="21"/>
        </w:rPr>
        <w:t>Почва</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и</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растительность</w:t>
      </w:r>
      <w:r w:rsidRPr="00BD1378">
        <w:rPr>
          <w:rFonts w:ascii="Helvetica" w:hAnsi="Helvetica" w:cs="Helvetica"/>
          <w:b/>
          <w:bCs/>
          <w:color w:val="222222"/>
          <w:sz w:val="21"/>
          <w:szCs w:val="21"/>
        </w:rPr>
        <w:t>.</w:t>
      </w:r>
    </w:p>
    <w:p w14:paraId="342FB8BC" w14:textId="77777777" w:rsidR="00BD1378" w:rsidRPr="00BD1378" w:rsidRDefault="00BD1378" w:rsidP="00BD1378">
      <w:pPr>
        <w:rPr>
          <w:rFonts w:ascii="Helvetica" w:hAnsi="Helvetica" w:cs="Helvetica"/>
          <w:b/>
          <w:bCs/>
          <w:color w:val="222222"/>
          <w:sz w:val="21"/>
          <w:szCs w:val="21"/>
        </w:rPr>
      </w:pPr>
    </w:p>
    <w:p w14:paraId="25CEC723" w14:textId="77777777" w:rsidR="00BD1378" w:rsidRPr="00BD1378" w:rsidRDefault="00BD1378" w:rsidP="00BD1378">
      <w:pPr>
        <w:rPr>
          <w:rFonts w:ascii="Helvetica" w:hAnsi="Helvetica" w:cs="Helvetica"/>
          <w:b/>
          <w:bCs/>
          <w:color w:val="222222"/>
          <w:sz w:val="21"/>
          <w:szCs w:val="21"/>
        </w:rPr>
      </w:pPr>
      <w:r w:rsidRPr="00BD1378">
        <w:rPr>
          <w:rFonts w:ascii="Helvetica" w:hAnsi="Helvetica" w:cs="Helvetica"/>
          <w:b/>
          <w:bCs/>
          <w:color w:val="222222"/>
          <w:sz w:val="21"/>
          <w:szCs w:val="21"/>
        </w:rPr>
        <w:t xml:space="preserve">2.3.5. </w:t>
      </w:r>
      <w:r w:rsidRPr="00BD1378">
        <w:rPr>
          <w:rFonts w:ascii="Helvetica" w:hAnsi="Helvetica" w:cs="Helvetica" w:hint="eastAsia"/>
          <w:b/>
          <w:bCs/>
          <w:color w:val="222222"/>
          <w:sz w:val="21"/>
          <w:szCs w:val="21"/>
        </w:rPr>
        <w:t>Животный</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мир</w:t>
      </w:r>
      <w:r w:rsidRPr="00BD1378">
        <w:rPr>
          <w:rFonts w:ascii="Helvetica" w:hAnsi="Helvetica" w:cs="Helvetica"/>
          <w:b/>
          <w:bCs/>
          <w:color w:val="222222"/>
          <w:sz w:val="21"/>
          <w:szCs w:val="21"/>
        </w:rPr>
        <w:t>.</w:t>
      </w:r>
    </w:p>
    <w:p w14:paraId="08BA3E18" w14:textId="77777777" w:rsidR="00BD1378" w:rsidRPr="00BD1378" w:rsidRDefault="00BD1378" w:rsidP="00BD1378">
      <w:pPr>
        <w:rPr>
          <w:rFonts w:ascii="Helvetica" w:hAnsi="Helvetica" w:cs="Helvetica"/>
          <w:b/>
          <w:bCs/>
          <w:color w:val="222222"/>
          <w:sz w:val="21"/>
          <w:szCs w:val="21"/>
        </w:rPr>
      </w:pPr>
    </w:p>
    <w:p w14:paraId="6BECD0EB" w14:textId="77777777" w:rsidR="00BD1378" w:rsidRPr="00BD1378" w:rsidRDefault="00BD1378" w:rsidP="00BD1378">
      <w:pPr>
        <w:rPr>
          <w:rFonts w:ascii="Helvetica" w:hAnsi="Helvetica" w:cs="Helvetica"/>
          <w:b/>
          <w:bCs/>
          <w:color w:val="222222"/>
          <w:sz w:val="21"/>
          <w:szCs w:val="21"/>
        </w:rPr>
      </w:pPr>
      <w:r w:rsidRPr="00BD1378">
        <w:rPr>
          <w:rFonts w:ascii="Helvetica" w:hAnsi="Helvetica" w:cs="Helvetica" w:hint="eastAsia"/>
          <w:b/>
          <w:bCs/>
          <w:color w:val="222222"/>
          <w:sz w:val="21"/>
          <w:szCs w:val="21"/>
        </w:rPr>
        <w:t>Глава</w:t>
      </w:r>
      <w:r w:rsidRPr="00BD1378">
        <w:rPr>
          <w:rFonts w:ascii="Helvetica" w:hAnsi="Helvetica" w:cs="Helvetica"/>
          <w:b/>
          <w:bCs/>
          <w:color w:val="222222"/>
          <w:sz w:val="21"/>
          <w:szCs w:val="21"/>
        </w:rPr>
        <w:t xml:space="preserve"> 3. </w:t>
      </w:r>
      <w:r w:rsidRPr="00BD1378">
        <w:rPr>
          <w:rFonts w:ascii="Helvetica" w:hAnsi="Helvetica" w:cs="Helvetica" w:hint="eastAsia"/>
          <w:b/>
          <w:bCs/>
          <w:color w:val="222222"/>
          <w:sz w:val="21"/>
          <w:szCs w:val="21"/>
        </w:rPr>
        <w:t>Ландшафтно</w:t>
      </w:r>
      <w:r w:rsidRPr="00BD1378">
        <w:rPr>
          <w:rFonts w:ascii="Helvetica" w:hAnsi="Helvetica" w:cs="Helvetica"/>
          <w:b/>
          <w:bCs/>
          <w:color w:val="222222"/>
          <w:sz w:val="21"/>
          <w:szCs w:val="21"/>
        </w:rPr>
        <w:t>-</w:t>
      </w:r>
      <w:r w:rsidRPr="00BD1378">
        <w:rPr>
          <w:rFonts w:ascii="Helvetica" w:hAnsi="Helvetica" w:cs="Helvetica" w:hint="eastAsia"/>
          <w:b/>
          <w:bCs/>
          <w:color w:val="222222"/>
          <w:sz w:val="21"/>
          <w:szCs w:val="21"/>
        </w:rPr>
        <w:t>биотопическое</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распределение</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и</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численность</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барсука</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Ишимской</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лесостепи</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Казахстана</w:t>
      </w:r>
      <w:r w:rsidRPr="00BD1378">
        <w:rPr>
          <w:rFonts w:ascii="Helvetica" w:hAnsi="Helvetica" w:cs="Helvetica"/>
          <w:b/>
          <w:bCs/>
          <w:color w:val="222222"/>
          <w:sz w:val="21"/>
          <w:szCs w:val="21"/>
        </w:rPr>
        <w:t>.</w:t>
      </w:r>
    </w:p>
    <w:p w14:paraId="7717BC08" w14:textId="77777777" w:rsidR="00BD1378" w:rsidRPr="00BD1378" w:rsidRDefault="00BD1378" w:rsidP="00BD1378">
      <w:pPr>
        <w:rPr>
          <w:rFonts w:ascii="Helvetica" w:hAnsi="Helvetica" w:cs="Helvetica"/>
          <w:b/>
          <w:bCs/>
          <w:color w:val="222222"/>
          <w:sz w:val="21"/>
          <w:szCs w:val="21"/>
        </w:rPr>
      </w:pPr>
    </w:p>
    <w:p w14:paraId="64957810" w14:textId="77777777" w:rsidR="00BD1378" w:rsidRPr="00BD1378" w:rsidRDefault="00BD1378" w:rsidP="00BD1378">
      <w:pPr>
        <w:rPr>
          <w:rFonts w:ascii="Helvetica" w:hAnsi="Helvetica" w:cs="Helvetica"/>
          <w:b/>
          <w:bCs/>
          <w:color w:val="222222"/>
          <w:sz w:val="21"/>
          <w:szCs w:val="21"/>
        </w:rPr>
      </w:pPr>
      <w:r w:rsidRPr="00BD1378">
        <w:rPr>
          <w:rFonts w:ascii="Helvetica" w:hAnsi="Helvetica" w:cs="Helvetica"/>
          <w:b/>
          <w:bCs/>
          <w:color w:val="222222"/>
          <w:sz w:val="21"/>
          <w:szCs w:val="21"/>
        </w:rPr>
        <w:t xml:space="preserve">3.1. </w:t>
      </w:r>
      <w:r w:rsidRPr="00BD1378">
        <w:rPr>
          <w:rFonts w:ascii="Helvetica" w:hAnsi="Helvetica" w:cs="Helvetica" w:hint="eastAsia"/>
          <w:b/>
          <w:bCs/>
          <w:color w:val="222222"/>
          <w:sz w:val="21"/>
          <w:szCs w:val="21"/>
        </w:rPr>
        <w:t>Особенности</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территориально</w:t>
      </w:r>
      <w:r w:rsidRPr="00BD1378">
        <w:rPr>
          <w:rFonts w:ascii="Helvetica" w:hAnsi="Helvetica" w:cs="Helvetica"/>
          <w:b/>
          <w:bCs/>
          <w:color w:val="222222"/>
          <w:sz w:val="21"/>
          <w:szCs w:val="21"/>
        </w:rPr>
        <w:t>-</w:t>
      </w:r>
      <w:r w:rsidRPr="00BD1378">
        <w:rPr>
          <w:rFonts w:ascii="Helvetica" w:hAnsi="Helvetica" w:cs="Helvetica" w:hint="eastAsia"/>
          <w:b/>
          <w:bCs/>
          <w:color w:val="222222"/>
          <w:sz w:val="21"/>
          <w:szCs w:val="21"/>
        </w:rPr>
        <w:t>ландшафтного</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распределения</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численности</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барсука</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в</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Казахстане</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и</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Ишимской</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лесостепи</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Казахстана</w:t>
      </w:r>
      <w:r w:rsidRPr="00BD1378">
        <w:rPr>
          <w:rFonts w:ascii="Helvetica" w:hAnsi="Helvetica" w:cs="Helvetica"/>
          <w:b/>
          <w:bCs/>
          <w:color w:val="222222"/>
          <w:sz w:val="21"/>
          <w:szCs w:val="21"/>
        </w:rPr>
        <w:t>.</w:t>
      </w:r>
    </w:p>
    <w:p w14:paraId="552BF313" w14:textId="77777777" w:rsidR="00BD1378" w:rsidRPr="00BD1378" w:rsidRDefault="00BD1378" w:rsidP="00BD1378">
      <w:pPr>
        <w:rPr>
          <w:rFonts w:ascii="Helvetica" w:hAnsi="Helvetica" w:cs="Helvetica"/>
          <w:b/>
          <w:bCs/>
          <w:color w:val="222222"/>
          <w:sz w:val="21"/>
          <w:szCs w:val="21"/>
        </w:rPr>
      </w:pPr>
    </w:p>
    <w:p w14:paraId="12190402" w14:textId="77777777" w:rsidR="00BD1378" w:rsidRPr="00BD1378" w:rsidRDefault="00BD1378" w:rsidP="00BD1378">
      <w:pPr>
        <w:rPr>
          <w:rFonts w:ascii="Helvetica" w:hAnsi="Helvetica" w:cs="Helvetica"/>
          <w:b/>
          <w:bCs/>
          <w:color w:val="222222"/>
          <w:sz w:val="21"/>
          <w:szCs w:val="21"/>
        </w:rPr>
      </w:pPr>
      <w:r w:rsidRPr="00BD1378">
        <w:rPr>
          <w:rFonts w:ascii="Helvetica" w:hAnsi="Helvetica" w:cs="Helvetica"/>
          <w:b/>
          <w:bCs/>
          <w:color w:val="222222"/>
          <w:sz w:val="21"/>
          <w:szCs w:val="21"/>
        </w:rPr>
        <w:t xml:space="preserve">3.2. </w:t>
      </w:r>
      <w:r w:rsidRPr="00BD1378">
        <w:rPr>
          <w:rFonts w:ascii="Helvetica" w:hAnsi="Helvetica" w:cs="Helvetica" w:hint="eastAsia"/>
          <w:b/>
          <w:bCs/>
          <w:color w:val="222222"/>
          <w:sz w:val="21"/>
          <w:szCs w:val="21"/>
        </w:rPr>
        <w:t>Особенности</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строения</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нор</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барсука</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в</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лесостепи</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Северного</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Казахстана</w:t>
      </w:r>
      <w:r w:rsidRPr="00BD1378">
        <w:rPr>
          <w:rFonts w:ascii="Helvetica" w:hAnsi="Helvetica" w:cs="Helvetica"/>
          <w:b/>
          <w:bCs/>
          <w:color w:val="222222"/>
          <w:sz w:val="21"/>
          <w:szCs w:val="21"/>
        </w:rPr>
        <w:t>.</w:t>
      </w:r>
    </w:p>
    <w:p w14:paraId="64BB8DFA" w14:textId="77777777" w:rsidR="00BD1378" w:rsidRPr="00BD1378" w:rsidRDefault="00BD1378" w:rsidP="00BD1378">
      <w:pPr>
        <w:rPr>
          <w:rFonts w:ascii="Helvetica" w:hAnsi="Helvetica" w:cs="Helvetica"/>
          <w:b/>
          <w:bCs/>
          <w:color w:val="222222"/>
          <w:sz w:val="21"/>
          <w:szCs w:val="21"/>
        </w:rPr>
      </w:pPr>
    </w:p>
    <w:p w14:paraId="0A429414" w14:textId="77777777" w:rsidR="00BD1378" w:rsidRPr="00BD1378" w:rsidRDefault="00BD1378" w:rsidP="00BD1378">
      <w:pPr>
        <w:rPr>
          <w:rFonts w:ascii="Helvetica" w:hAnsi="Helvetica" w:cs="Helvetica"/>
          <w:b/>
          <w:bCs/>
          <w:color w:val="222222"/>
          <w:sz w:val="21"/>
          <w:szCs w:val="21"/>
        </w:rPr>
      </w:pPr>
      <w:r w:rsidRPr="00BD1378">
        <w:rPr>
          <w:rFonts w:ascii="Helvetica" w:hAnsi="Helvetica" w:cs="Helvetica" w:hint="eastAsia"/>
          <w:b/>
          <w:bCs/>
          <w:color w:val="222222"/>
          <w:sz w:val="21"/>
          <w:szCs w:val="21"/>
        </w:rPr>
        <w:t>Глава</w:t>
      </w:r>
      <w:r w:rsidRPr="00BD1378">
        <w:rPr>
          <w:rFonts w:ascii="Helvetica" w:hAnsi="Helvetica" w:cs="Helvetica"/>
          <w:b/>
          <w:bCs/>
          <w:color w:val="222222"/>
          <w:sz w:val="21"/>
          <w:szCs w:val="21"/>
        </w:rPr>
        <w:t xml:space="preserve"> 4. </w:t>
      </w:r>
      <w:r w:rsidRPr="00BD1378">
        <w:rPr>
          <w:rFonts w:ascii="Helvetica" w:hAnsi="Helvetica" w:cs="Helvetica" w:hint="eastAsia"/>
          <w:b/>
          <w:bCs/>
          <w:color w:val="222222"/>
          <w:sz w:val="21"/>
          <w:szCs w:val="21"/>
        </w:rPr>
        <w:t>Образ</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жизни</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размножение</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питание</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и</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биоценотические</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отношения</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барсука</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в</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лесостепи</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Северного</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Казахстана</w:t>
      </w:r>
      <w:r w:rsidRPr="00BD1378">
        <w:rPr>
          <w:rFonts w:ascii="Helvetica" w:hAnsi="Helvetica" w:cs="Helvetica"/>
          <w:b/>
          <w:bCs/>
          <w:color w:val="222222"/>
          <w:sz w:val="21"/>
          <w:szCs w:val="21"/>
        </w:rPr>
        <w:t>.</w:t>
      </w:r>
    </w:p>
    <w:p w14:paraId="37377817" w14:textId="77777777" w:rsidR="00BD1378" w:rsidRPr="00BD1378" w:rsidRDefault="00BD1378" w:rsidP="00BD1378">
      <w:pPr>
        <w:rPr>
          <w:rFonts w:ascii="Helvetica" w:hAnsi="Helvetica" w:cs="Helvetica"/>
          <w:b/>
          <w:bCs/>
          <w:color w:val="222222"/>
          <w:sz w:val="21"/>
          <w:szCs w:val="21"/>
        </w:rPr>
      </w:pPr>
    </w:p>
    <w:p w14:paraId="6606E65E" w14:textId="77777777" w:rsidR="00BD1378" w:rsidRPr="00BD1378" w:rsidRDefault="00BD1378" w:rsidP="00BD1378">
      <w:pPr>
        <w:rPr>
          <w:rFonts w:ascii="Helvetica" w:hAnsi="Helvetica" w:cs="Helvetica"/>
          <w:b/>
          <w:bCs/>
          <w:color w:val="222222"/>
          <w:sz w:val="21"/>
          <w:szCs w:val="21"/>
        </w:rPr>
      </w:pPr>
      <w:r w:rsidRPr="00BD1378">
        <w:rPr>
          <w:rFonts w:ascii="Helvetica" w:hAnsi="Helvetica" w:cs="Helvetica"/>
          <w:b/>
          <w:bCs/>
          <w:color w:val="222222"/>
          <w:sz w:val="21"/>
          <w:szCs w:val="21"/>
        </w:rPr>
        <w:t xml:space="preserve">4.1. </w:t>
      </w:r>
      <w:r w:rsidRPr="00BD1378">
        <w:rPr>
          <w:rFonts w:ascii="Helvetica" w:hAnsi="Helvetica" w:cs="Helvetica" w:hint="eastAsia"/>
          <w:b/>
          <w:bCs/>
          <w:color w:val="222222"/>
          <w:sz w:val="21"/>
          <w:szCs w:val="21"/>
        </w:rPr>
        <w:t>Сезонный</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и</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суточный</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образ</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жизни</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барсука</w:t>
      </w:r>
      <w:r w:rsidRPr="00BD1378">
        <w:rPr>
          <w:rFonts w:ascii="Helvetica" w:hAnsi="Helvetica" w:cs="Helvetica"/>
          <w:b/>
          <w:bCs/>
          <w:color w:val="222222"/>
          <w:sz w:val="21"/>
          <w:szCs w:val="21"/>
        </w:rPr>
        <w:t>.</w:t>
      </w:r>
    </w:p>
    <w:p w14:paraId="31C08016" w14:textId="77777777" w:rsidR="00BD1378" w:rsidRPr="00BD1378" w:rsidRDefault="00BD1378" w:rsidP="00BD1378">
      <w:pPr>
        <w:rPr>
          <w:rFonts w:ascii="Helvetica" w:hAnsi="Helvetica" w:cs="Helvetica"/>
          <w:b/>
          <w:bCs/>
          <w:color w:val="222222"/>
          <w:sz w:val="21"/>
          <w:szCs w:val="21"/>
        </w:rPr>
      </w:pPr>
    </w:p>
    <w:p w14:paraId="40FEA0F6" w14:textId="77777777" w:rsidR="00BD1378" w:rsidRPr="00BD1378" w:rsidRDefault="00BD1378" w:rsidP="00BD1378">
      <w:pPr>
        <w:rPr>
          <w:rFonts w:ascii="Helvetica" w:hAnsi="Helvetica" w:cs="Helvetica"/>
          <w:b/>
          <w:bCs/>
          <w:color w:val="222222"/>
          <w:sz w:val="21"/>
          <w:szCs w:val="21"/>
        </w:rPr>
      </w:pPr>
      <w:r w:rsidRPr="00BD1378">
        <w:rPr>
          <w:rFonts w:ascii="Helvetica" w:hAnsi="Helvetica" w:cs="Helvetica"/>
          <w:b/>
          <w:bCs/>
          <w:color w:val="222222"/>
          <w:sz w:val="21"/>
          <w:szCs w:val="21"/>
        </w:rPr>
        <w:t xml:space="preserve">4.2. </w:t>
      </w:r>
      <w:r w:rsidRPr="00BD1378">
        <w:rPr>
          <w:rFonts w:ascii="Helvetica" w:hAnsi="Helvetica" w:cs="Helvetica" w:hint="eastAsia"/>
          <w:b/>
          <w:bCs/>
          <w:color w:val="222222"/>
          <w:sz w:val="21"/>
          <w:szCs w:val="21"/>
        </w:rPr>
        <w:t>Характеристика</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размножения</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барсука</w:t>
      </w:r>
      <w:r w:rsidRPr="00BD1378">
        <w:rPr>
          <w:rFonts w:ascii="Helvetica" w:hAnsi="Helvetica" w:cs="Helvetica"/>
          <w:b/>
          <w:bCs/>
          <w:color w:val="222222"/>
          <w:sz w:val="21"/>
          <w:szCs w:val="21"/>
        </w:rPr>
        <w:t>.</w:t>
      </w:r>
    </w:p>
    <w:p w14:paraId="0371D676" w14:textId="77777777" w:rsidR="00BD1378" w:rsidRPr="00BD1378" w:rsidRDefault="00BD1378" w:rsidP="00BD1378">
      <w:pPr>
        <w:rPr>
          <w:rFonts w:ascii="Helvetica" w:hAnsi="Helvetica" w:cs="Helvetica"/>
          <w:b/>
          <w:bCs/>
          <w:color w:val="222222"/>
          <w:sz w:val="21"/>
          <w:szCs w:val="21"/>
        </w:rPr>
      </w:pPr>
    </w:p>
    <w:p w14:paraId="413D1F38" w14:textId="77777777" w:rsidR="00BD1378" w:rsidRPr="00BD1378" w:rsidRDefault="00BD1378" w:rsidP="00BD1378">
      <w:pPr>
        <w:rPr>
          <w:rFonts w:ascii="Helvetica" w:hAnsi="Helvetica" w:cs="Helvetica"/>
          <w:b/>
          <w:bCs/>
          <w:color w:val="222222"/>
          <w:sz w:val="21"/>
          <w:szCs w:val="21"/>
        </w:rPr>
      </w:pPr>
      <w:r w:rsidRPr="00BD1378">
        <w:rPr>
          <w:rFonts w:ascii="Helvetica" w:hAnsi="Helvetica" w:cs="Helvetica"/>
          <w:b/>
          <w:bCs/>
          <w:color w:val="222222"/>
          <w:sz w:val="21"/>
          <w:szCs w:val="21"/>
        </w:rPr>
        <w:t xml:space="preserve">4.3. </w:t>
      </w:r>
      <w:r w:rsidRPr="00BD1378">
        <w:rPr>
          <w:rFonts w:ascii="Helvetica" w:hAnsi="Helvetica" w:cs="Helvetica" w:hint="eastAsia"/>
          <w:b/>
          <w:bCs/>
          <w:color w:val="222222"/>
          <w:sz w:val="21"/>
          <w:szCs w:val="21"/>
        </w:rPr>
        <w:t>Питание</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барсука</w:t>
      </w:r>
      <w:r w:rsidRPr="00BD1378">
        <w:rPr>
          <w:rFonts w:ascii="Helvetica" w:hAnsi="Helvetica" w:cs="Helvetica"/>
          <w:b/>
          <w:bCs/>
          <w:color w:val="222222"/>
          <w:sz w:val="21"/>
          <w:szCs w:val="21"/>
        </w:rPr>
        <w:t>.</w:t>
      </w:r>
    </w:p>
    <w:p w14:paraId="60E38394" w14:textId="77777777" w:rsidR="00BD1378" w:rsidRPr="00BD1378" w:rsidRDefault="00BD1378" w:rsidP="00BD1378">
      <w:pPr>
        <w:rPr>
          <w:rFonts w:ascii="Helvetica" w:hAnsi="Helvetica" w:cs="Helvetica"/>
          <w:b/>
          <w:bCs/>
          <w:color w:val="222222"/>
          <w:sz w:val="21"/>
          <w:szCs w:val="21"/>
        </w:rPr>
      </w:pPr>
    </w:p>
    <w:p w14:paraId="133BB59C" w14:textId="77777777" w:rsidR="00BD1378" w:rsidRPr="00BD1378" w:rsidRDefault="00BD1378" w:rsidP="00BD1378">
      <w:pPr>
        <w:rPr>
          <w:rFonts w:ascii="Helvetica" w:hAnsi="Helvetica" w:cs="Helvetica"/>
          <w:b/>
          <w:bCs/>
          <w:color w:val="222222"/>
          <w:sz w:val="21"/>
          <w:szCs w:val="21"/>
        </w:rPr>
      </w:pPr>
      <w:r w:rsidRPr="00BD1378">
        <w:rPr>
          <w:rFonts w:ascii="Helvetica" w:hAnsi="Helvetica" w:cs="Helvetica"/>
          <w:b/>
          <w:bCs/>
          <w:color w:val="222222"/>
          <w:sz w:val="21"/>
          <w:szCs w:val="21"/>
        </w:rPr>
        <w:t xml:space="preserve">4.4. </w:t>
      </w:r>
      <w:r w:rsidRPr="00BD1378">
        <w:rPr>
          <w:rFonts w:ascii="Helvetica" w:hAnsi="Helvetica" w:cs="Helvetica" w:hint="eastAsia"/>
          <w:b/>
          <w:bCs/>
          <w:color w:val="222222"/>
          <w:sz w:val="21"/>
          <w:szCs w:val="21"/>
        </w:rPr>
        <w:t>Биоценотические</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отношения</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и</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причины</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сокращения</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численности</w:t>
      </w:r>
      <w:r w:rsidRPr="00BD1378">
        <w:rPr>
          <w:rFonts w:ascii="Helvetica" w:hAnsi="Helvetica" w:cs="Helvetica"/>
          <w:b/>
          <w:bCs/>
          <w:color w:val="222222"/>
          <w:sz w:val="21"/>
          <w:szCs w:val="21"/>
        </w:rPr>
        <w:t>.</w:t>
      </w:r>
    </w:p>
    <w:p w14:paraId="74B2EA46" w14:textId="77777777" w:rsidR="00BD1378" w:rsidRPr="00BD1378" w:rsidRDefault="00BD1378" w:rsidP="00BD1378">
      <w:pPr>
        <w:rPr>
          <w:rFonts w:ascii="Helvetica" w:hAnsi="Helvetica" w:cs="Helvetica"/>
          <w:b/>
          <w:bCs/>
          <w:color w:val="222222"/>
          <w:sz w:val="21"/>
          <w:szCs w:val="21"/>
        </w:rPr>
      </w:pPr>
    </w:p>
    <w:p w14:paraId="4A7ADEAA" w14:textId="0ED28003" w:rsidR="00967B66" w:rsidRPr="00BD1378" w:rsidRDefault="00BD1378" w:rsidP="00BD1378">
      <w:r w:rsidRPr="00BD1378">
        <w:rPr>
          <w:rFonts w:ascii="Helvetica" w:hAnsi="Helvetica" w:cs="Helvetica"/>
          <w:b/>
          <w:bCs/>
          <w:color w:val="222222"/>
          <w:sz w:val="21"/>
          <w:szCs w:val="21"/>
        </w:rPr>
        <w:t xml:space="preserve">4.5. </w:t>
      </w:r>
      <w:r w:rsidRPr="00BD1378">
        <w:rPr>
          <w:rFonts w:ascii="Helvetica" w:hAnsi="Helvetica" w:cs="Helvetica" w:hint="eastAsia"/>
          <w:b/>
          <w:bCs/>
          <w:color w:val="222222"/>
          <w:sz w:val="21"/>
          <w:szCs w:val="21"/>
        </w:rPr>
        <w:t>Практическое</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значение</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барсука</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Ишимской</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лесостепи</w:t>
      </w:r>
      <w:r w:rsidRPr="00BD1378">
        <w:rPr>
          <w:rFonts w:ascii="Helvetica" w:hAnsi="Helvetica" w:cs="Helvetica"/>
          <w:b/>
          <w:bCs/>
          <w:color w:val="222222"/>
          <w:sz w:val="21"/>
          <w:szCs w:val="21"/>
        </w:rPr>
        <w:t xml:space="preserve"> </w:t>
      </w:r>
      <w:r w:rsidRPr="00BD1378">
        <w:rPr>
          <w:rFonts w:ascii="Helvetica" w:hAnsi="Helvetica" w:cs="Helvetica" w:hint="eastAsia"/>
          <w:b/>
          <w:bCs/>
          <w:color w:val="222222"/>
          <w:sz w:val="21"/>
          <w:szCs w:val="21"/>
        </w:rPr>
        <w:t>Казахстана</w:t>
      </w:r>
      <w:r w:rsidRPr="00BD1378">
        <w:rPr>
          <w:rFonts w:ascii="Helvetica" w:hAnsi="Helvetica" w:cs="Helvetica"/>
          <w:b/>
          <w:bCs/>
          <w:color w:val="222222"/>
          <w:sz w:val="21"/>
          <w:szCs w:val="21"/>
        </w:rPr>
        <w:t>.</w:t>
      </w:r>
    </w:p>
    <w:sectPr w:rsidR="00967B66" w:rsidRPr="00BD137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00D0B" w14:textId="77777777" w:rsidR="006A5390" w:rsidRDefault="006A5390">
      <w:pPr>
        <w:spacing w:after="0" w:line="240" w:lineRule="auto"/>
      </w:pPr>
      <w:r>
        <w:separator/>
      </w:r>
    </w:p>
  </w:endnote>
  <w:endnote w:type="continuationSeparator" w:id="0">
    <w:p w14:paraId="6D0FF0DD" w14:textId="77777777" w:rsidR="006A5390" w:rsidRDefault="006A5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08D97" w14:textId="77777777" w:rsidR="006A5390" w:rsidRDefault="006A5390"/>
    <w:p w14:paraId="52D4C77A" w14:textId="77777777" w:rsidR="006A5390" w:rsidRDefault="006A5390"/>
    <w:p w14:paraId="47F56332" w14:textId="77777777" w:rsidR="006A5390" w:rsidRDefault="006A5390"/>
    <w:p w14:paraId="2BEB40C5" w14:textId="77777777" w:rsidR="006A5390" w:rsidRDefault="006A5390"/>
    <w:p w14:paraId="7B20839B" w14:textId="77777777" w:rsidR="006A5390" w:rsidRDefault="006A5390"/>
    <w:p w14:paraId="2965BA6F" w14:textId="77777777" w:rsidR="006A5390" w:rsidRDefault="006A5390"/>
    <w:p w14:paraId="3EAE082B" w14:textId="77777777" w:rsidR="006A5390" w:rsidRDefault="006A539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B074D04" wp14:editId="0222492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AB779" w14:textId="77777777" w:rsidR="006A5390" w:rsidRDefault="006A539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B074D0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3DAB779" w14:textId="77777777" w:rsidR="006A5390" w:rsidRDefault="006A539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57C3D47" w14:textId="77777777" w:rsidR="006A5390" w:rsidRDefault="006A5390"/>
    <w:p w14:paraId="7A479698" w14:textId="77777777" w:rsidR="006A5390" w:rsidRDefault="006A5390"/>
    <w:p w14:paraId="27694233" w14:textId="77777777" w:rsidR="006A5390" w:rsidRDefault="006A539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85D2792" wp14:editId="28C3F40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3D6B57" w14:textId="77777777" w:rsidR="006A5390" w:rsidRDefault="006A5390"/>
                          <w:p w14:paraId="2B4B9304" w14:textId="77777777" w:rsidR="006A5390" w:rsidRDefault="006A539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5D279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C3D6B57" w14:textId="77777777" w:rsidR="006A5390" w:rsidRDefault="006A5390"/>
                    <w:p w14:paraId="2B4B9304" w14:textId="77777777" w:rsidR="006A5390" w:rsidRDefault="006A539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C1D7779" w14:textId="77777777" w:rsidR="006A5390" w:rsidRDefault="006A5390"/>
    <w:p w14:paraId="617D015F" w14:textId="77777777" w:rsidR="006A5390" w:rsidRDefault="006A5390">
      <w:pPr>
        <w:rPr>
          <w:sz w:val="2"/>
          <w:szCs w:val="2"/>
        </w:rPr>
      </w:pPr>
    </w:p>
    <w:p w14:paraId="13AA7DFE" w14:textId="77777777" w:rsidR="006A5390" w:rsidRDefault="006A5390"/>
    <w:p w14:paraId="0EB04302" w14:textId="77777777" w:rsidR="006A5390" w:rsidRDefault="006A5390">
      <w:pPr>
        <w:spacing w:after="0" w:line="240" w:lineRule="auto"/>
      </w:pPr>
    </w:p>
  </w:footnote>
  <w:footnote w:type="continuationSeparator" w:id="0">
    <w:p w14:paraId="4DABAD09" w14:textId="77777777" w:rsidR="006A5390" w:rsidRDefault="006A53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0"/>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27424</TotalTime>
  <Pages>4</Pages>
  <Words>412</Words>
  <Characters>2353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1328</cp:revision>
  <cp:lastPrinted>2009-02-06T05:36:00Z</cp:lastPrinted>
  <dcterms:created xsi:type="dcterms:W3CDTF">2025-11-25T20:19:00Z</dcterms:created>
  <dcterms:modified xsi:type="dcterms:W3CDTF">2026-01-02T22:57:00Z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