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Московский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государственный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строительный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университет</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правах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рукописи</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ntirn</w:t>
      </w:r>
      <w:proofErr w:type="gramStart"/>
      <w:r w:rsidRPr="006913DA">
        <w:rPr>
          <w:rFonts w:ascii="Times New Roman" w:eastAsia="Times New Roman" w:hAnsi="Times New Roman" w:cs="Times New Roman"/>
          <w:spacing w:val="-5"/>
          <w:kern w:val="0"/>
          <w:sz w:val="30"/>
          <w:szCs w:val="30"/>
          <w:lang w:eastAsia="ru-RU"/>
        </w:rPr>
        <w:t xml:space="preserve"> !</w:t>
      </w:r>
      <w:proofErr w:type="gramEnd"/>
      <w:r w:rsidRPr="006913DA">
        <w:rPr>
          <w:rFonts w:ascii="Times New Roman" w:eastAsia="Times New Roman" w:hAnsi="Times New Roman" w:cs="Times New Roman"/>
          <w:spacing w:val="-5"/>
          <w:kern w:val="0"/>
          <w:sz w:val="30"/>
          <w:szCs w:val="30"/>
          <w:lang w:eastAsia="ru-RU"/>
        </w:rPr>
        <w:t>■ B4/S9A</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ЛУШИН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Кирилл</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Игоревич</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ВОЗДУШНЫЙ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ТЕПЛОИЗОЛЯЦИОННЫХ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ЕГО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ВЛИЯНИЕ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ИЗМЕНЕНИЕ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ТЕПЛОЗАЩИТЫ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ОБУСЛОВЛЕННОЕ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Специальность</w:t>
      </w:r>
      <w:r w:rsidRPr="006913DA">
        <w:rPr>
          <w:rFonts w:ascii="Times New Roman" w:eastAsia="Times New Roman" w:hAnsi="Times New Roman" w:cs="Times New Roman"/>
          <w:spacing w:val="-5"/>
          <w:kern w:val="0"/>
          <w:sz w:val="30"/>
          <w:szCs w:val="30"/>
          <w:lang w:eastAsia="ru-RU"/>
        </w:rPr>
        <w:t xml:space="preserve">: 05.23.03 - </w:t>
      </w:r>
      <w:r w:rsidRPr="006913DA">
        <w:rPr>
          <w:rFonts w:ascii="Times New Roman" w:eastAsia="Times New Roman" w:hAnsi="Times New Roman" w:cs="Times New Roman" w:hint="eastAsia"/>
          <w:spacing w:val="-5"/>
          <w:kern w:val="0"/>
          <w:sz w:val="30"/>
          <w:szCs w:val="30"/>
          <w:lang w:eastAsia="ru-RU"/>
        </w:rPr>
        <w:t>Теплоснабжение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вентиляция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кондициониро¬вание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газоснабжение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освещение</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ДИССЕРТАЦИЯ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диссертации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соискание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ученой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степени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кандидата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технических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наук</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Научный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руководитель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доктор</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технических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наук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профессор</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Г</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Гагарин</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Москва</w:t>
      </w:r>
      <w:r w:rsidRPr="006913DA">
        <w:rPr>
          <w:rFonts w:ascii="Times New Roman" w:eastAsia="Times New Roman" w:hAnsi="Times New Roman" w:cs="Times New Roman"/>
          <w:spacing w:val="-5"/>
          <w:kern w:val="0"/>
          <w:sz w:val="30"/>
          <w:szCs w:val="30"/>
          <w:lang w:eastAsia="ru-RU"/>
        </w:rPr>
        <w:t xml:space="preserve">-2013 </w:t>
      </w:r>
      <w:r w:rsidRPr="006913DA">
        <w:rPr>
          <w:rFonts w:ascii="Times New Roman" w:eastAsia="Times New Roman" w:hAnsi="Times New Roman" w:cs="Times New Roman" w:hint="eastAsia"/>
          <w:spacing w:val="-5"/>
          <w:kern w:val="0"/>
          <w:sz w:val="30"/>
          <w:szCs w:val="30"/>
          <w:lang w:eastAsia="ru-RU"/>
        </w:rPr>
        <w:t>г</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Оглавление</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ВВЕДЕНИЕ</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СОСТОЯНИЕ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ВОПРОСА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ИССЛЕДОВАНИЯ</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ТЕПЛОЗАЩИТНЫХ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СВОЙСТВ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ПРОСЛОЙКОЙ</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1.1.</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Роль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наружных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ограждающих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конструкций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процессах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создания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поддержания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параметров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внутреннего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микроклимата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помещениях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здания</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1.2.</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Влияние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технических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характеристик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наружных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огражда¬ющих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конструкций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показатели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энергоэффек¬тивности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здания</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1.3.</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Современные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технологии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устройства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наружных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огражда¬ющих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конструкций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слоями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эффективного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1.4.</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Опыт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1.4.1.</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Общие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принципы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1.4.2.</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Основные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виды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прослойкой</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1.5.</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Применение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ветрозащитных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прослойкой</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1.5.1.</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Отрицательное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влияние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ветрозащитных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эксплуатационные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свойства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1.5.2.</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Положительное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влияние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ветрозащитных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эксплуатационные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свойства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МОДЕЛИРОВАНИЕ</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ТЕМПЕРАТУРНО</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ВОЗДУШНОГО</w:t>
      </w:r>
      <w:proofErr w:type="gramEnd"/>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РЕЖИМА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2.1.</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Вывод</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температуры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высоте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известной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2.2.</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Оценка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максимального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средней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2.3.</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Совместный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температуры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2.4.</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Инженерный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темпе¬ратуры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2.5.</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Расчеты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параметров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температурно</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воздушного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2.5.1.</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Исходные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данные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расчетов</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2.5.2.</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Сравнение</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результатов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proofErr w:type="gramEnd"/>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итерационным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инженерным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методами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2.5.3.</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Результаты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учетом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интенсивности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солнечной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радиации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2.5.4.</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Влияние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толщины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ней</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2.5.5.</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Влияние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высоты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ней</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2.5.6.</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Расчет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распределения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температуры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высоте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различных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скоростях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2.5.7</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Данные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измеренных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значениях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Выводы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главе</w:t>
      </w:r>
      <w:r w:rsidRPr="006913DA">
        <w:rPr>
          <w:rFonts w:ascii="Times New Roman" w:eastAsia="Times New Roman" w:hAnsi="Times New Roman" w:cs="Times New Roman"/>
          <w:spacing w:val="-5"/>
          <w:kern w:val="0"/>
          <w:sz w:val="30"/>
          <w:szCs w:val="30"/>
          <w:lang w:eastAsia="ru-RU"/>
        </w:rPr>
        <w:t xml:space="preserve"> 2</w:t>
      </w:r>
      <w:r w:rsidRPr="006913DA">
        <w:rPr>
          <w:rFonts w:ascii="Times New Roman" w:eastAsia="Times New Roman" w:hAnsi="Times New Roman" w:cs="Times New Roman"/>
          <w:spacing w:val="-5"/>
          <w:kern w:val="0"/>
          <w:sz w:val="30"/>
          <w:szCs w:val="30"/>
          <w:lang w:eastAsia="ru-RU"/>
        </w:rPr>
        <w:tab/>
        <w:t>51</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3.</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МАТЕМАТИЧЕСКОЕ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МОДЕЛИРОВАНИЕ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СНИЖЕНИЯ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УРОВНЯ</w:t>
      </w:r>
      <w:r w:rsidRPr="006913DA">
        <w:rPr>
          <w:rFonts w:ascii="Times New Roman" w:eastAsia="Times New Roman" w:hAnsi="Times New Roman" w:cs="Times New Roman"/>
          <w:spacing w:val="-5"/>
          <w:kern w:val="0"/>
          <w:sz w:val="30"/>
          <w:szCs w:val="30"/>
          <w:lang w:eastAsia="ru-RU"/>
        </w:rPr>
        <w:t xml:space="preserve"> 53 </w:t>
      </w:r>
      <w:r w:rsidRPr="006913DA">
        <w:rPr>
          <w:rFonts w:ascii="Times New Roman" w:eastAsia="Times New Roman" w:hAnsi="Times New Roman" w:cs="Times New Roman" w:hint="eastAsia"/>
          <w:spacing w:val="-5"/>
          <w:kern w:val="0"/>
          <w:sz w:val="30"/>
          <w:szCs w:val="30"/>
          <w:lang w:eastAsia="ru-RU"/>
        </w:rPr>
        <w:t>ТЕПЛОЗАЩИТЫ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ВСЛЕДСТВИЕ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ПОВЕРХНОСТИ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ПЛИТЫ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3.1.</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Исходное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математической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модели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53</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минеральной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ваты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ее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обдуве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струей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3.2.</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Вывод</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минеральной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ваты</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55</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3.3.</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Оценка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снижения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сопротивления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теплопередаче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стены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ab/>
        <w:t>59</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обусловленного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минеральной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ваты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Выводы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главе</w:t>
      </w:r>
      <w:r w:rsidRPr="006913DA">
        <w:rPr>
          <w:rFonts w:ascii="Times New Roman" w:eastAsia="Times New Roman" w:hAnsi="Times New Roman" w:cs="Times New Roman"/>
          <w:spacing w:val="-5"/>
          <w:kern w:val="0"/>
          <w:sz w:val="30"/>
          <w:szCs w:val="30"/>
          <w:lang w:eastAsia="ru-RU"/>
        </w:rPr>
        <w:t xml:space="preserve"> 3</w:t>
      </w:r>
      <w:r w:rsidRPr="006913DA">
        <w:rPr>
          <w:rFonts w:ascii="Times New Roman" w:eastAsia="Times New Roman" w:hAnsi="Times New Roman" w:cs="Times New Roman"/>
          <w:spacing w:val="-5"/>
          <w:kern w:val="0"/>
          <w:sz w:val="30"/>
          <w:szCs w:val="30"/>
          <w:lang w:eastAsia="ru-RU"/>
        </w:rPr>
        <w:tab/>
        <w:t>62</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ЭКСПЕРИМЕНТАЛЬНЫЕ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ab/>
        <w:t xml:space="preserve">63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ПОВЕРХНОСТИ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ПЛИТ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4.1.</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Экспериментальный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стенд</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определения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63</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локна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воздействии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потока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4.2.</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Методика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проведения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эксперимента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исследованию</w:t>
      </w:r>
      <w:r w:rsidRPr="006913DA">
        <w:rPr>
          <w:rFonts w:ascii="Times New Roman" w:eastAsia="Times New Roman" w:hAnsi="Times New Roman" w:cs="Times New Roman"/>
          <w:spacing w:val="-5"/>
          <w:kern w:val="0"/>
          <w:sz w:val="30"/>
          <w:szCs w:val="30"/>
          <w:lang w:eastAsia="ru-RU"/>
        </w:rPr>
        <w:tab/>
        <w:t>70</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4.3.</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Экспериментальные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72</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раловатных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плит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производства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ЗАО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«СПП</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«Термостепс»</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4.3.1.</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Образцы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подготовка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проведению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испытаний</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72</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4.3.2.</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Измеренные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массы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образцов</w:t>
      </w:r>
      <w:r w:rsidRPr="006913DA">
        <w:rPr>
          <w:rFonts w:ascii="Times New Roman" w:eastAsia="Times New Roman" w:hAnsi="Times New Roman" w:cs="Times New Roman"/>
          <w:spacing w:val="-5"/>
          <w:kern w:val="0"/>
          <w:sz w:val="30"/>
          <w:szCs w:val="30"/>
          <w:lang w:eastAsia="ru-RU"/>
        </w:rPr>
        <w:tab/>
        <w:t xml:space="preserve">73 </w:t>
      </w:r>
      <w:r w:rsidRPr="006913DA">
        <w:rPr>
          <w:rFonts w:ascii="Times New Roman" w:eastAsia="Times New Roman" w:hAnsi="Times New Roman" w:cs="Times New Roman" w:hint="eastAsia"/>
          <w:spacing w:val="-5"/>
          <w:kern w:val="0"/>
          <w:sz w:val="30"/>
          <w:szCs w:val="30"/>
          <w:lang w:eastAsia="ru-RU"/>
        </w:rPr>
        <w:t>вследствие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4.3.3.</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Расчет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образцов</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75</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4.3.4.</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Расчет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коэффициентов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из</w:t>
      </w:r>
      <w:proofErr w:type="gramEnd"/>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образ</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 xml:space="preserve">77 </w:t>
      </w:r>
      <w:r w:rsidRPr="006913DA">
        <w:rPr>
          <w:rFonts w:ascii="Times New Roman" w:eastAsia="Times New Roman" w:hAnsi="Times New Roman" w:cs="Times New Roman" w:hint="eastAsia"/>
          <w:spacing w:val="-5"/>
          <w:kern w:val="0"/>
          <w:sz w:val="30"/>
          <w:szCs w:val="30"/>
          <w:lang w:eastAsia="ru-RU"/>
        </w:rPr>
        <w:t>цов</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4.3.5.</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Расчет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изменения</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массы</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минераловатных</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плит</w:t>
      </w:r>
      <w:r w:rsidRPr="006913DA">
        <w:rPr>
          <w:rFonts w:ascii="Times New Roman" w:eastAsia="Times New Roman" w:hAnsi="Times New Roman" w:cs="Times New Roman"/>
          <w:spacing w:val="-5"/>
          <w:kern w:val="0"/>
          <w:sz w:val="30"/>
          <w:szCs w:val="30"/>
          <w:lang w:eastAsia="ru-RU"/>
        </w:rPr>
        <w:tab/>
        <w:t>78</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вследствие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4.3.6.</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Расчет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изменения</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сопротивления</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теплопередаче</w:t>
      </w:r>
      <w:r w:rsidRPr="006913DA">
        <w:rPr>
          <w:rFonts w:ascii="Times New Roman" w:eastAsia="Times New Roman" w:hAnsi="Times New Roman" w:cs="Times New Roman"/>
          <w:spacing w:val="-5"/>
          <w:kern w:val="0"/>
          <w:sz w:val="30"/>
          <w:szCs w:val="30"/>
          <w:lang w:eastAsia="ru-RU"/>
        </w:rPr>
        <w:tab/>
        <w:t>79</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обусловленного</w:t>
      </w:r>
      <w:proofErr w:type="gramEnd"/>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Выводы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главе</w:t>
      </w:r>
      <w:r w:rsidRPr="006913DA">
        <w:rPr>
          <w:rFonts w:ascii="Times New Roman" w:eastAsia="Times New Roman" w:hAnsi="Times New Roman" w:cs="Times New Roman"/>
          <w:spacing w:val="-5"/>
          <w:kern w:val="0"/>
          <w:sz w:val="30"/>
          <w:szCs w:val="30"/>
          <w:lang w:eastAsia="ru-RU"/>
        </w:rPr>
        <w:t xml:space="preserve"> 4</w:t>
      </w:r>
      <w:r w:rsidRPr="006913DA">
        <w:rPr>
          <w:rFonts w:ascii="Times New Roman" w:eastAsia="Times New Roman" w:hAnsi="Times New Roman" w:cs="Times New Roman"/>
          <w:spacing w:val="-5"/>
          <w:kern w:val="0"/>
          <w:sz w:val="30"/>
          <w:szCs w:val="30"/>
          <w:lang w:eastAsia="ru-RU"/>
        </w:rPr>
        <w:tab/>
        <w:t>82</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Заключение</w:t>
      </w:r>
      <w:r w:rsidRPr="006913DA">
        <w:rPr>
          <w:rFonts w:ascii="Times New Roman" w:eastAsia="Times New Roman" w:hAnsi="Times New Roman" w:cs="Times New Roman"/>
          <w:spacing w:val="-5"/>
          <w:kern w:val="0"/>
          <w:sz w:val="30"/>
          <w:szCs w:val="30"/>
          <w:lang w:eastAsia="ru-RU"/>
        </w:rPr>
        <w:tab/>
        <w:t>83</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Библиографический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список</w:t>
      </w:r>
      <w:r w:rsidRPr="006913DA">
        <w:rPr>
          <w:rFonts w:ascii="Times New Roman" w:eastAsia="Times New Roman" w:hAnsi="Times New Roman" w:cs="Times New Roman"/>
          <w:spacing w:val="-5"/>
          <w:kern w:val="0"/>
          <w:sz w:val="30"/>
          <w:szCs w:val="30"/>
          <w:lang w:eastAsia="ru-RU"/>
        </w:rPr>
        <w:tab/>
        <w:t>85</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Приложения</w:t>
      </w:r>
      <w:r w:rsidRPr="006913DA">
        <w:rPr>
          <w:rFonts w:ascii="Times New Roman" w:eastAsia="Times New Roman" w:hAnsi="Times New Roman" w:cs="Times New Roman"/>
          <w:spacing w:val="-5"/>
          <w:kern w:val="0"/>
          <w:sz w:val="30"/>
          <w:szCs w:val="30"/>
          <w:lang w:eastAsia="ru-RU"/>
        </w:rPr>
        <w:tab/>
        <w:t xml:space="preserve">100 </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ВВЕДЕНИЕ</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последние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десятилетия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отечественном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строительстве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качестве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ограждающих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конструкций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жилых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общественных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применяются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стены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системами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которые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способны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обеспечить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требуемый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современ¬ными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нормами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уровень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теплозащиты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России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известны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дав¬но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однако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ранее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они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применялись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зданиях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мокрым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или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влажным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ре¬жимами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начала</w:t>
      </w:r>
      <w:r w:rsidRPr="006913DA">
        <w:rPr>
          <w:rFonts w:ascii="Times New Roman" w:eastAsia="Times New Roman" w:hAnsi="Times New Roman" w:cs="Times New Roman"/>
          <w:spacing w:val="-5"/>
          <w:kern w:val="0"/>
          <w:sz w:val="30"/>
          <w:szCs w:val="30"/>
          <w:lang w:eastAsia="ru-RU"/>
        </w:rPr>
        <w:t xml:space="preserve"> 1990-</w:t>
      </w:r>
      <w:r w:rsidRPr="006913DA">
        <w:rPr>
          <w:rFonts w:ascii="Times New Roman" w:eastAsia="Times New Roman" w:hAnsi="Times New Roman" w:cs="Times New Roman" w:hint="eastAsia"/>
          <w:spacing w:val="-5"/>
          <w:kern w:val="0"/>
          <w:sz w:val="30"/>
          <w:szCs w:val="30"/>
          <w:lang w:eastAsia="ru-RU"/>
        </w:rPr>
        <w:t>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годов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начали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применять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многоэтажных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нормальным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настоящему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времени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накоплен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значительный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опыт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практического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Выполнены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их</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тепло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физических</w:t>
      </w:r>
      <w:proofErr w:type="gramEnd"/>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свойств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Установлено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что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потока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влияет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теплопередачу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интенсивность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влагопереноса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сложным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образом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зависит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внутренних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параметров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вызы¬вает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минеральной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ваты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предохранения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применяют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ветрозащитные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Однако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этих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обладает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отрицательными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свойствами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Они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препятствуют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выходу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влаги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большинство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являются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горючими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Поэтому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актуальным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является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вопрос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воз¬можности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устройства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без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ветрозащитных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Одним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глав¬ных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препятствий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внедрения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этого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предложения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является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без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ветрозащитной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значительной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степени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определяется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же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время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зависит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от</w:t>
      </w:r>
      <w:r w:rsidRPr="006913DA">
        <w:rPr>
          <w:rFonts w:ascii="Times New Roman" w:eastAsia="Times New Roman" w:hAnsi="Times New Roman" w:cs="Times New Roman"/>
          <w:spacing w:val="-5"/>
          <w:kern w:val="0"/>
          <w:sz w:val="30"/>
          <w:szCs w:val="30"/>
          <w:lang w:eastAsia="ru-RU"/>
        </w:rPr>
        <w:t xml:space="preserve"> - </w:t>
      </w:r>
      <w:r w:rsidRPr="006913DA">
        <w:rPr>
          <w:rFonts w:ascii="Times New Roman" w:eastAsia="Times New Roman" w:hAnsi="Times New Roman" w:cs="Times New Roman" w:hint="eastAsia"/>
          <w:spacing w:val="-5"/>
          <w:kern w:val="0"/>
          <w:sz w:val="30"/>
          <w:szCs w:val="30"/>
          <w:lang w:eastAsia="ru-RU"/>
        </w:rPr>
        <w:t>свойств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накопленная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течение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многих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лет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может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привести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существенному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снижению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сопротивления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теплопередаче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стены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очередь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это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поведет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увеличению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нагрузки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отопления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Таким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образом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разработка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прогнозирования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возможной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утепли</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теля</w:t>
      </w:r>
      <w:proofErr w:type="gramEnd"/>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ее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влияния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теплозащитные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свойства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без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ветрозащитной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являются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актуальными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Цель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задачи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исследования</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Цель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диссертации</w:t>
      </w:r>
      <w:r w:rsidRPr="006913DA">
        <w:rPr>
          <w:rFonts w:ascii="Times New Roman" w:eastAsia="Times New Roman" w:hAnsi="Times New Roman" w:cs="Times New Roman"/>
          <w:spacing w:val="-5"/>
          <w:kern w:val="0"/>
          <w:sz w:val="30"/>
          <w:szCs w:val="30"/>
          <w:lang w:eastAsia="ru-RU"/>
        </w:rPr>
        <w:t xml:space="preserve"> - </w:t>
      </w:r>
      <w:r w:rsidRPr="006913DA">
        <w:rPr>
          <w:rFonts w:ascii="Times New Roman" w:eastAsia="Times New Roman" w:hAnsi="Times New Roman" w:cs="Times New Roman" w:hint="eastAsia"/>
          <w:spacing w:val="-5"/>
          <w:kern w:val="0"/>
          <w:sz w:val="30"/>
          <w:szCs w:val="30"/>
          <w:lang w:eastAsia="ru-RU"/>
        </w:rPr>
        <w:t>Определение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влияния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вен</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тилируемых</w:t>
      </w:r>
      <w:proofErr w:type="gramEnd"/>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теплоизоляционных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изменение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теплозащиты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обусловленное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Исходя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поставленной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цели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решались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следующие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задачи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выполнить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математическое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моделирование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разработать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теплового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услови¬ях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естественной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вентиляции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выполнить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математическое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моделирование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вследствие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отрыва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турбулентной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пуль¬сации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обтекающем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потоке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провести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экспериментальные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параметров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позволяющих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прогнозировать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воздействии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разработать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методику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снижения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теплозащиты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вслед¬ствие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под</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воздействием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выполнить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материалов</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Научная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новизна</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w:t>
      </w:r>
      <w:r w:rsidRPr="006913DA">
        <w:rPr>
          <w:rFonts w:ascii="Times New Roman" w:eastAsia="Times New Roman" w:hAnsi="Times New Roman" w:cs="Times New Roman"/>
          <w:spacing w:val="-5"/>
          <w:kern w:val="0"/>
          <w:sz w:val="30"/>
          <w:szCs w:val="30"/>
          <w:lang w:eastAsia="ru-RU"/>
        </w:rPr>
        <w:tab/>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основе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математической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модели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w:t>
      </w:r>
      <w:r w:rsidRPr="006913DA">
        <w:rPr>
          <w:rFonts w:ascii="Times New Roman" w:eastAsia="Times New Roman" w:hAnsi="Times New Roman" w:cs="Times New Roman"/>
          <w:spacing w:val="-5"/>
          <w:kern w:val="0"/>
          <w:sz w:val="30"/>
          <w:szCs w:val="30"/>
          <w:lang w:eastAsia="ru-RU"/>
        </w:rPr>
        <w:t xml:space="preserve"> - </w:t>
      </w:r>
      <w:r w:rsidRPr="006913DA">
        <w:rPr>
          <w:rFonts w:ascii="Times New Roman" w:eastAsia="Times New Roman" w:hAnsi="Times New Roman" w:cs="Times New Roman" w:hint="eastAsia"/>
          <w:spacing w:val="-5"/>
          <w:kern w:val="0"/>
          <w:sz w:val="30"/>
          <w:szCs w:val="30"/>
          <w:lang w:eastAsia="ru-RU"/>
        </w:rPr>
        <w:t>теплового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разработан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инженерный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совмест¬ного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температуры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есте¬ственной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вентиляции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Получен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определения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максимальной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учетом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воздействия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интен¬сивности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солнечной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радиации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годовом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цикле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3)</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основе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математической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модели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турбулентной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пульсации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потока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получено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введено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понятие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коэф¬фициента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предложен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экспериментальный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его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определения</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4)</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основании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предложена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методика</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расчета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сопротивления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теплопередачи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ограждающих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кон¬струкций</w:t>
      </w:r>
      <w:proofErr w:type="gramEnd"/>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многолетней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Практическая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значимость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работы</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Разработана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методика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теплового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которая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может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применяться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проекти¬ровании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2)</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Разработана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методика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прогнозирования</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сохранности</w:t>
      </w:r>
      <w:proofErr w:type="gramEnd"/>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определения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теплозащитных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свойств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многолетней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учетом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которая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может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использоваться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сопротивления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теплопередаче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конструкций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определе¬ния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нагрузки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отопления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здания</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3)</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Предложен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критерий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необходимости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использования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ветрозащитной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мембраны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условию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ограничения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Достоверность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полученных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результатов</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диссертации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используются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обоснованные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экспериментальные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ме¬тодики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применением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поверенных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приборов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общеприня¬тые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научные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подходы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математическому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моделированию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газо¬вых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сред</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также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обоснованные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методы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решения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соответствующих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урав¬нений</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Внедрение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результатов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работы</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Основные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результаты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использованы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испытаниях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раловатных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плит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ряда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Москве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других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городах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России</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Результаты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диссертации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использованы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ФГБОУ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«МГСУ»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выполнении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теме</w:t>
      </w:r>
      <w:r w:rsidRPr="006913DA">
        <w:rPr>
          <w:rFonts w:ascii="Times New Roman" w:eastAsia="Times New Roman" w:hAnsi="Times New Roman" w:cs="Times New Roman"/>
          <w:spacing w:val="-5"/>
          <w:kern w:val="0"/>
          <w:sz w:val="30"/>
          <w:szCs w:val="30"/>
          <w:lang w:eastAsia="ru-RU"/>
        </w:rPr>
        <w:t xml:space="preserve"> 2011-5.2-552-002-084 </w:t>
      </w:r>
      <w:r w:rsidRPr="006913DA">
        <w:rPr>
          <w:rFonts w:ascii="Times New Roman" w:eastAsia="Times New Roman" w:hAnsi="Times New Roman" w:cs="Times New Roman" w:hint="eastAsia"/>
          <w:spacing w:val="-5"/>
          <w:kern w:val="0"/>
          <w:sz w:val="30"/>
          <w:szCs w:val="30"/>
          <w:lang w:eastAsia="ru-RU"/>
        </w:rPr>
        <w:t>«Обеспечение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центром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коллективного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пользования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научным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оборудованием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МГСУ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комплексных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области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энергоэффективности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сооружений»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выполнении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договору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w:t>
      </w:r>
      <w:r w:rsidRPr="006913DA">
        <w:rPr>
          <w:rFonts w:ascii="Times New Roman" w:eastAsia="Times New Roman" w:hAnsi="Times New Roman" w:cs="Times New Roman"/>
          <w:spacing w:val="-5"/>
          <w:kern w:val="0"/>
          <w:sz w:val="30"/>
          <w:szCs w:val="30"/>
          <w:lang w:eastAsia="ru-RU"/>
        </w:rPr>
        <w:t xml:space="preserve">. 387 - 13 </w:t>
      </w:r>
      <w:r w:rsidRPr="006913DA">
        <w:rPr>
          <w:rFonts w:ascii="Times New Roman" w:eastAsia="Times New Roman" w:hAnsi="Times New Roman" w:cs="Times New Roman" w:hint="eastAsia"/>
          <w:spacing w:val="-5"/>
          <w:kern w:val="0"/>
          <w:sz w:val="30"/>
          <w:szCs w:val="30"/>
          <w:lang w:eastAsia="ru-RU"/>
        </w:rPr>
        <w:t>от</w:t>
      </w:r>
      <w:r w:rsidRPr="006913DA">
        <w:rPr>
          <w:rFonts w:ascii="Times New Roman" w:eastAsia="Times New Roman" w:hAnsi="Times New Roman" w:cs="Times New Roman"/>
          <w:spacing w:val="-5"/>
          <w:kern w:val="0"/>
          <w:sz w:val="30"/>
          <w:szCs w:val="30"/>
          <w:lang w:eastAsia="ru-RU"/>
        </w:rPr>
        <w:t xml:space="preserve"> 18.06.2013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«Определение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теплоизоляционных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плит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каменной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ваты</w:t>
      </w:r>
      <w:r w:rsidRPr="006913DA">
        <w:rPr>
          <w:rFonts w:ascii="Times New Roman" w:eastAsia="Times New Roman" w:hAnsi="Times New Roman" w:cs="Times New Roman"/>
          <w:spacing w:val="-5"/>
          <w:kern w:val="0"/>
          <w:sz w:val="30"/>
          <w:szCs w:val="30"/>
          <w:lang w:eastAsia="ru-RU"/>
        </w:rPr>
        <w:t xml:space="preserve"> BASWOOL </w:t>
      </w:r>
      <w:r w:rsidRPr="006913DA">
        <w:rPr>
          <w:rFonts w:ascii="Times New Roman" w:eastAsia="Times New Roman" w:hAnsi="Times New Roman" w:cs="Times New Roman" w:hint="eastAsia"/>
          <w:spacing w:val="-5"/>
          <w:kern w:val="0"/>
          <w:sz w:val="30"/>
          <w:szCs w:val="30"/>
          <w:lang w:eastAsia="ru-RU"/>
        </w:rPr>
        <w:t>ВЕНТ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w:t>
      </w:r>
      <w:r w:rsidRPr="006913DA">
        <w:rPr>
          <w:rFonts w:ascii="Times New Roman" w:eastAsia="Times New Roman" w:hAnsi="Times New Roman" w:cs="Times New Roman"/>
          <w:spacing w:val="-5"/>
          <w:kern w:val="0"/>
          <w:sz w:val="30"/>
          <w:szCs w:val="30"/>
          <w:lang w:eastAsia="ru-RU"/>
        </w:rPr>
        <w:t xml:space="preserve"> 80, BASWOOL </w:t>
      </w:r>
      <w:r w:rsidRPr="006913DA">
        <w:rPr>
          <w:rFonts w:ascii="Times New Roman" w:eastAsia="Times New Roman" w:hAnsi="Times New Roman" w:cs="Times New Roman" w:hint="eastAsia"/>
          <w:spacing w:val="-5"/>
          <w:kern w:val="0"/>
          <w:sz w:val="30"/>
          <w:szCs w:val="30"/>
          <w:lang w:eastAsia="ru-RU"/>
        </w:rPr>
        <w:t>ВЕНТ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w:t>
      </w:r>
      <w:r w:rsidRPr="006913DA">
        <w:rPr>
          <w:rFonts w:ascii="Times New Roman" w:eastAsia="Times New Roman" w:hAnsi="Times New Roman" w:cs="Times New Roman"/>
          <w:spacing w:val="-5"/>
          <w:kern w:val="0"/>
          <w:sz w:val="30"/>
          <w:szCs w:val="30"/>
          <w:lang w:eastAsia="ru-RU"/>
        </w:rPr>
        <w:t xml:space="preserve"> 90 </w:t>
      </w:r>
      <w:r w:rsidRPr="006913DA">
        <w:rPr>
          <w:rFonts w:ascii="Times New Roman" w:eastAsia="Times New Roman" w:hAnsi="Times New Roman" w:cs="Times New Roman" w:hint="eastAsia"/>
          <w:spacing w:val="-5"/>
          <w:kern w:val="0"/>
          <w:sz w:val="30"/>
          <w:szCs w:val="30"/>
          <w:lang w:eastAsia="ru-RU"/>
        </w:rPr>
        <w:t>производства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ООО</w:t>
      </w:r>
      <w:proofErr w:type="gramEnd"/>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«Агидель»»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Ряд</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ре¬зультатов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получен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финансовой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поддержке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гранта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РФФИ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про¬ект</w:t>
      </w:r>
      <w:r w:rsidRPr="006913DA">
        <w:rPr>
          <w:rFonts w:ascii="Times New Roman" w:eastAsia="Times New Roman" w:hAnsi="Times New Roman" w:cs="Times New Roman"/>
          <w:spacing w:val="-5"/>
          <w:kern w:val="0"/>
          <w:sz w:val="30"/>
          <w:szCs w:val="30"/>
          <w:lang w:eastAsia="ru-RU"/>
        </w:rPr>
        <w:t xml:space="preserve"> 13-08-90468 </w:t>
      </w:r>
      <w:r w:rsidRPr="006913DA">
        <w:rPr>
          <w:rFonts w:ascii="Times New Roman" w:eastAsia="Times New Roman" w:hAnsi="Times New Roman" w:cs="Times New Roman" w:hint="eastAsia"/>
          <w:spacing w:val="-5"/>
          <w:kern w:val="0"/>
          <w:sz w:val="30"/>
          <w:szCs w:val="30"/>
          <w:lang w:eastAsia="ru-RU"/>
        </w:rPr>
        <w:t>«Сопряженные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задачи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внешней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внутренней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аэродинами¬ки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теплофизики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энергоэффективных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зданий»</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Апробация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публикации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Основные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положения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докладывались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обсуждались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следую¬щих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научных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конференциях</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1)</w:t>
      </w:r>
      <w:r w:rsidRPr="006913DA">
        <w:rPr>
          <w:rFonts w:ascii="Times New Roman" w:eastAsia="Times New Roman" w:hAnsi="Times New Roman" w:cs="Times New Roman"/>
          <w:spacing w:val="-5"/>
          <w:kern w:val="0"/>
          <w:sz w:val="30"/>
          <w:szCs w:val="30"/>
          <w:lang w:eastAsia="ru-RU"/>
        </w:rPr>
        <w:tab/>
        <w:t xml:space="preserve"> </w:t>
      </w:r>
      <w:r w:rsidRPr="006913DA">
        <w:rPr>
          <w:rFonts w:ascii="Times New Roman" w:eastAsia="Times New Roman" w:hAnsi="Times New Roman" w:cs="Times New Roman" w:hint="eastAsia"/>
          <w:spacing w:val="-5"/>
          <w:kern w:val="0"/>
          <w:sz w:val="30"/>
          <w:szCs w:val="30"/>
          <w:lang w:eastAsia="ru-RU"/>
        </w:rPr>
        <w:t>Третья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четвертая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международные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научно</w:t>
      </w:r>
      <w:r w:rsidRPr="006913DA">
        <w:rPr>
          <w:rFonts w:ascii="Times New Roman" w:eastAsia="Times New Roman" w:hAnsi="Times New Roman" w:cs="Times New Roman"/>
          <w:spacing w:val="-5"/>
          <w:kern w:val="0"/>
          <w:sz w:val="30"/>
          <w:szCs w:val="30"/>
          <w:lang w:eastAsia="ru-RU"/>
        </w:rPr>
        <w:t>-</w:t>
      </w:r>
      <w:r w:rsidRPr="006913DA">
        <w:rPr>
          <w:rFonts w:ascii="Times New Roman" w:eastAsia="Times New Roman" w:hAnsi="Times New Roman" w:cs="Times New Roman" w:hint="eastAsia"/>
          <w:spacing w:val="-5"/>
          <w:kern w:val="0"/>
          <w:sz w:val="30"/>
          <w:szCs w:val="30"/>
          <w:lang w:eastAsia="ru-RU"/>
        </w:rPr>
        <w:t>технические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конферен¬ции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Теоретические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основы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теплогазоснабжения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вентиляции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Москва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МГСУ</w:t>
      </w:r>
      <w:r w:rsidRPr="006913DA">
        <w:rPr>
          <w:rFonts w:ascii="Times New Roman" w:eastAsia="Times New Roman" w:hAnsi="Times New Roman" w:cs="Times New Roman"/>
          <w:spacing w:val="-5"/>
          <w:kern w:val="0"/>
          <w:sz w:val="30"/>
          <w:szCs w:val="30"/>
          <w:lang w:eastAsia="ru-RU"/>
        </w:rPr>
        <w:t xml:space="preserve">, 2009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2011 </w:t>
      </w:r>
      <w:r w:rsidRPr="006913DA">
        <w:rPr>
          <w:rFonts w:ascii="Times New Roman" w:eastAsia="Times New Roman" w:hAnsi="Times New Roman" w:cs="Times New Roman" w:hint="eastAsia"/>
          <w:spacing w:val="-5"/>
          <w:kern w:val="0"/>
          <w:sz w:val="30"/>
          <w:szCs w:val="30"/>
          <w:lang w:eastAsia="ru-RU"/>
        </w:rPr>
        <w:t>гг</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val="en-US" w:eastAsia="ru-RU"/>
        </w:rPr>
      </w:pPr>
      <w:r w:rsidRPr="006913DA">
        <w:rPr>
          <w:rFonts w:ascii="Times New Roman" w:eastAsia="Times New Roman" w:hAnsi="Times New Roman" w:cs="Times New Roman"/>
          <w:spacing w:val="-5"/>
          <w:kern w:val="0"/>
          <w:sz w:val="30"/>
          <w:szCs w:val="30"/>
          <w:lang w:val="en-US" w:eastAsia="ru-RU"/>
        </w:rPr>
        <w:t>2)</w:t>
      </w:r>
      <w:r w:rsidRPr="006913DA">
        <w:rPr>
          <w:rFonts w:ascii="Times New Roman" w:eastAsia="Times New Roman" w:hAnsi="Times New Roman" w:cs="Times New Roman"/>
          <w:spacing w:val="-5"/>
          <w:kern w:val="0"/>
          <w:sz w:val="30"/>
          <w:szCs w:val="30"/>
          <w:lang w:val="en-US" w:eastAsia="ru-RU"/>
        </w:rPr>
        <w:tab/>
        <w:t xml:space="preserve"> 8th International Conference on Environmental Engineering, MAY 19-20, 2011 Vilnius, LITHUANIA;</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spacing w:val="-5"/>
          <w:kern w:val="0"/>
          <w:sz w:val="30"/>
          <w:szCs w:val="30"/>
          <w:lang w:eastAsia="ru-RU"/>
        </w:rPr>
        <w:t>3)</w:t>
      </w:r>
      <w:r w:rsidRPr="006913DA">
        <w:rPr>
          <w:rFonts w:ascii="Times New Roman" w:eastAsia="Times New Roman" w:hAnsi="Times New Roman" w:cs="Times New Roman"/>
          <w:spacing w:val="-5"/>
          <w:kern w:val="0"/>
          <w:sz w:val="30"/>
          <w:szCs w:val="30"/>
          <w:lang w:eastAsia="ru-RU"/>
        </w:rPr>
        <w:tab/>
        <w:t xml:space="preserve">XI </w:t>
      </w:r>
      <w:r w:rsidRPr="006913DA">
        <w:rPr>
          <w:rFonts w:ascii="Times New Roman" w:eastAsia="Times New Roman" w:hAnsi="Times New Roman" w:cs="Times New Roman" w:hint="eastAsia"/>
          <w:spacing w:val="-5"/>
          <w:kern w:val="0"/>
          <w:sz w:val="30"/>
          <w:szCs w:val="30"/>
          <w:lang w:eastAsia="ru-RU"/>
        </w:rPr>
        <w:t>Международная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научная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конференция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Качество</w:t>
      </w:r>
      <w:r w:rsidRPr="006913DA">
        <w:rPr>
          <w:rFonts w:ascii="Times New Roman" w:eastAsia="Times New Roman" w:hAnsi="Times New Roman" w:cs="Times New Roman"/>
          <w:spacing w:val="-5"/>
          <w:kern w:val="0"/>
          <w:sz w:val="30"/>
          <w:szCs w:val="30"/>
          <w:lang w:eastAsia="ru-RU"/>
        </w:rPr>
        <w:t xml:space="preserve"> </w:t>
      </w:r>
      <w:proofErr w:type="gramStart"/>
      <w:r w:rsidRPr="006913DA">
        <w:rPr>
          <w:rFonts w:ascii="Times New Roman" w:eastAsia="Times New Roman" w:hAnsi="Times New Roman" w:cs="Times New Roman" w:hint="eastAsia"/>
          <w:spacing w:val="-5"/>
          <w:kern w:val="0"/>
          <w:sz w:val="30"/>
          <w:szCs w:val="30"/>
          <w:lang w:eastAsia="ru-RU"/>
        </w:rPr>
        <w:t>внутреннего</w:t>
      </w:r>
      <w:proofErr w:type="gramEnd"/>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окружающей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среды</w:t>
      </w:r>
      <w:r w:rsidRPr="006913DA">
        <w:rPr>
          <w:rFonts w:ascii="Times New Roman" w:eastAsia="Times New Roman" w:hAnsi="Times New Roman" w:cs="Times New Roman"/>
          <w:spacing w:val="-5"/>
          <w:kern w:val="0"/>
          <w:sz w:val="30"/>
          <w:szCs w:val="30"/>
          <w:lang w:eastAsia="ru-RU"/>
        </w:rPr>
        <w:t xml:space="preserve">. 23 </w:t>
      </w:r>
      <w:r w:rsidRPr="006913DA">
        <w:rPr>
          <w:rFonts w:ascii="Times New Roman" w:eastAsia="Times New Roman" w:hAnsi="Times New Roman" w:cs="Times New Roman" w:hint="eastAsia"/>
          <w:spacing w:val="-5"/>
          <w:kern w:val="0"/>
          <w:sz w:val="30"/>
          <w:szCs w:val="30"/>
          <w:lang w:eastAsia="ru-RU"/>
        </w:rPr>
        <w:t>марта</w:t>
      </w:r>
      <w:r w:rsidRPr="006913DA">
        <w:rPr>
          <w:rFonts w:ascii="Times New Roman" w:eastAsia="Times New Roman" w:hAnsi="Times New Roman" w:cs="Times New Roman"/>
          <w:spacing w:val="-5"/>
          <w:kern w:val="0"/>
          <w:sz w:val="30"/>
          <w:szCs w:val="30"/>
          <w:lang w:eastAsia="ru-RU"/>
        </w:rPr>
        <w:t xml:space="preserve"> - 5 </w:t>
      </w:r>
      <w:r w:rsidRPr="006913DA">
        <w:rPr>
          <w:rFonts w:ascii="Times New Roman" w:eastAsia="Times New Roman" w:hAnsi="Times New Roman" w:cs="Times New Roman" w:hint="eastAsia"/>
          <w:spacing w:val="-5"/>
          <w:kern w:val="0"/>
          <w:sz w:val="30"/>
          <w:szCs w:val="30"/>
          <w:lang w:eastAsia="ru-RU"/>
        </w:rPr>
        <w:t>апреля</w:t>
      </w:r>
      <w:r w:rsidRPr="006913DA">
        <w:rPr>
          <w:rFonts w:ascii="Times New Roman" w:eastAsia="Times New Roman" w:hAnsi="Times New Roman" w:cs="Times New Roman"/>
          <w:spacing w:val="-5"/>
          <w:kern w:val="0"/>
          <w:sz w:val="30"/>
          <w:szCs w:val="30"/>
          <w:lang w:eastAsia="ru-RU"/>
        </w:rPr>
        <w:t xml:space="preserve"> 2013 </w:t>
      </w:r>
      <w:r w:rsidRPr="006913DA">
        <w:rPr>
          <w:rFonts w:ascii="Times New Roman" w:eastAsia="Times New Roman" w:hAnsi="Times New Roman" w:cs="Times New Roman" w:hint="eastAsia"/>
          <w:spacing w:val="-5"/>
          <w:kern w:val="0"/>
          <w:sz w:val="30"/>
          <w:szCs w:val="30"/>
          <w:lang w:eastAsia="ru-RU"/>
        </w:rPr>
        <w:t>г</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Ханой</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Вьетнам</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диссертации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опубликовано</w:t>
      </w:r>
      <w:r w:rsidRPr="006913DA">
        <w:rPr>
          <w:rFonts w:ascii="Times New Roman" w:eastAsia="Times New Roman" w:hAnsi="Times New Roman" w:cs="Times New Roman"/>
          <w:spacing w:val="-5"/>
          <w:kern w:val="0"/>
          <w:sz w:val="30"/>
          <w:szCs w:val="30"/>
          <w:lang w:eastAsia="ru-RU"/>
        </w:rPr>
        <w:t xml:space="preserve"> 7 </w:t>
      </w:r>
      <w:r w:rsidRPr="006913DA">
        <w:rPr>
          <w:rFonts w:ascii="Times New Roman" w:eastAsia="Times New Roman" w:hAnsi="Times New Roman" w:cs="Times New Roman" w:hint="eastAsia"/>
          <w:spacing w:val="-5"/>
          <w:kern w:val="0"/>
          <w:sz w:val="30"/>
          <w:szCs w:val="30"/>
          <w:lang w:eastAsia="ru-RU"/>
        </w:rPr>
        <w:t>работ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которых</w:t>
      </w:r>
      <w:r w:rsidRPr="006913DA">
        <w:rPr>
          <w:rFonts w:ascii="Times New Roman" w:eastAsia="Times New Roman" w:hAnsi="Times New Roman" w:cs="Times New Roman"/>
          <w:spacing w:val="-5"/>
          <w:kern w:val="0"/>
          <w:sz w:val="30"/>
          <w:szCs w:val="30"/>
          <w:lang w:eastAsia="ru-RU"/>
        </w:rPr>
        <w:t xml:space="preserve"> 5 </w:t>
      </w:r>
      <w:r w:rsidRPr="006913DA">
        <w:rPr>
          <w:rFonts w:ascii="Times New Roman" w:eastAsia="Times New Roman" w:hAnsi="Times New Roman" w:cs="Times New Roman" w:hint="eastAsia"/>
          <w:spacing w:val="-5"/>
          <w:kern w:val="0"/>
          <w:sz w:val="30"/>
          <w:szCs w:val="30"/>
          <w:lang w:eastAsia="ru-RU"/>
        </w:rPr>
        <w:t>статей</w:t>
      </w:r>
      <w:r w:rsidRPr="006913DA">
        <w:rPr>
          <w:rFonts w:ascii="Times New Roman" w:eastAsia="Times New Roman" w:hAnsi="Times New Roman" w:cs="Times New Roman"/>
          <w:spacing w:val="-5"/>
          <w:kern w:val="0"/>
          <w:sz w:val="30"/>
          <w:szCs w:val="30"/>
          <w:lang w:eastAsia="ru-RU"/>
        </w:rPr>
        <w:t xml:space="preserve"> -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журналах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рекомендованных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ВАК</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Объем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работы</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Диссертационная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работа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состоит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введения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четырех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глав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заклю¬чения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списка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литературы</w:t>
      </w:r>
      <w:r w:rsidRPr="006913DA">
        <w:rPr>
          <w:rFonts w:ascii="Times New Roman" w:eastAsia="Times New Roman" w:hAnsi="Times New Roman" w:cs="Times New Roman"/>
          <w:spacing w:val="-5"/>
          <w:kern w:val="0"/>
          <w:sz w:val="30"/>
          <w:szCs w:val="30"/>
          <w:lang w:eastAsia="ru-RU"/>
        </w:rPr>
        <w:t xml:space="preserve"> (120 </w:t>
      </w:r>
      <w:r w:rsidRPr="006913DA">
        <w:rPr>
          <w:rFonts w:ascii="Times New Roman" w:eastAsia="Times New Roman" w:hAnsi="Times New Roman" w:cs="Times New Roman" w:hint="eastAsia"/>
          <w:spacing w:val="-5"/>
          <w:kern w:val="0"/>
          <w:sz w:val="30"/>
          <w:szCs w:val="30"/>
          <w:lang w:eastAsia="ru-RU"/>
        </w:rPr>
        <w:t>наименований</w:t>
      </w:r>
      <w:r w:rsidRPr="006913DA">
        <w:rPr>
          <w:rFonts w:ascii="Times New Roman" w:eastAsia="Times New Roman" w:hAnsi="Times New Roman" w:cs="Times New Roman"/>
          <w:spacing w:val="-5"/>
          <w:kern w:val="0"/>
          <w:sz w:val="30"/>
          <w:szCs w:val="30"/>
          <w:lang w:eastAsia="ru-RU"/>
        </w:rPr>
        <w:t xml:space="preserve">), 19 </w:t>
      </w:r>
      <w:r w:rsidRPr="006913DA">
        <w:rPr>
          <w:rFonts w:ascii="Times New Roman" w:eastAsia="Times New Roman" w:hAnsi="Times New Roman" w:cs="Times New Roman" w:hint="eastAsia"/>
          <w:spacing w:val="-5"/>
          <w:kern w:val="0"/>
          <w:sz w:val="30"/>
          <w:szCs w:val="30"/>
          <w:lang w:eastAsia="ru-RU"/>
        </w:rPr>
        <w:t>рисунков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11 </w:t>
      </w:r>
      <w:r w:rsidRPr="006913DA">
        <w:rPr>
          <w:rFonts w:ascii="Times New Roman" w:eastAsia="Times New Roman" w:hAnsi="Times New Roman" w:cs="Times New Roman" w:hint="eastAsia"/>
          <w:spacing w:val="-5"/>
          <w:kern w:val="0"/>
          <w:sz w:val="30"/>
          <w:szCs w:val="30"/>
          <w:lang w:eastAsia="ru-RU"/>
        </w:rPr>
        <w:t>таблиц</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Общий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объем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диссертации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w:t>
      </w:r>
      <w:r w:rsidRPr="006913DA">
        <w:rPr>
          <w:rFonts w:ascii="Times New Roman" w:eastAsia="Times New Roman" w:hAnsi="Times New Roman" w:cs="Times New Roman"/>
          <w:spacing w:val="-5"/>
          <w:kern w:val="0"/>
          <w:sz w:val="30"/>
          <w:szCs w:val="30"/>
          <w:lang w:eastAsia="ru-RU"/>
        </w:rPr>
        <w:t xml:space="preserve"> 102 </w:t>
      </w:r>
      <w:r w:rsidRPr="006913DA">
        <w:rPr>
          <w:rFonts w:ascii="Times New Roman" w:eastAsia="Times New Roman" w:hAnsi="Times New Roman" w:cs="Times New Roman" w:hint="eastAsia"/>
          <w:spacing w:val="-5"/>
          <w:kern w:val="0"/>
          <w:sz w:val="30"/>
          <w:szCs w:val="30"/>
          <w:lang w:eastAsia="ru-RU"/>
        </w:rPr>
        <w:t>страницы</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Краткое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изложение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содержания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диссертации</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первой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главе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диссертации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изложено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состояние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вопроса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приме¬нению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эксплуатационным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свойствам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навесных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систем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прослойкой</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Вторая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глава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посвящена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теоретическим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исследованиям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воздушного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режима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вентилируемой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Выведено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решено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дифференциальное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изменения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температуры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высоте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фасада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основании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полу¬ченного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решения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выведена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формула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приближенного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вычисления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Получено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выражение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оценки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максимальной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движения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Проведены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различных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конструктивных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пара¬метрах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третьей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главе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описана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математическая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модель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слоя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Выведено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потока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слоя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этом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введен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новый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параметр</w:t>
      </w:r>
      <w:r w:rsidRPr="006913DA">
        <w:rPr>
          <w:rFonts w:ascii="Times New Roman" w:eastAsia="Times New Roman" w:hAnsi="Times New Roman" w:cs="Times New Roman"/>
          <w:spacing w:val="-5"/>
          <w:kern w:val="0"/>
          <w:sz w:val="30"/>
          <w:szCs w:val="30"/>
          <w:lang w:eastAsia="ru-RU"/>
        </w:rPr>
        <w:t xml:space="preserve"> - </w:t>
      </w:r>
      <w:r w:rsidRPr="006913DA">
        <w:rPr>
          <w:rFonts w:ascii="Times New Roman" w:eastAsia="Times New Roman" w:hAnsi="Times New Roman" w:cs="Times New Roman" w:hint="eastAsia"/>
          <w:spacing w:val="-5"/>
          <w:kern w:val="0"/>
          <w:sz w:val="30"/>
          <w:szCs w:val="30"/>
          <w:lang w:eastAsia="ru-RU"/>
        </w:rPr>
        <w:t>коэф¬фициент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основании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этого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предложены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вы¬ражения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расчета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суммарной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оценки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снижения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сопротивления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теплопередаче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ограждающей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Предложен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критерий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допустимого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снижения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сопротивле¬ния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теплопередаче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ограждающей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срок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Раз¬работанные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уравнения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позволяют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проводить</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оценку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допустимой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слоя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утеплителя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критерию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снижения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теплозащитных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свойств</w:t>
      </w:r>
      <w:r w:rsidRPr="006913DA">
        <w:rPr>
          <w:rFonts w:ascii="Times New Roman" w:eastAsia="Times New Roman" w:hAnsi="Times New Roman" w:cs="Times New Roman"/>
          <w:spacing w:val="-5"/>
          <w:kern w:val="0"/>
          <w:sz w:val="30"/>
          <w:szCs w:val="30"/>
          <w:lang w:eastAsia="ru-RU"/>
        </w:rPr>
        <w:t>.</w:t>
      </w:r>
    </w:p>
    <w:p w:rsidR="006913DA" w:rsidRPr="006913DA" w:rsidRDefault="006913DA" w:rsidP="006913DA">
      <w:pPr>
        <w:rPr>
          <w:rFonts w:ascii="Times New Roman" w:eastAsia="Times New Roman" w:hAnsi="Times New Roman" w:cs="Times New Roman"/>
          <w:spacing w:val="-5"/>
          <w:kern w:val="0"/>
          <w:sz w:val="30"/>
          <w:szCs w:val="30"/>
          <w:lang w:eastAsia="ru-RU"/>
        </w:rPr>
      </w:pP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четвертой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главе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описаны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экспериментальные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плит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Создана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установка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которой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про¬ведены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экспериментальные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шести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марок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плит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Получены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которым</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рассчитаны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коэффициентов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Для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максимальных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значений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скорости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воздуха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прослойке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рассчитаны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значения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сум¬марной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эмиссии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волокон</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за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срок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эксплуатации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НФС</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Проведена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оценка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снижения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сопротивления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теплопередаче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ограждающей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конструкции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вы¬полнена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проверка</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введенному</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критерию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допустимого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снижения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сопро¬тивления</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теплопередаче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Из</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четырех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марок</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исследованных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минераловат¬ных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плит</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удовлетворили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критерию</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минераловатные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плиты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только</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одной</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марки</w:t>
      </w:r>
      <w:r w:rsidRPr="006913DA">
        <w:rPr>
          <w:rFonts w:ascii="Times New Roman" w:eastAsia="Times New Roman" w:hAnsi="Times New Roman" w:cs="Times New Roman"/>
          <w:spacing w:val="-5"/>
          <w:kern w:val="0"/>
          <w:sz w:val="30"/>
          <w:szCs w:val="30"/>
          <w:lang w:eastAsia="ru-RU"/>
        </w:rPr>
        <w:t>.</w:t>
      </w:r>
    </w:p>
    <w:p w:rsidR="003C4BE3" w:rsidRDefault="006913DA" w:rsidP="006913DA">
      <w:pPr>
        <w:rPr>
          <w:rFonts w:ascii="Times New Roman" w:eastAsia="Times New Roman" w:hAnsi="Times New Roman" w:cs="Times New Roman"/>
          <w:spacing w:val="-5"/>
          <w:kern w:val="0"/>
          <w:sz w:val="30"/>
          <w:szCs w:val="30"/>
          <w:lang w:val="en-US" w:eastAsia="ru-RU"/>
        </w:rPr>
      </w:pPr>
      <w:r w:rsidRPr="006913DA">
        <w:rPr>
          <w:rFonts w:ascii="Times New Roman" w:eastAsia="Times New Roman" w:hAnsi="Times New Roman" w:cs="Times New Roman" w:hint="eastAsia"/>
          <w:spacing w:val="-5"/>
          <w:kern w:val="0"/>
          <w:sz w:val="30"/>
          <w:szCs w:val="30"/>
          <w:lang w:eastAsia="ru-RU"/>
        </w:rPr>
        <w:t>В</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выводах</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отмечены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основные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результаты</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полученные</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при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выпол¬нении</w:t>
      </w:r>
      <w:r w:rsidRPr="006913DA">
        <w:rPr>
          <w:rFonts w:ascii="Times New Roman" w:eastAsia="Times New Roman" w:hAnsi="Times New Roman" w:cs="Times New Roman"/>
          <w:spacing w:val="-5"/>
          <w:kern w:val="0"/>
          <w:sz w:val="30"/>
          <w:szCs w:val="30"/>
          <w:lang w:eastAsia="ru-RU"/>
        </w:rPr>
        <w:t xml:space="preserve"> </w:t>
      </w:r>
      <w:r w:rsidRPr="006913DA">
        <w:rPr>
          <w:rFonts w:ascii="Times New Roman" w:eastAsia="Times New Roman" w:hAnsi="Times New Roman" w:cs="Times New Roman" w:hint="eastAsia"/>
          <w:spacing w:val="-5"/>
          <w:kern w:val="0"/>
          <w:sz w:val="30"/>
          <w:szCs w:val="30"/>
          <w:lang w:eastAsia="ru-RU"/>
        </w:rPr>
        <w:t>диссертации</w:t>
      </w:r>
    </w:p>
    <w:p w:rsidR="006913DA" w:rsidRDefault="006913DA" w:rsidP="006913DA">
      <w:pPr>
        <w:rPr>
          <w:rFonts w:ascii="Times New Roman" w:eastAsia="Times New Roman" w:hAnsi="Times New Roman" w:cs="Times New Roman"/>
          <w:spacing w:val="-5"/>
          <w:kern w:val="0"/>
          <w:sz w:val="30"/>
          <w:szCs w:val="30"/>
          <w:lang w:val="en-US" w:eastAsia="ru-RU"/>
        </w:rPr>
      </w:pPr>
    </w:p>
    <w:p w:rsidR="006913DA" w:rsidRDefault="006913DA" w:rsidP="006913DA">
      <w:pPr>
        <w:rPr>
          <w:rFonts w:ascii="Times New Roman" w:eastAsia="Times New Roman" w:hAnsi="Times New Roman" w:cs="Times New Roman"/>
          <w:spacing w:val="-5"/>
          <w:kern w:val="0"/>
          <w:sz w:val="30"/>
          <w:szCs w:val="30"/>
          <w:lang w:val="en-US" w:eastAsia="ru-RU"/>
        </w:rPr>
      </w:pPr>
    </w:p>
    <w:p w:rsidR="006913DA" w:rsidRDefault="006913DA" w:rsidP="006913DA">
      <w:pPr>
        <w:rPr>
          <w:rFonts w:ascii="Times New Roman" w:eastAsia="Times New Roman" w:hAnsi="Times New Roman" w:cs="Times New Roman"/>
          <w:spacing w:val="-5"/>
          <w:kern w:val="0"/>
          <w:sz w:val="30"/>
          <w:szCs w:val="30"/>
          <w:lang w:val="en-US" w:eastAsia="ru-RU"/>
        </w:rPr>
      </w:pPr>
    </w:p>
    <w:p w:rsidR="006913DA" w:rsidRPr="006913DA" w:rsidRDefault="006913DA" w:rsidP="006913DA">
      <w:pPr>
        <w:rPr>
          <w:lang w:val="en-US"/>
        </w:rPr>
      </w:pPr>
      <w:r w:rsidRPr="006913DA">
        <w:rPr>
          <w:lang w:val="en-US"/>
        </w:rPr>
        <w:t></w:t>
      </w:r>
      <w:r w:rsidRPr="006913DA">
        <w:rPr>
          <w:lang w:val="en-US"/>
        </w:rPr>
        <w:t></w:t>
      </w:r>
      <w:r w:rsidRPr="006913DA">
        <w:rPr>
          <w:lang w:val="en-US"/>
        </w:rPr>
        <w:tab/>
      </w:r>
      <w:r w:rsidRPr="006913DA">
        <w:rPr>
          <w:rFonts w:hint="eastAsia"/>
          <w:lang w:val="en-US"/>
        </w:rPr>
        <w:t>Выполненное</w:t>
      </w:r>
      <w:r w:rsidRPr="006913DA">
        <w:rPr>
          <w:lang w:val="en-US"/>
        </w:rPr>
        <w:t></w:t>
      </w:r>
      <w:r w:rsidRPr="006913DA">
        <w:rPr>
          <w:rFonts w:hint="eastAsia"/>
          <w:lang w:val="en-US"/>
        </w:rPr>
        <w:t>комплексное</w:t>
      </w:r>
      <w:r w:rsidRPr="006913DA">
        <w:rPr>
          <w:lang w:val="en-US"/>
        </w:rPr>
        <w:t></w:t>
      </w:r>
      <w:r w:rsidRPr="006913DA">
        <w:rPr>
          <w:rFonts w:hint="eastAsia"/>
          <w:lang w:val="en-US"/>
        </w:rPr>
        <w:t>исследование</w:t>
      </w:r>
      <w:r w:rsidRPr="006913DA">
        <w:rPr>
          <w:lang w:val="en-US"/>
        </w:rPr>
        <w:t></w:t>
      </w:r>
      <w:r w:rsidRPr="006913DA">
        <w:rPr>
          <w:rFonts w:hint="eastAsia"/>
          <w:lang w:val="en-US"/>
        </w:rPr>
        <w:t>воздушного</w:t>
      </w:r>
      <w:r w:rsidRPr="006913DA">
        <w:rPr>
          <w:lang w:val="en-US"/>
        </w:rPr>
        <w:t></w:t>
      </w:r>
      <w:r w:rsidRPr="006913DA">
        <w:rPr>
          <w:rFonts w:hint="eastAsia"/>
          <w:lang w:val="en-US"/>
        </w:rPr>
        <w:t>режима</w:t>
      </w:r>
      <w:r w:rsidRPr="006913DA">
        <w:rPr>
          <w:lang w:val="en-US"/>
        </w:rPr>
        <w:t></w:t>
      </w:r>
      <w:r w:rsidRPr="006913DA">
        <w:rPr>
          <w:rFonts w:hint="eastAsia"/>
          <w:lang w:val="en-US"/>
        </w:rPr>
        <w:t>и</w:t>
      </w:r>
      <w:r w:rsidRPr="006913DA">
        <w:rPr>
          <w:lang w:val="en-US"/>
        </w:rPr>
        <w:t></w:t>
      </w:r>
      <w:r w:rsidRPr="006913DA">
        <w:rPr>
          <w:rFonts w:hint="eastAsia"/>
          <w:lang w:val="en-US"/>
        </w:rPr>
        <w:t>эмиссии</w:t>
      </w:r>
      <w:r w:rsidRPr="006913DA">
        <w:rPr>
          <w:lang w:val="en-US"/>
        </w:rPr>
        <w:t></w:t>
      </w:r>
      <w:r w:rsidRPr="006913DA">
        <w:rPr>
          <w:rFonts w:hint="eastAsia"/>
          <w:lang w:val="en-US"/>
        </w:rPr>
        <w:t>волокон</w:t>
      </w:r>
      <w:r w:rsidRPr="006913DA">
        <w:rPr>
          <w:lang w:val="en-US"/>
        </w:rPr>
        <w:t></w:t>
      </w:r>
      <w:r w:rsidRPr="006913DA">
        <w:rPr>
          <w:rFonts w:hint="eastAsia"/>
          <w:lang w:val="en-US"/>
        </w:rPr>
        <w:t>из</w:t>
      </w:r>
      <w:r w:rsidRPr="006913DA">
        <w:rPr>
          <w:lang w:val="en-US"/>
        </w:rPr>
        <w:t></w:t>
      </w:r>
      <w:r w:rsidRPr="006913DA">
        <w:rPr>
          <w:rFonts w:hint="eastAsia"/>
          <w:lang w:val="en-US"/>
        </w:rPr>
        <w:t>минераловатного</w:t>
      </w:r>
      <w:r w:rsidRPr="006913DA">
        <w:rPr>
          <w:lang w:val="en-US"/>
        </w:rPr>
        <w:t></w:t>
      </w:r>
      <w:r w:rsidRPr="006913DA">
        <w:rPr>
          <w:rFonts w:hint="eastAsia"/>
          <w:lang w:val="en-US"/>
        </w:rPr>
        <w:t>утеплителя</w:t>
      </w:r>
      <w:r w:rsidRPr="006913DA">
        <w:rPr>
          <w:lang w:val="en-US"/>
        </w:rPr>
        <w:t></w:t>
      </w:r>
      <w:r w:rsidRPr="006913DA">
        <w:rPr>
          <w:rFonts w:hint="eastAsia"/>
          <w:lang w:val="en-US"/>
        </w:rPr>
        <w:t>в</w:t>
      </w:r>
      <w:r w:rsidRPr="006913DA">
        <w:rPr>
          <w:lang w:val="en-US"/>
        </w:rPr>
        <w:t></w:t>
      </w:r>
      <w:r w:rsidRPr="006913DA">
        <w:rPr>
          <w:rFonts w:hint="eastAsia"/>
          <w:lang w:val="en-US"/>
        </w:rPr>
        <w:t>вентилируемой</w:t>
      </w:r>
      <w:r w:rsidRPr="006913DA">
        <w:rPr>
          <w:lang w:val="en-US"/>
        </w:rPr>
        <w:t></w:t>
      </w:r>
      <w:r w:rsidRPr="006913DA">
        <w:rPr>
          <w:rFonts w:hint="eastAsia"/>
          <w:lang w:val="en-US"/>
        </w:rPr>
        <w:t>про</w:t>
      </w:r>
      <w:r w:rsidRPr="006913DA">
        <w:rPr>
          <w:lang w:val="en-US"/>
        </w:rPr>
        <w:t></w:t>
      </w:r>
      <w:r w:rsidRPr="006913DA">
        <w:rPr>
          <w:rFonts w:hint="eastAsia"/>
          <w:lang w:val="en-US"/>
        </w:rPr>
        <w:t>слойке</w:t>
      </w:r>
      <w:r w:rsidRPr="006913DA">
        <w:rPr>
          <w:lang w:val="en-US"/>
        </w:rPr>
        <w:t></w:t>
      </w:r>
      <w:r w:rsidRPr="006913DA">
        <w:rPr>
          <w:rFonts w:hint="eastAsia"/>
          <w:lang w:val="en-US"/>
        </w:rPr>
        <w:t>позволяет</w:t>
      </w:r>
      <w:r w:rsidRPr="006913DA">
        <w:rPr>
          <w:lang w:val="en-US"/>
        </w:rPr>
        <w:t></w:t>
      </w:r>
      <w:r w:rsidRPr="006913DA">
        <w:rPr>
          <w:rFonts w:hint="eastAsia"/>
          <w:lang w:val="en-US"/>
        </w:rPr>
        <w:t>оценить</w:t>
      </w:r>
      <w:r w:rsidRPr="006913DA">
        <w:rPr>
          <w:lang w:val="en-US"/>
        </w:rPr>
        <w:t></w:t>
      </w:r>
      <w:r w:rsidRPr="006913DA">
        <w:rPr>
          <w:rFonts w:hint="eastAsia"/>
          <w:lang w:val="en-US"/>
        </w:rPr>
        <w:t>возможности</w:t>
      </w:r>
      <w:r w:rsidRPr="006913DA">
        <w:rPr>
          <w:lang w:val="en-US"/>
        </w:rPr>
        <w:t></w:t>
      </w:r>
      <w:r w:rsidRPr="006913DA">
        <w:rPr>
          <w:rFonts w:hint="eastAsia"/>
          <w:lang w:val="en-US"/>
        </w:rPr>
        <w:t>ухудшения</w:t>
      </w:r>
      <w:r w:rsidRPr="006913DA">
        <w:rPr>
          <w:lang w:val="en-US"/>
        </w:rPr>
        <w:t></w:t>
      </w:r>
      <w:r w:rsidRPr="006913DA">
        <w:rPr>
          <w:rFonts w:hint="eastAsia"/>
          <w:lang w:val="en-US"/>
        </w:rPr>
        <w:t>эксплуатационных</w:t>
      </w:r>
      <w:r w:rsidRPr="006913DA">
        <w:rPr>
          <w:lang w:val="en-US"/>
        </w:rPr>
        <w:t></w:t>
      </w:r>
      <w:r w:rsidRPr="006913DA">
        <w:rPr>
          <w:rFonts w:hint="eastAsia"/>
          <w:lang w:val="en-US"/>
        </w:rPr>
        <w:t>свойств</w:t>
      </w:r>
      <w:r w:rsidRPr="006913DA">
        <w:rPr>
          <w:lang w:val="en-US"/>
        </w:rPr>
        <w:t></w:t>
      </w:r>
      <w:r w:rsidRPr="006913DA">
        <w:rPr>
          <w:rFonts w:hint="eastAsia"/>
          <w:lang w:val="en-US"/>
        </w:rPr>
        <w:t>навесных</w:t>
      </w:r>
      <w:r w:rsidRPr="006913DA">
        <w:rPr>
          <w:lang w:val="en-US"/>
        </w:rPr>
        <w:t></w:t>
      </w:r>
      <w:r w:rsidRPr="006913DA">
        <w:rPr>
          <w:rFonts w:hint="eastAsia"/>
          <w:lang w:val="en-US"/>
        </w:rPr>
        <w:t>фасадных</w:t>
      </w:r>
      <w:r w:rsidRPr="006913DA">
        <w:rPr>
          <w:lang w:val="en-US"/>
        </w:rPr>
        <w:t></w:t>
      </w:r>
      <w:r w:rsidRPr="006913DA">
        <w:rPr>
          <w:rFonts w:hint="eastAsia"/>
          <w:lang w:val="en-US"/>
        </w:rPr>
        <w:t>систем</w:t>
      </w:r>
      <w:r w:rsidRPr="006913DA">
        <w:rPr>
          <w:lang w:val="en-US"/>
        </w:rPr>
        <w:t></w:t>
      </w:r>
      <w:r w:rsidRPr="006913DA">
        <w:rPr>
          <w:rFonts w:hint="eastAsia"/>
          <w:lang w:val="en-US"/>
        </w:rPr>
        <w:t>в</w:t>
      </w:r>
      <w:r w:rsidRPr="006913DA">
        <w:rPr>
          <w:lang w:val="en-US"/>
        </w:rPr>
        <w:t></w:t>
      </w:r>
      <w:r w:rsidRPr="006913DA">
        <w:rPr>
          <w:rFonts w:hint="eastAsia"/>
          <w:lang w:val="en-US"/>
        </w:rPr>
        <w:t>случае</w:t>
      </w:r>
      <w:r w:rsidRPr="006913DA">
        <w:rPr>
          <w:lang w:val="en-US"/>
        </w:rPr>
        <w:t></w:t>
      </w:r>
      <w:r w:rsidRPr="006913DA">
        <w:rPr>
          <w:rFonts w:hint="eastAsia"/>
          <w:lang w:val="en-US"/>
        </w:rPr>
        <w:t>неиспользования</w:t>
      </w:r>
      <w:r w:rsidRPr="006913DA">
        <w:rPr>
          <w:lang w:val="en-US"/>
        </w:rPr>
        <w:t></w:t>
      </w:r>
      <w:r w:rsidRPr="006913DA">
        <w:rPr>
          <w:rFonts w:hint="eastAsia"/>
          <w:lang w:val="en-US"/>
        </w:rPr>
        <w:t>ветроза</w:t>
      </w:r>
      <w:r w:rsidRPr="006913DA">
        <w:rPr>
          <w:lang w:val="en-US"/>
        </w:rPr>
        <w:t></w:t>
      </w:r>
      <w:r w:rsidRPr="006913DA">
        <w:rPr>
          <w:rFonts w:hint="eastAsia"/>
          <w:lang w:val="en-US"/>
        </w:rPr>
        <w:t>щитных</w:t>
      </w:r>
      <w:r w:rsidRPr="006913DA">
        <w:rPr>
          <w:lang w:val="en-US"/>
        </w:rPr>
        <w:t></w:t>
      </w:r>
      <w:r w:rsidRPr="006913DA">
        <w:rPr>
          <w:rFonts w:hint="eastAsia"/>
          <w:lang w:val="en-US"/>
        </w:rPr>
        <w:t>мембран</w:t>
      </w:r>
      <w:r w:rsidRPr="006913DA">
        <w:rPr>
          <w:lang w:val="en-US"/>
        </w:rPr>
        <w:t></w:t>
      </w:r>
    </w:p>
    <w:p w:rsidR="006913DA" w:rsidRPr="006913DA" w:rsidRDefault="006913DA" w:rsidP="006913DA">
      <w:pPr>
        <w:rPr>
          <w:lang w:val="en-US"/>
        </w:rPr>
      </w:pPr>
      <w:r w:rsidRPr="006913DA">
        <w:rPr>
          <w:lang w:val="en-US"/>
        </w:rPr>
        <w:t></w:t>
      </w:r>
      <w:r w:rsidRPr="006913DA">
        <w:rPr>
          <w:lang w:val="en-US"/>
        </w:rPr>
        <w:t></w:t>
      </w:r>
      <w:r w:rsidRPr="006913DA">
        <w:rPr>
          <w:lang w:val="en-US"/>
        </w:rPr>
        <w:tab/>
      </w:r>
      <w:r w:rsidRPr="006913DA">
        <w:rPr>
          <w:lang w:val="en-US"/>
        </w:rPr>
        <w:t></w:t>
      </w:r>
      <w:r w:rsidRPr="006913DA">
        <w:rPr>
          <w:rFonts w:hint="eastAsia"/>
          <w:lang w:val="en-US"/>
        </w:rPr>
        <w:t>Усовершенствован</w:t>
      </w:r>
      <w:r w:rsidRPr="006913DA">
        <w:rPr>
          <w:lang w:val="en-US"/>
        </w:rPr>
        <w:t></w:t>
      </w:r>
      <w:r w:rsidRPr="006913DA">
        <w:rPr>
          <w:rFonts w:hint="eastAsia"/>
          <w:lang w:val="en-US"/>
        </w:rPr>
        <w:t>метод</w:t>
      </w:r>
      <w:r w:rsidRPr="006913DA">
        <w:rPr>
          <w:lang w:val="en-US"/>
        </w:rPr>
        <w:t></w:t>
      </w:r>
      <w:r w:rsidRPr="006913DA">
        <w:rPr>
          <w:rFonts w:hint="eastAsia"/>
          <w:lang w:val="en-US"/>
        </w:rPr>
        <w:t>расчета</w:t>
      </w:r>
      <w:r w:rsidRPr="006913DA">
        <w:rPr>
          <w:lang w:val="en-US"/>
        </w:rPr>
        <w:t></w:t>
      </w:r>
      <w:r w:rsidRPr="006913DA">
        <w:rPr>
          <w:rFonts w:hint="eastAsia"/>
          <w:lang w:val="en-US"/>
        </w:rPr>
        <w:t>воздушного</w:t>
      </w:r>
      <w:r w:rsidRPr="006913DA">
        <w:rPr>
          <w:lang w:val="en-US"/>
        </w:rPr>
        <w:t></w:t>
      </w:r>
      <w:r w:rsidRPr="006913DA">
        <w:rPr>
          <w:rFonts w:hint="eastAsia"/>
          <w:lang w:val="en-US"/>
        </w:rPr>
        <w:t>режима</w:t>
      </w:r>
      <w:r w:rsidRPr="006913DA">
        <w:rPr>
          <w:lang w:val="en-US"/>
        </w:rPr>
        <w:t></w:t>
      </w:r>
      <w:r w:rsidRPr="006913DA">
        <w:rPr>
          <w:rFonts w:hint="eastAsia"/>
          <w:lang w:val="en-US"/>
        </w:rPr>
        <w:t>в</w:t>
      </w:r>
      <w:r w:rsidRPr="006913DA">
        <w:rPr>
          <w:lang w:val="en-US"/>
        </w:rPr>
        <w:t></w:t>
      </w:r>
      <w:r w:rsidRPr="006913DA">
        <w:rPr>
          <w:rFonts w:hint="eastAsia"/>
          <w:lang w:val="en-US"/>
        </w:rPr>
        <w:t>прослой</w:t>
      </w:r>
      <w:r w:rsidRPr="006913DA">
        <w:rPr>
          <w:lang w:val="en-US"/>
        </w:rPr>
        <w:t></w:t>
      </w:r>
      <w:r w:rsidRPr="006913DA">
        <w:rPr>
          <w:rFonts w:hint="eastAsia"/>
          <w:lang w:val="en-US"/>
        </w:rPr>
        <w:t>ке</w:t>
      </w:r>
      <w:r w:rsidRPr="006913DA">
        <w:rPr>
          <w:lang w:val="en-US"/>
        </w:rPr>
        <w:t></w:t>
      </w:r>
      <w:r w:rsidRPr="006913DA">
        <w:rPr>
          <w:rFonts w:hint="eastAsia"/>
          <w:lang w:val="en-US"/>
        </w:rPr>
        <w:t>навесных</w:t>
      </w:r>
      <w:r w:rsidRPr="006913DA">
        <w:rPr>
          <w:lang w:val="en-US"/>
        </w:rPr>
        <w:t></w:t>
      </w:r>
      <w:r w:rsidRPr="006913DA">
        <w:rPr>
          <w:rFonts w:hint="eastAsia"/>
          <w:lang w:val="en-US"/>
        </w:rPr>
        <w:t>фасадных</w:t>
      </w:r>
      <w:r w:rsidRPr="006913DA">
        <w:rPr>
          <w:lang w:val="en-US"/>
        </w:rPr>
        <w:t></w:t>
      </w:r>
      <w:r w:rsidRPr="006913DA">
        <w:rPr>
          <w:rFonts w:hint="eastAsia"/>
          <w:lang w:val="en-US"/>
        </w:rPr>
        <w:t>систем</w:t>
      </w:r>
      <w:r w:rsidRPr="006913DA">
        <w:rPr>
          <w:lang w:val="en-US"/>
        </w:rPr>
        <w:t></w:t>
      </w:r>
      <w:r w:rsidRPr="006913DA">
        <w:rPr>
          <w:lang w:val="en-US"/>
        </w:rPr>
        <w:t></w:t>
      </w:r>
      <w:r w:rsidRPr="006913DA">
        <w:rPr>
          <w:rFonts w:hint="eastAsia"/>
          <w:lang w:val="en-US"/>
        </w:rPr>
        <w:t>Метод</w:t>
      </w:r>
      <w:r w:rsidRPr="006913DA">
        <w:rPr>
          <w:lang w:val="en-US"/>
        </w:rPr>
        <w:t></w:t>
      </w:r>
      <w:r w:rsidRPr="006913DA">
        <w:rPr>
          <w:rFonts w:hint="eastAsia"/>
          <w:lang w:val="en-US"/>
        </w:rPr>
        <w:t>осуществляется</w:t>
      </w:r>
      <w:r w:rsidRPr="006913DA">
        <w:rPr>
          <w:lang w:val="en-US"/>
        </w:rPr>
        <w:t></w:t>
      </w:r>
      <w:r w:rsidRPr="006913DA">
        <w:rPr>
          <w:rFonts w:hint="eastAsia"/>
          <w:lang w:val="en-US"/>
        </w:rPr>
        <w:t>в</w:t>
      </w:r>
      <w:r w:rsidRPr="006913DA">
        <w:rPr>
          <w:lang w:val="en-US"/>
        </w:rPr>
        <w:t></w:t>
      </w:r>
      <w:r w:rsidRPr="006913DA">
        <w:rPr>
          <w:rFonts w:hint="eastAsia"/>
          <w:lang w:val="en-US"/>
        </w:rPr>
        <w:t>виде</w:t>
      </w:r>
      <w:r w:rsidRPr="006913DA">
        <w:rPr>
          <w:lang w:val="en-US"/>
        </w:rPr>
        <w:t></w:t>
      </w:r>
      <w:r w:rsidRPr="006913DA">
        <w:rPr>
          <w:rFonts w:hint="eastAsia"/>
          <w:lang w:val="en-US"/>
        </w:rPr>
        <w:t>итерационно</w:t>
      </w:r>
      <w:r w:rsidRPr="006913DA">
        <w:rPr>
          <w:lang w:val="en-US"/>
        </w:rPr>
        <w:t></w:t>
      </w:r>
      <w:r w:rsidRPr="006913DA">
        <w:rPr>
          <w:rFonts w:hint="eastAsia"/>
          <w:lang w:val="en-US"/>
        </w:rPr>
        <w:t>го</w:t>
      </w:r>
      <w:r w:rsidRPr="006913DA">
        <w:rPr>
          <w:lang w:val="en-US"/>
        </w:rPr>
        <w:t></w:t>
      </w:r>
      <w:r w:rsidRPr="006913DA">
        <w:rPr>
          <w:rFonts w:hint="eastAsia"/>
          <w:lang w:val="en-US"/>
        </w:rPr>
        <w:t>расчета</w:t>
      </w:r>
      <w:r w:rsidRPr="006913DA">
        <w:rPr>
          <w:lang w:val="en-US"/>
        </w:rPr>
        <w:t></w:t>
      </w:r>
      <w:r w:rsidRPr="006913DA">
        <w:rPr>
          <w:rFonts w:hint="eastAsia"/>
          <w:lang w:val="en-US"/>
        </w:rPr>
        <w:t>и</w:t>
      </w:r>
      <w:r w:rsidRPr="006913DA">
        <w:rPr>
          <w:lang w:val="en-US"/>
        </w:rPr>
        <w:t></w:t>
      </w:r>
      <w:r w:rsidRPr="006913DA">
        <w:rPr>
          <w:rFonts w:hint="eastAsia"/>
          <w:lang w:val="en-US"/>
        </w:rPr>
        <w:t>в</w:t>
      </w:r>
      <w:r w:rsidRPr="006913DA">
        <w:rPr>
          <w:lang w:val="en-US"/>
        </w:rPr>
        <w:t></w:t>
      </w:r>
      <w:r w:rsidRPr="006913DA">
        <w:rPr>
          <w:rFonts w:hint="eastAsia"/>
          <w:lang w:val="en-US"/>
        </w:rPr>
        <w:t>виде</w:t>
      </w:r>
      <w:r w:rsidRPr="006913DA">
        <w:rPr>
          <w:lang w:val="en-US"/>
        </w:rPr>
        <w:t></w:t>
      </w:r>
      <w:r w:rsidRPr="006913DA">
        <w:rPr>
          <w:rFonts w:hint="eastAsia"/>
          <w:lang w:val="en-US"/>
        </w:rPr>
        <w:t>инженерного</w:t>
      </w:r>
      <w:r w:rsidRPr="006913DA">
        <w:rPr>
          <w:lang w:val="en-US"/>
        </w:rPr>
        <w:t></w:t>
      </w:r>
      <w:r w:rsidRPr="006913DA">
        <w:rPr>
          <w:rFonts w:hint="eastAsia"/>
          <w:lang w:val="en-US"/>
        </w:rPr>
        <w:t>расчета</w:t>
      </w:r>
      <w:r w:rsidRPr="006913DA">
        <w:rPr>
          <w:lang w:val="en-US"/>
        </w:rPr>
        <w:t></w:t>
      </w:r>
      <w:r w:rsidRPr="006913DA">
        <w:rPr>
          <w:lang w:val="en-US"/>
        </w:rPr>
        <w:t></w:t>
      </w:r>
      <w:r w:rsidRPr="006913DA">
        <w:rPr>
          <w:rFonts w:hint="eastAsia"/>
          <w:lang w:val="en-US"/>
        </w:rPr>
        <w:t>Метод</w:t>
      </w:r>
      <w:r w:rsidRPr="006913DA">
        <w:rPr>
          <w:lang w:val="en-US"/>
        </w:rPr>
        <w:t></w:t>
      </w:r>
      <w:r w:rsidRPr="006913DA">
        <w:rPr>
          <w:rFonts w:hint="eastAsia"/>
          <w:lang w:val="en-US"/>
        </w:rPr>
        <w:t>позволил</w:t>
      </w:r>
      <w:r w:rsidRPr="006913DA">
        <w:rPr>
          <w:lang w:val="en-US"/>
        </w:rPr>
        <w:t></w:t>
      </w:r>
      <w:r w:rsidRPr="006913DA">
        <w:rPr>
          <w:rFonts w:hint="eastAsia"/>
          <w:lang w:val="en-US"/>
        </w:rPr>
        <w:t>рассчитывать</w:t>
      </w:r>
      <w:r w:rsidRPr="006913DA">
        <w:rPr>
          <w:lang w:val="en-US"/>
        </w:rPr>
        <w:t></w:t>
      </w:r>
      <w:r w:rsidRPr="006913DA">
        <w:rPr>
          <w:rFonts w:hint="eastAsia"/>
          <w:lang w:val="en-US"/>
        </w:rPr>
        <w:t>воздушный</w:t>
      </w:r>
      <w:r w:rsidRPr="006913DA">
        <w:rPr>
          <w:lang w:val="en-US"/>
        </w:rPr>
        <w:t></w:t>
      </w:r>
      <w:r w:rsidRPr="006913DA">
        <w:rPr>
          <w:rFonts w:hint="eastAsia"/>
          <w:lang w:val="en-US"/>
        </w:rPr>
        <w:t>режим</w:t>
      </w:r>
      <w:r w:rsidRPr="006913DA">
        <w:rPr>
          <w:lang w:val="en-US"/>
        </w:rPr>
        <w:t></w:t>
      </w:r>
      <w:r w:rsidRPr="006913DA">
        <w:rPr>
          <w:rFonts w:hint="eastAsia"/>
          <w:lang w:val="en-US"/>
        </w:rPr>
        <w:t>в</w:t>
      </w:r>
      <w:r w:rsidRPr="006913DA">
        <w:rPr>
          <w:lang w:val="en-US"/>
        </w:rPr>
        <w:t></w:t>
      </w:r>
      <w:r w:rsidRPr="006913DA">
        <w:rPr>
          <w:rFonts w:hint="eastAsia"/>
          <w:lang w:val="en-US"/>
        </w:rPr>
        <w:t>прослойке</w:t>
      </w:r>
      <w:r w:rsidRPr="006913DA">
        <w:rPr>
          <w:lang w:val="en-US"/>
        </w:rPr>
        <w:t></w:t>
      </w:r>
      <w:r w:rsidRPr="006913DA">
        <w:rPr>
          <w:lang w:val="en-US"/>
        </w:rPr>
        <w:t></w:t>
      </w:r>
      <w:r w:rsidRPr="006913DA">
        <w:rPr>
          <w:rFonts w:hint="eastAsia"/>
          <w:lang w:val="en-US"/>
        </w:rPr>
        <w:t>как</w:t>
      </w:r>
      <w:r w:rsidRPr="006913DA">
        <w:rPr>
          <w:lang w:val="en-US"/>
        </w:rPr>
        <w:t></w:t>
      </w:r>
      <w:r w:rsidRPr="006913DA">
        <w:rPr>
          <w:rFonts w:hint="eastAsia"/>
          <w:lang w:val="en-US"/>
        </w:rPr>
        <w:t>в</w:t>
      </w:r>
      <w:r w:rsidRPr="006913DA">
        <w:rPr>
          <w:lang w:val="en-US"/>
        </w:rPr>
        <w:t></w:t>
      </w:r>
      <w:r w:rsidRPr="006913DA">
        <w:rPr>
          <w:rFonts w:hint="eastAsia"/>
          <w:lang w:val="en-US"/>
        </w:rPr>
        <w:t>холодный</w:t>
      </w:r>
      <w:r w:rsidRPr="006913DA">
        <w:rPr>
          <w:lang w:val="en-US"/>
        </w:rPr>
        <w:t></w:t>
      </w:r>
      <w:r w:rsidRPr="006913DA">
        <w:rPr>
          <w:lang w:val="en-US"/>
        </w:rPr>
        <w:t></w:t>
      </w:r>
      <w:r w:rsidRPr="006913DA">
        <w:rPr>
          <w:rFonts w:hint="eastAsia"/>
          <w:lang w:val="en-US"/>
        </w:rPr>
        <w:t>так</w:t>
      </w:r>
      <w:r w:rsidRPr="006913DA">
        <w:rPr>
          <w:lang w:val="en-US"/>
        </w:rPr>
        <w:t></w:t>
      </w:r>
      <w:r w:rsidRPr="006913DA">
        <w:rPr>
          <w:rFonts w:hint="eastAsia"/>
          <w:lang w:val="en-US"/>
        </w:rPr>
        <w:t>и</w:t>
      </w:r>
      <w:r w:rsidRPr="006913DA">
        <w:rPr>
          <w:lang w:val="en-US"/>
        </w:rPr>
        <w:t></w:t>
      </w:r>
      <w:r w:rsidRPr="006913DA">
        <w:rPr>
          <w:rFonts w:hint="eastAsia"/>
          <w:lang w:val="en-US"/>
        </w:rPr>
        <w:t>в</w:t>
      </w:r>
      <w:r w:rsidRPr="006913DA">
        <w:rPr>
          <w:lang w:val="en-US"/>
        </w:rPr>
        <w:t></w:t>
      </w:r>
      <w:r w:rsidRPr="006913DA">
        <w:rPr>
          <w:rFonts w:hint="eastAsia"/>
          <w:lang w:val="en-US"/>
        </w:rPr>
        <w:t>теплый</w:t>
      </w:r>
      <w:r w:rsidRPr="006913DA">
        <w:rPr>
          <w:lang w:val="en-US"/>
        </w:rPr>
        <w:t></w:t>
      </w:r>
      <w:r w:rsidRPr="006913DA">
        <w:rPr>
          <w:rFonts w:hint="eastAsia"/>
          <w:lang w:val="en-US"/>
        </w:rPr>
        <w:t>сезоны</w:t>
      </w:r>
      <w:r w:rsidRPr="006913DA">
        <w:rPr>
          <w:lang w:val="en-US"/>
        </w:rPr>
        <w:t></w:t>
      </w:r>
      <w:r w:rsidRPr="006913DA">
        <w:rPr>
          <w:rFonts w:hint="eastAsia"/>
          <w:lang w:val="en-US"/>
        </w:rPr>
        <w:t>го</w:t>
      </w:r>
      <w:r w:rsidRPr="006913DA">
        <w:rPr>
          <w:lang w:val="en-US"/>
        </w:rPr>
        <w:t></w:t>
      </w:r>
      <w:r w:rsidRPr="006913DA">
        <w:rPr>
          <w:rFonts w:hint="eastAsia"/>
          <w:lang w:val="en-US"/>
        </w:rPr>
        <w:t>да</w:t>
      </w:r>
      <w:r w:rsidRPr="006913DA">
        <w:rPr>
          <w:lang w:val="en-US"/>
        </w:rPr>
        <w:t></w:t>
      </w:r>
      <w:r w:rsidRPr="006913DA">
        <w:rPr>
          <w:rFonts w:hint="eastAsia"/>
          <w:lang w:val="en-US"/>
        </w:rPr>
        <w:t>при</w:t>
      </w:r>
      <w:r w:rsidRPr="006913DA">
        <w:rPr>
          <w:lang w:val="en-US"/>
        </w:rPr>
        <w:t></w:t>
      </w:r>
      <w:r w:rsidRPr="006913DA">
        <w:rPr>
          <w:rFonts w:hint="eastAsia"/>
          <w:lang w:val="en-US"/>
        </w:rPr>
        <w:t>учете</w:t>
      </w:r>
      <w:r w:rsidRPr="006913DA">
        <w:rPr>
          <w:lang w:val="en-US"/>
        </w:rPr>
        <w:t></w:t>
      </w:r>
      <w:r w:rsidRPr="006913DA">
        <w:rPr>
          <w:rFonts w:hint="eastAsia"/>
          <w:lang w:val="en-US"/>
        </w:rPr>
        <w:t>солнечной</w:t>
      </w:r>
      <w:r w:rsidRPr="006913DA">
        <w:rPr>
          <w:lang w:val="en-US"/>
        </w:rPr>
        <w:t></w:t>
      </w:r>
      <w:r w:rsidRPr="006913DA">
        <w:rPr>
          <w:rFonts w:hint="eastAsia"/>
          <w:lang w:val="en-US"/>
        </w:rPr>
        <w:t>радиации</w:t>
      </w:r>
      <w:r w:rsidRPr="006913DA">
        <w:rPr>
          <w:lang w:val="en-US"/>
        </w:rPr>
        <w:t></w:t>
      </w:r>
      <w:r w:rsidRPr="006913DA">
        <w:rPr>
          <w:lang w:val="en-US"/>
        </w:rPr>
        <w:t></w:t>
      </w:r>
      <w:r w:rsidRPr="006913DA">
        <w:rPr>
          <w:rFonts w:hint="eastAsia"/>
          <w:lang w:val="en-US"/>
        </w:rPr>
        <w:t>Показано</w:t>
      </w:r>
      <w:r w:rsidRPr="006913DA">
        <w:rPr>
          <w:lang w:val="en-US"/>
        </w:rPr>
        <w:t></w:t>
      </w:r>
      <w:r w:rsidRPr="006913DA">
        <w:rPr>
          <w:lang w:val="en-US"/>
        </w:rPr>
        <w:t></w:t>
      </w:r>
      <w:r w:rsidRPr="006913DA">
        <w:rPr>
          <w:rFonts w:hint="eastAsia"/>
          <w:lang w:val="en-US"/>
        </w:rPr>
        <w:t>что</w:t>
      </w:r>
      <w:r w:rsidRPr="006913DA">
        <w:rPr>
          <w:lang w:val="en-US"/>
        </w:rPr>
        <w:t></w:t>
      </w:r>
      <w:r w:rsidRPr="006913DA">
        <w:rPr>
          <w:rFonts w:hint="eastAsia"/>
          <w:lang w:val="en-US"/>
        </w:rPr>
        <w:t>учет</w:t>
      </w:r>
      <w:r w:rsidRPr="006913DA">
        <w:rPr>
          <w:lang w:val="en-US"/>
        </w:rPr>
        <w:t></w:t>
      </w:r>
      <w:r w:rsidRPr="006913DA">
        <w:rPr>
          <w:rFonts w:hint="eastAsia"/>
          <w:lang w:val="en-US"/>
        </w:rPr>
        <w:t>солнечной</w:t>
      </w:r>
      <w:r w:rsidRPr="006913DA">
        <w:rPr>
          <w:lang w:val="en-US"/>
        </w:rPr>
        <w:t></w:t>
      </w:r>
      <w:r w:rsidRPr="006913DA">
        <w:rPr>
          <w:rFonts w:hint="eastAsia"/>
          <w:lang w:val="en-US"/>
        </w:rPr>
        <w:t>радиации</w:t>
      </w:r>
      <w:r w:rsidRPr="006913DA">
        <w:rPr>
          <w:lang w:val="en-US"/>
        </w:rPr>
        <w:t></w:t>
      </w:r>
      <w:r w:rsidRPr="006913DA">
        <w:rPr>
          <w:rFonts w:hint="eastAsia"/>
          <w:lang w:val="en-US"/>
        </w:rPr>
        <w:t>повысил</w:t>
      </w:r>
      <w:r w:rsidRPr="006913DA">
        <w:rPr>
          <w:lang w:val="en-US"/>
        </w:rPr>
        <w:t></w:t>
      </w:r>
      <w:r w:rsidRPr="006913DA">
        <w:rPr>
          <w:rFonts w:hint="eastAsia"/>
          <w:lang w:val="en-US"/>
        </w:rPr>
        <w:t>достоверность</w:t>
      </w:r>
      <w:r w:rsidRPr="006913DA">
        <w:rPr>
          <w:lang w:val="en-US"/>
        </w:rPr>
        <w:t></w:t>
      </w:r>
      <w:r w:rsidRPr="006913DA">
        <w:rPr>
          <w:rFonts w:hint="eastAsia"/>
          <w:lang w:val="en-US"/>
        </w:rPr>
        <w:t>расчетов</w:t>
      </w:r>
      <w:r w:rsidRPr="006913DA">
        <w:rPr>
          <w:lang w:val="en-US"/>
        </w:rPr>
        <w:t></w:t>
      </w:r>
      <w:r w:rsidRPr="006913DA">
        <w:rPr>
          <w:lang w:val="en-US"/>
        </w:rPr>
        <w:t></w:t>
      </w:r>
      <w:r w:rsidRPr="006913DA">
        <w:rPr>
          <w:rFonts w:hint="eastAsia"/>
          <w:lang w:val="en-US"/>
        </w:rPr>
        <w:t>Приведены</w:t>
      </w:r>
      <w:r w:rsidRPr="006913DA">
        <w:rPr>
          <w:lang w:val="en-US"/>
        </w:rPr>
        <w:t></w:t>
      </w:r>
      <w:r w:rsidRPr="006913DA">
        <w:rPr>
          <w:rFonts w:hint="eastAsia"/>
          <w:lang w:val="en-US"/>
        </w:rPr>
        <w:t>примеры</w:t>
      </w:r>
      <w:r w:rsidRPr="006913DA">
        <w:rPr>
          <w:lang w:val="en-US"/>
        </w:rPr>
        <w:t></w:t>
      </w:r>
      <w:r w:rsidRPr="006913DA">
        <w:rPr>
          <w:rFonts w:hint="eastAsia"/>
          <w:lang w:val="en-US"/>
        </w:rPr>
        <w:t>применения</w:t>
      </w:r>
      <w:r w:rsidRPr="006913DA">
        <w:rPr>
          <w:lang w:val="en-US"/>
        </w:rPr>
        <w:t></w:t>
      </w:r>
      <w:r w:rsidRPr="006913DA">
        <w:rPr>
          <w:rFonts w:hint="eastAsia"/>
          <w:lang w:val="en-US"/>
        </w:rPr>
        <w:t>разра</w:t>
      </w:r>
      <w:r w:rsidRPr="006913DA">
        <w:rPr>
          <w:lang w:val="en-US"/>
        </w:rPr>
        <w:t></w:t>
      </w:r>
      <w:r w:rsidRPr="006913DA">
        <w:rPr>
          <w:rFonts w:hint="eastAsia"/>
          <w:lang w:val="en-US"/>
        </w:rPr>
        <w:t>ботанного</w:t>
      </w:r>
      <w:r w:rsidRPr="006913DA">
        <w:rPr>
          <w:lang w:val="en-US"/>
        </w:rPr>
        <w:t></w:t>
      </w:r>
      <w:r w:rsidRPr="006913DA">
        <w:rPr>
          <w:rFonts w:hint="eastAsia"/>
          <w:lang w:val="en-US"/>
        </w:rPr>
        <w:t>метода</w:t>
      </w:r>
      <w:r w:rsidRPr="006913DA">
        <w:rPr>
          <w:lang w:val="en-US"/>
        </w:rPr>
        <w:t></w:t>
      </w:r>
      <w:r w:rsidRPr="006913DA">
        <w:rPr>
          <w:rFonts w:hint="eastAsia"/>
          <w:lang w:val="en-US"/>
        </w:rPr>
        <w:t>для</w:t>
      </w:r>
      <w:r w:rsidRPr="006913DA">
        <w:rPr>
          <w:lang w:val="en-US"/>
        </w:rPr>
        <w:t></w:t>
      </w:r>
      <w:r w:rsidRPr="006913DA">
        <w:rPr>
          <w:rFonts w:hint="eastAsia"/>
          <w:lang w:val="en-US"/>
        </w:rPr>
        <w:t>расчета</w:t>
      </w:r>
      <w:r w:rsidRPr="006913DA">
        <w:rPr>
          <w:lang w:val="en-US"/>
        </w:rPr>
        <w:t></w:t>
      </w:r>
      <w:r w:rsidRPr="006913DA">
        <w:rPr>
          <w:rFonts w:hint="eastAsia"/>
          <w:lang w:val="en-US"/>
        </w:rPr>
        <w:t>и</w:t>
      </w:r>
      <w:r w:rsidRPr="006913DA">
        <w:rPr>
          <w:lang w:val="en-US"/>
        </w:rPr>
        <w:t></w:t>
      </w:r>
      <w:r w:rsidRPr="006913DA">
        <w:rPr>
          <w:rFonts w:hint="eastAsia"/>
          <w:lang w:val="en-US"/>
        </w:rPr>
        <w:t>оценки</w:t>
      </w:r>
      <w:r w:rsidRPr="006913DA">
        <w:rPr>
          <w:lang w:val="en-US"/>
        </w:rPr>
        <w:t></w:t>
      </w:r>
      <w:r w:rsidRPr="006913DA">
        <w:rPr>
          <w:rFonts w:hint="eastAsia"/>
          <w:lang w:val="en-US"/>
        </w:rPr>
        <w:t>скорости</w:t>
      </w:r>
      <w:r w:rsidRPr="006913DA">
        <w:rPr>
          <w:lang w:val="en-US"/>
        </w:rPr>
        <w:t></w:t>
      </w:r>
      <w:r w:rsidRPr="006913DA">
        <w:rPr>
          <w:rFonts w:hint="eastAsia"/>
          <w:lang w:val="en-US"/>
        </w:rPr>
        <w:t>движения</w:t>
      </w:r>
      <w:r w:rsidRPr="006913DA">
        <w:rPr>
          <w:lang w:val="en-US"/>
        </w:rPr>
        <w:t></w:t>
      </w:r>
      <w:r w:rsidRPr="006913DA">
        <w:rPr>
          <w:rFonts w:hint="eastAsia"/>
          <w:lang w:val="en-US"/>
        </w:rPr>
        <w:t>воздуха</w:t>
      </w:r>
      <w:r w:rsidRPr="006913DA">
        <w:rPr>
          <w:lang w:val="en-US"/>
        </w:rPr>
        <w:t></w:t>
      </w:r>
      <w:r w:rsidRPr="006913DA">
        <w:rPr>
          <w:rFonts w:hint="eastAsia"/>
          <w:lang w:val="en-US"/>
        </w:rPr>
        <w:t>в</w:t>
      </w:r>
      <w:r w:rsidRPr="006913DA">
        <w:rPr>
          <w:lang w:val="en-US"/>
        </w:rPr>
        <w:t></w:t>
      </w:r>
      <w:r w:rsidRPr="006913DA">
        <w:rPr>
          <w:rFonts w:hint="eastAsia"/>
          <w:lang w:val="en-US"/>
        </w:rPr>
        <w:t>про</w:t>
      </w:r>
      <w:r w:rsidRPr="006913DA">
        <w:rPr>
          <w:lang w:val="en-US"/>
        </w:rPr>
        <w:t></w:t>
      </w:r>
      <w:r w:rsidRPr="006913DA">
        <w:rPr>
          <w:rFonts w:hint="eastAsia"/>
          <w:lang w:val="en-US"/>
        </w:rPr>
        <w:t>слойке</w:t>
      </w:r>
      <w:r w:rsidRPr="006913DA">
        <w:rPr>
          <w:lang w:val="en-US"/>
        </w:rPr>
        <w:t></w:t>
      </w:r>
      <w:r w:rsidRPr="006913DA">
        <w:rPr>
          <w:rFonts w:hint="eastAsia"/>
          <w:lang w:val="en-US"/>
        </w:rPr>
        <w:t>НФС</w:t>
      </w:r>
      <w:r w:rsidRPr="006913DA">
        <w:rPr>
          <w:lang w:val="en-US"/>
        </w:rPr>
        <w:t></w:t>
      </w:r>
    </w:p>
    <w:p w:rsidR="006913DA" w:rsidRPr="006913DA" w:rsidRDefault="006913DA" w:rsidP="006913DA">
      <w:pPr>
        <w:rPr>
          <w:lang w:val="en-US"/>
        </w:rPr>
      </w:pPr>
      <w:r w:rsidRPr="006913DA">
        <w:rPr>
          <w:lang w:val="en-US"/>
        </w:rPr>
        <w:t></w:t>
      </w:r>
      <w:r w:rsidRPr="006913DA">
        <w:rPr>
          <w:lang w:val="en-US"/>
        </w:rPr>
        <w:t></w:t>
      </w:r>
      <w:r w:rsidRPr="006913DA">
        <w:rPr>
          <w:lang w:val="en-US"/>
        </w:rPr>
        <w:tab/>
      </w:r>
      <w:r w:rsidRPr="006913DA">
        <w:rPr>
          <w:lang w:val="en-US"/>
        </w:rPr>
        <w:t></w:t>
      </w:r>
      <w:r w:rsidRPr="006913DA">
        <w:rPr>
          <w:rFonts w:hint="eastAsia"/>
          <w:lang w:val="en-US"/>
        </w:rPr>
        <w:t>Разработанный</w:t>
      </w:r>
      <w:r w:rsidRPr="006913DA">
        <w:rPr>
          <w:lang w:val="en-US"/>
        </w:rPr>
        <w:t></w:t>
      </w:r>
      <w:r w:rsidRPr="006913DA">
        <w:rPr>
          <w:rFonts w:hint="eastAsia"/>
          <w:lang w:val="en-US"/>
        </w:rPr>
        <w:t>метод</w:t>
      </w:r>
      <w:r w:rsidRPr="006913DA">
        <w:rPr>
          <w:lang w:val="en-US"/>
        </w:rPr>
        <w:t></w:t>
      </w:r>
      <w:r w:rsidRPr="006913DA">
        <w:rPr>
          <w:rFonts w:hint="eastAsia"/>
          <w:lang w:val="en-US"/>
        </w:rPr>
        <w:t>оценки</w:t>
      </w:r>
      <w:r w:rsidRPr="006913DA">
        <w:rPr>
          <w:lang w:val="en-US"/>
        </w:rPr>
        <w:t></w:t>
      </w:r>
      <w:r w:rsidRPr="006913DA">
        <w:rPr>
          <w:rFonts w:hint="eastAsia"/>
          <w:lang w:val="en-US"/>
        </w:rPr>
        <w:t>максимальной</w:t>
      </w:r>
      <w:r w:rsidRPr="006913DA">
        <w:rPr>
          <w:lang w:val="en-US"/>
        </w:rPr>
        <w:t></w:t>
      </w:r>
      <w:r w:rsidRPr="006913DA">
        <w:rPr>
          <w:rFonts w:hint="eastAsia"/>
          <w:lang w:val="en-US"/>
        </w:rPr>
        <w:t>скорости</w:t>
      </w:r>
      <w:r w:rsidRPr="006913DA">
        <w:rPr>
          <w:lang w:val="en-US"/>
        </w:rPr>
        <w:t></w:t>
      </w:r>
      <w:r w:rsidRPr="006913DA">
        <w:rPr>
          <w:rFonts w:hint="eastAsia"/>
          <w:lang w:val="en-US"/>
        </w:rPr>
        <w:t>движения</w:t>
      </w:r>
      <w:r w:rsidRPr="006913DA">
        <w:rPr>
          <w:lang w:val="en-US"/>
        </w:rPr>
        <w:t></w:t>
      </w:r>
      <w:r w:rsidRPr="006913DA">
        <w:rPr>
          <w:rFonts w:hint="eastAsia"/>
          <w:lang w:val="en-US"/>
        </w:rPr>
        <w:t>воздуха</w:t>
      </w:r>
      <w:r w:rsidRPr="006913DA">
        <w:rPr>
          <w:lang w:val="en-US"/>
        </w:rPr>
        <w:t></w:t>
      </w:r>
      <w:r w:rsidRPr="006913DA">
        <w:rPr>
          <w:rFonts w:hint="eastAsia"/>
          <w:lang w:val="en-US"/>
        </w:rPr>
        <w:t>в</w:t>
      </w:r>
      <w:r w:rsidRPr="006913DA">
        <w:rPr>
          <w:lang w:val="en-US"/>
        </w:rPr>
        <w:t></w:t>
      </w:r>
      <w:r w:rsidRPr="006913DA">
        <w:rPr>
          <w:rFonts w:hint="eastAsia"/>
          <w:lang w:val="en-US"/>
        </w:rPr>
        <w:t>вентилируемой</w:t>
      </w:r>
      <w:r w:rsidRPr="006913DA">
        <w:rPr>
          <w:lang w:val="en-US"/>
        </w:rPr>
        <w:t></w:t>
      </w:r>
      <w:r w:rsidRPr="006913DA">
        <w:rPr>
          <w:rFonts w:hint="eastAsia"/>
          <w:lang w:val="en-US"/>
        </w:rPr>
        <w:t>прослойке</w:t>
      </w:r>
      <w:r w:rsidRPr="006913DA">
        <w:rPr>
          <w:lang w:val="en-US"/>
        </w:rPr>
        <w:t></w:t>
      </w:r>
      <w:r w:rsidRPr="006913DA">
        <w:rPr>
          <w:rFonts w:hint="eastAsia"/>
          <w:lang w:val="en-US"/>
        </w:rPr>
        <w:t>позволил</w:t>
      </w:r>
      <w:r w:rsidRPr="006913DA">
        <w:rPr>
          <w:lang w:val="en-US"/>
        </w:rPr>
        <w:t></w:t>
      </w:r>
      <w:r w:rsidRPr="006913DA">
        <w:rPr>
          <w:rFonts w:hint="eastAsia"/>
          <w:lang w:val="en-US"/>
        </w:rPr>
        <w:t>показать</w:t>
      </w:r>
      <w:r w:rsidRPr="006913DA">
        <w:rPr>
          <w:lang w:val="en-US"/>
        </w:rPr>
        <w:t></w:t>
      </w:r>
      <w:r w:rsidRPr="006913DA">
        <w:rPr>
          <w:lang w:val="en-US"/>
        </w:rPr>
        <w:t></w:t>
      </w:r>
      <w:r w:rsidRPr="006913DA">
        <w:rPr>
          <w:rFonts w:hint="eastAsia"/>
          <w:lang w:val="en-US"/>
        </w:rPr>
        <w:t>что</w:t>
      </w:r>
      <w:r w:rsidRPr="006913DA">
        <w:rPr>
          <w:lang w:val="en-US"/>
        </w:rPr>
        <w:t></w:t>
      </w:r>
      <w:r w:rsidRPr="006913DA">
        <w:rPr>
          <w:rFonts w:hint="eastAsia"/>
          <w:lang w:val="en-US"/>
        </w:rPr>
        <w:t>максимальная</w:t>
      </w:r>
      <w:r w:rsidRPr="006913DA">
        <w:rPr>
          <w:lang w:val="en-US"/>
        </w:rPr>
        <w:t></w:t>
      </w:r>
      <w:r w:rsidRPr="006913DA">
        <w:rPr>
          <w:rFonts w:hint="eastAsia"/>
          <w:lang w:val="en-US"/>
        </w:rPr>
        <w:t>скорость</w:t>
      </w:r>
      <w:r w:rsidRPr="006913DA">
        <w:rPr>
          <w:lang w:val="en-US"/>
        </w:rPr>
        <w:t></w:t>
      </w:r>
      <w:r w:rsidRPr="006913DA">
        <w:rPr>
          <w:rFonts w:hint="eastAsia"/>
          <w:lang w:val="en-US"/>
        </w:rPr>
        <w:t>достигается</w:t>
      </w:r>
      <w:r w:rsidRPr="006913DA">
        <w:rPr>
          <w:lang w:val="en-US"/>
        </w:rPr>
        <w:t></w:t>
      </w:r>
      <w:r w:rsidRPr="006913DA">
        <w:rPr>
          <w:rFonts w:hint="eastAsia"/>
          <w:lang w:val="en-US"/>
        </w:rPr>
        <w:t>при</w:t>
      </w:r>
      <w:r w:rsidRPr="006913DA">
        <w:rPr>
          <w:lang w:val="en-US"/>
        </w:rPr>
        <w:t></w:t>
      </w:r>
      <w:r w:rsidRPr="006913DA">
        <w:rPr>
          <w:rFonts w:hint="eastAsia"/>
          <w:lang w:val="en-US"/>
        </w:rPr>
        <w:t>максимальном</w:t>
      </w:r>
      <w:r w:rsidRPr="006913DA">
        <w:rPr>
          <w:lang w:val="en-US"/>
        </w:rPr>
        <w:t></w:t>
      </w:r>
      <w:r w:rsidRPr="006913DA">
        <w:rPr>
          <w:rFonts w:hint="eastAsia"/>
          <w:lang w:val="en-US"/>
        </w:rPr>
        <w:t>значении</w:t>
      </w:r>
      <w:r w:rsidRPr="006913DA">
        <w:rPr>
          <w:lang w:val="en-US"/>
        </w:rPr>
        <w:t></w:t>
      </w:r>
      <w:r w:rsidRPr="006913DA">
        <w:rPr>
          <w:rFonts w:hint="eastAsia"/>
          <w:lang w:val="en-US"/>
        </w:rPr>
        <w:t>разности</w:t>
      </w:r>
      <w:r w:rsidRPr="006913DA">
        <w:rPr>
          <w:lang w:val="en-US"/>
        </w:rPr>
        <w:t></w:t>
      </w:r>
      <w:r w:rsidRPr="006913DA">
        <w:rPr>
          <w:rFonts w:hint="eastAsia"/>
          <w:lang w:val="en-US"/>
        </w:rPr>
        <w:t>температуры</w:t>
      </w:r>
      <w:r w:rsidRPr="006913DA">
        <w:rPr>
          <w:lang w:val="en-US"/>
        </w:rPr>
        <w:t></w:t>
      </w:r>
      <w:r w:rsidRPr="006913DA">
        <w:rPr>
          <w:rFonts w:hint="eastAsia"/>
          <w:lang w:val="en-US"/>
        </w:rPr>
        <w:t>внутреннего</w:t>
      </w:r>
      <w:r w:rsidRPr="006913DA">
        <w:rPr>
          <w:lang w:val="en-US"/>
        </w:rPr>
        <w:t></w:t>
      </w:r>
      <w:r w:rsidRPr="006913DA">
        <w:rPr>
          <w:rFonts w:hint="eastAsia"/>
          <w:lang w:val="en-US"/>
        </w:rPr>
        <w:t>и</w:t>
      </w:r>
      <w:r w:rsidRPr="006913DA">
        <w:rPr>
          <w:lang w:val="en-US"/>
        </w:rPr>
        <w:t></w:t>
      </w:r>
      <w:r w:rsidRPr="006913DA">
        <w:rPr>
          <w:rFonts w:hint="eastAsia"/>
          <w:lang w:val="en-US"/>
        </w:rPr>
        <w:t>наружного</w:t>
      </w:r>
      <w:r w:rsidRPr="006913DA">
        <w:rPr>
          <w:lang w:val="en-US"/>
        </w:rPr>
        <w:t></w:t>
      </w:r>
      <w:r w:rsidRPr="006913DA">
        <w:rPr>
          <w:rFonts w:hint="eastAsia"/>
          <w:lang w:val="en-US"/>
        </w:rPr>
        <w:t>воздуха</w:t>
      </w:r>
      <w:r w:rsidRPr="006913DA">
        <w:rPr>
          <w:lang w:val="en-US"/>
        </w:rPr>
        <w:t></w:t>
      </w:r>
      <w:r w:rsidRPr="006913DA">
        <w:rPr>
          <w:rFonts w:hint="eastAsia"/>
          <w:lang w:val="en-US"/>
        </w:rPr>
        <w:t>и</w:t>
      </w:r>
      <w:r w:rsidRPr="006913DA">
        <w:rPr>
          <w:lang w:val="en-US"/>
        </w:rPr>
        <w:t></w:t>
      </w:r>
      <w:r w:rsidRPr="006913DA">
        <w:rPr>
          <w:rFonts w:hint="eastAsia"/>
          <w:lang w:val="en-US"/>
        </w:rPr>
        <w:t>одновременно</w:t>
      </w:r>
      <w:r w:rsidRPr="006913DA">
        <w:rPr>
          <w:lang w:val="en-US"/>
        </w:rPr>
        <w:t></w:t>
      </w:r>
      <w:r w:rsidRPr="006913DA">
        <w:rPr>
          <w:rFonts w:hint="eastAsia"/>
          <w:lang w:val="en-US"/>
        </w:rPr>
        <w:t>при</w:t>
      </w:r>
      <w:r w:rsidRPr="006913DA">
        <w:rPr>
          <w:lang w:val="en-US"/>
        </w:rPr>
        <w:t></w:t>
      </w:r>
      <w:r w:rsidRPr="006913DA">
        <w:rPr>
          <w:rFonts w:hint="eastAsia"/>
          <w:lang w:val="en-US"/>
        </w:rPr>
        <w:t>максимальной</w:t>
      </w:r>
      <w:r w:rsidRPr="006913DA">
        <w:rPr>
          <w:lang w:val="en-US"/>
        </w:rPr>
        <w:t></w:t>
      </w:r>
      <w:r w:rsidRPr="006913DA">
        <w:rPr>
          <w:rFonts w:hint="eastAsia"/>
          <w:lang w:val="en-US"/>
        </w:rPr>
        <w:t>ин</w:t>
      </w:r>
      <w:r w:rsidRPr="006913DA">
        <w:rPr>
          <w:lang w:val="en-US"/>
        </w:rPr>
        <w:t></w:t>
      </w:r>
      <w:r w:rsidRPr="006913DA">
        <w:rPr>
          <w:rFonts w:hint="eastAsia"/>
          <w:lang w:val="en-US"/>
        </w:rPr>
        <w:t>тенсивности</w:t>
      </w:r>
      <w:r w:rsidRPr="006913DA">
        <w:rPr>
          <w:lang w:val="en-US"/>
        </w:rPr>
        <w:t></w:t>
      </w:r>
      <w:r w:rsidRPr="006913DA">
        <w:rPr>
          <w:rFonts w:hint="eastAsia"/>
          <w:lang w:val="en-US"/>
        </w:rPr>
        <w:t>солнечной</w:t>
      </w:r>
      <w:r w:rsidRPr="006913DA">
        <w:rPr>
          <w:lang w:val="en-US"/>
        </w:rPr>
        <w:t></w:t>
      </w:r>
      <w:r w:rsidRPr="006913DA">
        <w:rPr>
          <w:rFonts w:hint="eastAsia"/>
          <w:lang w:val="en-US"/>
        </w:rPr>
        <w:t>радиации</w:t>
      </w:r>
      <w:r w:rsidRPr="006913DA">
        <w:rPr>
          <w:lang w:val="en-US"/>
        </w:rPr>
        <w:t></w:t>
      </w:r>
    </w:p>
    <w:p w:rsidR="006913DA" w:rsidRPr="006913DA" w:rsidRDefault="006913DA" w:rsidP="006913DA">
      <w:pPr>
        <w:rPr>
          <w:lang w:val="en-US"/>
        </w:rPr>
      </w:pPr>
      <w:r w:rsidRPr="006913DA">
        <w:rPr>
          <w:lang w:val="en-US"/>
        </w:rPr>
        <w:t></w:t>
      </w:r>
      <w:r w:rsidRPr="006913DA">
        <w:rPr>
          <w:lang w:val="en-US"/>
        </w:rPr>
        <w:t></w:t>
      </w:r>
      <w:r w:rsidRPr="006913DA">
        <w:rPr>
          <w:lang w:val="en-US"/>
        </w:rPr>
        <w:tab/>
      </w:r>
      <w:r w:rsidRPr="006913DA">
        <w:rPr>
          <w:lang w:val="en-US"/>
        </w:rPr>
        <w:t></w:t>
      </w:r>
      <w:r w:rsidRPr="006913DA">
        <w:rPr>
          <w:rFonts w:hint="eastAsia"/>
          <w:lang w:val="en-US"/>
        </w:rPr>
        <w:t>Разработана</w:t>
      </w:r>
      <w:r w:rsidRPr="006913DA">
        <w:rPr>
          <w:lang w:val="en-US"/>
        </w:rPr>
        <w:t></w:t>
      </w:r>
      <w:r w:rsidRPr="006913DA">
        <w:rPr>
          <w:rFonts w:hint="eastAsia"/>
          <w:lang w:val="en-US"/>
        </w:rPr>
        <w:t>теория</w:t>
      </w:r>
      <w:r w:rsidRPr="006913DA">
        <w:rPr>
          <w:lang w:val="en-US"/>
        </w:rPr>
        <w:t></w:t>
      </w:r>
      <w:r w:rsidRPr="006913DA">
        <w:rPr>
          <w:rFonts w:hint="eastAsia"/>
          <w:lang w:val="en-US"/>
        </w:rPr>
        <w:t>эмиссии</w:t>
      </w:r>
      <w:r w:rsidRPr="006913DA">
        <w:rPr>
          <w:lang w:val="en-US"/>
        </w:rPr>
        <w:t></w:t>
      </w:r>
      <w:r w:rsidRPr="006913DA">
        <w:rPr>
          <w:rFonts w:hint="eastAsia"/>
          <w:lang w:val="en-US"/>
        </w:rPr>
        <w:t>волокон</w:t>
      </w:r>
      <w:r w:rsidRPr="006913DA">
        <w:rPr>
          <w:lang w:val="en-US"/>
        </w:rPr>
        <w:t></w:t>
      </w:r>
      <w:r w:rsidRPr="006913DA">
        <w:rPr>
          <w:lang w:val="en-US"/>
        </w:rPr>
        <w:t></w:t>
      </w:r>
      <w:r w:rsidRPr="006913DA">
        <w:rPr>
          <w:rFonts w:hint="eastAsia"/>
          <w:lang w:val="en-US"/>
        </w:rPr>
        <w:t>основанная</w:t>
      </w:r>
      <w:r w:rsidRPr="006913DA">
        <w:rPr>
          <w:lang w:val="en-US"/>
        </w:rPr>
        <w:t></w:t>
      </w:r>
      <w:r w:rsidRPr="006913DA">
        <w:rPr>
          <w:rFonts w:hint="eastAsia"/>
          <w:lang w:val="en-US"/>
        </w:rPr>
        <w:t>на</w:t>
      </w:r>
      <w:r w:rsidRPr="006913DA">
        <w:rPr>
          <w:lang w:val="en-US"/>
        </w:rPr>
        <w:t></w:t>
      </w:r>
      <w:r w:rsidRPr="006913DA">
        <w:rPr>
          <w:rFonts w:hint="eastAsia"/>
          <w:lang w:val="en-US"/>
        </w:rPr>
        <w:t>аэродинами</w:t>
      </w:r>
      <w:r w:rsidRPr="006913DA">
        <w:rPr>
          <w:lang w:val="en-US"/>
        </w:rPr>
        <w:t></w:t>
      </w:r>
      <w:r w:rsidRPr="006913DA">
        <w:rPr>
          <w:rFonts w:hint="eastAsia"/>
          <w:lang w:val="en-US"/>
        </w:rPr>
        <w:t>ческом</w:t>
      </w:r>
      <w:r w:rsidRPr="006913DA">
        <w:rPr>
          <w:lang w:val="en-US"/>
        </w:rPr>
        <w:t></w:t>
      </w:r>
      <w:r w:rsidRPr="006913DA">
        <w:rPr>
          <w:rFonts w:hint="eastAsia"/>
          <w:lang w:val="en-US"/>
        </w:rPr>
        <w:t>воздействии</w:t>
      </w:r>
      <w:r w:rsidRPr="006913DA">
        <w:rPr>
          <w:lang w:val="en-US"/>
        </w:rPr>
        <w:t></w:t>
      </w:r>
      <w:r w:rsidRPr="006913DA">
        <w:rPr>
          <w:rFonts w:hint="eastAsia"/>
          <w:lang w:val="en-US"/>
        </w:rPr>
        <w:t>потока</w:t>
      </w:r>
      <w:r w:rsidRPr="006913DA">
        <w:rPr>
          <w:lang w:val="en-US"/>
        </w:rPr>
        <w:t></w:t>
      </w:r>
      <w:r w:rsidRPr="006913DA">
        <w:rPr>
          <w:rFonts w:hint="eastAsia"/>
          <w:lang w:val="en-US"/>
        </w:rPr>
        <w:t>воздуха</w:t>
      </w:r>
      <w:r w:rsidRPr="006913DA">
        <w:rPr>
          <w:lang w:val="en-US"/>
        </w:rPr>
        <w:t></w:t>
      </w:r>
      <w:r w:rsidRPr="006913DA">
        <w:rPr>
          <w:lang w:val="en-US"/>
        </w:rPr>
        <w:t></w:t>
      </w:r>
      <w:r w:rsidRPr="006913DA">
        <w:rPr>
          <w:rFonts w:hint="eastAsia"/>
          <w:lang w:val="en-US"/>
        </w:rPr>
        <w:t>проходящего</w:t>
      </w:r>
      <w:r w:rsidRPr="006913DA">
        <w:rPr>
          <w:lang w:val="en-US"/>
        </w:rPr>
        <w:t></w:t>
      </w:r>
      <w:r w:rsidRPr="006913DA">
        <w:rPr>
          <w:rFonts w:hint="eastAsia"/>
          <w:lang w:val="en-US"/>
        </w:rPr>
        <w:t>над</w:t>
      </w:r>
      <w:r w:rsidRPr="006913DA">
        <w:rPr>
          <w:lang w:val="en-US"/>
        </w:rPr>
        <w:t></w:t>
      </w:r>
      <w:r w:rsidRPr="006913DA">
        <w:rPr>
          <w:rFonts w:hint="eastAsia"/>
          <w:lang w:val="en-US"/>
        </w:rPr>
        <w:t>поверхностью</w:t>
      </w:r>
      <w:r w:rsidRPr="006913DA">
        <w:rPr>
          <w:lang w:val="en-US"/>
        </w:rPr>
        <w:t></w:t>
      </w:r>
      <w:r w:rsidRPr="006913DA">
        <w:rPr>
          <w:rFonts w:hint="eastAsia"/>
          <w:lang w:val="en-US"/>
        </w:rPr>
        <w:t>мине</w:t>
      </w:r>
      <w:r w:rsidRPr="006913DA">
        <w:rPr>
          <w:lang w:val="en-US"/>
        </w:rPr>
        <w:t></w:t>
      </w:r>
      <w:r w:rsidRPr="006913DA">
        <w:rPr>
          <w:rFonts w:hint="eastAsia"/>
          <w:lang w:val="en-US"/>
        </w:rPr>
        <w:t>раловатного</w:t>
      </w:r>
      <w:r w:rsidRPr="006913DA">
        <w:rPr>
          <w:lang w:val="en-US"/>
        </w:rPr>
        <w:t></w:t>
      </w:r>
      <w:r w:rsidRPr="006913DA">
        <w:rPr>
          <w:rFonts w:hint="eastAsia"/>
          <w:lang w:val="en-US"/>
        </w:rPr>
        <w:t>утеплителя</w:t>
      </w:r>
      <w:r w:rsidRPr="006913DA">
        <w:rPr>
          <w:lang w:val="en-US"/>
        </w:rPr>
        <w:t></w:t>
      </w:r>
      <w:r w:rsidRPr="006913DA">
        <w:rPr>
          <w:lang w:val="en-US"/>
        </w:rPr>
        <w:t></w:t>
      </w:r>
      <w:r w:rsidRPr="006913DA">
        <w:rPr>
          <w:rFonts w:hint="eastAsia"/>
          <w:lang w:val="en-US"/>
        </w:rPr>
        <w:t>На</w:t>
      </w:r>
      <w:r w:rsidRPr="006913DA">
        <w:rPr>
          <w:lang w:val="en-US"/>
        </w:rPr>
        <w:t></w:t>
      </w:r>
      <w:r w:rsidRPr="006913DA">
        <w:rPr>
          <w:rFonts w:hint="eastAsia"/>
          <w:lang w:val="en-US"/>
        </w:rPr>
        <w:t>основании</w:t>
      </w:r>
      <w:r w:rsidRPr="006913DA">
        <w:rPr>
          <w:lang w:val="en-US"/>
        </w:rPr>
        <w:t></w:t>
      </w:r>
      <w:r w:rsidRPr="006913DA">
        <w:rPr>
          <w:rFonts w:hint="eastAsia"/>
          <w:lang w:val="en-US"/>
        </w:rPr>
        <w:t>математической</w:t>
      </w:r>
      <w:r w:rsidRPr="006913DA">
        <w:rPr>
          <w:lang w:val="en-US"/>
        </w:rPr>
        <w:t></w:t>
      </w:r>
      <w:r w:rsidRPr="006913DA">
        <w:rPr>
          <w:rFonts w:hint="eastAsia"/>
          <w:lang w:val="en-US"/>
        </w:rPr>
        <w:t>модели</w:t>
      </w:r>
      <w:r w:rsidRPr="006913DA">
        <w:rPr>
          <w:lang w:val="en-US"/>
        </w:rPr>
        <w:t></w:t>
      </w:r>
      <w:r w:rsidRPr="006913DA">
        <w:rPr>
          <w:rFonts w:hint="eastAsia"/>
          <w:lang w:val="en-US"/>
        </w:rPr>
        <w:t>получено</w:t>
      </w:r>
      <w:r w:rsidRPr="006913DA">
        <w:rPr>
          <w:lang w:val="en-US"/>
        </w:rPr>
        <w:t></w:t>
      </w:r>
      <w:r w:rsidRPr="006913DA">
        <w:rPr>
          <w:rFonts w:hint="eastAsia"/>
          <w:lang w:val="en-US"/>
        </w:rPr>
        <w:t>уравнение</w:t>
      </w:r>
      <w:r w:rsidRPr="006913DA">
        <w:rPr>
          <w:lang w:val="en-US"/>
        </w:rPr>
        <w:t></w:t>
      </w:r>
      <w:r w:rsidRPr="006913DA">
        <w:rPr>
          <w:rFonts w:hint="eastAsia"/>
          <w:lang w:val="en-US"/>
        </w:rPr>
        <w:t>эмиссии</w:t>
      </w:r>
      <w:r w:rsidRPr="006913DA">
        <w:rPr>
          <w:lang w:val="en-US"/>
        </w:rPr>
        <w:t></w:t>
      </w:r>
      <w:r w:rsidRPr="006913DA">
        <w:rPr>
          <w:rFonts w:hint="eastAsia"/>
          <w:lang w:val="en-US"/>
        </w:rPr>
        <w:t>волокон</w:t>
      </w:r>
      <w:r w:rsidRPr="006913DA">
        <w:rPr>
          <w:lang w:val="en-US"/>
        </w:rPr>
        <w:t></w:t>
      </w:r>
      <w:r w:rsidRPr="006913DA">
        <w:rPr>
          <w:rFonts w:hint="eastAsia"/>
          <w:lang w:val="en-US"/>
        </w:rPr>
        <w:t>из</w:t>
      </w:r>
      <w:r w:rsidRPr="006913DA">
        <w:rPr>
          <w:lang w:val="en-US"/>
        </w:rPr>
        <w:t></w:t>
      </w:r>
      <w:r w:rsidRPr="006913DA">
        <w:rPr>
          <w:rFonts w:hint="eastAsia"/>
          <w:lang w:val="en-US"/>
        </w:rPr>
        <w:t>минераловатного</w:t>
      </w:r>
      <w:r w:rsidRPr="006913DA">
        <w:rPr>
          <w:lang w:val="en-US"/>
        </w:rPr>
        <w:t></w:t>
      </w:r>
      <w:r w:rsidRPr="006913DA">
        <w:rPr>
          <w:rFonts w:hint="eastAsia"/>
          <w:lang w:val="en-US"/>
        </w:rPr>
        <w:t>утеплителя</w:t>
      </w:r>
      <w:r w:rsidRPr="006913DA">
        <w:rPr>
          <w:lang w:val="en-US"/>
        </w:rPr>
        <w:t></w:t>
      </w:r>
      <w:r w:rsidRPr="006913DA">
        <w:rPr>
          <w:lang w:val="en-US"/>
        </w:rPr>
        <w:t></w:t>
      </w:r>
      <w:r w:rsidRPr="006913DA">
        <w:rPr>
          <w:rFonts w:hint="eastAsia"/>
          <w:lang w:val="en-US"/>
        </w:rPr>
        <w:t>Количествен</w:t>
      </w:r>
      <w:r w:rsidRPr="006913DA">
        <w:rPr>
          <w:lang w:val="en-US"/>
        </w:rPr>
        <w:t></w:t>
      </w:r>
      <w:r w:rsidRPr="006913DA">
        <w:rPr>
          <w:rFonts w:hint="eastAsia"/>
          <w:lang w:val="en-US"/>
        </w:rPr>
        <w:t>но</w:t>
      </w:r>
      <w:r w:rsidRPr="006913DA">
        <w:rPr>
          <w:lang w:val="en-US"/>
        </w:rPr>
        <w:t></w:t>
      </w:r>
      <w:r w:rsidRPr="006913DA">
        <w:rPr>
          <w:rFonts w:hint="eastAsia"/>
          <w:lang w:val="en-US"/>
        </w:rPr>
        <w:t>эмиссия</w:t>
      </w:r>
      <w:r w:rsidRPr="006913DA">
        <w:rPr>
          <w:lang w:val="en-US"/>
        </w:rPr>
        <w:t></w:t>
      </w:r>
      <w:r w:rsidRPr="006913DA">
        <w:rPr>
          <w:rFonts w:hint="eastAsia"/>
          <w:lang w:val="en-US"/>
        </w:rPr>
        <w:t>волокон</w:t>
      </w:r>
      <w:r w:rsidRPr="006913DA">
        <w:rPr>
          <w:lang w:val="en-US"/>
        </w:rPr>
        <w:t></w:t>
      </w:r>
      <w:r w:rsidRPr="006913DA">
        <w:rPr>
          <w:rFonts w:hint="eastAsia"/>
          <w:lang w:val="en-US"/>
        </w:rPr>
        <w:t>из</w:t>
      </w:r>
      <w:r w:rsidRPr="006913DA">
        <w:rPr>
          <w:lang w:val="en-US"/>
        </w:rPr>
        <w:t></w:t>
      </w:r>
      <w:r w:rsidRPr="006913DA">
        <w:rPr>
          <w:rFonts w:hint="eastAsia"/>
          <w:lang w:val="en-US"/>
        </w:rPr>
        <w:t>материала</w:t>
      </w:r>
      <w:r w:rsidRPr="006913DA">
        <w:rPr>
          <w:lang w:val="en-US"/>
        </w:rPr>
        <w:t></w:t>
      </w:r>
      <w:r w:rsidRPr="006913DA">
        <w:rPr>
          <w:rFonts w:hint="eastAsia"/>
          <w:lang w:val="en-US"/>
        </w:rPr>
        <w:t>характеризуется</w:t>
      </w:r>
      <w:r w:rsidRPr="006913DA">
        <w:rPr>
          <w:lang w:val="en-US"/>
        </w:rPr>
        <w:t></w:t>
      </w:r>
      <w:r w:rsidRPr="006913DA">
        <w:rPr>
          <w:rFonts w:hint="eastAsia"/>
          <w:lang w:val="en-US"/>
        </w:rPr>
        <w:t>коэффициентом</w:t>
      </w:r>
      <w:r w:rsidRPr="006913DA">
        <w:rPr>
          <w:lang w:val="en-US"/>
        </w:rPr>
        <w:t></w:t>
      </w:r>
      <w:r w:rsidRPr="006913DA">
        <w:rPr>
          <w:rFonts w:hint="eastAsia"/>
          <w:lang w:val="en-US"/>
        </w:rPr>
        <w:t>эмис</w:t>
      </w:r>
      <w:r w:rsidRPr="006913DA">
        <w:rPr>
          <w:lang w:val="en-US"/>
        </w:rPr>
        <w:t></w:t>
      </w:r>
      <w:r w:rsidRPr="006913DA">
        <w:rPr>
          <w:rFonts w:hint="eastAsia"/>
          <w:lang w:val="en-US"/>
        </w:rPr>
        <w:t>сии</w:t>
      </w:r>
      <w:r w:rsidRPr="006913DA">
        <w:rPr>
          <w:lang w:val="en-US"/>
        </w:rPr>
        <w:t></w:t>
      </w:r>
      <w:r w:rsidRPr="006913DA">
        <w:rPr>
          <w:rFonts w:hint="eastAsia"/>
          <w:lang w:val="en-US"/>
        </w:rPr>
        <w:t>волокон</w:t>
      </w:r>
      <w:r w:rsidRPr="006913DA">
        <w:rPr>
          <w:lang w:val="en-US"/>
        </w:rPr>
        <w:t></w:t>
      </w:r>
      <w:r w:rsidRPr="006913DA">
        <w:rPr>
          <w:lang w:val="en-US"/>
        </w:rPr>
        <w:t></w:t>
      </w:r>
      <w:r w:rsidRPr="006913DA">
        <w:rPr>
          <w:rFonts w:hint="eastAsia"/>
          <w:lang w:val="en-US"/>
        </w:rPr>
        <w:t>Полученные</w:t>
      </w:r>
      <w:r w:rsidRPr="006913DA">
        <w:rPr>
          <w:lang w:val="en-US"/>
        </w:rPr>
        <w:t></w:t>
      </w:r>
      <w:r w:rsidRPr="006913DA">
        <w:rPr>
          <w:rFonts w:hint="eastAsia"/>
          <w:lang w:val="en-US"/>
        </w:rPr>
        <w:t>выражения</w:t>
      </w:r>
      <w:r w:rsidRPr="006913DA">
        <w:rPr>
          <w:lang w:val="en-US"/>
        </w:rPr>
        <w:t></w:t>
      </w:r>
      <w:r w:rsidRPr="006913DA">
        <w:rPr>
          <w:rFonts w:hint="eastAsia"/>
          <w:lang w:val="en-US"/>
        </w:rPr>
        <w:t>позволили</w:t>
      </w:r>
      <w:r w:rsidRPr="006913DA">
        <w:rPr>
          <w:lang w:val="en-US"/>
        </w:rPr>
        <w:t></w:t>
      </w:r>
      <w:r w:rsidRPr="006913DA">
        <w:rPr>
          <w:rFonts w:hint="eastAsia"/>
          <w:lang w:val="en-US"/>
        </w:rPr>
        <w:t>установить</w:t>
      </w:r>
      <w:r w:rsidRPr="006913DA">
        <w:rPr>
          <w:lang w:val="en-US"/>
        </w:rPr>
        <w:t></w:t>
      </w:r>
      <w:r w:rsidRPr="006913DA">
        <w:rPr>
          <w:lang w:val="en-US"/>
        </w:rPr>
        <w:t></w:t>
      </w:r>
      <w:r w:rsidRPr="006913DA">
        <w:rPr>
          <w:rFonts w:hint="eastAsia"/>
          <w:lang w:val="en-US"/>
        </w:rPr>
        <w:t>что</w:t>
      </w:r>
      <w:r w:rsidRPr="006913DA">
        <w:rPr>
          <w:lang w:val="en-US"/>
        </w:rPr>
        <w:t></w:t>
      </w:r>
      <w:r w:rsidRPr="006913DA">
        <w:rPr>
          <w:rFonts w:hint="eastAsia"/>
          <w:lang w:val="en-US"/>
        </w:rPr>
        <w:t>поток</w:t>
      </w:r>
      <w:r w:rsidRPr="006913DA">
        <w:rPr>
          <w:lang w:val="en-US"/>
        </w:rPr>
        <w:t></w:t>
      </w:r>
      <w:r w:rsidRPr="006913DA">
        <w:rPr>
          <w:rFonts w:hint="eastAsia"/>
          <w:lang w:val="en-US"/>
        </w:rPr>
        <w:t>эмиссии</w:t>
      </w:r>
      <w:r w:rsidRPr="006913DA">
        <w:rPr>
          <w:lang w:val="en-US"/>
        </w:rPr>
        <w:t></w:t>
      </w:r>
      <w:r w:rsidRPr="006913DA">
        <w:rPr>
          <w:rFonts w:hint="eastAsia"/>
          <w:lang w:val="en-US"/>
        </w:rPr>
        <w:t>волокон</w:t>
      </w:r>
      <w:r w:rsidRPr="006913DA">
        <w:rPr>
          <w:lang w:val="en-US"/>
        </w:rPr>
        <w:t></w:t>
      </w:r>
      <w:r w:rsidRPr="006913DA">
        <w:rPr>
          <w:rFonts w:hint="eastAsia"/>
          <w:lang w:val="en-US"/>
        </w:rPr>
        <w:t>описывается</w:t>
      </w:r>
      <w:r w:rsidRPr="006913DA">
        <w:rPr>
          <w:lang w:val="en-US"/>
        </w:rPr>
        <w:t></w:t>
      </w:r>
      <w:r w:rsidRPr="006913DA">
        <w:rPr>
          <w:rFonts w:hint="eastAsia"/>
          <w:lang w:val="en-US"/>
        </w:rPr>
        <w:t>степенной</w:t>
      </w:r>
      <w:r w:rsidRPr="006913DA">
        <w:rPr>
          <w:lang w:val="en-US"/>
        </w:rPr>
        <w:t></w:t>
      </w:r>
      <w:r w:rsidRPr="006913DA">
        <w:rPr>
          <w:rFonts w:hint="eastAsia"/>
          <w:lang w:val="en-US"/>
        </w:rPr>
        <w:t>зависимостью</w:t>
      </w:r>
      <w:r w:rsidRPr="006913DA">
        <w:rPr>
          <w:lang w:val="en-US"/>
        </w:rPr>
        <w:t></w:t>
      </w:r>
      <w:r w:rsidRPr="006913DA">
        <w:rPr>
          <w:rFonts w:hint="eastAsia"/>
          <w:lang w:val="en-US"/>
        </w:rPr>
        <w:t>от</w:t>
      </w:r>
      <w:r w:rsidRPr="006913DA">
        <w:rPr>
          <w:lang w:val="en-US"/>
        </w:rPr>
        <w:t></w:t>
      </w:r>
      <w:r w:rsidRPr="006913DA">
        <w:rPr>
          <w:rFonts w:hint="eastAsia"/>
          <w:lang w:val="en-US"/>
        </w:rPr>
        <w:t>скорости</w:t>
      </w:r>
      <w:r w:rsidRPr="006913DA">
        <w:rPr>
          <w:lang w:val="en-US"/>
        </w:rPr>
        <w:t></w:t>
      </w:r>
    </w:p>
    <w:p w:rsidR="006913DA" w:rsidRPr="006913DA" w:rsidRDefault="006913DA" w:rsidP="006913DA">
      <w:pPr>
        <w:rPr>
          <w:lang w:val="en-US"/>
        </w:rPr>
      </w:pPr>
      <w:r w:rsidRPr="006913DA">
        <w:rPr>
          <w:lang w:val="en-US"/>
        </w:rPr>
        <w:t></w:t>
      </w:r>
      <w:r w:rsidRPr="006913DA">
        <w:rPr>
          <w:lang w:val="en-US"/>
        </w:rPr>
        <w:t></w:t>
      </w:r>
      <w:r w:rsidRPr="006913DA">
        <w:rPr>
          <w:lang w:val="en-US"/>
        </w:rPr>
        <w:tab/>
      </w:r>
      <w:r w:rsidRPr="006913DA">
        <w:rPr>
          <w:lang w:val="en-US"/>
        </w:rPr>
        <w:t></w:t>
      </w:r>
      <w:r w:rsidRPr="006913DA">
        <w:rPr>
          <w:rFonts w:hint="eastAsia"/>
          <w:lang w:val="en-US"/>
        </w:rPr>
        <w:t>Разработана</w:t>
      </w:r>
      <w:r w:rsidRPr="006913DA">
        <w:rPr>
          <w:lang w:val="en-US"/>
        </w:rPr>
        <w:t></w:t>
      </w:r>
      <w:r w:rsidRPr="006913DA">
        <w:rPr>
          <w:rFonts w:hint="eastAsia"/>
          <w:lang w:val="en-US"/>
        </w:rPr>
        <w:t>экспериментальная</w:t>
      </w:r>
      <w:r w:rsidRPr="006913DA">
        <w:rPr>
          <w:lang w:val="en-US"/>
        </w:rPr>
        <w:t></w:t>
      </w:r>
      <w:r w:rsidRPr="006913DA">
        <w:rPr>
          <w:rFonts w:hint="eastAsia"/>
          <w:lang w:val="en-US"/>
        </w:rPr>
        <w:t>установка</w:t>
      </w:r>
      <w:r w:rsidRPr="006913DA">
        <w:rPr>
          <w:lang w:val="en-US"/>
        </w:rPr>
        <w:t></w:t>
      </w:r>
      <w:r w:rsidRPr="006913DA">
        <w:rPr>
          <w:rFonts w:hint="eastAsia"/>
          <w:lang w:val="en-US"/>
        </w:rPr>
        <w:t>и</w:t>
      </w:r>
      <w:r w:rsidRPr="006913DA">
        <w:rPr>
          <w:lang w:val="en-US"/>
        </w:rPr>
        <w:t></w:t>
      </w:r>
      <w:r w:rsidRPr="006913DA">
        <w:rPr>
          <w:rFonts w:hint="eastAsia"/>
          <w:lang w:val="en-US"/>
        </w:rPr>
        <w:t>создана</w:t>
      </w:r>
      <w:r w:rsidRPr="006913DA">
        <w:rPr>
          <w:lang w:val="en-US"/>
        </w:rPr>
        <w:t></w:t>
      </w:r>
      <w:r w:rsidRPr="006913DA">
        <w:rPr>
          <w:rFonts w:hint="eastAsia"/>
          <w:lang w:val="en-US"/>
        </w:rPr>
        <w:t>методика</w:t>
      </w:r>
      <w:r w:rsidRPr="006913DA">
        <w:rPr>
          <w:lang w:val="en-US"/>
        </w:rPr>
        <w:t></w:t>
      </w:r>
      <w:r w:rsidRPr="006913DA">
        <w:rPr>
          <w:rFonts w:hint="eastAsia"/>
          <w:lang w:val="en-US"/>
        </w:rPr>
        <w:t>определения</w:t>
      </w:r>
      <w:r w:rsidRPr="006913DA">
        <w:rPr>
          <w:lang w:val="en-US"/>
        </w:rPr>
        <w:t></w:t>
      </w:r>
      <w:r w:rsidRPr="006913DA">
        <w:rPr>
          <w:rFonts w:hint="eastAsia"/>
          <w:lang w:val="en-US"/>
        </w:rPr>
        <w:t>коэффициента</w:t>
      </w:r>
      <w:r w:rsidRPr="006913DA">
        <w:rPr>
          <w:lang w:val="en-US"/>
        </w:rPr>
        <w:t></w:t>
      </w:r>
      <w:r w:rsidRPr="006913DA">
        <w:rPr>
          <w:rFonts w:hint="eastAsia"/>
          <w:lang w:val="en-US"/>
        </w:rPr>
        <w:t>эмиссии</w:t>
      </w:r>
      <w:r w:rsidRPr="006913DA">
        <w:rPr>
          <w:lang w:val="en-US"/>
        </w:rPr>
        <w:t></w:t>
      </w:r>
      <w:r w:rsidRPr="006913DA">
        <w:rPr>
          <w:rFonts w:hint="eastAsia"/>
          <w:lang w:val="en-US"/>
        </w:rPr>
        <w:t>волокон</w:t>
      </w:r>
      <w:r w:rsidRPr="006913DA">
        <w:rPr>
          <w:lang w:val="en-US"/>
        </w:rPr>
        <w:t></w:t>
      </w:r>
      <w:r w:rsidRPr="006913DA">
        <w:rPr>
          <w:rFonts w:hint="eastAsia"/>
          <w:lang w:val="en-US"/>
        </w:rPr>
        <w:t>из</w:t>
      </w:r>
      <w:r w:rsidRPr="006913DA">
        <w:rPr>
          <w:lang w:val="en-US"/>
        </w:rPr>
        <w:t></w:t>
      </w:r>
      <w:r w:rsidRPr="006913DA">
        <w:rPr>
          <w:rFonts w:hint="eastAsia"/>
          <w:lang w:val="en-US"/>
        </w:rPr>
        <w:t>минераловатных</w:t>
      </w:r>
      <w:r w:rsidRPr="006913DA">
        <w:rPr>
          <w:lang w:val="en-US"/>
        </w:rPr>
        <w:t></w:t>
      </w:r>
      <w:r w:rsidRPr="006913DA">
        <w:rPr>
          <w:rFonts w:hint="eastAsia"/>
          <w:lang w:val="en-US"/>
        </w:rPr>
        <w:t>изделий</w:t>
      </w:r>
      <w:r w:rsidRPr="006913DA">
        <w:rPr>
          <w:lang w:val="en-US"/>
        </w:rPr>
        <w:t></w:t>
      </w:r>
      <w:r w:rsidRPr="006913DA">
        <w:rPr>
          <w:rFonts w:hint="eastAsia"/>
          <w:lang w:val="en-US"/>
        </w:rPr>
        <w:t>при</w:t>
      </w:r>
      <w:r w:rsidRPr="006913DA">
        <w:rPr>
          <w:lang w:val="en-US"/>
        </w:rPr>
        <w:t></w:t>
      </w:r>
      <w:r w:rsidRPr="006913DA">
        <w:rPr>
          <w:rFonts w:hint="eastAsia"/>
          <w:lang w:val="en-US"/>
        </w:rPr>
        <w:t>их</w:t>
      </w:r>
      <w:r w:rsidRPr="006913DA">
        <w:rPr>
          <w:lang w:val="en-US"/>
        </w:rPr>
        <w:t></w:t>
      </w:r>
      <w:r w:rsidRPr="006913DA">
        <w:rPr>
          <w:rFonts w:hint="eastAsia"/>
          <w:lang w:val="en-US"/>
        </w:rPr>
        <w:t>обдуве</w:t>
      </w:r>
      <w:r w:rsidRPr="006913DA">
        <w:rPr>
          <w:lang w:val="en-US"/>
        </w:rPr>
        <w:t></w:t>
      </w:r>
      <w:r w:rsidRPr="006913DA">
        <w:rPr>
          <w:rFonts w:hint="eastAsia"/>
          <w:lang w:val="en-US"/>
        </w:rPr>
        <w:t>потоком</w:t>
      </w:r>
      <w:r w:rsidRPr="006913DA">
        <w:rPr>
          <w:lang w:val="en-US"/>
        </w:rPr>
        <w:t></w:t>
      </w:r>
      <w:r w:rsidRPr="006913DA">
        <w:rPr>
          <w:rFonts w:hint="eastAsia"/>
          <w:lang w:val="en-US"/>
        </w:rPr>
        <w:t>воздуха</w:t>
      </w:r>
      <w:r w:rsidRPr="006913DA">
        <w:rPr>
          <w:lang w:val="en-US"/>
        </w:rPr>
        <w:t></w:t>
      </w:r>
      <w:r w:rsidRPr="006913DA">
        <w:rPr>
          <w:lang w:val="en-US"/>
        </w:rPr>
        <w:t></w:t>
      </w:r>
      <w:r w:rsidRPr="006913DA">
        <w:rPr>
          <w:rFonts w:hint="eastAsia"/>
          <w:lang w:val="en-US"/>
        </w:rPr>
        <w:t>Проведены</w:t>
      </w:r>
      <w:r w:rsidRPr="006913DA">
        <w:rPr>
          <w:lang w:val="en-US"/>
        </w:rPr>
        <w:t></w:t>
      </w:r>
      <w:r w:rsidRPr="006913DA">
        <w:rPr>
          <w:rFonts w:hint="eastAsia"/>
          <w:lang w:val="en-US"/>
        </w:rPr>
        <w:t>исследования</w:t>
      </w:r>
      <w:r w:rsidRPr="006913DA">
        <w:rPr>
          <w:lang w:val="en-US"/>
        </w:rPr>
        <w:t></w:t>
      </w:r>
      <w:r w:rsidRPr="006913DA">
        <w:rPr>
          <w:rFonts w:hint="eastAsia"/>
          <w:lang w:val="en-US"/>
        </w:rPr>
        <w:t>для</w:t>
      </w:r>
      <w:r w:rsidRPr="006913DA">
        <w:rPr>
          <w:lang w:val="en-US"/>
        </w:rPr>
        <w:t></w:t>
      </w:r>
      <w:r w:rsidRPr="006913DA">
        <w:rPr>
          <w:rFonts w:hint="eastAsia"/>
          <w:lang w:val="en-US"/>
        </w:rPr>
        <w:t>минераль</w:t>
      </w:r>
      <w:r w:rsidRPr="006913DA">
        <w:rPr>
          <w:lang w:val="en-US"/>
        </w:rPr>
        <w:t></w:t>
      </w:r>
      <w:r w:rsidRPr="006913DA">
        <w:rPr>
          <w:rFonts w:hint="eastAsia"/>
          <w:lang w:val="en-US"/>
        </w:rPr>
        <w:t>ной</w:t>
      </w:r>
      <w:r w:rsidRPr="006913DA">
        <w:rPr>
          <w:lang w:val="en-US"/>
        </w:rPr>
        <w:t></w:t>
      </w:r>
      <w:r w:rsidRPr="006913DA">
        <w:rPr>
          <w:rFonts w:hint="eastAsia"/>
          <w:lang w:val="en-US"/>
        </w:rPr>
        <w:t>ваты</w:t>
      </w:r>
      <w:r w:rsidRPr="006913DA">
        <w:rPr>
          <w:lang w:val="en-US"/>
        </w:rPr>
        <w:t></w:t>
      </w:r>
      <w:r w:rsidRPr="006913DA">
        <w:rPr>
          <w:rFonts w:hint="eastAsia"/>
          <w:lang w:val="en-US"/>
        </w:rPr>
        <w:t>четырех</w:t>
      </w:r>
      <w:r w:rsidRPr="006913DA">
        <w:rPr>
          <w:lang w:val="en-US"/>
        </w:rPr>
        <w:t></w:t>
      </w:r>
      <w:r w:rsidRPr="006913DA">
        <w:rPr>
          <w:rFonts w:hint="eastAsia"/>
          <w:lang w:val="en-US"/>
        </w:rPr>
        <w:t>марок</w:t>
      </w:r>
      <w:r w:rsidRPr="006913DA">
        <w:rPr>
          <w:lang w:val="en-US"/>
        </w:rPr>
        <w:t></w:t>
      </w:r>
      <w:r w:rsidRPr="006913DA">
        <w:rPr>
          <w:rFonts w:hint="eastAsia"/>
          <w:lang w:val="en-US"/>
        </w:rPr>
        <w:t>и</w:t>
      </w:r>
      <w:r w:rsidRPr="006913DA">
        <w:rPr>
          <w:lang w:val="en-US"/>
        </w:rPr>
        <w:t></w:t>
      </w:r>
      <w:r w:rsidRPr="006913DA">
        <w:rPr>
          <w:rFonts w:hint="eastAsia"/>
          <w:lang w:val="en-US"/>
        </w:rPr>
        <w:t>дана</w:t>
      </w:r>
      <w:r w:rsidRPr="006913DA">
        <w:rPr>
          <w:lang w:val="en-US"/>
        </w:rPr>
        <w:t></w:t>
      </w:r>
      <w:r w:rsidRPr="006913DA">
        <w:rPr>
          <w:rFonts w:hint="eastAsia"/>
          <w:lang w:val="en-US"/>
        </w:rPr>
        <w:t>количественная</w:t>
      </w:r>
      <w:r w:rsidRPr="006913DA">
        <w:rPr>
          <w:lang w:val="en-US"/>
        </w:rPr>
        <w:t></w:t>
      </w:r>
      <w:r w:rsidRPr="006913DA">
        <w:rPr>
          <w:rFonts w:hint="eastAsia"/>
          <w:lang w:val="en-US"/>
        </w:rPr>
        <w:t>оценка</w:t>
      </w:r>
      <w:r w:rsidRPr="006913DA">
        <w:rPr>
          <w:lang w:val="en-US"/>
        </w:rPr>
        <w:t></w:t>
      </w:r>
      <w:r w:rsidRPr="006913DA">
        <w:rPr>
          <w:rFonts w:hint="eastAsia"/>
          <w:lang w:val="en-US"/>
        </w:rPr>
        <w:t>коэффициентам</w:t>
      </w:r>
      <w:r w:rsidRPr="006913DA">
        <w:rPr>
          <w:lang w:val="en-US"/>
        </w:rPr>
        <w:t></w:t>
      </w:r>
      <w:r w:rsidRPr="006913DA">
        <w:rPr>
          <w:rFonts w:hint="eastAsia"/>
          <w:lang w:val="en-US"/>
        </w:rPr>
        <w:t>эмиссии</w:t>
      </w:r>
      <w:r w:rsidRPr="006913DA">
        <w:rPr>
          <w:lang w:val="en-US"/>
        </w:rPr>
        <w:t></w:t>
      </w:r>
      <w:r w:rsidRPr="006913DA">
        <w:rPr>
          <w:rFonts w:hint="eastAsia"/>
          <w:lang w:val="en-US"/>
        </w:rPr>
        <w:t>волокон</w:t>
      </w:r>
      <w:r w:rsidRPr="006913DA">
        <w:rPr>
          <w:lang w:val="en-US"/>
        </w:rPr>
        <w:t></w:t>
      </w:r>
      <w:r w:rsidRPr="006913DA">
        <w:rPr>
          <w:rFonts w:hint="eastAsia"/>
          <w:lang w:val="en-US"/>
        </w:rPr>
        <w:t>из</w:t>
      </w:r>
      <w:r w:rsidRPr="006913DA">
        <w:rPr>
          <w:lang w:val="en-US"/>
        </w:rPr>
        <w:t></w:t>
      </w:r>
      <w:r w:rsidRPr="006913DA">
        <w:rPr>
          <w:rFonts w:hint="eastAsia"/>
          <w:lang w:val="en-US"/>
        </w:rPr>
        <w:t>них</w:t>
      </w:r>
      <w:r w:rsidRPr="006913DA">
        <w:rPr>
          <w:lang w:val="en-US"/>
        </w:rPr>
        <w:t></w:t>
      </w:r>
    </w:p>
    <w:p w:rsidR="006913DA" w:rsidRPr="006913DA" w:rsidRDefault="006913DA" w:rsidP="006913DA">
      <w:pPr>
        <w:rPr>
          <w:lang w:val="en-US"/>
        </w:rPr>
      </w:pPr>
      <w:r w:rsidRPr="006913DA">
        <w:rPr>
          <w:lang w:val="en-US"/>
        </w:rPr>
        <w:t></w:t>
      </w:r>
      <w:r w:rsidRPr="006913DA">
        <w:rPr>
          <w:lang w:val="en-US"/>
        </w:rPr>
        <w:t></w:t>
      </w:r>
      <w:r w:rsidRPr="006913DA">
        <w:rPr>
          <w:lang w:val="en-US"/>
        </w:rPr>
        <w:tab/>
      </w:r>
      <w:r w:rsidRPr="006913DA">
        <w:rPr>
          <w:lang w:val="en-US"/>
        </w:rPr>
        <w:t></w:t>
      </w:r>
      <w:r w:rsidRPr="006913DA">
        <w:rPr>
          <w:rFonts w:hint="eastAsia"/>
          <w:lang w:val="en-US"/>
        </w:rPr>
        <w:t>Предложены</w:t>
      </w:r>
      <w:r w:rsidRPr="006913DA">
        <w:rPr>
          <w:lang w:val="en-US"/>
        </w:rPr>
        <w:t></w:t>
      </w:r>
      <w:r w:rsidRPr="006913DA">
        <w:rPr>
          <w:rFonts w:hint="eastAsia"/>
          <w:lang w:val="en-US"/>
        </w:rPr>
        <w:t>методы</w:t>
      </w:r>
      <w:r w:rsidRPr="006913DA">
        <w:rPr>
          <w:lang w:val="en-US"/>
        </w:rPr>
        <w:t></w:t>
      </w:r>
      <w:r w:rsidRPr="006913DA">
        <w:rPr>
          <w:rFonts w:hint="eastAsia"/>
          <w:lang w:val="en-US"/>
        </w:rPr>
        <w:t>расчета</w:t>
      </w:r>
      <w:r w:rsidRPr="006913DA">
        <w:rPr>
          <w:lang w:val="en-US"/>
        </w:rPr>
        <w:t></w:t>
      </w:r>
      <w:r w:rsidRPr="006913DA">
        <w:rPr>
          <w:rFonts w:hint="eastAsia"/>
          <w:lang w:val="en-US"/>
        </w:rPr>
        <w:t>потери</w:t>
      </w:r>
      <w:r w:rsidRPr="006913DA">
        <w:rPr>
          <w:lang w:val="en-US"/>
        </w:rPr>
        <w:t></w:t>
      </w:r>
      <w:r w:rsidRPr="006913DA">
        <w:rPr>
          <w:rFonts w:hint="eastAsia"/>
          <w:lang w:val="en-US"/>
        </w:rPr>
        <w:t>эксплуатационных</w:t>
      </w:r>
      <w:r w:rsidRPr="006913DA">
        <w:rPr>
          <w:lang w:val="en-US"/>
        </w:rPr>
        <w:t></w:t>
      </w:r>
      <w:r w:rsidRPr="006913DA">
        <w:rPr>
          <w:rFonts w:hint="eastAsia"/>
          <w:lang w:val="en-US"/>
        </w:rPr>
        <w:t>свойств</w:t>
      </w:r>
      <w:r w:rsidRPr="006913DA">
        <w:rPr>
          <w:lang w:val="en-US"/>
        </w:rPr>
        <w:t></w:t>
      </w:r>
      <w:r w:rsidRPr="006913DA">
        <w:rPr>
          <w:rFonts w:hint="eastAsia"/>
          <w:lang w:val="en-US"/>
        </w:rPr>
        <w:t>минеральной</w:t>
      </w:r>
      <w:r w:rsidRPr="006913DA">
        <w:rPr>
          <w:lang w:val="en-US"/>
        </w:rPr>
        <w:t></w:t>
      </w:r>
      <w:r w:rsidRPr="006913DA">
        <w:rPr>
          <w:rFonts w:hint="eastAsia"/>
          <w:lang w:val="en-US"/>
        </w:rPr>
        <w:t>ваты</w:t>
      </w:r>
      <w:r w:rsidRPr="006913DA">
        <w:rPr>
          <w:lang w:val="en-US"/>
        </w:rPr>
        <w:t></w:t>
      </w:r>
      <w:r w:rsidRPr="006913DA">
        <w:rPr>
          <w:rFonts w:hint="eastAsia"/>
          <w:lang w:val="en-US"/>
        </w:rPr>
        <w:t>в</w:t>
      </w:r>
      <w:r w:rsidRPr="006913DA">
        <w:rPr>
          <w:lang w:val="en-US"/>
        </w:rPr>
        <w:t></w:t>
      </w:r>
      <w:r w:rsidRPr="006913DA">
        <w:rPr>
          <w:rFonts w:hint="eastAsia"/>
          <w:lang w:val="en-US"/>
        </w:rPr>
        <w:t>НФС</w:t>
      </w:r>
      <w:r w:rsidRPr="006913DA">
        <w:rPr>
          <w:lang w:val="en-US"/>
        </w:rPr>
        <w:t></w:t>
      </w:r>
      <w:r w:rsidRPr="006913DA">
        <w:rPr>
          <w:rFonts w:hint="eastAsia"/>
          <w:lang w:val="en-US"/>
        </w:rPr>
        <w:t>вследствие</w:t>
      </w:r>
      <w:r w:rsidRPr="006913DA">
        <w:rPr>
          <w:lang w:val="en-US"/>
        </w:rPr>
        <w:t></w:t>
      </w:r>
      <w:r w:rsidRPr="006913DA">
        <w:rPr>
          <w:rFonts w:hint="eastAsia"/>
          <w:lang w:val="en-US"/>
        </w:rPr>
        <w:t>эмиссии</w:t>
      </w:r>
      <w:r w:rsidRPr="006913DA">
        <w:rPr>
          <w:lang w:val="en-US"/>
        </w:rPr>
        <w:t></w:t>
      </w:r>
      <w:r w:rsidRPr="006913DA">
        <w:rPr>
          <w:rFonts w:hint="eastAsia"/>
          <w:lang w:val="en-US"/>
        </w:rPr>
        <w:t>волокон</w:t>
      </w:r>
      <w:r w:rsidRPr="006913DA">
        <w:rPr>
          <w:lang w:val="en-US"/>
        </w:rPr>
        <w:t></w:t>
      </w:r>
      <w:r w:rsidRPr="006913DA">
        <w:rPr>
          <w:lang w:val="en-US"/>
        </w:rPr>
        <w:t></w:t>
      </w:r>
      <w:r w:rsidRPr="006913DA">
        <w:rPr>
          <w:rFonts w:hint="eastAsia"/>
          <w:lang w:val="en-US"/>
        </w:rPr>
        <w:t>В</w:t>
      </w:r>
      <w:r w:rsidRPr="006913DA">
        <w:rPr>
          <w:lang w:val="en-US"/>
        </w:rPr>
        <w:t></w:t>
      </w:r>
      <w:r w:rsidRPr="006913DA">
        <w:rPr>
          <w:rFonts w:hint="eastAsia"/>
          <w:lang w:val="en-US"/>
        </w:rPr>
        <w:t>качестве</w:t>
      </w:r>
      <w:r w:rsidRPr="006913DA">
        <w:rPr>
          <w:lang w:val="en-US"/>
        </w:rPr>
        <w:t></w:t>
      </w:r>
      <w:r w:rsidRPr="006913DA">
        <w:rPr>
          <w:rFonts w:hint="eastAsia"/>
          <w:lang w:val="en-US"/>
        </w:rPr>
        <w:t>пара</w:t>
      </w:r>
      <w:r w:rsidRPr="006913DA">
        <w:rPr>
          <w:lang w:val="en-US"/>
        </w:rPr>
        <w:t></w:t>
      </w:r>
      <w:r w:rsidRPr="006913DA">
        <w:rPr>
          <w:rFonts w:hint="eastAsia"/>
          <w:lang w:val="en-US"/>
        </w:rPr>
        <w:t>метров</w:t>
      </w:r>
      <w:r w:rsidRPr="006913DA">
        <w:rPr>
          <w:lang w:val="en-US"/>
        </w:rPr>
        <w:t></w:t>
      </w:r>
      <w:r w:rsidRPr="006913DA">
        <w:rPr>
          <w:rFonts w:hint="eastAsia"/>
          <w:lang w:val="en-US"/>
        </w:rPr>
        <w:t>предложены</w:t>
      </w:r>
      <w:r w:rsidRPr="006913DA">
        <w:rPr>
          <w:lang w:val="en-US"/>
        </w:rPr>
        <w:t></w:t>
      </w:r>
      <w:r w:rsidRPr="006913DA">
        <w:rPr>
          <w:rFonts w:hint="eastAsia"/>
          <w:lang w:val="en-US"/>
        </w:rPr>
        <w:t>суммарная</w:t>
      </w:r>
      <w:r w:rsidRPr="006913DA">
        <w:rPr>
          <w:lang w:val="en-US"/>
        </w:rPr>
        <w:t></w:t>
      </w:r>
      <w:r w:rsidRPr="006913DA">
        <w:rPr>
          <w:rFonts w:hint="eastAsia"/>
          <w:lang w:val="en-US"/>
        </w:rPr>
        <w:t>потеря</w:t>
      </w:r>
      <w:r w:rsidRPr="006913DA">
        <w:rPr>
          <w:lang w:val="en-US"/>
        </w:rPr>
        <w:t></w:t>
      </w:r>
      <w:r w:rsidRPr="006913DA">
        <w:rPr>
          <w:rFonts w:hint="eastAsia"/>
          <w:lang w:val="en-US"/>
        </w:rPr>
        <w:t>массы</w:t>
      </w:r>
      <w:r w:rsidRPr="006913DA">
        <w:rPr>
          <w:lang w:val="en-US"/>
        </w:rPr>
        <w:t></w:t>
      </w:r>
      <w:r w:rsidRPr="006913DA">
        <w:rPr>
          <w:rFonts w:hint="eastAsia"/>
          <w:lang w:val="en-US"/>
        </w:rPr>
        <w:t>утеплителя</w:t>
      </w:r>
      <w:r w:rsidRPr="006913DA">
        <w:rPr>
          <w:lang w:val="en-US"/>
        </w:rPr>
        <w:t></w:t>
      </w:r>
      <w:r w:rsidRPr="006913DA">
        <w:rPr>
          <w:rFonts w:hint="eastAsia"/>
          <w:lang w:val="en-US"/>
        </w:rPr>
        <w:t>за</w:t>
      </w:r>
      <w:r w:rsidRPr="006913DA">
        <w:rPr>
          <w:lang w:val="en-US"/>
        </w:rPr>
        <w:t></w:t>
      </w:r>
      <w:r w:rsidRPr="006913DA">
        <w:rPr>
          <w:rFonts w:hint="eastAsia"/>
          <w:lang w:val="en-US"/>
        </w:rPr>
        <w:t>срок</w:t>
      </w:r>
      <w:r w:rsidRPr="006913DA">
        <w:rPr>
          <w:lang w:val="en-US"/>
        </w:rPr>
        <w:t></w:t>
      </w:r>
      <w:r w:rsidRPr="006913DA">
        <w:rPr>
          <w:rFonts w:hint="eastAsia"/>
          <w:lang w:val="en-US"/>
        </w:rPr>
        <w:t>эксплуа</w:t>
      </w:r>
      <w:r w:rsidRPr="006913DA">
        <w:rPr>
          <w:lang w:val="en-US"/>
        </w:rPr>
        <w:t></w:t>
      </w:r>
      <w:r w:rsidRPr="006913DA">
        <w:rPr>
          <w:rFonts w:hint="eastAsia"/>
          <w:lang w:val="en-US"/>
        </w:rPr>
        <w:t>тации</w:t>
      </w:r>
      <w:r w:rsidRPr="006913DA">
        <w:rPr>
          <w:lang w:val="en-US"/>
        </w:rPr>
        <w:t></w:t>
      </w:r>
      <w:r w:rsidRPr="006913DA">
        <w:rPr>
          <w:rFonts w:hint="eastAsia"/>
          <w:lang w:val="en-US"/>
        </w:rPr>
        <w:t>и</w:t>
      </w:r>
      <w:r w:rsidRPr="006913DA">
        <w:rPr>
          <w:lang w:val="en-US"/>
        </w:rPr>
        <w:t></w:t>
      </w:r>
      <w:r w:rsidRPr="006913DA">
        <w:rPr>
          <w:rFonts w:hint="eastAsia"/>
          <w:lang w:val="en-US"/>
        </w:rPr>
        <w:t>снижение</w:t>
      </w:r>
      <w:r w:rsidRPr="006913DA">
        <w:rPr>
          <w:lang w:val="en-US"/>
        </w:rPr>
        <w:t></w:t>
      </w:r>
      <w:r w:rsidRPr="006913DA">
        <w:rPr>
          <w:rFonts w:hint="eastAsia"/>
          <w:lang w:val="en-US"/>
        </w:rPr>
        <w:t>сопротивления</w:t>
      </w:r>
      <w:r w:rsidRPr="006913DA">
        <w:rPr>
          <w:lang w:val="en-US"/>
        </w:rPr>
        <w:t></w:t>
      </w:r>
      <w:r w:rsidRPr="006913DA">
        <w:rPr>
          <w:rFonts w:hint="eastAsia"/>
          <w:lang w:val="en-US"/>
        </w:rPr>
        <w:t>теплопередаче</w:t>
      </w:r>
      <w:r w:rsidRPr="006913DA">
        <w:rPr>
          <w:lang w:val="en-US"/>
        </w:rPr>
        <w:t></w:t>
      </w:r>
      <w:r w:rsidRPr="006913DA">
        <w:rPr>
          <w:rFonts w:hint="eastAsia"/>
          <w:lang w:val="en-US"/>
        </w:rPr>
        <w:t>слоя</w:t>
      </w:r>
      <w:r w:rsidRPr="006913DA">
        <w:rPr>
          <w:lang w:val="en-US"/>
        </w:rPr>
        <w:t></w:t>
      </w:r>
      <w:r w:rsidRPr="006913DA">
        <w:rPr>
          <w:rFonts w:hint="eastAsia"/>
          <w:lang w:val="en-US"/>
        </w:rPr>
        <w:t>утеплителя</w:t>
      </w:r>
      <w:r w:rsidRPr="006913DA">
        <w:rPr>
          <w:lang w:val="en-US"/>
        </w:rPr>
        <w:t></w:t>
      </w:r>
      <w:r w:rsidRPr="006913DA">
        <w:rPr>
          <w:rFonts w:hint="eastAsia"/>
          <w:lang w:val="en-US"/>
        </w:rPr>
        <w:t>в</w:t>
      </w:r>
      <w:r w:rsidRPr="006913DA">
        <w:rPr>
          <w:lang w:val="en-US"/>
        </w:rPr>
        <w:t></w:t>
      </w:r>
      <w:r w:rsidRPr="006913DA">
        <w:rPr>
          <w:rFonts w:hint="eastAsia"/>
          <w:lang w:val="en-US"/>
        </w:rPr>
        <w:t>НФС</w:t>
      </w:r>
      <w:r w:rsidRPr="006913DA">
        <w:rPr>
          <w:lang w:val="en-US"/>
        </w:rPr>
        <w:t></w:t>
      </w:r>
      <w:r w:rsidRPr="006913DA">
        <w:rPr>
          <w:lang w:val="en-US"/>
        </w:rPr>
        <w:t></w:t>
      </w:r>
      <w:r w:rsidRPr="006913DA">
        <w:rPr>
          <w:rFonts w:hint="eastAsia"/>
          <w:lang w:val="en-US"/>
        </w:rPr>
        <w:t>Предложены</w:t>
      </w:r>
      <w:r w:rsidRPr="006913DA">
        <w:rPr>
          <w:lang w:val="en-US"/>
        </w:rPr>
        <w:t></w:t>
      </w:r>
      <w:r w:rsidRPr="006913DA">
        <w:rPr>
          <w:rFonts w:hint="eastAsia"/>
          <w:lang w:val="en-US"/>
        </w:rPr>
        <w:t>уравнения</w:t>
      </w:r>
      <w:r w:rsidRPr="006913DA">
        <w:rPr>
          <w:lang w:val="en-US"/>
        </w:rPr>
        <w:t></w:t>
      </w:r>
      <w:r w:rsidRPr="006913DA">
        <w:rPr>
          <w:rFonts w:hint="eastAsia"/>
          <w:lang w:val="en-US"/>
        </w:rPr>
        <w:t>для</w:t>
      </w:r>
      <w:r w:rsidRPr="006913DA">
        <w:rPr>
          <w:lang w:val="en-US"/>
        </w:rPr>
        <w:t></w:t>
      </w:r>
      <w:r w:rsidRPr="006913DA">
        <w:rPr>
          <w:rFonts w:hint="eastAsia"/>
          <w:lang w:val="en-US"/>
        </w:rPr>
        <w:t>расчета</w:t>
      </w:r>
      <w:r w:rsidRPr="006913DA">
        <w:rPr>
          <w:lang w:val="en-US"/>
        </w:rPr>
        <w:t></w:t>
      </w:r>
      <w:r w:rsidRPr="006913DA">
        <w:rPr>
          <w:rFonts w:hint="eastAsia"/>
          <w:lang w:val="en-US"/>
        </w:rPr>
        <w:t>этих</w:t>
      </w:r>
      <w:r w:rsidRPr="006913DA">
        <w:rPr>
          <w:lang w:val="en-US"/>
        </w:rPr>
        <w:t></w:t>
      </w:r>
      <w:r w:rsidRPr="006913DA">
        <w:rPr>
          <w:rFonts w:hint="eastAsia"/>
          <w:lang w:val="en-US"/>
        </w:rPr>
        <w:t>параметров</w:t>
      </w:r>
      <w:r w:rsidRPr="006913DA">
        <w:rPr>
          <w:lang w:val="en-US"/>
        </w:rPr>
        <w:t></w:t>
      </w:r>
      <w:r w:rsidRPr="006913DA">
        <w:rPr>
          <w:lang w:val="en-US"/>
        </w:rPr>
        <w:t></w:t>
      </w:r>
      <w:r w:rsidRPr="006913DA">
        <w:rPr>
          <w:rFonts w:hint="eastAsia"/>
          <w:lang w:val="en-US"/>
        </w:rPr>
        <w:t>Приведены</w:t>
      </w:r>
      <w:r w:rsidRPr="006913DA">
        <w:rPr>
          <w:lang w:val="en-US"/>
        </w:rPr>
        <w:t></w:t>
      </w:r>
      <w:r w:rsidRPr="006913DA">
        <w:rPr>
          <w:rFonts w:hint="eastAsia"/>
          <w:lang w:val="en-US"/>
        </w:rPr>
        <w:t>расчеты</w:t>
      </w:r>
      <w:r w:rsidRPr="006913DA">
        <w:rPr>
          <w:lang w:val="en-US"/>
        </w:rPr>
        <w:t></w:t>
      </w:r>
      <w:r w:rsidRPr="006913DA">
        <w:rPr>
          <w:rFonts w:hint="eastAsia"/>
          <w:lang w:val="en-US"/>
        </w:rPr>
        <w:t>этих</w:t>
      </w:r>
      <w:r w:rsidRPr="006913DA">
        <w:rPr>
          <w:lang w:val="en-US"/>
        </w:rPr>
        <w:t></w:t>
      </w:r>
      <w:r w:rsidRPr="006913DA">
        <w:rPr>
          <w:rFonts w:hint="eastAsia"/>
          <w:lang w:val="en-US"/>
        </w:rPr>
        <w:t>параметров</w:t>
      </w:r>
      <w:r w:rsidRPr="006913DA">
        <w:rPr>
          <w:lang w:val="en-US"/>
        </w:rPr>
        <w:t></w:t>
      </w:r>
      <w:r w:rsidRPr="006913DA">
        <w:rPr>
          <w:rFonts w:hint="eastAsia"/>
          <w:lang w:val="en-US"/>
        </w:rPr>
        <w:t>для</w:t>
      </w:r>
      <w:r w:rsidRPr="006913DA">
        <w:rPr>
          <w:lang w:val="en-US"/>
        </w:rPr>
        <w:t></w:t>
      </w:r>
      <w:r w:rsidRPr="006913DA">
        <w:rPr>
          <w:rFonts w:hint="eastAsia"/>
          <w:lang w:val="en-US"/>
        </w:rPr>
        <w:t>четырех</w:t>
      </w:r>
      <w:r w:rsidRPr="006913DA">
        <w:rPr>
          <w:lang w:val="en-US"/>
        </w:rPr>
        <w:t></w:t>
      </w:r>
      <w:r w:rsidRPr="006913DA">
        <w:rPr>
          <w:rFonts w:hint="eastAsia"/>
          <w:lang w:val="en-US"/>
        </w:rPr>
        <w:t>марок</w:t>
      </w:r>
      <w:r w:rsidRPr="006913DA">
        <w:rPr>
          <w:lang w:val="en-US"/>
        </w:rPr>
        <w:t></w:t>
      </w:r>
      <w:r w:rsidRPr="006913DA">
        <w:rPr>
          <w:rFonts w:hint="eastAsia"/>
          <w:lang w:val="en-US"/>
        </w:rPr>
        <w:t>утеплителей</w:t>
      </w:r>
      <w:r w:rsidRPr="006913DA">
        <w:rPr>
          <w:lang w:val="en-US"/>
        </w:rPr>
        <w:t></w:t>
      </w:r>
      <w:r w:rsidRPr="006913DA">
        <w:rPr>
          <w:lang w:val="en-US"/>
        </w:rPr>
        <w:t></w:t>
      </w:r>
      <w:r w:rsidRPr="006913DA">
        <w:rPr>
          <w:rFonts w:hint="eastAsia"/>
          <w:lang w:val="en-US"/>
        </w:rPr>
        <w:t>В</w:t>
      </w:r>
      <w:r w:rsidRPr="006913DA">
        <w:rPr>
          <w:lang w:val="en-US"/>
        </w:rPr>
        <w:t></w:t>
      </w:r>
      <w:r w:rsidRPr="006913DA">
        <w:rPr>
          <w:rFonts w:hint="eastAsia"/>
          <w:lang w:val="en-US"/>
        </w:rPr>
        <w:t>качестве</w:t>
      </w:r>
      <w:r w:rsidRPr="006913DA">
        <w:rPr>
          <w:lang w:val="en-US"/>
        </w:rPr>
        <w:t></w:t>
      </w:r>
      <w:r w:rsidRPr="006913DA">
        <w:rPr>
          <w:rFonts w:hint="eastAsia"/>
          <w:lang w:val="en-US"/>
        </w:rPr>
        <w:t>критерия</w:t>
      </w:r>
      <w:r w:rsidRPr="006913DA">
        <w:rPr>
          <w:lang w:val="en-US"/>
        </w:rPr>
        <w:t></w:t>
      </w:r>
      <w:r w:rsidRPr="006913DA">
        <w:rPr>
          <w:rFonts w:hint="eastAsia"/>
          <w:lang w:val="en-US"/>
        </w:rPr>
        <w:t>до</w:t>
      </w:r>
      <w:r w:rsidRPr="006913DA">
        <w:rPr>
          <w:lang w:val="en-US"/>
        </w:rPr>
        <w:t></w:t>
      </w:r>
      <w:r w:rsidRPr="006913DA">
        <w:rPr>
          <w:rFonts w:hint="eastAsia"/>
          <w:lang w:val="en-US"/>
        </w:rPr>
        <w:t>пустимости</w:t>
      </w:r>
      <w:r w:rsidRPr="006913DA">
        <w:rPr>
          <w:lang w:val="en-US"/>
        </w:rPr>
        <w:t></w:t>
      </w:r>
      <w:r w:rsidRPr="006913DA">
        <w:rPr>
          <w:rFonts w:hint="eastAsia"/>
          <w:lang w:val="en-US"/>
        </w:rPr>
        <w:t>снижения</w:t>
      </w:r>
      <w:r w:rsidRPr="006913DA">
        <w:rPr>
          <w:lang w:val="en-US"/>
        </w:rPr>
        <w:t></w:t>
      </w:r>
      <w:r w:rsidRPr="006913DA">
        <w:rPr>
          <w:rFonts w:hint="eastAsia"/>
          <w:lang w:val="en-US"/>
        </w:rPr>
        <w:t>сопротивления</w:t>
      </w:r>
      <w:r w:rsidRPr="006913DA">
        <w:rPr>
          <w:lang w:val="en-US"/>
        </w:rPr>
        <w:t></w:t>
      </w:r>
      <w:r w:rsidRPr="006913DA">
        <w:rPr>
          <w:rFonts w:hint="eastAsia"/>
          <w:lang w:val="en-US"/>
        </w:rPr>
        <w:t>теплопередаче</w:t>
      </w:r>
      <w:r w:rsidRPr="006913DA">
        <w:rPr>
          <w:lang w:val="en-US"/>
        </w:rPr>
        <w:t></w:t>
      </w:r>
      <w:r w:rsidRPr="006913DA">
        <w:rPr>
          <w:rFonts w:hint="eastAsia"/>
          <w:lang w:val="en-US"/>
        </w:rPr>
        <w:t>предложено</w:t>
      </w:r>
      <w:r w:rsidRPr="006913DA">
        <w:rPr>
          <w:lang w:val="en-US"/>
        </w:rPr>
        <w:t></w:t>
      </w:r>
      <w:r w:rsidRPr="006913DA">
        <w:rPr>
          <w:rFonts w:hint="eastAsia"/>
          <w:lang w:val="en-US"/>
        </w:rPr>
        <w:t>исполь</w:t>
      </w:r>
      <w:r w:rsidRPr="006913DA">
        <w:rPr>
          <w:lang w:val="en-US"/>
        </w:rPr>
        <w:t></w:t>
      </w:r>
      <w:r w:rsidRPr="006913DA">
        <w:rPr>
          <w:rFonts w:hint="eastAsia"/>
          <w:lang w:val="en-US"/>
        </w:rPr>
        <w:t>зовать</w:t>
      </w:r>
      <w:r w:rsidRPr="006913DA">
        <w:rPr>
          <w:lang w:val="en-US"/>
        </w:rPr>
        <w:t></w:t>
      </w:r>
      <w:r w:rsidRPr="006913DA">
        <w:rPr>
          <w:rFonts w:hint="eastAsia"/>
          <w:lang w:val="en-US"/>
        </w:rPr>
        <w:t>принимаемый</w:t>
      </w:r>
      <w:r w:rsidRPr="006913DA">
        <w:rPr>
          <w:lang w:val="en-US"/>
        </w:rPr>
        <w:t></w:t>
      </w:r>
      <w:r w:rsidRPr="006913DA">
        <w:rPr>
          <w:rFonts w:hint="eastAsia"/>
          <w:lang w:val="en-US"/>
        </w:rPr>
        <w:t>в</w:t>
      </w:r>
      <w:r w:rsidRPr="006913DA">
        <w:rPr>
          <w:lang w:val="en-US"/>
        </w:rPr>
        <w:t></w:t>
      </w:r>
      <w:r w:rsidRPr="006913DA">
        <w:rPr>
          <w:rFonts w:hint="eastAsia"/>
          <w:lang w:val="en-US"/>
        </w:rPr>
        <w:t>практике</w:t>
      </w:r>
      <w:r w:rsidRPr="006913DA">
        <w:rPr>
          <w:lang w:val="en-US"/>
        </w:rPr>
        <w:t></w:t>
      </w:r>
      <w:r w:rsidRPr="006913DA">
        <w:rPr>
          <w:rFonts w:hint="eastAsia"/>
          <w:lang w:val="en-US"/>
        </w:rPr>
        <w:t>проектирования</w:t>
      </w:r>
      <w:r w:rsidRPr="006913DA">
        <w:rPr>
          <w:lang w:val="en-US"/>
        </w:rPr>
        <w:t></w:t>
      </w:r>
      <w:r w:rsidRPr="006913DA">
        <w:rPr>
          <w:rFonts w:hint="eastAsia"/>
          <w:lang w:val="en-US"/>
        </w:rPr>
        <w:t>систем</w:t>
      </w:r>
      <w:r w:rsidRPr="006913DA">
        <w:rPr>
          <w:lang w:val="en-US"/>
        </w:rPr>
        <w:t></w:t>
      </w:r>
      <w:r w:rsidRPr="006913DA">
        <w:rPr>
          <w:rFonts w:hint="eastAsia"/>
          <w:lang w:val="en-US"/>
        </w:rPr>
        <w:t>отопления</w:t>
      </w:r>
      <w:r w:rsidRPr="006913DA">
        <w:rPr>
          <w:lang w:val="en-US"/>
        </w:rPr>
        <w:t></w:t>
      </w:r>
      <w:r w:rsidRPr="006913DA">
        <w:rPr>
          <w:rFonts w:hint="eastAsia"/>
          <w:lang w:val="en-US"/>
        </w:rPr>
        <w:t>запас</w:t>
      </w:r>
      <w:r w:rsidRPr="006913DA">
        <w:rPr>
          <w:lang w:val="en-US"/>
        </w:rPr>
        <w:t></w:t>
      </w:r>
      <w:r w:rsidRPr="006913DA">
        <w:rPr>
          <w:rFonts w:hint="eastAsia"/>
          <w:lang w:val="en-US"/>
        </w:rPr>
        <w:t>на</w:t>
      </w:r>
      <w:r w:rsidRPr="006913DA">
        <w:rPr>
          <w:lang w:val="en-US"/>
        </w:rPr>
        <w:t></w:t>
      </w:r>
      <w:r w:rsidRPr="006913DA">
        <w:rPr>
          <w:rFonts w:hint="eastAsia"/>
          <w:lang w:val="en-US"/>
        </w:rPr>
        <w:t>авторегулирование</w:t>
      </w:r>
      <w:r w:rsidRPr="006913DA">
        <w:rPr>
          <w:lang w:val="en-US"/>
        </w:rPr>
        <w:t></w:t>
      </w:r>
      <w:r w:rsidRPr="006913DA">
        <w:rPr>
          <w:rFonts w:hint="eastAsia"/>
          <w:lang w:val="en-US"/>
        </w:rPr>
        <w:t>равный</w:t>
      </w:r>
      <w:r w:rsidRPr="006913DA">
        <w:rPr>
          <w:lang w:val="en-US"/>
        </w:rPr>
        <w:t></w:t>
      </w:r>
      <w:r w:rsidRPr="006913DA">
        <w:rPr>
          <w:lang w:val="en-US"/>
        </w:rPr>
        <w:t></w:t>
      </w:r>
      <w:r w:rsidRPr="006913DA">
        <w:rPr>
          <w:lang w:val="en-US"/>
        </w:rPr>
        <w:t></w:t>
      </w:r>
      <w:r w:rsidRPr="006913DA">
        <w:rPr>
          <w:lang w:val="en-US"/>
        </w:rPr>
        <w:t></w:t>
      </w:r>
      <w:r w:rsidRPr="006913DA">
        <w:rPr>
          <w:lang w:val="en-US"/>
        </w:rPr>
        <w:t></w:t>
      </w:r>
      <w:r w:rsidRPr="006913DA">
        <w:rPr>
          <w:rFonts w:hint="eastAsia"/>
          <w:lang w:val="en-US"/>
        </w:rPr>
        <w:t>Показано</w:t>
      </w:r>
      <w:r w:rsidRPr="006913DA">
        <w:rPr>
          <w:lang w:val="en-US"/>
        </w:rPr>
        <w:t></w:t>
      </w:r>
      <w:r w:rsidRPr="006913DA">
        <w:rPr>
          <w:lang w:val="en-US"/>
        </w:rPr>
        <w:t></w:t>
      </w:r>
      <w:r w:rsidRPr="006913DA">
        <w:rPr>
          <w:rFonts w:hint="eastAsia"/>
          <w:lang w:val="en-US"/>
        </w:rPr>
        <w:t>что</w:t>
      </w:r>
      <w:r w:rsidRPr="006913DA">
        <w:rPr>
          <w:lang w:val="en-US"/>
        </w:rPr>
        <w:t></w:t>
      </w:r>
      <w:r w:rsidRPr="006913DA">
        <w:rPr>
          <w:rFonts w:hint="eastAsia"/>
          <w:lang w:val="en-US"/>
        </w:rPr>
        <w:t>в</w:t>
      </w:r>
      <w:r w:rsidRPr="006913DA">
        <w:rPr>
          <w:lang w:val="en-US"/>
        </w:rPr>
        <w:t></w:t>
      </w:r>
      <w:r w:rsidRPr="006913DA">
        <w:rPr>
          <w:rFonts w:hint="eastAsia"/>
          <w:lang w:val="en-US"/>
        </w:rPr>
        <w:t>некоторых</w:t>
      </w:r>
      <w:r w:rsidRPr="006913DA">
        <w:rPr>
          <w:lang w:val="en-US"/>
        </w:rPr>
        <w:t></w:t>
      </w:r>
      <w:r w:rsidRPr="006913DA">
        <w:rPr>
          <w:rFonts w:hint="eastAsia"/>
          <w:lang w:val="en-US"/>
        </w:rPr>
        <w:t>случаях</w:t>
      </w:r>
      <w:r w:rsidRPr="006913DA">
        <w:rPr>
          <w:lang w:val="en-US"/>
        </w:rPr>
        <w:t></w:t>
      </w:r>
      <w:r w:rsidRPr="006913DA">
        <w:rPr>
          <w:rFonts w:hint="eastAsia"/>
          <w:lang w:val="en-US"/>
        </w:rPr>
        <w:t>воз</w:t>
      </w:r>
      <w:r w:rsidRPr="006913DA">
        <w:rPr>
          <w:lang w:val="en-US"/>
        </w:rPr>
        <w:t></w:t>
      </w:r>
      <w:r w:rsidRPr="006913DA">
        <w:rPr>
          <w:rFonts w:hint="eastAsia"/>
          <w:lang w:val="en-US"/>
        </w:rPr>
        <w:t>можная</w:t>
      </w:r>
      <w:r w:rsidRPr="006913DA">
        <w:rPr>
          <w:lang w:val="en-US"/>
        </w:rPr>
        <w:t></w:t>
      </w:r>
      <w:r w:rsidRPr="006913DA">
        <w:rPr>
          <w:rFonts w:hint="eastAsia"/>
          <w:lang w:val="en-US"/>
        </w:rPr>
        <w:t>потеря</w:t>
      </w:r>
      <w:r w:rsidRPr="006913DA">
        <w:rPr>
          <w:lang w:val="en-US"/>
        </w:rPr>
        <w:t></w:t>
      </w:r>
      <w:r w:rsidRPr="006913DA">
        <w:rPr>
          <w:rFonts w:hint="eastAsia"/>
          <w:lang w:val="en-US"/>
        </w:rPr>
        <w:t>эксплуатационных</w:t>
      </w:r>
      <w:r w:rsidRPr="006913DA">
        <w:rPr>
          <w:lang w:val="en-US"/>
        </w:rPr>
        <w:t></w:t>
      </w:r>
      <w:r w:rsidRPr="006913DA">
        <w:rPr>
          <w:rFonts w:hint="eastAsia"/>
          <w:lang w:val="en-US"/>
        </w:rPr>
        <w:t>свойств</w:t>
      </w:r>
      <w:r w:rsidRPr="006913DA">
        <w:rPr>
          <w:lang w:val="en-US"/>
        </w:rPr>
        <w:t></w:t>
      </w:r>
      <w:r w:rsidRPr="006913DA">
        <w:rPr>
          <w:rFonts w:hint="eastAsia"/>
          <w:lang w:val="en-US"/>
        </w:rPr>
        <w:t>утеплителем</w:t>
      </w:r>
      <w:r w:rsidRPr="006913DA">
        <w:rPr>
          <w:lang w:val="en-US"/>
        </w:rPr>
        <w:t></w:t>
      </w:r>
      <w:r w:rsidRPr="006913DA">
        <w:rPr>
          <w:rFonts w:hint="eastAsia"/>
          <w:lang w:val="en-US"/>
        </w:rPr>
        <w:t>может</w:t>
      </w:r>
      <w:r w:rsidRPr="006913DA">
        <w:rPr>
          <w:lang w:val="en-US"/>
        </w:rPr>
        <w:t></w:t>
      </w:r>
      <w:r w:rsidRPr="006913DA">
        <w:rPr>
          <w:rFonts w:hint="eastAsia"/>
          <w:lang w:val="en-US"/>
        </w:rPr>
        <w:t>потребовать</w:t>
      </w:r>
      <w:r w:rsidRPr="006913DA">
        <w:rPr>
          <w:lang w:val="en-US"/>
        </w:rPr>
        <w:t></w:t>
      </w:r>
      <w:r w:rsidRPr="006913DA">
        <w:rPr>
          <w:rFonts w:hint="eastAsia"/>
          <w:lang w:val="en-US"/>
        </w:rPr>
        <w:t>установки</w:t>
      </w:r>
      <w:r w:rsidRPr="006913DA">
        <w:rPr>
          <w:lang w:val="en-US"/>
        </w:rPr>
        <w:t></w:t>
      </w:r>
      <w:r w:rsidRPr="006913DA">
        <w:rPr>
          <w:rFonts w:hint="eastAsia"/>
          <w:lang w:val="en-US"/>
        </w:rPr>
        <w:t>ветрозащитной</w:t>
      </w:r>
      <w:r w:rsidRPr="006913DA">
        <w:rPr>
          <w:lang w:val="en-US"/>
        </w:rPr>
        <w:t></w:t>
      </w:r>
      <w:r w:rsidRPr="006913DA">
        <w:rPr>
          <w:rFonts w:hint="eastAsia"/>
          <w:lang w:val="en-US"/>
        </w:rPr>
        <w:t>мембраны</w:t>
      </w:r>
      <w:r w:rsidRPr="006913DA">
        <w:rPr>
          <w:lang w:val="en-US"/>
        </w:rPr>
        <w:t></w:t>
      </w:r>
    </w:p>
    <w:p w:rsidR="006913DA" w:rsidRPr="006913DA" w:rsidRDefault="006913DA" w:rsidP="006913DA">
      <w:pPr>
        <w:rPr>
          <w:lang w:val="en-US"/>
        </w:rPr>
      </w:pPr>
      <w:r w:rsidRPr="006913DA">
        <w:rPr>
          <w:lang w:val="en-US"/>
        </w:rPr>
        <w:t></w:t>
      </w:r>
      <w:r w:rsidRPr="006913DA">
        <w:rPr>
          <w:lang w:val="en-US"/>
        </w:rPr>
        <w:t></w:t>
      </w:r>
      <w:r w:rsidRPr="006913DA">
        <w:rPr>
          <w:lang w:val="en-US"/>
        </w:rPr>
        <w:tab/>
      </w:r>
      <w:r w:rsidRPr="006913DA">
        <w:rPr>
          <w:lang w:val="en-US"/>
        </w:rPr>
        <w:t></w:t>
      </w:r>
      <w:r w:rsidRPr="006913DA">
        <w:rPr>
          <w:rFonts w:hint="eastAsia"/>
          <w:lang w:val="en-US"/>
        </w:rPr>
        <w:t>Проведенный</w:t>
      </w:r>
      <w:r w:rsidRPr="006913DA">
        <w:rPr>
          <w:lang w:val="en-US"/>
        </w:rPr>
        <w:t></w:t>
      </w:r>
      <w:r w:rsidRPr="006913DA">
        <w:rPr>
          <w:rFonts w:hint="eastAsia"/>
          <w:lang w:val="en-US"/>
        </w:rPr>
        <w:t>комплекс</w:t>
      </w:r>
      <w:r w:rsidRPr="006913DA">
        <w:rPr>
          <w:lang w:val="en-US"/>
        </w:rPr>
        <w:t></w:t>
      </w:r>
      <w:r w:rsidRPr="006913DA">
        <w:rPr>
          <w:rFonts w:hint="eastAsia"/>
          <w:lang w:val="en-US"/>
        </w:rPr>
        <w:t>экспериментальных</w:t>
      </w:r>
      <w:r w:rsidRPr="006913DA">
        <w:rPr>
          <w:lang w:val="en-US"/>
        </w:rPr>
        <w:t></w:t>
      </w:r>
      <w:r w:rsidRPr="006913DA">
        <w:rPr>
          <w:rFonts w:hint="eastAsia"/>
          <w:lang w:val="en-US"/>
        </w:rPr>
        <w:t>и</w:t>
      </w:r>
      <w:r w:rsidRPr="006913DA">
        <w:rPr>
          <w:lang w:val="en-US"/>
        </w:rPr>
        <w:t></w:t>
      </w:r>
      <w:r w:rsidRPr="006913DA">
        <w:rPr>
          <w:rFonts w:hint="eastAsia"/>
          <w:lang w:val="en-US"/>
        </w:rPr>
        <w:t>теоретических</w:t>
      </w:r>
      <w:r w:rsidRPr="006913DA">
        <w:rPr>
          <w:lang w:val="en-US"/>
        </w:rPr>
        <w:t></w:t>
      </w:r>
      <w:r w:rsidRPr="006913DA">
        <w:rPr>
          <w:rFonts w:hint="eastAsia"/>
          <w:lang w:val="en-US"/>
        </w:rPr>
        <w:t>ис</w:t>
      </w:r>
      <w:r w:rsidRPr="006913DA">
        <w:rPr>
          <w:lang w:val="en-US"/>
        </w:rPr>
        <w:t></w:t>
      </w:r>
      <w:r w:rsidRPr="006913DA">
        <w:rPr>
          <w:rFonts w:hint="eastAsia"/>
          <w:lang w:val="en-US"/>
        </w:rPr>
        <w:t>следований</w:t>
      </w:r>
      <w:r w:rsidRPr="006913DA">
        <w:rPr>
          <w:lang w:val="en-US"/>
        </w:rPr>
        <w:t></w:t>
      </w:r>
      <w:r w:rsidRPr="006913DA">
        <w:rPr>
          <w:rFonts w:hint="eastAsia"/>
          <w:lang w:val="en-US"/>
        </w:rPr>
        <w:t>позволил</w:t>
      </w:r>
      <w:r w:rsidRPr="006913DA">
        <w:rPr>
          <w:lang w:val="en-US"/>
        </w:rPr>
        <w:t></w:t>
      </w:r>
      <w:r w:rsidRPr="006913DA">
        <w:rPr>
          <w:rFonts w:hint="eastAsia"/>
          <w:lang w:val="en-US"/>
        </w:rPr>
        <w:t>сформулировать</w:t>
      </w:r>
      <w:r w:rsidRPr="006913DA">
        <w:rPr>
          <w:lang w:val="en-US"/>
        </w:rPr>
        <w:t></w:t>
      </w:r>
      <w:r w:rsidRPr="006913DA">
        <w:rPr>
          <w:rFonts w:hint="eastAsia"/>
          <w:lang w:val="en-US"/>
        </w:rPr>
        <w:t>комплексную</w:t>
      </w:r>
      <w:r w:rsidRPr="006913DA">
        <w:rPr>
          <w:lang w:val="en-US"/>
        </w:rPr>
        <w:t></w:t>
      </w:r>
      <w:r w:rsidRPr="006913DA">
        <w:rPr>
          <w:rFonts w:hint="eastAsia"/>
          <w:lang w:val="en-US"/>
        </w:rPr>
        <w:t>расчетно</w:t>
      </w:r>
      <w:r w:rsidRPr="006913DA">
        <w:rPr>
          <w:lang w:val="en-US"/>
        </w:rPr>
        <w:t></w:t>
      </w:r>
      <w:r w:rsidRPr="006913DA">
        <w:rPr>
          <w:rFonts w:hint="eastAsia"/>
          <w:lang w:val="en-US"/>
        </w:rPr>
        <w:t>экспериментальную</w:t>
      </w:r>
      <w:r w:rsidRPr="006913DA">
        <w:rPr>
          <w:lang w:val="en-US"/>
        </w:rPr>
        <w:t></w:t>
      </w:r>
      <w:r w:rsidRPr="006913DA">
        <w:rPr>
          <w:rFonts w:hint="eastAsia"/>
          <w:lang w:val="en-US"/>
        </w:rPr>
        <w:t>методику</w:t>
      </w:r>
      <w:r w:rsidRPr="006913DA">
        <w:rPr>
          <w:lang w:val="en-US"/>
        </w:rPr>
        <w:t></w:t>
      </w:r>
      <w:r w:rsidRPr="006913DA">
        <w:rPr>
          <w:rFonts w:hint="eastAsia"/>
          <w:lang w:val="en-US"/>
        </w:rPr>
        <w:t>обеспечения</w:t>
      </w:r>
      <w:r w:rsidRPr="006913DA">
        <w:rPr>
          <w:lang w:val="en-US"/>
        </w:rPr>
        <w:t></w:t>
      </w:r>
      <w:r w:rsidRPr="006913DA">
        <w:rPr>
          <w:rFonts w:hint="eastAsia"/>
          <w:lang w:val="en-US"/>
        </w:rPr>
        <w:t>теплозащитных</w:t>
      </w:r>
      <w:r w:rsidRPr="006913DA">
        <w:rPr>
          <w:lang w:val="en-US"/>
        </w:rPr>
        <w:t></w:t>
      </w:r>
      <w:r w:rsidRPr="006913DA">
        <w:rPr>
          <w:rFonts w:hint="eastAsia"/>
          <w:lang w:val="en-US"/>
        </w:rPr>
        <w:t>свойств</w:t>
      </w:r>
      <w:r w:rsidRPr="006913DA">
        <w:rPr>
          <w:lang w:val="en-US"/>
        </w:rPr>
        <w:t></w:t>
      </w:r>
      <w:r w:rsidRPr="006913DA">
        <w:rPr>
          <w:rFonts w:hint="eastAsia"/>
          <w:lang w:val="en-US"/>
        </w:rPr>
        <w:t>мине</w:t>
      </w:r>
      <w:r w:rsidRPr="006913DA">
        <w:rPr>
          <w:lang w:val="en-US"/>
        </w:rPr>
        <w:t></w:t>
      </w:r>
      <w:r w:rsidRPr="006913DA">
        <w:rPr>
          <w:rFonts w:hint="eastAsia"/>
          <w:lang w:val="en-US"/>
        </w:rPr>
        <w:t>раловатного</w:t>
      </w:r>
      <w:r w:rsidRPr="006913DA">
        <w:rPr>
          <w:lang w:val="en-US"/>
        </w:rPr>
        <w:t></w:t>
      </w:r>
      <w:r w:rsidRPr="006913DA">
        <w:rPr>
          <w:rFonts w:hint="eastAsia"/>
          <w:lang w:val="en-US"/>
        </w:rPr>
        <w:t>утеплителя</w:t>
      </w:r>
      <w:r w:rsidRPr="006913DA">
        <w:rPr>
          <w:lang w:val="en-US"/>
        </w:rPr>
        <w:t></w:t>
      </w:r>
      <w:r w:rsidRPr="006913DA">
        <w:rPr>
          <w:rFonts w:hint="eastAsia"/>
          <w:lang w:val="en-US"/>
        </w:rPr>
        <w:t>в</w:t>
      </w:r>
      <w:r w:rsidRPr="006913DA">
        <w:rPr>
          <w:lang w:val="en-US"/>
        </w:rPr>
        <w:t></w:t>
      </w:r>
      <w:r w:rsidRPr="006913DA">
        <w:rPr>
          <w:rFonts w:hint="eastAsia"/>
          <w:lang w:val="en-US"/>
        </w:rPr>
        <w:t>НФС</w:t>
      </w:r>
      <w:r w:rsidRPr="006913DA">
        <w:rPr>
          <w:lang w:val="en-US"/>
        </w:rPr>
        <w:t></w:t>
      </w:r>
      <w:r w:rsidRPr="006913DA">
        <w:rPr>
          <w:rFonts w:hint="eastAsia"/>
          <w:lang w:val="en-US"/>
        </w:rPr>
        <w:t>по</w:t>
      </w:r>
      <w:r w:rsidRPr="006913DA">
        <w:rPr>
          <w:lang w:val="en-US"/>
        </w:rPr>
        <w:t></w:t>
      </w:r>
      <w:r w:rsidRPr="006913DA">
        <w:rPr>
          <w:rFonts w:hint="eastAsia"/>
          <w:lang w:val="en-US"/>
        </w:rPr>
        <w:t>критерию</w:t>
      </w:r>
      <w:r w:rsidRPr="006913DA">
        <w:rPr>
          <w:lang w:val="en-US"/>
        </w:rPr>
        <w:t></w:t>
      </w:r>
      <w:r w:rsidRPr="006913DA">
        <w:rPr>
          <w:rFonts w:hint="eastAsia"/>
          <w:lang w:val="en-US"/>
        </w:rPr>
        <w:t>эмиссии</w:t>
      </w:r>
      <w:r w:rsidRPr="006913DA">
        <w:rPr>
          <w:lang w:val="en-US"/>
        </w:rPr>
        <w:t></w:t>
      </w:r>
      <w:r w:rsidRPr="006913DA">
        <w:rPr>
          <w:rFonts w:hint="eastAsia"/>
          <w:lang w:val="en-US"/>
        </w:rPr>
        <w:t>волокон</w:t>
      </w:r>
      <w:r w:rsidRPr="006913DA">
        <w:rPr>
          <w:lang w:val="en-US"/>
        </w:rPr>
        <w:t></w:t>
      </w:r>
    </w:p>
    <w:sectPr w:rsidR="006913DA" w:rsidRPr="006913D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6913DA" w:rsidRPr="006913DA">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D4194-DA1A-44D8-BBE4-4A4E290C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2516</TotalTime>
  <Pages>9</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2022-11-21T19:25:00Z</dcterms:created>
  <dcterms:modified xsi:type="dcterms:W3CDTF">2023-04-01T11:50:00Z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