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0AA53" w14:textId="77777777" w:rsidR="0005731A" w:rsidRPr="0005731A" w:rsidRDefault="0005731A" w:rsidP="0005731A">
      <w:pPr>
        <w:rPr>
          <w:rFonts w:ascii="Helvetica" w:hAnsi="Helvetica" w:cs="Helvetica"/>
          <w:b/>
          <w:bCs/>
          <w:color w:val="222222"/>
          <w:sz w:val="21"/>
          <w:szCs w:val="21"/>
        </w:rPr>
      </w:pPr>
      <w:r w:rsidRPr="0005731A">
        <w:rPr>
          <w:rFonts w:ascii="Helvetica" w:hAnsi="Helvetica" w:cs="Helvetica" w:hint="eastAsia"/>
          <w:b/>
          <w:bCs/>
          <w:color w:val="222222"/>
          <w:sz w:val="21"/>
          <w:szCs w:val="21"/>
        </w:rPr>
        <w:t>Каулин</w:t>
      </w:r>
      <w:r w:rsidRPr="0005731A">
        <w:rPr>
          <w:rFonts w:ascii="Helvetica" w:hAnsi="Helvetica" w:cs="Helvetica"/>
          <w:b/>
          <w:bCs/>
          <w:color w:val="222222"/>
          <w:sz w:val="21"/>
          <w:szCs w:val="21"/>
        </w:rPr>
        <w:t xml:space="preserve">, </w:t>
      </w:r>
      <w:r w:rsidRPr="0005731A">
        <w:rPr>
          <w:rFonts w:ascii="Helvetica" w:hAnsi="Helvetica" w:cs="Helvetica" w:hint="eastAsia"/>
          <w:b/>
          <w:bCs/>
          <w:color w:val="222222"/>
          <w:sz w:val="21"/>
          <w:szCs w:val="21"/>
        </w:rPr>
        <w:t>Альфред</w:t>
      </w:r>
      <w:r w:rsidRPr="0005731A">
        <w:rPr>
          <w:rFonts w:ascii="Helvetica" w:hAnsi="Helvetica" w:cs="Helvetica"/>
          <w:b/>
          <w:bCs/>
          <w:color w:val="222222"/>
          <w:sz w:val="21"/>
          <w:szCs w:val="21"/>
        </w:rPr>
        <w:t xml:space="preserve"> </w:t>
      </w:r>
      <w:r w:rsidRPr="0005731A">
        <w:rPr>
          <w:rFonts w:ascii="Helvetica" w:hAnsi="Helvetica" w:cs="Helvetica" w:hint="eastAsia"/>
          <w:b/>
          <w:bCs/>
          <w:color w:val="222222"/>
          <w:sz w:val="21"/>
          <w:szCs w:val="21"/>
        </w:rPr>
        <w:t>Борисович</w:t>
      </w:r>
      <w:r w:rsidRPr="0005731A">
        <w:rPr>
          <w:rFonts w:ascii="Helvetica" w:hAnsi="Helvetica" w:cs="Helvetica"/>
          <w:b/>
          <w:bCs/>
          <w:color w:val="222222"/>
          <w:sz w:val="21"/>
          <w:szCs w:val="21"/>
        </w:rPr>
        <w:t>.</w:t>
      </w:r>
    </w:p>
    <w:p w14:paraId="2E32DC0A" w14:textId="77777777" w:rsidR="0005731A" w:rsidRPr="0005731A" w:rsidRDefault="0005731A" w:rsidP="0005731A">
      <w:pPr>
        <w:rPr>
          <w:rFonts w:ascii="Helvetica" w:hAnsi="Helvetica" w:cs="Helvetica"/>
          <w:b/>
          <w:bCs/>
          <w:color w:val="222222"/>
          <w:sz w:val="21"/>
          <w:szCs w:val="21"/>
        </w:rPr>
      </w:pPr>
      <w:r w:rsidRPr="0005731A">
        <w:rPr>
          <w:rFonts w:ascii="Helvetica" w:hAnsi="Helvetica" w:cs="Helvetica" w:hint="eastAsia"/>
          <w:b/>
          <w:bCs/>
          <w:color w:val="222222"/>
          <w:sz w:val="21"/>
          <w:szCs w:val="21"/>
        </w:rPr>
        <w:t>Структура</w:t>
      </w:r>
      <w:r w:rsidRPr="0005731A">
        <w:rPr>
          <w:rFonts w:ascii="Helvetica" w:hAnsi="Helvetica" w:cs="Helvetica"/>
          <w:b/>
          <w:bCs/>
          <w:color w:val="222222"/>
          <w:sz w:val="21"/>
          <w:szCs w:val="21"/>
        </w:rPr>
        <w:t xml:space="preserve"> </w:t>
      </w:r>
      <w:r w:rsidRPr="0005731A">
        <w:rPr>
          <w:rFonts w:ascii="Helvetica" w:hAnsi="Helvetica" w:cs="Helvetica" w:hint="eastAsia"/>
          <w:b/>
          <w:bCs/>
          <w:color w:val="222222"/>
          <w:sz w:val="21"/>
          <w:szCs w:val="21"/>
        </w:rPr>
        <w:t>и</w:t>
      </w:r>
      <w:r w:rsidRPr="0005731A">
        <w:rPr>
          <w:rFonts w:ascii="Helvetica" w:hAnsi="Helvetica" w:cs="Helvetica"/>
          <w:b/>
          <w:bCs/>
          <w:color w:val="222222"/>
          <w:sz w:val="21"/>
          <w:szCs w:val="21"/>
        </w:rPr>
        <w:t xml:space="preserve"> </w:t>
      </w:r>
      <w:r w:rsidRPr="0005731A">
        <w:rPr>
          <w:rFonts w:ascii="Helvetica" w:hAnsi="Helvetica" w:cs="Helvetica" w:hint="eastAsia"/>
          <w:b/>
          <w:bCs/>
          <w:color w:val="222222"/>
          <w:sz w:val="21"/>
          <w:szCs w:val="21"/>
        </w:rPr>
        <w:t>структурные</w:t>
      </w:r>
      <w:r w:rsidRPr="0005731A">
        <w:rPr>
          <w:rFonts w:ascii="Helvetica" w:hAnsi="Helvetica" w:cs="Helvetica"/>
          <w:b/>
          <w:bCs/>
          <w:color w:val="222222"/>
          <w:sz w:val="21"/>
          <w:szCs w:val="21"/>
        </w:rPr>
        <w:t xml:space="preserve"> </w:t>
      </w:r>
      <w:r w:rsidRPr="0005731A">
        <w:rPr>
          <w:rFonts w:ascii="Helvetica" w:hAnsi="Helvetica" w:cs="Helvetica" w:hint="eastAsia"/>
          <w:b/>
          <w:bCs/>
          <w:color w:val="222222"/>
          <w:sz w:val="21"/>
          <w:szCs w:val="21"/>
        </w:rPr>
        <w:t>изменения</w:t>
      </w:r>
      <w:r w:rsidRPr="0005731A">
        <w:rPr>
          <w:rFonts w:ascii="Helvetica" w:hAnsi="Helvetica" w:cs="Helvetica"/>
          <w:b/>
          <w:bCs/>
          <w:color w:val="222222"/>
          <w:sz w:val="21"/>
          <w:szCs w:val="21"/>
        </w:rPr>
        <w:t xml:space="preserve"> </w:t>
      </w:r>
      <w:r w:rsidRPr="0005731A">
        <w:rPr>
          <w:rFonts w:ascii="Helvetica" w:hAnsi="Helvetica" w:cs="Helvetica" w:hint="eastAsia"/>
          <w:b/>
          <w:bCs/>
          <w:color w:val="222222"/>
          <w:sz w:val="21"/>
          <w:szCs w:val="21"/>
        </w:rPr>
        <w:t>анизотропных</w:t>
      </w:r>
      <w:r w:rsidRPr="0005731A">
        <w:rPr>
          <w:rFonts w:ascii="Helvetica" w:hAnsi="Helvetica" w:cs="Helvetica"/>
          <w:b/>
          <w:bCs/>
          <w:color w:val="222222"/>
          <w:sz w:val="21"/>
          <w:szCs w:val="21"/>
        </w:rPr>
        <w:t xml:space="preserve"> </w:t>
      </w:r>
      <w:r w:rsidRPr="0005731A">
        <w:rPr>
          <w:rFonts w:ascii="Helvetica" w:hAnsi="Helvetica" w:cs="Helvetica" w:hint="eastAsia"/>
          <w:b/>
          <w:bCs/>
          <w:color w:val="222222"/>
          <w:sz w:val="21"/>
          <w:szCs w:val="21"/>
        </w:rPr>
        <w:t>компонентов</w:t>
      </w:r>
      <w:r w:rsidRPr="0005731A">
        <w:rPr>
          <w:rFonts w:ascii="Helvetica" w:hAnsi="Helvetica" w:cs="Helvetica"/>
          <w:b/>
          <w:bCs/>
          <w:color w:val="222222"/>
          <w:sz w:val="21"/>
          <w:szCs w:val="21"/>
        </w:rPr>
        <w:t xml:space="preserve"> </w:t>
      </w:r>
      <w:r w:rsidRPr="0005731A">
        <w:rPr>
          <w:rFonts w:ascii="Helvetica" w:hAnsi="Helvetica" w:cs="Helvetica" w:hint="eastAsia"/>
          <w:b/>
          <w:bCs/>
          <w:color w:val="222222"/>
          <w:sz w:val="21"/>
          <w:szCs w:val="21"/>
        </w:rPr>
        <w:t>живых</w:t>
      </w:r>
      <w:r w:rsidRPr="0005731A">
        <w:rPr>
          <w:rFonts w:ascii="Helvetica" w:hAnsi="Helvetica" w:cs="Helvetica"/>
          <w:b/>
          <w:bCs/>
          <w:color w:val="222222"/>
          <w:sz w:val="21"/>
          <w:szCs w:val="21"/>
        </w:rPr>
        <w:t xml:space="preserve"> </w:t>
      </w:r>
      <w:r w:rsidRPr="0005731A">
        <w:rPr>
          <w:rFonts w:ascii="Helvetica" w:hAnsi="Helvetica" w:cs="Helvetica" w:hint="eastAsia"/>
          <w:b/>
          <w:bCs/>
          <w:color w:val="222222"/>
          <w:sz w:val="21"/>
          <w:szCs w:val="21"/>
        </w:rPr>
        <w:t>клеток</w:t>
      </w:r>
      <w:r w:rsidRPr="0005731A">
        <w:rPr>
          <w:rFonts w:ascii="Helvetica" w:hAnsi="Helvetica" w:cs="Helvetica"/>
          <w:b/>
          <w:bCs/>
          <w:color w:val="222222"/>
          <w:sz w:val="21"/>
          <w:szCs w:val="21"/>
        </w:rPr>
        <w:t xml:space="preserve"> : </w:t>
      </w:r>
      <w:r w:rsidRPr="0005731A">
        <w:rPr>
          <w:rFonts w:ascii="Helvetica" w:hAnsi="Helvetica" w:cs="Helvetica" w:hint="eastAsia"/>
          <w:b/>
          <w:bCs/>
          <w:color w:val="222222"/>
          <w:sz w:val="21"/>
          <w:szCs w:val="21"/>
        </w:rPr>
        <w:t>диссертация</w:t>
      </w:r>
      <w:r w:rsidRPr="0005731A">
        <w:rPr>
          <w:rFonts w:ascii="Helvetica" w:hAnsi="Helvetica" w:cs="Helvetica"/>
          <w:b/>
          <w:bCs/>
          <w:color w:val="222222"/>
          <w:sz w:val="21"/>
          <w:szCs w:val="21"/>
        </w:rPr>
        <w:t xml:space="preserve"> ... </w:t>
      </w:r>
      <w:r w:rsidRPr="0005731A">
        <w:rPr>
          <w:rFonts w:ascii="Helvetica" w:hAnsi="Helvetica" w:cs="Helvetica" w:hint="eastAsia"/>
          <w:b/>
          <w:bCs/>
          <w:color w:val="222222"/>
          <w:sz w:val="21"/>
          <w:szCs w:val="21"/>
        </w:rPr>
        <w:t>доктора</w:t>
      </w:r>
      <w:r w:rsidRPr="0005731A">
        <w:rPr>
          <w:rFonts w:ascii="Helvetica" w:hAnsi="Helvetica" w:cs="Helvetica"/>
          <w:b/>
          <w:bCs/>
          <w:color w:val="222222"/>
          <w:sz w:val="21"/>
          <w:szCs w:val="21"/>
        </w:rPr>
        <w:t xml:space="preserve"> </w:t>
      </w:r>
      <w:r w:rsidRPr="0005731A">
        <w:rPr>
          <w:rFonts w:ascii="Helvetica" w:hAnsi="Helvetica" w:cs="Helvetica" w:hint="eastAsia"/>
          <w:b/>
          <w:bCs/>
          <w:color w:val="222222"/>
          <w:sz w:val="21"/>
          <w:szCs w:val="21"/>
        </w:rPr>
        <w:t>биологических</w:t>
      </w:r>
      <w:r w:rsidRPr="0005731A">
        <w:rPr>
          <w:rFonts w:ascii="Helvetica" w:hAnsi="Helvetica" w:cs="Helvetica"/>
          <w:b/>
          <w:bCs/>
          <w:color w:val="222222"/>
          <w:sz w:val="21"/>
          <w:szCs w:val="21"/>
        </w:rPr>
        <w:t xml:space="preserve"> </w:t>
      </w:r>
      <w:r w:rsidRPr="0005731A">
        <w:rPr>
          <w:rFonts w:ascii="Helvetica" w:hAnsi="Helvetica" w:cs="Helvetica" w:hint="eastAsia"/>
          <w:b/>
          <w:bCs/>
          <w:color w:val="222222"/>
          <w:sz w:val="21"/>
          <w:szCs w:val="21"/>
        </w:rPr>
        <w:t>наук</w:t>
      </w:r>
      <w:r w:rsidRPr="0005731A">
        <w:rPr>
          <w:rFonts w:ascii="Helvetica" w:hAnsi="Helvetica" w:cs="Helvetica"/>
          <w:b/>
          <w:bCs/>
          <w:color w:val="222222"/>
          <w:sz w:val="21"/>
          <w:szCs w:val="21"/>
        </w:rPr>
        <w:t xml:space="preserve"> : 03.00.17, 03.00.02. - </w:t>
      </w:r>
      <w:r w:rsidRPr="0005731A">
        <w:rPr>
          <w:rFonts w:ascii="Helvetica" w:hAnsi="Helvetica" w:cs="Helvetica" w:hint="eastAsia"/>
          <w:b/>
          <w:bCs/>
          <w:color w:val="222222"/>
          <w:sz w:val="21"/>
          <w:szCs w:val="21"/>
        </w:rPr>
        <w:t>Ленинград</w:t>
      </w:r>
      <w:r w:rsidRPr="0005731A">
        <w:rPr>
          <w:rFonts w:ascii="Helvetica" w:hAnsi="Helvetica" w:cs="Helvetica"/>
          <w:b/>
          <w:bCs/>
          <w:color w:val="222222"/>
          <w:sz w:val="21"/>
          <w:szCs w:val="21"/>
        </w:rPr>
        <w:t xml:space="preserve">, 1983. - 299 </w:t>
      </w:r>
      <w:proofErr w:type="gramStart"/>
      <w:r w:rsidRPr="0005731A">
        <w:rPr>
          <w:rFonts w:ascii="Helvetica" w:hAnsi="Helvetica" w:cs="Helvetica" w:hint="eastAsia"/>
          <w:b/>
          <w:bCs/>
          <w:color w:val="222222"/>
          <w:sz w:val="21"/>
          <w:szCs w:val="21"/>
        </w:rPr>
        <w:t>с</w:t>
      </w:r>
      <w:r w:rsidRPr="0005731A">
        <w:rPr>
          <w:rFonts w:ascii="Helvetica" w:hAnsi="Helvetica" w:cs="Helvetica"/>
          <w:b/>
          <w:bCs/>
          <w:color w:val="222222"/>
          <w:sz w:val="21"/>
          <w:szCs w:val="21"/>
        </w:rPr>
        <w:t>. :</w:t>
      </w:r>
      <w:proofErr w:type="gramEnd"/>
      <w:r w:rsidRPr="0005731A">
        <w:rPr>
          <w:rFonts w:ascii="Helvetica" w:hAnsi="Helvetica" w:cs="Helvetica"/>
          <w:b/>
          <w:bCs/>
          <w:color w:val="222222"/>
          <w:sz w:val="21"/>
          <w:szCs w:val="21"/>
        </w:rPr>
        <w:t xml:space="preserve"> </w:t>
      </w:r>
      <w:r w:rsidRPr="0005731A">
        <w:rPr>
          <w:rFonts w:ascii="Helvetica" w:hAnsi="Helvetica" w:cs="Helvetica" w:hint="eastAsia"/>
          <w:b/>
          <w:bCs/>
          <w:color w:val="222222"/>
          <w:sz w:val="21"/>
          <w:szCs w:val="21"/>
        </w:rPr>
        <w:t>ил</w:t>
      </w:r>
      <w:r w:rsidRPr="0005731A">
        <w:rPr>
          <w:rFonts w:ascii="Helvetica" w:hAnsi="Helvetica" w:cs="Helvetica"/>
          <w:b/>
          <w:bCs/>
          <w:color w:val="222222"/>
          <w:sz w:val="21"/>
          <w:szCs w:val="21"/>
        </w:rPr>
        <w:t>.</w:t>
      </w:r>
    </w:p>
    <w:p w14:paraId="703033B6" w14:textId="77777777" w:rsidR="0005731A" w:rsidRPr="0005731A" w:rsidRDefault="0005731A" w:rsidP="0005731A">
      <w:pPr>
        <w:rPr>
          <w:rFonts w:ascii="Helvetica" w:hAnsi="Helvetica" w:cs="Helvetica"/>
          <w:b/>
          <w:bCs/>
          <w:color w:val="222222"/>
          <w:sz w:val="21"/>
          <w:szCs w:val="21"/>
        </w:rPr>
      </w:pPr>
      <w:r w:rsidRPr="0005731A">
        <w:rPr>
          <w:rFonts w:ascii="Helvetica" w:hAnsi="Helvetica" w:cs="Helvetica" w:hint="eastAsia"/>
          <w:b/>
          <w:bCs/>
          <w:color w:val="222222"/>
          <w:sz w:val="21"/>
          <w:szCs w:val="21"/>
        </w:rPr>
        <w:t>больше</w:t>
      </w:r>
    </w:p>
    <w:p w14:paraId="043CC348" w14:textId="77777777" w:rsidR="0005731A" w:rsidRPr="0005731A" w:rsidRDefault="0005731A" w:rsidP="0005731A">
      <w:pPr>
        <w:rPr>
          <w:rFonts w:ascii="Helvetica" w:hAnsi="Helvetica" w:cs="Helvetica"/>
          <w:b/>
          <w:bCs/>
          <w:color w:val="222222"/>
          <w:sz w:val="21"/>
          <w:szCs w:val="21"/>
        </w:rPr>
      </w:pPr>
      <w:r w:rsidRPr="0005731A">
        <w:rPr>
          <w:rFonts w:ascii="Helvetica" w:hAnsi="Helvetica" w:cs="Helvetica" w:hint="eastAsia"/>
          <w:b/>
          <w:bCs/>
          <w:color w:val="222222"/>
          <w:sz w:val="21"/>
          <w:szCs w:val="21"/>
        </w:rPr>
        <w:t>Цитаты</w:t>
      </w:r>
      <w:r w:rsidRPr="0005731A">
        <w:rPr>
          <w:rFonts w:ascii="Helvetica" w:hAnsi="Helvetica" w:cs="Helvetica"/>
          <w:b/>
          <w:bCs/>
          <w:color w:val="222222"/>
          <w:sz w:val="21"/>
          <w:szCs w:val="21"/>
        </w:rPr>
        <w:t xml:space="preserve"> </w:t>
      </w:r>
      <w:r w:rsidRPr="0005731A">
        <w:rPr>
          <w:rFonts w:ascii="Helvetica" w:hAnsi="Helvetica" w:cs="Helvetica" w:hint="eastAsia"/>
          <w:b/>
          <w:bCs/>
          <w:color w:val="222222"/>
          <w:sz w:val="21"/>
          <w:szCs w:val="21"/>
        </w:rPr>
        <w:t>из</w:t>
      </w:r>
      <w:r w:rsidRPr="0005731A">
        <w:rPr>
          <w:rFonts w:ascii="Helvetica" w:hAnsi="Helvetica" w:cs="Helvetica"/>
          <w:b/>
          <w:bCs/>
          <w:color w:val="222222"/>
          <w:sz w:val="21"/>
          <w:szCs w:val="21"/>
        </w:rPr>
        <w:t xml:space="preserve"> </w:t>
      </w:r>
      <w:r w:rsidRPr="0005731A">
        <w:rPr>
          <w:rFonts w:ascii="Helvetica" w:hAnsi="Helvetica" w:cs="Helvetica" w:hint="eastAsia"/>
          <w:b/>
          <w:bCs/>
          <w:color w:val="222222"/>
          <w:sz w:val="21"/>
          <w:szCs w:val="21"/>
        </w:rPr>
        <w:t>текста</w:t>
      </w:r>
      <w:r w:rsidRPr="0005731A">
        <w:rPr>
          <w:rFonts w:ascii="Helvetica" w:hAnsi="Helvetica" w:cs="Helvetica"/>
          <w:b/>
          <w:bCs/>
          <w:color w:val="222222"/>
          <w:sz w:val="21"/>
          <w:szCs w:val="21"/>
        </w:rPr>
        <w:t>:</w:t>
      </w:r>
    </w:p>
    <w:p w14:paraId="2A1C65DE" w14:textId="77777777" w:rsidR="0005731A" w:rsidRPr="0005731A" w:rsidRDefault="0005731A" w:rsidP="0005731A">
      <w:pPr>
        <w:rPr>
          <w:rFonts w:ascii="Helvetica" w:hAnsi="Helvetica" w:cs="Helvetica"/>
          <w:b/>
          <w:bCs/>
          <w:color w:val="222222"/>
          <w:sz w:val="21"/>
          <w:szCs w:val="21"/>
        </w:rPr>
      </w:pPr>
      <w:r w:rsidRPr="0005731A">
        <w:rPr>
          <w:rFonts w:ascii="Helvetica" w:hAnsi="Helvetica" w:cs="Helvetica" w:hint="eastAsia"/>
          <w:b/>
          <w:bCs/>
          <w:color w:val="222222"/>
          <w:sz w:val="21"/>
          <w:szCs w:val="21"/>
        </w:rPr>
        <w:t>стр</w:t>
      </w:r>
      <w:r w:rsidRPr="0005731A">
        <w:rPr>
          <w:rFonts w:ascii="Helvetica" w:hAnsi="Helvetica" w:cs="Helvetica"/>
          <w:b/>
          <w:bCs/>
          <w:color w:val="222222"/>
          <w:sz w:val="21"/>
          <w:szCs w:val="21"/>
        </w:rPr>
        <w:t>. 1</w:t>
      </w:r>
    </w:p>
    <w:p w14:paraId="1E7CBEC8" w14:textId="77777777" w:rsidR="0005731A" w:rsidRPr="0005731A" w:rsidRDefault="0005731A" w:rsidP="0005731A">
      <w:pPr>
        <w:rPr>
          <w:rFonts w:ascii="Helvetica" w:hAnsi="Helvetica" w:cs="Helvetica"/>
          <w:b/>
          <w:bCs/>
          <w:color w:val="222222"/>
          <w:sz w:val="21"/>
          <w:szCs w:val="21"/>
        </w:rPr>
      </w:pPr>
      <w:r w:rsidRPr="0005731A">
        <w:rPr>
          <w:rFonts w:ascii="Helvetica" w:hAnsi="Helvetica" w:cs="Helvetica" w:hint="eastAsia"/>
          <w:b/>
          <w:bCs/>
          <w:color w:val="222222"/>
          <w:sz w:val="21"/>
          <w:szCs w:val="21"/>
        </w:rPr>
        <w:t>ИНСТИТУТ</w:t>
      </w:r>
      <w:r w:rsidRPr="0005731A">
        <w:rPr>
          <w:rFonts w:ascii="Helvetica" w:hAnsi="Helvetica" w:cs="Helvetica"/>
          <w:b/>
          <w:bCs/>
          <w:color w:val="222222"/>
          <w:sz w:val="21"/>
          <w:szCs w:val="21"/>
        </w:rPr>
        <w:t xml:space="preserve"> 1</w:t>
      </w:r>
      <w:r w:rsidRPr="0005731A">
        <w:rPr>
          <w:rFonts w:ascii="Helvetica" w:hAnsi="Helvetica" w:cs="Helvetica" w:hint="eastAsia"/>
          <w:b/>
          <w:bCs/>
          <w:color w:val="222222"/>
          <w:sz w:val="21"/>
          <w:szCs w:val="21"/>
        </w:rPr>
        <w:t>ЩТ</w:t>
      </w:r>
      <w:r w:rsidRPr="0005731A">
        <w:rPr>
          <w:rFonts w:ascii="Helvetica" w:hAnsi="Helvetica" w:cs="Helvetica"/>
          <w:b/>
          <w:bCs/>
          <w:color w:val="222222"/>
          <w:sz w:val="21"/>
          <w:szCs w:val="21"/>
        </w:rPr>
        <w:t>0</w:t>
      </w:r>
      <w:r w:rsidRPr="0005731A">
        <w:rPr>
          <w:rFonts w:ascii="Helvetica" w:hAnsi="Helvetica" w:cs="Helvetica" w:hint="eastAsia"/>
          <w:b/>
          <w:bCs/>
          <w:color w:val="222222"/>
          <w:sz w:val="21"/>
          <w:szCs w:val="21"/>
        </w:rPr>
        <w:t>Л</w:t>
      </w:r>
      <w:r w:rsidRPr="0005731A">
        <w:rPr>
          <w:rFonts w:ascii="Helvetica" w:hAnsi="Helvetica" w:cs="Helvetica"/>
          <w:b/>
          <w:bCs/>
          <w:color w:val="222222"/>
          <w:sz w:val="21"/>
          <w:szCs w:val="21"/>
        </w:rPr>
        <w:t>01</w:t>
      </w:r>
      <w:r w:rsidRPr="0005731A">
        <w:rPr>
          <w:rFonts w:ascii="Helvetica" w:hAnsi="Helvetica" w:cs="Helvetica" w:hint="eastAsia"/>
          <w:b/>
          <w:bCs/>
          <w:color w:val="222222"/>
          <w:sz w:val="21"/>
          <w:szCs w:val="21"/>
        </w:rPr>
        <w:t>Ш</w:t>
      </w:r>
      <w:r w:rsidRPr="0005731A">
        <w:rPr>
          <w:rFonts w:ascii="Helvetica" w:hAnsi="Helvetica" w:cs="Helvetica"/>
          <w:b/>
          <w:bCs/>
          <w:color w:val="222222"/>
          <w:sz w:val="21"/>
          <w:szCs w:val="21"/>
        </w:rPr>
        <w:t xml:space="preserve"> </w:t>
      </w:r>
      <w:r w:rsidRPr="0005731A">
        <w:rPr>
          <w:rFonts w:ascii="Helvetica" w:hAnsi="Helvetica" w:cs="Helvetica" w:hint="eastAsia"/>
          <w:b/>
          <w:bCs/>
          <w:color w:val="222222"/>
          <w:sz w:val="21"/>
          <w:szCs w:val="21"/>
        </w:rPr>
        <w:t>рмтт</w:t>
      </w:r>
      <w:r w:rsidRPr="0005731A">
        <w:rPr>
          <w:rFonts w:ascii="Helvetica" w:hAnsi="Helvetica" w:cs="Helvetica"/>
          <w:b/>
          <w:bCs/>
          <w:color w:val="222222"/>
          <w:sz w:val="21"/>
          <w:szCs w:val="21"/>
        </w:rPr>
        <w:t xml:space="preserve"> </w:t>
      </w:r>
      <w:r w:rsidRPr="0005731A">
        <w:rPr>
          <w:rFonts w:ascii="Helvetica" w:hAnsi="Helvetica" w:cs="Helvetica" w:hint="eastAsia"/>
          <w:b/>
          <w:bCs/>
          <w:color w:val="222222"/>
          <w:sz w:val="21"/>
          <w:szCs w:val="21"/>
        </w:rPr>
        <w:t>НАУК</w:t>
      </w:r>
      <w:r w:rsidRPr="0005731A">
        <w:rPr>
          <w:rFonts w:ascii="Helvetica" w:hAnsi="Helvetica" w:cs="Helvetica"/>
          <w:b/>
          <w:bCs/>
          <w:color w:val="222222"/>
          <w:sz w:val="21"/>
          <w:szCs w:val="21"/>
        </w:rPr>
        <w:t xml:space="preserve"> </w:t>
      </w:r>
      <w:r w:rsidRPr="0005731A">
        <w:rPr>
          <w:rFonts w:ascii="Helvetica" w:hAnsi="Helvetica" w:cs="Helvetica" w:hint="eastAsia"/>
          <w:b/>
          <w:bCs/>
          <w:color w:val="222222"/>
          <w:sz w:val="21"/>
          <w:szCs w:val="21"/>
        </w:rPr>
        <w:t>СССР</w:t>
      </w:r>
      <w:r w:rsidRPr="0005731A">
        <w:rPr>
          <w:rFonts w:ascii="Helvetica" w:hAnsi="Helvetica" w:cs="Helvetica"/>
          <w:b/>
          <w:bCs/>
          <w:color w:val="222222"/>
          <w:sz w:val="21"/>
          <w:szCs w:val="21"/>
        </w:rPr>
        <w:t xml:space="preserve"> </w:t>
      </w:r>
      <w:r w:rsidRPr="0005731A">
        <w:rPr>
          <w:rFonts w:ascii="Helvetica" w:hAnsi="Helvetica" w:cs="Helvetica" w:hint="eastAsia"/>
          <w:b/>
          <w:bCs/>
          <w:color w:val="222222"/>
          <w:sz w:val="21"/>
          <w:szCs w:val="21"/>
        </w:rPr>
        <w:t>КАУЛИН</w:t>
      </w:r>
      <w:r w:rsidRPr="0005731A">
        <w:rPr>
          <w:rFonts w:ascii="Helvetica" w:hAnsi="Helvetica" w:cs="Helvetica"/>
          <w:b/>
          <w:bCs/>
          <w:color w:val="222222"/>
          <w:sz w:val="21"/>
          <w:szCs w:val="21"/>
        </w:rPr>
        <w:t xml:space="preserve"> </w:t>
      </w:r>
      <w:r w:rsidRPr="0005731A">
        <w:rPr>
          <w:rFonts w:ascii="Helvetica" w:hAnsi="Helvetica" w:cs="Helvetica" w:hint="eastAsia"/>
          <w:b/>
          <w:bCs/>
          <w:color w:val="222222"/>
          <w:sz w:val="21"/>
          <w:szCs w:val="21"/>
        </w:rPr>
        <w:t>Альфред</w:t>
      </w:r>
      <w:r w:rsidRPr="0005731A">
        <w:rPr>
          <w:rFonts w:ascii="Helvetica" w:hAnsi="Helvetica" w:cs="Helvetica"/>
          <w:b/>
          <w:bCs/>
          <w:color w:val="222222"/>
          <w:sz w:val="21"/>
          <w:szCs w:val="21"/>
        </w:rPr>
        <w:t xml:space="preserve"> </w:t>
      </w:r>
      <w:r w:rsidRPr="0005731A">
        <w:rPr>
          <w:rFonts w:ascii="Helvetica" w:hAnsi="Helvetica" w:cs="Helvetica" w:hint="eastAsia"/>
          <w:b/>
          <w:bCs/>
          <w:color w:val="222222"/>
          <w:sz w:val="21"/>
          <w:szCs w:val="21"/>
        </w:rPr>
        <w:t>Борисович</w:t>
      </w:r>
      <w:r w:rsidRPr="0005731A">
        <w:rPr>
          <w:rFonts w:ascii="Helvetica" w:hAnsi="Helvetica" w:cs="Helvetica"/>
          <w:b/>
          <w:bCs/>
          <w:color w:val="222222"/>
          <w:sz w:val="21"/>
          <w:szCs w:val="21"/>
        </w:rPr>
        <w:t xml:space="preserve"> </w:t>
      </w:r>
      <w:proofErr w:type="spellStart"/>
      <w:r w:rsidRPr="0005731A">
        <w:rPr>
          <w:rFonts w:ascii="Helvetica" w:hAnsi="Helvetica" w:cs="Helvetica"/>
          <w:b/>
          <w:bCs/>
          <w:color w:val="222222"/>
          <w:sz w:val="21"/>
          <w:szCs w:val="21"/>
        </w:rPr>
        <w:t>jH</w:t>
      </w:r>
      <w:proofErr w:type="spellEnd"/>
      <w:r w:rsidRPr="0005731A">
        <w:rPr>
          <w:rFonts w:ascii="Helvetica" w:hAnsi="Helvetica" w:cs="Helvetica"/>
          <w:b/>
          <w:bCs/>
          <w:color w:val="222222"/>
          <w:sz w:val="21"/>
          <w:szCs w:val="21"/>
        </w:rPr>
        <w:t xml:space="preserve">^^ </w:t>
      </w:r>
      <w:r w:rsidRPr="0005731A">
        <w:rPr>
          <w:rFonts w:ascii="Helvetica" w:hAnsi="Helvetica" w:cs="Helvetica" w:hint="eastAsia"/>
          <w:b/>
          <w:bCs/>
          <w:color w:val="222222"/>
          <w:sz w:val="21"/>
          <w:szCs w:val="21"/>
        </w:rPr>
        <w:t>СТРУКТУРА</w:t>
      </w:r>
      <w:r w:rsidRPr="0005731A">
        <w:rPr>
          <w:rFonts w:ascii="Helvetica" w:hAnsi="Helvetica" w:cs="Helvetica"/>
          <w:b/>
          <w:bCs/>
          <w:color w:val="222222"/>
          <w:sz w:val="21"/>
          <w:szCs w:val="21"/>
        </w:rPr>
        <w:t xml:space="preserve"> </w:t>
      </w:r>
      <w:r w:rsidRPr="0005731A">
        <w:rPr>
          <w:rFonts w:ascii="Helvetica" w:hAnsi="Helvetica" w:cs="Helvetica" w:hint="eastAsia"/>
          <w:b/>
          <w:bCs/>
          <w:color w:val="222222"/>
          <w:sz w:val="21"/>
          <w:szCs w:val="21"/>
        </w:rPr>
        <w:t>И</w:t>
      </w:r>
      <w:r w:rsidRPr="0005731A">
        <w:rPr>
          <w:rFonts w:ascii="Helvetica" w:hAnsi="Helvetica" w:cs="Helvetica"/>
          <w:b/>
          <w:bCs/>
          <w:color w:val="222222"/>
          <w:sz w:val="21"/>
          <w:szCs w:val="21"/>
        </w:rPr>
        <w:t xml:space="preserve"> </w:t>
      </w:r>
      <w:r w:rsidRPr="0005731A">
        <w:rPr>
          <w:rFonts w:ascii="Helvetica" w:hAnsi="Helvetica" w:cs="Helvetica" w:hint="eastAsia"/>
          <w:b/>
          <w:bCs/>
          <w:color w:val="222222"/>
          <w:sz w:val="21"/>
          <w:szCs w:val="21"/>
        </w:rPr>
        <w:t>СТРУКТУРНЫЕ</w:t>
      </w:r>
      <w:r w:rsidRPr="0005731A">
        <w:rPr>
          <w:rFonts w:ascii="Helvetica" w:hAnsi="Helvetica" w:cs="Helvetica"/>
          <w:b/>
          <w:bCs/>
          <w:color w:val="222222"/>
          <w:sz w:val="21"/>
          <w:szCs w:val="21"/>
        </w:rPr>
        <w:t xml:space="preserve"> </w:t>
      </w:r>
      <w:r w:rsidRPr="0005731A">
        <w:rPr>
          <w:rFonts w:ascii="Helvetica" w:hAnsi="Helvetica" w:cs="Helvetica" w:hint="eastAsia"/>
          <w:b/>
          <w:bCs/>
          <w:color w:val="222222"/>
          <w:sz w:val="21"/>
          <w:szCs w:val="21"/>
        </w:rPr>
        <w:t>ИЗВ</w:t>
      </w:r>
      <w:r w:rsidRPr="0005731A">
        <w:rPr>
          <w:rFonts w:ascii="Helvetica" w:hAnsi="Helvetica" w:cs="Helvetica"/>
          <w:b/>
          <w:bCs/>
          <w:color w:val="222222"/>
          <w:sz w:val="21"/>
          <w:szCs w:val="21"/>
        </w:rPr>
        <w:t>/</w:t>
      </w:r>
      <w:r w:rsidRPr="0005731A">
        <w:rPr>
          <w:rFonts w:ascii="Helvetica" w:hAnsi="Helvetica" w:cs="Helvetica" w:hint="eastAsia"/>
          <w:b/>
          <w:bCs/>
          <w:color w:val="222222"/>
          <w:sz w:val="21"/>
          <w:szCs w:val="21"/>
        </w:rPr>
        <w:t>ШЕНИЯ</w:t>
      </w:r>
      <w:r w:rsidRPr="0005731A">
        <w:rPr>
          <w:rFonts w:ascii="Helvetica" w:hAnsi="Helvetica" w:cs="Helvetica"/>
          <w:b/>
          <w:bCs/>
          <w:color w:val="222222"/>
          <w:sz w:val="21"/>
          <w:szCs w:val="21"/>
        </w:rPr>
        <w:t xml:space="preserve"> </w:t>
      </w:r>
      <w:r w:rsidRPr="0005731A">
        <w:rPr>
          <w:rFonts w:ascii="Helvetica" w:hAnsi="Helvetica" w:cs="Helvetica" w:hint="eastAsia"/>
          <w:b/>
          <w:bCs/>
          <w:color w:val="222222"/>
          <w:sz w:val="21"/>
          <w:szCs w:val="21"/>
        </w:rPr>
        <w:t>АНИЗОТРОПНЫХ</w:t>
      </w:r>
      <w:r w:rsidRPr="0005731A">
        <w:rPr>
          <w:rFonts w:ascii="Helvetica" w:hAnsi="Helvetica" w:cs="Helvetica"/>
          <w:b/>
          <w:bCs/>
          <w:color w:val="222222"/>
          <w:sz w:val="21"/>
          <w:szCs w:val="21"/>
        </w:rPr>
        <w:t xml:space="preserve"> </w:t>
      </w:r>
      <w:r w:rsidRPr="0005731A">
        <w:rPr>
          <w:rFonts w:ascii="Helvetica" w:hAnsi="Helvetica" w:cs="Helvetica" w:hint="eastAsia"/>
          <w:b/>
          <w:bCs/>
          <w:color w:val="222222"/>
          <w:sz w:val="21"/>
          <w:szCs w:val="21"/>
        </w:rPr>
        <w:t>КОШОНЕНТОВ</w:t>
      </w:r>
      <w:r w:rsidRPr="0005731A">
        <w:rPr>
          <w:rFonts w:ascii="Helvetica" w:hAnsi="Helvetica" w:cs="Helvetica"/>
          <w:b/>
          <w:bCs/>
          <w:color w:val="222222"/>
          <w:sz w:val="21"/>
          <w:szCs w:val="21"/>
        </w:rPr>
        <w:t xml:space="preserve"> </w:t>
      </w:r>
      <w:r w:rsidRPr="0005731A">
        <w:rPr>
          <w:rFonts w:ascii="Helvetica" w:hAnsi="Helvetica" w:cs="Helvetica" w:hint="eastAsia"/>
          <w:b/>
          <w:bCs/>
          <w:color w:val="222222"/>
          <w:sz w:val="21"/>
          <w:szCs w:val="21"/>
        </w:rPr>
        <w:t>ЖИВЫХ</w:t>
      </w:r>
      <w:r w:rsidRPr="0005731A">
        <w:rPr>
          <w:rFonts w:ascii="Helvetica" w:hAnsi="Helvetica" w:cs="Helvetica"/>
          <w:b/>
          <w:bCs/>
          <w:color w:val="222222"/>
          <w:sz w:val="21"/>
          <w:szCs w:val="21"/>
        </w:rPr>
        <w:t xml:space="preserve"> </w:t>
      </w:r>
      <w:r w:rsidRPr="0005731A">
        <w:rPr>
          <w:rFonts w:ascii="Helvetica" w:hAnsi="Helvetica" w:cs="Helvetica" w:hint="eastAsia"/>
          <w:b/>
          <w:bCs/>
          <w:color w:val="222222"/>
          <w:sz w:val="21"/>
          <w:szCs w:val="21"/>
        </w:rPr>
        <w:t>КЛЕТОК</w:t>
      </w:r>
      <w:r w:rsidRPr="0005731A">
        <w:rPr>
          <w:rFonts w:ascii="Helvetica" w:hAnsi="Helvetica" w:cs="Helvetica"/>
          <w:b/>
          <w:bCs/>
          <w:color w:val="222222"/>
          <w:sz w:val="21"/>
          <w:szCs w:val="21"/>
        </w:rPr>
        <w:t xml:space="preserve"> 03.00.17 -</w:t>
      </w:r>
      <w:r w:rsidRPr="0005731A">
        <w:rPr>
          <w:rFonts w:ascii="Helvetica" w:hAnsi="Helvetica" w:cs="Helvetica" w:hint="eastAsia"/>
          <w:b/>
          <w:bCs/>
          <w:color w:val="222222"/>
          <w:sz w:val="21"/>
          <w:szCs w:val="21"/>
        </w:rPr>
        <w:t>ЦИТОЛОГИЯ</w:t>
      </w:r>
    </w:p>
    <w:p w14:paraId="32AFBCEC" w14:textId="77777777" w:rsidR="0005731A" w:rsidRPr="0005731A" w:rsidRDefault="0005731A" w:rsidP="0005731A">
      <w:pPr>
        <w:rPr>
          <w:rFonts w:ascii="Helvetica" w:hAnsi="Helvetica" w:cs="Helvetica"/>
          <w:b/>
          <w:bCs/>
          <w:color w:val="222222"/>
          <w:sz w:val="21"/>
          <w:szCs w:val="21"/>
        </w:rPr>
      </w:pPr>
      <w:r w:rsidRPr="0005731A">
        <w:rPr>
          <w:rFonts w:ascii="Helvetica" w:hAnsi="Helvetica" w:cs="Helvetica" w:hint="eastAsia"/>
          <w:b/>
          <w:bCs/>
          <w:color w:val="222222"/>
          <w:sz w:val="21"/>
          <w:szCs w:val="21"/>
        </w:rPr>
        <w:t>стр</w:t>
      </w:r>
      <w:r w:rsidRPr="0005731A">
        <w:rPr>
          <w:rFonts w:ascii="Helvetica" w:hAnsi="Helvetica" w:cs="Helvetica"/>
          <w:b/>
          <w:bCs/>
          <w:color w:val="222222"/>
          <w:sz w:val="21"/>
          <w:szCs w:val="21"/>
        </w:rPr>
        <w:t>. 37</w:t>
      </w:r>
    </w:p>
    <w:p w14:paraId="1AEF8167" w14:textId="77777777" w:rsidR="0005731A" w:rsidRPr="0005731A" w:rsidRDefault="0005731A" w:rsidP="0005731A">
      <w:pPr>
        <w:rPr>
          <w:rFonts w:ascii="Helvetica" w:hAnsi="Helvetica" w:cs="Helvetica"/>
          <w:b/>
          <w:bCs/>
          <w:color w:val="222222"/>
          <w:sz w:val="21"/>
          <w:szCs w:val="21"/>
        </w:rPr>
      </w:pPr>
      <w:r w:rsidRPr="0005731A">
        <w:rPr>
          <w:rFonts w:ascii="Helvetica" w:hAnsi="Helvetica" w:cs="Helvetica" w:hint="eastAsia"/>
          <w:b/>
          <w:bCs/>
          <w:color w:val="222222"/>
          <w:sz w:val="21"/>
          <w:szCs w:val="21"/>
        </w:rPr>
        <w:t>зать</w:t>
      </w:r>
      <w:r w:rsidRPr="0005731A">
        <w:rPr>
          <w:rFonts w:ascii="Helvetica" w:hAnsi="Helvetica" w:cs="Helvetica"/>
          <w:b/>
          <w:bCs/>
          <w:color w:val="222222"/>
          <w:sz w:val="21"/>
          <w:szCs w:val="21"/>
        </w:rPr>
        <w:t xml:space="preserve"> </w:t>
      </w:r>
      <w:r w:rsidRPr="0005731A">
        <w:rPr>
          <w:rFonts w:ascii="Helvetica" w:hAnsi="Helvetica" w:cs="Helvetica" w:hint="eastAsia"/>
          <w:b/>
          <w:bCs/>
          <w:color w:val="222222"/>
          <w:sz w:val="21"/>
          <w:szCs w:val="21"/>
        </w:rPr>
        <w:t>аналитические</w:t>
      </w:r>
      <w:r w:rsidRPr="0005731A">
        <w:rPr>
          <w:rFonts w:ascii="Helvetica" w:hAnsi="Helvetica" w:cs="Helvetica"/>
          <w:b/>
          <w:bCs/>
          <w:color w:val="222222"/>
          <w:sz w:val="21"/>
          <w:szCs w:val="21"/>
        </w:rPr>
        <w:t xml:space="preserve"> </w:t>
      </w:r>
      <w:r w:rsidRPr="0005731A">
        <w:rPr>
          <w:rFonts w:ascii="Helvetica" w:hAnsi="Helvetica" w:cs="Helvetica" w:hint="eastAsia"/>
          <w:b/>
          <w:bCs/>
          <w:color w:val="222222"/>
          <w:sz w:val="21"/>
          <w:szCs w:val="21"/>
        </w:rPr>
        <w:t>и</w:t>
      </w:r>
      <w:r w:rsidRPr="0005731A">
        <w:rPr>
          <w:rFonts w:ascii="Helvetica" w:hAnsi="Helvetica" w:cs="Helvetica"/>
          <w:b/>
          <w:bCs/>
          <w:color w:val="222222"/>
          <w:sz w:val="21"/>
          <w:szCs w:val="21"/>
        </w:rPr>
        <w:t xml:space="preserve"> </w:t>
      </w:r>
      <w:r w:rsidRPr="0005731A">
        <w:rPr>
          <w:rFonts w:ascii="Helvetica" w:hAnsi="Helvetica" w:cs="Helvetica" w:hint="eastAsia"/>
          <w:b/>
          <w:bCs/>
          <w:color w:val="222222"/>
          <w:sz w:val="21"/>
          <w:szCs w:val="21"/>
        </w:rPr>
        <w:t>эмпирические</w:t>
      </w:r>
      <w:r w:rsidRPr="0005731A">
        <w:rPr>
          <w:rFonts w:ascii="Helvetica" w:hAnsi="Helvetica" w:cs="Helvetica"/>
          <w:b/>
          <w:bCs/>
          <w:color w:val="222222"/>
          <w:sz w:val="21"/>
          <w:szCs w:val="21"/>
        </w:rPr>
        <w:t xml:space="preserve"> </w:t>
      </w:r>
      <w:r w:rsidRPr="0005731A">
        <w:rPr>
          <w:rFonts w:ascii="Helvetica" w:hAnsi="Helvetica" w:cs="Helvetica" w:hint="eastAsia"/>
          <w:b/>
          <w:bCs/>
          <w:color w:val="222222"/>
          <w:sz w:val="21"/>
          <w:szCs w:val="21"/>
        </w:rPr>
        <w:t>возможности</w:t>
      </w:r>
      <w:r w:rsidRPr="0005731A">
        <w:rPr>
          <w:rFonts w:ascii="Helvetica" w:hAnsi="Helvetica" w:cs="Helvetica"/>
          <w:b/>
          <w:bCs/>
          <w:color w:val="222222"/>
          <w:sz w:val="21"/>
          <w:szCs w:val="21"/>
        </w:rPr>
        <w:t xml:space="preserve"> </w:t>
      </w:r>
      <w:r w:rsidRPr="0005731A">
        <w:rPr>
          <w:rFonts w:ascii="Helvetica" w:hAnsi="Helvetica" w:cs="Helvetica" w:hint="eastAsia"/>
          <w:b/>
          <w:bCs/>
          <w:color w:val="222222"/>
          <w:sz w:val="21"/>
          <w:szCs w:val="21"/>
        </w:rPr>
        <w:t>такого</w:t>
      </w:r>
      <w:r w:rsidRPr="0005731A">
        <w:rPr>
          <w:rFonts w:ascii="Helvetica" w:hAnsi="Helvetica" w:cs="Helvetica"/>
          <w:b/>
          <w:bCs/>
          <w:color w:val="222222"/>
          <w:sz w:val="21"/>
          <w:szCs w:val="21"/>
        </w:rPr>
        <w:t xml:space="preserve"> </w:t>
      </w:r>
      <w:r w:rsidRPr="0005731A">
        <w:rPr>
          <w:rFonts w:ascii="Helvetica" w:hAnsi="Helvetica" w:cs="Helvetica" w:hint="eastAsia"/>
          <w:b/>
          <w:bCs/>
          <w:color w:val="222222"/>
          <w:sz w:val="21"/>
          <w:szCs w:val="21"/>
        </w:rPr>
        <w:t>подхода</w:t>
      </w:r>
      <w:r w:rsidRPr="0005731A">
        <w:rPr>
          <w:rFonts w:ascii="Helvetica" w:hAnsi="Helvetica" w:cs="Helvetica"/>
          <w:b/>
          <w:bCs/>
          <w:color w:val="222222"/>
          <w:sz w:val="21"/>
          <w:szCs w:val="21"/>
        </w:rPr>
        <w:t xml:space="preserve"> </w:t>
      </w:r>
      <w:r w:rsidRPr="0005731A">
        <w:rPr>
          <w:rFonts w:ascii="Helvetica" w:hAnsi="Helvetica" w:cs="Helvetica" w:hint="eastAsia"/>
          <w:b/>
          <w:bCs/>
          <w:color w:val="222222"/>
          <w:sz w:val="21"/>
          <w:szCs w:val="21"/>
        </w:rPr>
        <w:t>к</w:t>
      </w:r>
      <w:r w:rsidRPr="0005731A">
        <w:rPr>
          <w:rFonts w:ascii="Helvetica" w:hAnsi="Helvetica" w:cs="Helvetica"/>
          <w:b/>
          <w:bCs/>
          <w:color w:val="222222"/>
          <w:sz w:val="21"/>
          <w:szCs w:val="21"/>
        </w:rPr>
        <w:t xml:space="preserve"> </w:t>
      </w:r>
      <w:r w:rsidRPr="0005731A">
        <w:rPr>
          <w:rFonts w:ascii="Helvetica" w:hAnsi="Helvetica" w:cs="Helvetica" w:hint="eastAsia"/>
          <w:b/>
          <w:bCs/>
          <w:color w:val="222222"/>
          <w:sz w:val="21"/>
          <w:szCs w:val="21"/>
        </w:rPr>
        <w:t>исследованию</w:t>
      </w:r>
      <w:r w:rsidRPr="0005731A">
        <w:rPr>
          <w:rFonts w:ascii="Helvetica" w:hAnsi="Helvetica" w:cs="Helvetica"/>
          <w:b/>
          <w:bCs/>
          <w:color w:val="222222"/>
          <w:sz w:val="21"/>
          <w:szCs w:val="21"/>
        </w:rPr>
        <w:t xml:space="preserve"> </w:t>
      </w:r>
      <w:r w:rsidRPr="0005731A">
        <w:rPr>
          <w:rFonts w:ascii="Helvetica" w:hAnsi="Helvetica" w:cs="Helvetica" w:hint="eastAsia"/>
          <w:b/>
          <w:bCs/>
          <w:color w:val="222222"/>
          <w:sz w:val="21"/>
          <w:szCs w:val="21"/>
        </w:rPr>
        <w:t>структуры</w:t>
      </w:r>
      <w:r w:rsidRPr="0005731A">
        <w:rPr>
          <w:rFonts w:ascii="Helvetica" w:hAnsi="Helvetica" w:cs="Helvetica"/>
          <w:b/>
          <w:bCs/>
          <w:color w:val="222222"/>
          <w:sz w:val="21"/>
          <w:szCs w:val="21"/>
        </w:rPr>
        <w:t xml:space="preserve"> </w:t>
      </w:r>
      <w:r w:rsidRPr="0005731A">
        <w:rPr>
          <w:rFonts w:ascii="Helvetica" w:hAnsi="Helvetica" w:cs="Helvetica" w:hint="eastAsia"/>
          <w:b/>
          <w:bCs/>
          <w:color w:val="222222"/>
          <w:sz w:val="21"/>
          <w:szCs w:val="21"/>
        </w:rPr>
        <w:t>и</w:t>
      </w:r>
      <w:r w:rsidRPr="0005731A">
        <w:rPr>
          <w:rFonts w:ascii="Helvetica" w:hAnsi="Helvetica" w:cs="Helvetica"/>
          <w:b/>
          <w:bCs/>
          <w:color w:val="222222"/>
          <w:sz w:val="21"/>
          <w:szCs w:val="21"/>
        </w:rPr>
        <w:t xml:space="preserve"> </w:t>
      </w:r>
      <w:r w:rsidRPr="0005731A">
        <w:rPr>
          <w:rFonts w:ascii="Helvetica" w:hAnsi="Helvetica" w:cs="Helvetica" w:hint="eastAsia"/>
          <w:b/>
          <w:bCs/>
          <w:color w:val="222222"/>
          <w:sz w:val="21"/>
          <w:szCs w:val="21"/>
        </w:rPr>
        <w:t>структурных</w:t>
      </w:r>
      <w:r w:rsidRPr="0005731A">
        <w:rPr>
          <w:rFonts w:ascii="Helvetica" w:hAnsi="Helvetica" w:cs="Helvetica"/>
          <w:b/>
          <w:bCs/>
          <w:color w:val="222222"/>
          <w:sz w:val="21"/>
          <w:szCs w:val="21"/>
        </w:rPr>
        <w:t xml:space="preserve"> </w:t>
      </w:r>
      <w:r w:rsidRPr="0005731A">
        <w:rPr>
          <w:rFonts w:ascii="Helvetica" w:hAnsi="Helvetica" w:cs="Helvetica" w:hint="eastAsia"/>
          <w:b/>
          <w:bCs/>
          <w:color w:val="222222"/>
          <w:sz w:val="21"/>
          <w:szCs w:val="21"/>
        </w:rPr>
        <w:t>изменений</w:t>
      </w:r>
      <w:r w:rsidRPr="0005731A">
        <w:rPr>
          <w:rFonts w:ascii="Helvetica" w:hAnsi="Helvetica" w:cs="Helvetica"/>
          <w:b/>
          <w:bCs/>
          <w:color w:val="222222"/>
          <w:sz w:val="21"/>
          <w:szCs w:val="21"/>
        </w:rPr>
        <w:t xml:space="preserve">, </w:t>
      </w:r>
      <w:r w:rsidRPr="0005731A">
        <w:rPr>
          <w:rFonts w:ascii="Helvetica" w:hAnsi="Helvetica" w:cs="Helvetica" w:hint="eastAsia"/>
          <w:b/>
          <w:bCs/>
          <w:color w:val="222222"/>
          <w:sz w:val="21"/>
          <w:szCs w:val="21"/>
        </w:rPr>
        <w:t>происходящих</w:t>
      </w:r>
      <w:r w:rsidRPr="0005731A">
        <w:rPr>
          <w:rFonts w:ascii="Helvetica" w:hAnsi="Helvetica" w:cs="Helvetica"/>
          <w:b/>
          <w:bCs/>
          <w:color w:val="222222"/>
          <w:sz w:val="21"/>
          <w:szCs w:val="21"/>
        </w:rPr>
        <w:t xml:space="preserve"> </w:t>
      </w:r>
      <w:r w:rsidRPr="0005731A">
        <w:rPr>
          <w:rFonts w:ascii="Helvetica" w:hAnsi="Helvetica" w:cs="Helvetica" w:hint="eastAsia"/>
          <w:b/>
          <w:bCs/>
          <w:color w:val="222222"/>
          <w:sz w:val="21"/>
          <w:szCs w:val="21"/>
        </w:rPr>
        <w:t>в</w:t>
      </w:r>
      <w:r w:rsidRPr="0005731A">
        <w:rPr>
          <w:rFonts w:ascii="Helvetica" w:hAnsi="Helvetica" w:cs="Helvetica"/>
          <w:b/>
          <w:bCs/>
          <w:color w:val="222222"/>
          <w:sz w:val="21"/>
          <w:szCs w:val="21"/>
        </w:rPr>
        <w:t xml:space="preserve"> 2</w:t>
      </w:r>
      <w:r w:rsidRPr="0005731A">
        <w:rPr>
          <w:rFonts w:ascii="Helvetica" w:hAnsi="Helvetica" w:cs="Helvetica" w:hint="eastAsia"/>
          <w:b/>
          <w:bCs/>
          <w:color w:val="222222"/>
          <w:sz w:val="21"/>
          <w:szCs w:val="21"/>
        </w:rPr>
        <w:t>ШВНХ</w:t>
      </w:r>
      <w:r w:rsidRPr="0005731A">
        <w:rPr>
          <w:rFonts w:ascii="Helvetica" w:hAnsi="Helvetica" w:cs="Helvetica"/>
          <w:b/>
          <w:bCs/>
          <w:color w:val="222222"/>
          <w:sz w:val="21"/>
          <w:szCs w:val="21"/>
        </w:rPr>
        <w:t xml:space="preserve"> </w:t>
      </w:r>
      <w:r w:rsidRPr="0005731A">
        <w:rPr>
          <w:rFonts w:ascii="Helvetica" w:hAnsi="Helvetica" w:cs="Helvetica" w:hint="eastAsia"/>
          <w:b/>
          <w:bCs/>
          <w:color w:val="222222"/>
          <w:sz w:val="21"/>
          <w:szCs w:val="21"/>
        </w:rPr>
        <w:t>клетках</w:t>
      </w:r>
      <w:r w:rsidRPr="0005731A">
        <w:rPr>
          <w:rFonts w:ascii="Helvetica" w:hAnsi="Helvetica" w:cs="Helvetica"/>
          <w:b/>
          <w:bCs/>
          <w:color w:val="222222"/>
          <w:sz w:val="21"/>
          <w:szCs w:val="21"/>
        </w:rPr>
        <w:t xml:space="preserve">. </w:t>
      </w:r>
      <w:r w:rsidRPr="0005731A">
        <w:rPr>
          <w:rFonts w:ascii="Helvetica" w:hAnsi="Helvetica" w:cs="Helvetica" w:hint="eastAsia"/>
          <w:b/>
          <w:bCs/>
          <w:color w:val="222222"/>
          <w:sz w:val="21"/>
          <w:szCs w:val="21"/>
        </w:rPr>
        <w:t>Перспектива</w:t>
      </w:r>
      <w:r w:rsidRPr="0005731A">
        <w:rPr>
          <w:rFonts w:ascii="Helvetica" w:hAnsi="Helvetica" w:cs="Helvetica"/>
          <w:b/>
          <w:bCs/>
          <w:color w:val="222222"/>
          <w:sz w:val="21"/>
          <w:szCs w:val="21"/>
        </w:rPr>
        <w:t xml:space="preserve"> </w:t>
      </w:r>
      <w:r w:rsidRPr="0005731A">
        <w:rPr>
          <w:rFonts w:ascii="Helvetica" w:hAnsi="Helvetica" w:cs="Helvetica" w:hint="eastAsia"/>
          <w:b/>
          <w:bCs/>
          <w:color w:val="222222"/>
          <w:sz w:val="21"/>
          <w:szCs w:val="21"/>
        </w:rPr>
        <w:t>использования</w:t>
      </w:r>
      <w:r w:rsidRPr="0005731A">
        <w:rPr>
          <w:rFonts w:ascii="Helvetica" w:hAnsi="Helvetica" w:cs="Helvetica"/>
          <w:b/>
          <w:bCs/>
          <w:color w:val="222222"/>
          <w:sz w:val="21"/>
          <w:szCs w:val="21"/>
        </w:rPr>
        <w:t xml:space="preserve"> </w:t>
      </w:r>
      <w:r w:rsidRPr="0005731A">
        <w:rPr>
          <w:rFonts w:ascii="Helvetica" w:hAnsi="Helvetica" w:cs="Helvetica" w:hint="eastAsia"/>
          <w:b/>
          <w:bCs/>
          <w:color w:val="222222"/>
          <w:sz w:val="21"/>
          <w:szCs w:val="21"/>
        </w:rPr>
        <w:t>живых</w:t>
      </w:r>
      <w:r w:rsidRPr="0005731A">
        <w:rPr>
          <w:rFonts w:ascii="Helvetica" w:hAnsi="Helvetica" w:cs="Helvetica"/>
          <w:b/>
          <w:bCs/>
          <w:color w:val="222222"/>
          <w:sz w:val="21"/>
          <w:szCs w:val="21"/>
        </w:rPr>
        <w:t xml:space="preserve"> </w:t>
      </w:r>
      <w:r w:rsidRPr="0005731A">
        <w:rPr>
          <w:rFonts w:ascii="Helvetica" w:hAnsi="Helvetica" w:cs="Helvetica" w:hint="eastAsia"/>
          <w:b/>
          <w:bCs/>
          <w:color w:val="222222"/>
          <w:sz w:val="21"/>
          <w:szCs w:val="21"/>
        </w:rPr>
        <w:t>клеток</w:t>
      </w:r>
      <w:r w:rsidRPr="0005731A">
        <w:rPr>
          <w:rFonts w:ascii="Helvetica" w:hAnsi="Helvetica" w:cs="Helvetica"/>
          <w:b/>
          <w:bCs/>
          <w:color w:val="222222"/>
          <w:sz w:val="21"/>
          <w:szCs w:val="21"/>
        </w:rPr>
        <w:t xml:space="preserve"> (</w:t>
      </w:r>
      <w:r w:rsidRPr="0005731A">
        <w:rPr>
          <w:rFonts w:ascii="Helvetica" w:hAnsi="Helvetica" w:cs="Helvetica" w:hint="eastAsia"/>
          <w:b/>
          <w:bCs/>
          <w:color w:val="222222"/>
          <w:sz w:val="21"/>
          <w:szCs w:val="21"/>
        </w:rPr>
        <w:t>или</w:t>
      </w:r>
      <w:r w:rsidRPr="0005731A">
        <w:rPr>
          <w:rFonts w:ascii="Helvetica" w:hAnsi="Helvetica" w:cs="Helvetica"/>
          <w:b/>
          <w:bCs/>
          <w:color w:val="222222"/>
          <w:sz w:val="21"/>
          <w:szCs w:val="21"/>
        </w:rPr>
        <w:t xml:space="preserve"> </w:t>
      </w:r>
      <w:r w:rsidRPr="0005731A">
        <w:rPr>
          <w:rFonts w:ascii="Helvetica" w:hAnsi="Helvetica" w:cs="Helvetica" w:hint="eastAsia"/>
          <w:b/>
          <w:bCs/>
          <w:color w:val="222222"/>
          <w:sz w:val="21"/>
          <w:szCs w:val="21"/>
        </w:rPr>
        <w:t>их</w:t>
      </w:r>
      <w:r w:rsidRPr="0005731A">
        <w:rPr>
          <w:rFonts w:ascii="Helvetica" w:hAnsi="Helvetica" w:cs="Helvetica"/>
          <w:b/>
          <w:bCs/>
          <w:color w:val="222222"/>
          <w:sz w:val="21"/>
          <w:szCs w:val="21"/>
        </w:rPr>
        <w:t xml:space="preserve"> </w:t>
      </w:r>
      <w:r w:rsidRPr="0005731A">
        <w:rPr>
          <w:rFonts w:ascii="Helvetica" w:hAnsi="Helvetica" w:cs="Helvetica" w:hint="eastAsia"/>
          <w:b/>
          <w:bCs/>
          <w:color w:val="222222"/>
          <w:sz w:val="21"/>
          <w:szCs w:val="21"/>
        </w:rPr>
        <w:t>моделей</w:t>
      </w:r>
      <w:r w:rsidRPr="0005731A">
        <w:rPr>
          <w:rFonts w:ascii="Helvetica" w:hAnsi="Helvetica" w:cs="Helvetica"/>
          <w:b/>
          <w:bCs/>
          <w:color w:val="222222"/>
          <w:sz w:val="21"/>
          <w:szCs w:val="21"/>
        </w:rPr>
        <w:t xml:space="preserve">) </w:t>
      </w:r>
      <w:r w:rsidRPr="0005731A">
        <w:rPr>
          <w:rFonts w:ascii="Helvetica" w:hAnsi="Helvetica" w:cs="Helvetica" w:hint="eastAsia"/>
          <w:b/>
          <w:bCs/>
          <w:color w:val="222222"/>
          <w:sz w:val="21"/>
          <w:szCs w:val="21"/>
        </w:rPr>
        <w:t>в</w:t>
      </w:r>
      <w:r w:rsidRPr="0005731A">
        <w:rPr>
          <w:rFonts w:ascii="Helvetica" w:hAnsi="Helvetica" w:cs="Helvetica"/>
          <w:b/>
          <w:bCs/>
          <w:color w:val="222222"/>
          <w:sz w:val="21"/>
          <w:szCs w:val="21"/>
        </w:rPr>
        <w:t xml:space="preserve"> </w:t>
      </w:r>
      <w:r w:rsidRPr="0005731A">
        <w:rPr>
          <w:rFonts w:ascii="Helvetica" w:hAnsi="Helvetica" w:cs="Helvetica" w:hint="eastAsia"/>
          <w:b/>
          <w:bCs/>
          <w:color w:val="222222"/>
          <w:sz w:val="21"/>
          <w:szCs w:val="21"/>
        </w:rPr>
        <w:t>качестве</w:t>
      </w:r>
      <w:r w:rsidRPr="0005731A">
        <w:rPr>
          <w:rFonts w:ascii="Helvetica" w:hAnsi="Helvetica" w:cs="Helvetica"/>
          <w:b/>
          <w:bCs/>
          <w:color w:val="222222"/>
          <w:sz w:val="21"/>
          <w:szCs w:val="21"/>
        </w:rPr>
        <w:t xml:space="preserve"> </w:t>
      </w:r>
      <w:r w:rsidRPr="0005731A">
        <w:rPr>
          <w:rFonts w:ascii="Helvetica" w:hAnsi="Helvetica" w:cs="Helvetica" w:hint="eastAsia"/>
          <w:b/>
          <w:bCs/>
          <w:color w:val="222222"/>
          <w:sz w:val="21"/>
          <w:szCs w:val="21"/>
        </w:rPr>
        <w:t>объекта</w:t>
      </w:r>
      <w:r w:rsidRPr="0005731A">
        <w:rPr>
          <w:rFonts w:ascii="Helvetica" w:hAnsi="Helvetica" w:cs="Helvetica"/>
          <w:b/>
          <w:bCs/>
          <w:color w:val="222222"/>
          <w:sz w:val="21"/>
          <w:szCs w:val="21"/>
        </w:rPr>
        <w:t xml:space="preserve"> </w:t>
      </w:r>
      <w:r w:rsidRPr="0005731A">
        <w:rPr>
          <w:rFonts w:ascii="Helvetica" w:hAnsi="Helvetica" w:cs="Helvetica" w:hint="eastAsia"/>
          <w:b/>
          <w:bCs/>
          <w:color w:val="222222"/>
          <w:sz w:val="21"/>
          <w:szCs w:val="21"/>
        </w:rPr>
        <w:t>структурного</w:t>
      </w:r>
      <w:r w:rsidRPr="0005731A">
        <w:rPr>
          <w:rFonts w:ascii="Helvetica" w:hAnsi="Helvetica" w:cs="Helvetica"/>
          <w:b/>
          <w:bCs/>
          <w:color w:val="222222"/>
          <w:sz w:val="21"/>
          <w:szCs w:val="21"/>
        </w:rPr>
        <w:t xml:space="preserve"> </w:t>
      </w:r>
      <w:r w:rsidRPr="0005731A">
        <w:rPr>
          <w:rFonts w:ascii="Helvetica" w:hAnsi="Helvetica" w:cs="Helvetica" w:hint="eastAsia"/>
          <w:b/>
          <w:bCs/>
          <w:color w:val="222222"/>
          <w:sz w:val="21"/>
          <w:szCs w:val="21"/>
        </w:rPr>
        <w:t>исследования</w:t>
      </w:r>
      <w:r w:rsidRPr="0005731A">
        <w:rPr>
          <w:rFonts w:ascii="Helvetica" w:hAnsi="Helvetica" w:cs="Helvetica"/>
          <w:b/>
          <w:bCs/>
          <w:color w:val="222222"/>
          <w:sz w:val="21"/>
          <w:szCs w:val="21"/>
        </w:rPr>
        <w:t xml:space="preserve"> </w:t>
      </w:r>
      <w:r w:rsidRPr="0005731A">
        <w:rPr>
          <w:rFonts w:ascii="Helvetica" w:hAnsi="Helvetica" w:cs="Helvetica" w:hint="eastAsia"/>
          <w:b/>
          <w:bCs/>
          <w:color w:val="222222"/>
          <w:sz w:val="21"/>
          <w:szCs w:val="21"/>
        </w:rPr>
        <w:t>определила</w:t>
      </w:r>
      <w:r w:rsidRPr="0005731A">
        <w:rPr>
          <w:rFonts w:ascii="Helvetica" w:hAnsi="Helvetica" w:cs="Helvetica"/>
          <w:b/>
          <w:bCs/>
          <w:color w:val="222222"/>
          <w:sz w:val="21"/>
          <w:szCs w:val="21"/>
        </w:rPr>
        <w:t xml:space="preserve">, </w:t>
      </w:r>
      <w:r w:rsidRPr="0005731A">
        <w:rPr>
          <w:rFonts w:ascii="Helvetica" w:hAnsi="Helvetica" w:cs="Helvetica" w:hint="eastAsia"/>
          <w:b/>
          <w:bCs/>
          <w:color w:val="222222"/>
          <w:sz w:val="21"/>
          <w:szCs w:val="21"/>
        </w:rPr>
        <w:t>в</w:t>
      </w:r>
      <w:r w:rsidRPr="0005731A">
        <w:rPr>
          <w:rFonts w:ascii="Helvetica" w:hAnsi="Helvetica" w:cs="Helvetica"/>
          <w:b/>
          <w:bCs/>
          <w:color w:val="222222"/>
          <w:sz w:val="21"/>
          <w:szCs w:val="21"/>
        </w:rPr>
        <w:t xml:space="preserve"> </w:t>
      </w:r>
      <w:r w:rsidRPr="0005731A">
        <w:rPr>
          <w:rFonts w:ascii="Helvetica" w:hAnsi="Helvetica" w:cs="Helvetica" w:hint="eastAsia"/>
          <w:b/>
          <w:bCs/>
          <w:color w:val="222222"/>
          <w:sz w:val="21"/>
          <w:szCs w:val="21"/>
        </w:rPr>
        <w:t>наших</w:t>
      </w:r>
      <w:r w:rsidRPr="0005731A">
        <w:rPr>
          <w:rFonts w:ascii="Helvetica" w:hAnsi="Helvetica" w:cs="Helvetica"/>
          <w:b/>
          <w:bCs/>
          <w:color w:val="222222"/>
          <w:sz w:val="21"/>
          <w:szCs w:val="21"/>
        </w:rPr>
        <w:t xml:space="preserve"> </w:t>
      </w:r>
      <w:r w:rsidRPr="0005731A">
        <w:rPr>
          <w:rFonts w:ascii="Helvetica" w:hAnsi="Helvetica" w:cs="Helvetica" w:hint="eastAsia"/>
          <w:b/>
          <w:bCs/>
          <w:color w:val="222222"/>
          <w:sz w:val="21"/>
          <w:szCs w:val="21"/>
        </w:rPr>
        <w:t>глазах</w:t>
      </w:r>
      <w:r w:rsidRPr="0005731A">
        <w:rPr>
          <w:rFonts w:ascii="Helvetica" w:hAnsi="Helvetica" w:cs="Helvetica"/>
          <w:b/>
          <w:bCs/>
          <w:color w:val="222222"/>
          <w:sz w:val="21"/>
          <w:szCs w:val="21"/>
        </w:rPr>
        <w:t xml:space="preserve">, </w:t>
      </w:r>
      <w:r w:rsidRPr="0005731A">
        <w:rPr>
          <w:rFonts w:ascii="Helvetica" w:hAnsi="Helvetica" w:cs="Helvetica" w:hint="eastAsia"/>
          <w:b/>
          <w:bCs/>
          <w:color w:val="222222"/>
          <w:sz w:val="21"/>
          <w:szCs w:val="21"/>
        </w:rPr>
        <w:t>главное</w:t>
      </w:r>
      <w:r w:rsidRPr="0005731A">
        <w:rPr>
          <w:rFonts w:ascii="Helvetica" w:hAnsi="Helvetica" w:cs="Helvetica"/>
          <w:b/>
          <w:bCs/>
          <w:color w:val="222222"/>
          <w:sz w:val="21"/>
          <w:szCs w:val="21"/>
        </w:rPr>
        <w:t xml:space="preserve"> </w:t>
      </w:r>
      <w:r w:rsidRPr="0005731A">
        <w:rPr>
          <w:rFonts w:ascii="Helvetica" w:hAnsi="Helvetica" w:cs="Helvetica" w:hint="eastAsia"/>
          <w:b/>
          <w:bCs/>
          <w:color w:val="222222"/>
          <w:sz w:val="21"/>
          <w:szCs w:val="21"/>
        </w:rPr>
        <w:t>преимущество</w:t>
      </w:r>
      <w:r w:rsidRPr="0005731A">
        <w:rPr>
          <w:rFonts w:ascii="Helvetica" w:hAnsi="Helvetica" w:cs="Helvetica"/>
          <w:b/>
          <w:bCs/>
          <w:color w:val="222222"/>
          <w:sz w:val="21"/>
          <w:szCs w:val="21"/>
        </w:rPr>
        <w:t xml:space="preserve"> </w:t>
      </w:r>
      <w:r w:rsidRPr="0005731A">
        <w:rPr>
          <w:rFonts w:ascii="Helvetica" w:hAnsi="Helvetica" w:cs="Helvetica" w:hint="eastAsia"/>
          <w:b/>
          <w:bCs/>
          <w:color w:val="222222"/>
          <w:sz w:val="21"/>
          <w:szCs w:val="21"/>
        </w:rPr>
        <w:t>поляризационно</w:t>
      </w:r>
      <w:r w:rsidRPr="0005731A">
        <w:rPr>
          <w:rFonts w:ascii="Helvetica" w:hAnsi="Helvetica" w:cs="Helvetica"/>
          <w:b/>
          <w:bCs/>
          <w:color w:val="222222"/>
          <w:sz w:val="21"/>
          <w:szCs w:val="21"/>
        </w:rPr>
        <w:t>-</w:t>
      </w:r>
      <w:r w:rsidRPr="0005731A">
        <w:rPr>
          <w:rFonts w:ascii="Helvetica" w:hAnsi="Helvetica" w:cs="Helvetica" w:hint="eastAsia"/>
          <w:b/>
          <w:bCs/>
          <w:color w:val="222222"/>
          <w:sz w:val="21"/>
          <w:szCs w:val="21"/>
        </w:rPr>
        <w:t>флуоресцентного</w:t>
      </w:r>
    </w:p>
    <w:p w14:paraId="714413D2" w14:textId="77777777" w:rsidR="0005731A" w:rsidRPr="0005731A" w:rsidRDefault="0005731A" w:rsidP="0005731A">
      <w:pPr>
        <w:rPr>
          <w:rFonts w:ascii="Helvetica" w:hAnsi="Helvetica" w:cs="Helvetica"/>
          <w:b/>
          <w:bCs/>
          <w:color w:val="222222"/>
          <w:sz w:val="21"/>
          <w:szCs w:val="21"/>
        </w:rPr>
      </w:pPr>
      <w:r w:rsidRPr="0005731A">
        <w:rPr>
          <w:rFonts w:ascii="Helvetica" w:hAnsi="Helvetica" w:cs="Helvetica" w:hint="eastAsia"/>
          <w:b/>
          <w:bCs/>
          <w:color w:val="222222"/>
          <w:sz w:val="21"/>
          <w:szCs w:val="21"/>
        </w:rPr>
        <w:t>стр</w:t>
      </w:r>
      <w:r w:rsidRPr="0005731A">
        <w:rPr>
          <w:rFonts w:ascii="Helvetica" w:hAnsi="Helvetica" w:cs="Helvetica"/>
          <w:b/>
          <w:bCs/>
          <w:color w:val="222222"/>
          <w:sz w:val="21"/>
          <w:szCs w:val="21"/>
        </w:rPr>
        <w:t>. 224</w:t>
      </w:r>
    </w:p>
    <w:p w14:paraId="5BB96376" w14:textId="77777777" w:rsidR="0005731A" w:rsidRPr="0005731A" w:rsidRDefault="0005731A" w:rsidP="0005731A">
      <w:pPr>
        <w:rPr>
          <w:rFonts w:ascii="Helvetica" w:hAnsi="Helvetica" w:cs="Helvetica"/>
          <w:b/>
          <w:bCs/>
          <w:color w:val="222222"/>
          <w:sz w:val="21"/>
          <w:szCs w:val="21"/>
        </w:rPr>
      </w:pPr>
      <w:r w:rsidRPr="0005731A">
        <w:rPr>
          <w:rFonts w:ascii="Helvetica" w:hAnsi="Helvetica" w:cs="Helvetica" w:hint="eastAsia"/>
          <w:b/>
          <w:bCs/>
          <w:color w:val="222222"/>
          <w:sz w:val="21"/>
          <w:szCs w:val="21"/>
        </w:rPr>
        <w:t>сорбции</w:t>
      </w:r>
      <w:r w:rsidRPr="0005731A">
        <w:rPr>
          <w:rFonts w:ascii="Helvetica" w:hAnsi="Helvetica" w:cs="Helvetica"/>
          <w:b/>
          <w:bCs/>
          <w:color w:val="222222"/>
          <w:sz w:val="21"/>
          <w:szCs w:val="21"/>
        </w:rPr>
        <w:t xml:space="preserve"> </w:t>
      </w:r>
      <w:r w:rsidRPr="0005731A">
        <w:rPr>
          <w:rFonts w:ascii="Helvetica" w:hAnsi="Helvetica" w:cs="Helvetica" w:hint="eastAsia"/>
          <w:b/>
          <w:bCs/>
          <w:color w:val="222222"/>
          <w:sz w:val="21"/>
          <w:szCs w:val="21"/>
        </w:rPr>
        <w:t>и</w:t>
      </w:r>
      <w:r w:rsidRPr="0005731A">
        <w:rPr>
          <w:rFonts w:ascii="Helvetica" w:hAnsi="Helvetica" w:cs="Helvetica"/>
          <w:b/>
          <w:bCs/>
          <w:color w:val="222222"/>
          <w:sz w:val="21"/>
          <w:szCs w:val="21"/>
        </w:rPr>
        <w:t xml:space="preserve"> </w:t>
      </w:r>
      <w:r w:rsidRPr="0005731A">
        <w:rPr>
          <w:rFonts w:ascii="Helvetica" w:hAnsi="Helvetica" w:cs="Helvetica" w:hint="eastAsia"/>
          <w:b/>
          <w:bCs/>
          <w:color w:val="222222"/>
          <w:sz w:val="21"/>
          <w:szCs w:val="21"/>
        </w:rPr>
        <w:t>де­</w:t>
      </w:r>
      <w:r w:rsidRPr="0005731A">
        <w:rPr>
          <w:rFonts w:ascii="Helvetica" w:hAnsi="Helvetica" w:cs="Helvetica"/>
          <w:b/>
          <w:bCs/>
          <w:color w:val="222222"/>
          <w:sz w:val="21"/>
          <w:szCs w:val="21"/>
        </w:rPr>
        <w:t xml:space="preserve"> </w:t>
      </w:r>
      <w:r w:rsidRPr="0005731A">
        <w:rPr>
          <w:rFonts w:ascii="Helvetica" w:hAnsi="Helvetica" w:cs="Helvetica" w:hint="eastAsia"/>
          <w:b/>
          <w:bCs/>
          <w:color w:val="222222"/>
          <w:sz w:val="21"/>
          <w:szCs w:val="21"/>
        </w:rPr>
        <w:t>сорбции</w:t>
      </w:r>
      <w:r w:rsidRPr="0005731A">
        <w:rPr>
          <w:rFonts w:ascii="Helvetica" w:hAnsi="Helvetica" w:cs="Helvetica"/>
          <w:b/>
          <w:bCs/>
          <w:color w:val="222222"/>
          <w:sz w:val="21"/>
          <w:szCs w:val="21"/>
        </w:rPr>
        <w:t xml:space="preserve"> </w:t>
      </w:r>
      <w:r w:rsidRPr="0005731A">
        <w:rPr>
          <w:rFonts w:ascii="Helvetica" w:hAnsi="Helvetica" w:cs="Helvetica" w:hint="eastAsia"/>
          <w:b/>
          <w:bCs/>
          <w:color w:val="222222"/>
          <w:sz w:val="21"/>
          <w:szCs w:val="21"/>
        </w:rPr>
        <w:t>участвовать</w:t>
      </w:r>
      <w:r w:rsidRPr="0005731A">
        <w:rPr>
          <w:rFonts w:ascii="Helvetica" w:hAnsi="Helvetica" w:cs="Helvetica"/>
          <w:b/>
          <w:bCs/>
          <w:color w:val="222222"/>
          <w:sz w:val="21"/>
          <w:szCs w:val="21"/>
        </w:rPr>
        <w:t xml:space="preserve"> </w:t>
      </w:r>
      <w:r w:rsidRPr="0005731A">
        <w:rPr>
          <w:rFonts w:ascii="Helvetica" w:hAnsi="Helvetica" w:cs="Helvetica" w:hint="eastAsia"/>
          <w:b/>
          <w:bCs/>
          <w:color w:val="222222"/>
          <w:sz w:val="21"/>
          <w:szCs w:val="21"/>
        </w:rPr>
        <w:t>не</w:t>
      </w:r>
      <w:r w:rsidRPr="0005731A">
        <w:rPr>
          <w:rFonts w:ascii="Helvetica" w:hAnsi="Helvetica" w:cs="Helvetica"/>
          <w:b/>
          <w:bCs/>
          <w:color w:val="222222"/>
          <w:sz w:val="21"/>
          <w:szCs w:val="21"/>
        </w:rPr>
        <w:t xml:space="preserve"> </w:t>
      </w:r>
      <w:r w:rsidRPr="0005731A">
        <w:rPr>
          <w:rFonts w:ascii="Helvetica" w:hAnsi="Helvetica" w:cs="Helvetica" w:hint="eastAsia"/>
          <w:b/>
          <w:bCs/>
          <w:color w:val="222222"/>
          <w:sz w:val="21"/>
          <w:szCs w:val="21"/>
        </w:rPr>
        <w:t>могут</w:t>
      </w:r>
      <w:r w:rsidRPr="0005731A">
        <w:rPr>
          <w:rFonts w:ascii="Helvetica" w:hAnsi="Helvetica" w:cs="Helvetica"/>
          <w:b/>
          <w:bCs/>
          <w:color w:val="222222"/>
          <w:sz w:val="21"/>
          <w:szCs w:val="21"/>
        </w:rPr>
        <w:t xml:space="preserve">. 225 9. </w:t>
      </w:r>
      <w:r w:rsidRPr="0005731A">
        <w:rPr>
          <w:rFonts w:ascii="Helvetica" w:hAnsi="Helvetica" w:cs="Helvetica" w:hint="eastAsia"/>
          <w:b/>
          <w:bCs/>
          <w:color w:val="222222"/>
          <w:sz w:val="21"/>
          <w:szCs w:val="21"/>
        </w:rPr>
        <w:t>ЗАЮЮЧЕНИЕ</w:t>
      </w:r>
      <w:r w:rsidRPr="0005731A">
        <w:rPr>
          <w:rFonts w:ascii="Helvetica" w:hAnsi="Helvetica" w:cs="Helvetica"/>
          <w:b/>
          <w:bCs/>
          <w:color w:val="222222"/>
          <w:sz w:val="21"/>
          <w:szCs w:val="21"/>
        </w:rPr>
        <w:t xml:space="preserve"> </w:t>
      </w:r>
      <w:r w:rsidRPr="0005731A">
        <w:rPr>
          <w:rFonts w:ascii="Helvetica" w:hAnsi="Helvetica" w:cs="Helvetica" w:hint="eastAsia"/>
          <w:b/>
          <w:bCs/>
          <w:color w:val="222222"/>
          <w:sz w:val="21"/>
          <w:szCs w:val="21"/>
        </w:rPr>
        <w:t>Ш</w:t>
      </w:r>
      <w:r w:rsidRPr="0005731A">
        <w:rPr>
          <w:rFonts w:ascii="Helvetica" w:hAnsi="Helvetica" w:cs="Helvetica"/>
          <w:b/>
          <w:bCs/>
          <w:color w:val="222222"/>
          <w:sz w:val="21"/>
          <w:szCs w:val="21"/>
        </w:rPr>
        <w:t xml:space="preserve"> </w:t>
      </w:r>
      <w:r w:rsidRPr="0005731A">
        <w:rPr>
          <w:rFonts w:ascii="Helvetica" w:hAnsi="Helvetica" w:cs="Helvetica" w:hint="eastAsia"/>
          <w:b/>
          <w:bCs/>
          <w:color w:val="222222"/>
          <w:sz w:val="21"/>
          <w:szCs w:val="21"/>
        </w:rPr>
        <w:t>приходим</w:t>
      </w:r>
      <w:r w:rsidRPr="0005731A">
        <w:rPr>
          <w:rFonts w:ascii="Helvetica" w:hAnsi="Helvetica" w:cs="Helvetica"/>
          <w:b/>
          <w:bCs/>
          <w:color w:val="222222"/>
          <w:sz w:val="21"/>
          <w:szCs w:val="21"/>
        </w:rPr>
        <w:t xml:space="preserve"> </w:t>
      </w:r>
      <w:r w:rsidRPr="0005731A">
        <w:rPr>
          <w:rFonts w:ascii="Helvetica" w:hAnsi="Helvetica" w:cs="Helvetica" w:hint="eastAsia"/>
          <w:b/>
          <w:bCs/>
          <w:color w:val="222222"/>
          <w:sz w:val="21"/>
          <w:szCs w:val="21"/>
        </w:rPr>
        <w:t>к</w:t>
      </w:r>
      <w:r w:rsidRPr="0005731A">
        <w:rPr>
          <w:rFonts w:ascii="Helvetica" w:hAnsi="Helvetica" w:cs="Helvetica"/>
          <w:b/>
          <w:bCs/>
          <w:color w:val="222222"/>
          <w:sz w:val="21"/>
          <w:szCs w:val="21"/>
        </w:rPr>
        <w:t xml:space="preserve"> </w:t>
      </w:r>
      <w:r w:rsidRPr="0005731A">
        <w:rPr>
          <w:rFonts w:ascii="Helvetica" w:hAnsi="Helvetica" w:cs="Helvetica" w:hint="eastAsia"/>
          <w:b/>
          <w:bCs/>
          <w:color w:val="222222"/>
          <w:sz w:val="21"/>
          <w:szCs w:val="21"/>
        </w:rPr>
        <w:t>выводу</w:t>
      </w:r>
      <w:r w:rsidRPr="0005731A">
        <w:rPr>
          <w:rFonts w:ascii="Helvetica" w:hAnsi="Helvetica" w:cs="Helvetica"/>
          <w:b/>
          <w:bCs/>
          <w:color w:val="222222"/>
          <w:sz w:val="21"/>
          <w:szCs w:val="21"/>
        </w:rPr>
        <w:t xml:space="preserve">, </w:t>
      </w:r>
      <w:r w:rsidRPr="0005731A">
        <w:rPr>
          <w:rFonts w:ascii="Helvetica" w:hAnsi="Helvetica" w:cs="Helvetica" w:hint="eastAsia"/>
          <w:b/>
          <w:bCs/>
          <w:color w:val="222222"/>
          <w:sz w:val="21"/>
          <w:szCs w:val="21"/>
        </w:rPr>
        <w:t>что</w:t>
      </w:r>
      <w:r w:rsidRPr="0005731A">
        <w:rPr>
          <w:rFonts w:ascii="Helvetica" w:hAnsi="Helvetica" w:cs="Helvetica"/>
          <w:b/>
          <w:bCs/>
          <w:color w:val="222222"/>
          <w:sz w:val="21"/>
          <w:szCs w:val="21"/>
        </w:rPr>
        <w:t xml:space="preserve"> </w:t>
      </w:r>
      <w:r w:rsidRPr="0005731A">
        <w:rPr>
          <w:rFonts w:ascii="Helvetica" w:hAnsi="Helvetica" w:cs="Helvetica" w:hint="eastAsia"/>
          <w:b/>
          <w:bCs/>
          <w:color w:val="222222"/>
          <w:sz w:val="21"/>
          <w:szCs w:val="21"/>
        </w:rPr>
        <w:t>круг</w:t>
      </w:r>
      <w:r w:rsidRPr="0005731A">
        <w:rPr>
          <w:rFonts w:ascii="Helvetica" w:hAnsi="Helvetica" w:cs="Helvetica"/>
          <w:b/>
          <w:bCs/>
          <w:color w:val="222222"/>
          <w:sz w:val="21"/>
          <w:szCs w:val="21"/>
        </w:rPr>
        <w:t xml:space="preserve"> </w:t>
      </w:r>
      <w:r w:rsidRPr="0005731A">
        <w:rPr>
          <w:rFonts w:ascii="Helvetica" w:hAnsi="Helvetica" w:cs="Helvetica" w:hint="eastAsia"/>
          <w:b/>
          <w:bCs/>
          <w:color w:val="222222"/>
          <w:sz w:val="21"/>
          <w:szCs w:val="21"/>
        </w:rPr>
        <w:t>вопросов</w:t>
      </w:r>
      <w:r w:rsidRPr="0005731A">
        <w:rPr>
          <w:rFonts w:ascii="Helvetica" w:hAnsi="Helvetica" w:cs="Helvetica"/>
          <w:b/>
          <w:bCs/>
          <w:color w:val="222222"/>
          <w:sz w:val="21"/>
          <w:szCs w:val="21"/>
        </w:rPr>
        <w:t xml:space="preserve">, </w:t>
      </w:r>
      <w:r w:rsidRPr="0005731A">
        <w:rPr>
          <w:rFonts w:ascii="Helvetica" w:hAnsi="Helvetica" w:cs="Helvetica" w:hint="eastAsia"/>
          <w:b/>
          <w:bCs/>
          <w:color w:val="222222"/>
          <w:sz w:val="21"/>
          <w:szCs w:val="21"/>
        </w:rPr>
        <w:t>связанный</w:t>
      </w:r>
      <w:r w:rsidRPr="0005731A">
        <w:rPr>
          <w:rFonts w:ascii="Helvetica" w:hAnsi="Helvetica" w:cs="Helvetica"/>
          <w:b/>
          <w:bCs/>
          <w:color w:val="222222"/>
          <w:sz w:val="21"/>
          <w:szCs w:val="21"/>
        </w:rPr>
        <w:t xml:space="preserve"> </w:t>
      </w:r>
      <w:r w:rsidRPr="0005731A">
        <w:rPr>
          <w:rFonts w:ascii="Helvetica" w:hAnsi="Helvetica" w:cs="Helvetica" w:hint="eastAsia"/>
          <w:b/>
          <w:bCs/>
          <w:color w:val="222222"/>
          <w:sz w:val="21"/>
          <w:szCs w:val="21"/>
        </w:rPr>
        <w:t>с</w:t>
      </w:r>
      <w:r w:rsidRPr="0005731A">
        <w:rPr>
          <w:rFonts w:ascii="Helvetica" w:hAnsi="Helvetica" w:cs="Helvetica"/>
          <w:b/>
          <w:bCs/>
          <w:color w:val="222222"/>
          <w:sz w:val="21"/>
          <w:szCs w:val="21"/>
        </w:rPr>
        <w:t xml:space="preserve"> </w:t>
      </w:r>
      <w:r w:rsidRPr="0005731A">
        <w:rPr>
          <w:rFonts w:ascii="Helvetica" w:hAnsi="Helvetica" w:cs="Helvetica" w:hint="eastAsia"/>
          <w:b/>
          <w:bCs/>
          <w:color w:val="222222"/>
          <w:sz w:val="21"/>
          <w:szCs w:val="21"/>
        </w:rPr>
        <w:t>изу­</w:t>
      </w:r>
      <w:r w:rsidRPr="0005731A">
        <w:rPr>
          <w:rFonts w:ascii="Helvetica" w:hAnsi="Helvetica" w:cs="Helvetica"/>
          <w:b/>
          <w:bCs/>
          <w:color w:val="222222"/>
          <w:sz w:val="21"/>
          <w:szCs w:val="21"/>
        </w:rPr>
        <w:t xml:space="preserve"> </w:t>
      </w:r>
      <w:r w:rsidRPr="0005731A">
        <w:rPr>
          <w:rFonts w:ascii="Helvetica" w:hAnsi="Helvetica" w:cs="Helvetica" w:hint="eastAsia"/>
          <w:b/>
          <w:bCs/>
          <w:color w:val="222222"/>
          <w:sz w:val="21"/>
          <w:szCs w:val="21"/>
        </w:rPr>
        <w:t>чением</w:t>
      </w:r>
      <w:r w:rsidRPr="0005731A">
        <w:rPr>
          <w:rFonts w:ascii="Helvetica" w:hAnsi="Helvetica" w:cs="Helvetica"/>
          <w:b/>
          <w:bCs/>
          <w:color w:val="222222"/>
          <w:sz w:val="21"/>
          <w:szCs w:val="21"/>
        </w:rPr>
        <w:t xml:space="preserve"> </w:t>
      </w:r>
      <w:r w:rsidRPr="0005731A">
        <w:rPr>
          <w:rFonts w:ascii="Helvetica" w:hAnsi="Helvetica" w:cs="Helvetica" w:hint="eastAsia"/>
          <w:b/>
          <w:bCs/>
          <w:color w:val="222222"/>
          <w:sz w:val="21"/>
          <w:szCs w:val="21"/>
        </w:rPr>
        <w:t>структуры</w:t>
      </w:r>
      <w:r w:rsidRPr="0005731A">
        <w:rPr>
          <w:rFonts w:ascii="Helvetica" w:hAnsi="Helvetica" w:cs="Helvetica"/>
          <w:b/>
          <w:bCs/>
          <w:color w:val="222222"/>
          <w:sz w:val="21"/>
          <w:szCs w:val="21"/>
        </w:rPr>
        <w:t xml:space="preserve">, </w:t>
      </w:r>
      <w:r w:rsidRPr="0005731A">
        <w:rPr>
          <w:rFonts w:ascii="Helvetica" w:hAnsi="Helvetica" w:cs="Helvetica" w:hint="eastAsia"/>
          <w:b/>
          <w:bCs/>
          <w:color w:val="222222"/>
          <w:sz w:val="21"/>
          <w:szCs w:val="21"/>
        </w:rPr>
        <w:t>структурных</w:t>
      </w:r>
      <w:r w:rsidRPr="0005731A">
        <w:rPr>
          <w:rFonts w:ascii="Helvetica" w:hAnsi="Helvetica" w:cs="Helvetica"/>
          <w:b/>
          <w:bCs/>
          <w:color w:val="222222"/>
          <w:sz w:val="21"/>
          <w:szCs w:val="21"/>
        </w:rPr>
        <w:t xml:space="preserve"> </w:t>
      </w:r>
      <w:r w:rsidRPr="0005731A">
        <w:rPr>
          <w:rFonts w:ascii="Helvetica" w:hAnsi="Helvetica" w:cs="Helvetica" w:hint="eastAsia"/>
          <w:b/>
          <w:bCs/>
          <w:color w:val="222222"/>
          <w:sz w:val="21"/>
          <w:szCs w:val="21"/>
        </w:rPr>
        <w:t>изменении</w:t>
      </w:r>
      <w:r w:rsidRPr="0005731A">
        <w:rPr>
          <w:rFonts w:ascii="Helvetica" w:hAnsi="Helvetica" w:cs="Helvetica"/>
          <w:b/>
          <w:bCs/>
          <w:color w:val="222222"/>
          <w:sz w:val="21"/>
          <w:szCs w:val="21"/>
        </w:rPr>
        <w:t xml:space="preserve"> </w:t>
      </w:r>
      <w:r w:rsidRPr="0005731A">
        <w:rPr>
          <w:rFonts w:ascii="Helvetica" w:hAnsi="Helvetica" w:cs="Helvetica" w:hint="eastAsia"/>
          <w:b/>
          <w:bCs/>
          <w:color w:val="222222"/>
          <w:sz w:val="21"/>
          <w:szCs w:val="21"/>
        </w:rPr>
        <w:t>и</w:t>
      </w:r>
      <w:r w:rsidRPr="0005731A">
        <w:rPr>
          <w:rFonts w:ascii="Helvetica" w:hAnsi="Helvetica" w:cs="Helvetica"/>
          <w:b/>
          <w:bCs/>
          <w:color w:val="222222"/>
          <w:sz w:val="21"/>
          <w:szCs w:val="21"/>
        </w:rPr>
        <w:t xml:space="preserve"> </w:t>
      </w:r>
      <w:r w:rsidRPr="0005731A">
        <w:rPr>
          <w:rFonts w:ascii="Helvetica" w:hAnsi="Helvetica" w:cs="Helvetica" w:hint="eastAsia"/>
          <w:b/>
          <w:bCs/>
          <w:color w:val="222222"/>
          <w:sz w:val="21"/>
          <w:szCs w:val="21"/>
        </w:rPr>
        <w:t>структурно</w:t>
      </w:r>
      <w:r w:rsidRPr="0005731A">
        <w:rPr>
          <w:rFonts w:ascii="Helvetica" w:hAnsi="Helvetica" w:cs="Helvetica"/>
          <w:b/>
          <w:bCs/>
          <w:color w:val="222222"/>
          <w:sz w:val="21"/>
          <w:szCs w:val="21"/>
        </w:rPr>
        <w:t>-</w:t>
      </w:r>
      <w:r w:rsidRPr="0005731A">
        <w:rPr>
          <w:rFonts w:ascii="Helvetica" w:hAnsi="Helvetica" w:cs="Helvetica" w:hint="eastAsia"/>
          <w:b/>
          <w:bCs/>
          <w:color w:val="222222"/>
          <w:sz w:val="21"/>
          <w:szCs w:val="21"/>
        </w:rPr>
        <w:t>функцио­</w:t>
      </w:r>
      <w:r w:rsidRPr="0005731A">
        <w:rPr>
          <w:rFonts w:ascii="Helvetica" w:hAnsi="Helvetica" w:cs="Helvetica"/>
          <w:b/>
          <w:bCs/>
          <w:color w:val="222222"/>
          <w:sz w:val="21"/>
          <w:szCs w:val="21"/>
        </w:rPr>
        <w:t xml:space="preserve"> </w:t>
      </w:r>
      <w:r w:rsidRPr="0005731A">
        <w:rPr>
          <w:rFonts w:ascii="Helvetica" w:hAnsi="Helvetica" w:cs="Helvetica" w:hint="eastAsia"/>
          <w:b/>
          <w:bCs/>
          <w:color w:val="222222"/>
          <w:sz w:val="21"/>
          <w:szCs w:val="21"/>
        </w:rPr>
        <w:t>нальных</w:t>
      </w:r>
      <w:r w:rsidRPr="0005731A">
        <w:rPr>
          <w:rFonts w:ascii="Helvetica" w:hAnsi="Helvetica" w:cs="Helvetica"/>
          <w:b/>
          <w:bCs/>
          <w:color w:val="222222"/>
          <w:sz w:val="21"/>
          <w:szCs w:val="21"/>
        </w:rPr>
        <w:t xml:space="preserve"> </w:t>
      </w:r>
      <w:r w:rsidRPr="0005731A">
        <w:rPr>
          <w:rFonts w:ascii="Helvetica" w:hAnsi="Helvetica" w:cs="Helvetica" w:hint="eastAsia"/>
          <w:b/>
          <w:bCs/>
          <w:color w:val="222222"/>
          <w:sz w:val="21"/>
          <w:szCs w:val="21"/>
        </w:rPr>
        <w:t>отношении</w:t>
      </w:r>
      <w:r w:rsidRPr="0005731A">
        <w:rPr>
          <w:rFonts w:ascii="Helvetica" w:hAnsi="Helvetica" w:cs="Helvetica"/>
          <w:b/>
          <w:bCs/>
          <w:color w:val="222222"/>
          <w:sz w:val="21"/>
          <w:szCs w:val="21"/>
        </w:rPr>
        <w:t xml:space="preserve"> </w:t>
      </w:r>
      <w:r w:rsidRPr="0005731A">
        <w:rPr>
          <w:rFonts w:ascii="Helvetica" w:hAnsi="Helvetica" w:cs="Helvetica" w:hint="eastAsia"/>
          <w:b/>
          <w:bCs/>
          <w:color w:val="222222"/>
          <w:sz w:val="21"/>
          <w:szCs w:val="21"/>
        </w:rPr>
        <w:t>в</w:t>
      </w:r>
      <w:r w:rsidRPr="0005731A">
        <w:rPr>
          <w:rFonts w:ascii="Helvetica" w:hAnsi="Helvetica" w:cs="Helvetica"/>
          <w:b/>
          <w:bCs/>
          <w:color w:val="222222"/>
          <w:sz w:val="21"/>
          <w:szCs w:val="21"/>
        </w:rPr>
        <w:t xml:space="preserve"> </w:t>
      </w:r>
      <w:r w:rsidRPr="0005731A">
        <w:rPr>
          <w:rFonts w:ascii="Helvetica" w:hAnsi="Helvetica" w:cs="Helvetica" w:hint="eastAsia"/>
          <w:b/>
          <w:bCs/>
          <w:color w:val="222222"/>
          <w:sz w:val="21"/>
          <w:szCs w:val="21"/>
        </w:rPr>
        <w:t>анизотропных</w:t>
      </w:r>
      <w:r w:rsidRPr="0005731A">
        <w:rPr>
          <w:rFonts w:ascii="Helvetica" w:hAnsi="Helvetica" w:cs="Helvetica"/>
          <w:b/>
          <w:bCs/>
          <w:color w:val="222222"/>
          <w:sz w:val="21"/>
          <w:szCs w:val="21"/>
        </w:rPr>
        <w:t xml:space="preserve"> </w:t>
      </w:r>
      <w:r w:rsidRPr="0005731A">
        <w:rPr>
          <w:rFonts w:ascii="Helvetica" w:hAnsi="Helvetica" w:cs="Helvetica" w:hint="eastAsia"/>
          <w:b/>
          <w:bCs/>
          <w:color w:val="222222"/>
          <w:sz w:val="21"/>
          <w:szCs w:val="21"/>
        </w:rPr>
        <w:t>коьшонентах</w:t>
      </w:r>
      <w:r w:rsidRPr="0005731A">
        <w:rPr>
          <w:rFonts w:ascii="Helvetica" w:hAnsi="Helvetica" w:cs="Helvetica"/>
          <w:b/>
          <w:bCs/>
          <w:color w:val="222222"/>
          <w:sz w:val="21"/>
          <w:szCs w:val="21"/>
        </w:rPr>
        <w:t xml:space="preserve"> </w:t>
      </w:r>
      <w:r w:rsidRPr="0005731A">
        <w:rPr>
          <w:rFonts w:ascii="Helvetica" w:hAnsi="Helvetica" w:cs="Helvetica" w:hint="eastAsia"/>
          <w:b/>
          <w:bCs/>
          <w:color w:val="222222"/>
          <w:sz w:val="21"/>
          <w:szCs w:val="21"/>
        </w:rPr>
        <w:t>живых</w:t>
      </w:r>
      <w:r w:rsidRPr="0005731A">
        <w:rPr>
          <w:rFonts w:ascii="Helvetica" w:hAnsi="Helvetica" w:cs="Helvetica"/>
          <w:b/>
          <w:bCs/>
          <w:color w:val="222222"/>
          <w:sz w:val="21"/>
          <w:szCs w:val="21"/>
        </w:rPr>
        <w:t xml:space="preserve"> </w:t>
      </w:r>
      <w:r w:rsidRPr="0005731A">
        <w:rPr>
          <w:rFonts w:ascii="Helvetica" w:hAnsi="Helvetica" w:cs="Helvetica" w:hint="eastAsia"/>
          <w:b/>
          <w:bCs/>
          <w:color w:val="222222"/>
          <w:sz w:val="21"/>
          <w:szCs w:val="21"/>
        </w:rPr>
        <w:t>клеток</w:t>
      </w:r>
      <w:r w:rsidRPr="0005731A">
        <w:rPr>
          <w:rFonts w:ascii="Helvetica" w:hAnsi="Helvetica" w:cs="Helvetica"/>
          <w:b/>
          <w:bCs/>
          <w:color w:val="222222"/>
          <w:sz w:val="21"/>
          <w:szCs w:val="21"/>
        </w:rPr>
        <w:t xml:space="preserve"> </w:t>
      </w:r>
      <w:r w:rsidRPr="0005731A">
        <w:rPr>
          <w:rFonts w:ascii="Helvetica" w:hAnsi="Helvetica" w:cs="Helvetica" w:hint="eastAsia"/>
          <w:b/>
          <w:bCs/>
          <w:color w:val="222222"/>
          <w:sz w:val="21"/>
          <w:szCs w:val="21"/>
        </w:rPr>
        <w:t>целе­</w:t>
      </w:r>
      <w:r w:rsidRPr="0005731A">
        <w:rPr>
          <w:rFonts w:ascii="Helvetica" w:hAnsi="Helvetica" w:cs="Helvetica"/>
          <w:b/>
          <w:bCs/>
          <w:color w:val="222222"/>
          <w:sz w:val="21"/>
          <w:szCs w:val="21"/>
        </w:rPr>
        <w:t xml:space="preserve"> </w:t>
      </w:r>
      <w:r w:rsidRPr="0005731A">
        <w:rPr>
          <w:rFonts w:ascii="Helvetica" w:hAnsi="Helvetica" w:cs="Helvetica" w:hint="eastAsia"/>
          <w:b/>
          <w:bCs/>
          <w:color w:val="222222"/>
          <w:sz w:val="21"/>
          <w:szCs w:val="21"/>
        </w:rPr>
        <w:t>сообразно</w:t>
      </w:r>
      <w:r w:rsidRPr="0005731A">
        <w:rPr>
          <w:rFonts w:ascii="Helvetica" w:hAnsi="Helvetica" w:cs="Helvetica"/>
          <w:b/>
          <w:bCs/>
          <w:color w:val="222222"/>
          <w:sz w:val="21"/>
          <w:szCs w:val="21"/>
        </w:rPr>
        <w:t xml:space="preserve"> </w:t>
      </w:r>
      <w:r w:rsidRPr="0005731A">
        <w:rPr>
          <w:rFonts w:ascii="Helvetica" w:hAnsi="Helvetica" w:cs="Helvetica" w:hint="eastAsia"/>
          <w:b/>
          <w:bCs/>
          <w:color w:val="222222"/>
          <w:sz w:val="21"/>
          <w:szCs w:val="21"/>
        </w:rPr>
        <w:t>выделить</w:t>
      </w:r>
      <w:r w:rsidRPr="0005731A">
        <w:rPr>
          <w:rFonts w:ascii="Helvetica" w:hAnsi="Helvetica" w:cs="Helvetica"/>
          <w:b/>
          <w:bCs/>
          <w:color w:val="222222"/>
          <w:sz w:val="21"/>
          <w:szCs w:val="21"/>
        </w:rPr>
        <w:t xml:space="preserve"> </w:t>
      </w:r>
      <w:r w:rsidRPr="0005731A">
        <w:rPr>
          <w:rFonts w:ascii="Helvetica" w:hAnsi="Helvetica" w:cs="Helvetica" w:hint="eastAsia"/>
          <w:b/>
          <w:bCs/>
          <w:color w:val="222222"/>
          <w:sz w:val="21"/>
          <w:szCs w:val="21"/>
        </w:rPr>
        <w:t>в</w:t>
      </w:r>
      <w:r w:rsidRPr="0005731A">
        <w:rPr>
          <w:rFonts w:ascii="Helvetica" w:hAnsi="Helvetica" w:cs="Helvetica"/>
          <w:b/>
          <w:bCs/>
          <w:color w:val="222222"/>
          <w:sz w:val="21"/>
          <w:szCs w:val="21"/>
        </w:rPr>
        <w:t xml:space="preserve"> </w:t>
      </w:r>
      <w:r w:rsidRPr="0005731A">
        <w:rPr>
          <w:rFonts w:ascii="Helvetica" w:hAnsi="Helvetica" w:cs="Helvetica" w:hint="eastAsia"/>
          <w:b/>
          <w:bCs/>
          <w:color w:val="222222"/>
          <w:sz w:val="21"/>
          <w:szCs w:val="21"/>
        </w:rPr>
        <w:t>отдельную</w:t>
      </w:r>
      <w:r w:rsidRPr="0005731A">
        <w:rPr>
          <w:rFonts w:ascii="Helvetica" w:hAnsi="Helvetica" w:cs="Helvetica"/>
          <w:b/>
          <w:bCs/>
          <w:color w:val="222222"/>
          <w:sz w:val="21"/>
          <w:szCs w:val="21"/>
        </w:rPr>
        <w:t xml:space="preserve"> </w:t>
      </w:r>
      <w:r w:rsidRPr="0005731A">
        <w:rPr>
          <w:rFonts w:ascii="Helvetica" w:hAnsi="Helvetica" w:cs="Helvetica" w:hint="eastAsia"/>
          <w:b/>
          <w:bCs/>
          <w:color w:val="222222"/>
          <w:sz w:val="21"/>
          <w:szCs w:val="21"/>
        </w:rPr>
        <w:t>проблеглу</w:t>
      </w:r>
      <w:r w:rsidRPr="0005731A">
        <w:rPr>
          <w:rFonts w:ascii="Helvetica" w:hAnsi="Helvetica" w:cs="Helvetica"/>
          <w:b/>
          <w:bCs/>
          <w:color w:val="222222"/>
          <w:sz w:val="21"/>
          <w:szCs w:val="21"/>
        </w:rPr>
        <w:t xml:space="preserve">. </w:t>
      </w:r>
      <w:r w:rsidRPr="0005731A">
        <w:rPr>
          <w:rFonts w:ascii="Helvetica" w:hAnsi="Helvetica" w:cs="Helvetica" w:hint="eastAsia"/>
          <w:b/>
          <w:bCs/>
          <w:color w:val="222222"/>
          <w:sz w:val="21"/>
          <w:szCs w:val="21"/>
        </w:rPr>
        <w:t>Это</w:t>
      </w:r>
      <w:r w:rsidRPr="0005731A">
        <w:rPr>
          <w:rFonts w:ascii="Helvetica" w:hAnsi="Helvetica" w:cs="Helvetica"/>
          <w:b/>
          <w:bCs/>
          <w:color w:val="222222"/>
          <w:sz w:val="21"/>
          <w:szCs w:val="21"/>
        </w:rPr>
        <w:t xml:space="preserve"> </w:t>
      </w:r>
      <w:r w:rsidRPr="0005731A">
        <w:rPr>
          <w:rFonts w:ascii="Helvetica" w:hAnsi="Helvetica" w:cs="Helvetica" w:hint="eastAsia"/>
          <w:b/>
          <w:bCs/>
          <w:color w:val="222222"/>
          <w:sz w:val="21"/>
          <w:szCs w:val="21"/>
        </w:rPr>
        <w:t>заключение</w:t>
      </w:r>
      <w:r w:rsidRPr="0005731A">
        <w:rPr>
          <w:rFonts w:ascii="Helvetica" w:hAnsi="Helvetica" w:cs="Helvetica"/>
          <w:b/>
          <w:bCs/>
          <w:color w:val="222222"/>
          <w:sz w:val="21"/>
          <w:szCs w:val="21"/>
        </w:rPr>
        <w:t xml:space="preserve"> </w:t>
      </w:r>
      <w:r w:rsidRPr="0005731A">
        <w:rPr>
          <w:rFonts w:ascii="Helvetica" w:hAnsi="Helvetica" w:cs="Helvetica" w:hint="eastAsia"/>
          <w:b/>
          <w:bCs/>
          <w:color w:val="222222"/>
          <w:sz w:val="21"/>
          <w:szCs w:val="21"/>
        </w:rPr>
        <w:t>строит­</w:t>
      </w:r>
    </w:p>
    <w:p w14:paraId="72298F97" w14:textId="77777777" w:rsidR="0005731A" w:rsidRPr="0005731A" w:rsidRDefault="0005731A" w:rsidP="0005731A">
      <w:pPr>
        <w:rPr>
          <w:rFonts w:ascii="Helvetica" w:hAnsi="Helvetica" w:cs="Helvetica"/>
          <w:b/>
          <w:bCs/>
          <w:color w:val="222222"/>
          <w:sz w:val="21"/>
          <w:szCs w:val="21"/>
        </w:rPr>
      </w:pPr>
    </w:p>
    <w:p w14:paraId="3F767902" w14:textId="77777777" w:rsidR="0005731A" w:rsidRPr="0005731A" w:rsidRDefault="0005731A" w:rsidP="0005731A">
      <w:pPr>
        <w:rPr>
          <w:rFonts w:ascii="Helvetica" w:hAnsi="Helvetica" w:cs="Helvetica"/>
          <w:b/>
          <w:bCs/>
          <w:color w:val="222222"/>
          <w:sz w:val="21"/>
          <w:szCs w:val="21"/>
        </w:rPr>
      </w:pPr>
      <w:r w:rsidRPr="0005731A">
        <w:rPr>
          <w:rFonts w:ascii="Helvetica" w:hAnsi="Helvetica" w:cs="Helvetica" w:hint="eastAsia"/>
          <w:b/>
          <w:bCs/>
          <w:color w:val="222222"/>
          <w:sz w:val="21"/>
          <w:szCs w:val="21"/>
        </w:rPr>
        <w:t>Оглавление</w:t>
      </w:r>
      <w:r w:rsidRPr="0005731A">
        <w:rPr>
          <w:rFonts w:ascii="Helvetica" w:hAnsi="Helvetica" w:cs="Helvetica"/>
          <w:b/>
          <w:bCs/>
          <w:color w:val="222222"/>
          <w:sz w:val="21"/>
          <w:szCs w:val="21"/>
        </w:rPr>
        <w:t xml:space="preserve"> </w:t>
      </w:r>
      <w:r w:rsidRPr="0005731A">
        <w:rPr>
          <w:rFonts w:ascii="Helvetica" w:hAnsi="Helvetica" w:cs="Helvetica" w:hint="eastAsia"/>
          <w:b/>
          <w:bCs/>
          <w:color w:val="222222"/>
          <w:sz w:val="21"/>
          <w:szCs w:val="21"/>
        </w:rPr>
        <w:t>диссертации</w:t>
      </w:r>
    </w:p>
    <w:p w14:paraId="3F0D23F5" w14:textId="77777777" w:rsidR="0005731A" w:rsidRPr="0005731A" w:rsidRDefault="0005731A" w:rsidP="0005731A">
      <w:pPr>
        <w:rPr>
          <w:rFonts w:ascii="Helvetica" w:hAnsi="Helvetica" w:cs="Helvetica"/>
          <w:b/>
          <w:bCs/>
          <w:color w:val="222222"/>
          <w:sz w:val="21"/>
          <w:szCs w:val="21"/>
        </w:rPr>
      </w:pPr>
      <w:r w:rsidRPr="0005731A">
        <w:rPr>
          <w:rFonts w:ascii="Helvetica" w:hAnsi="Helvetica" w:cs="Helvetica" w:hint="eastAsia"/>
          <w:b/>
          <w:bCs/>
          <w:color w:val="222222"/>
          <w:sz w:val="21"/>
          <w:szCs w:val="21"/>
        </w:rPr>
        <w:t>доктор</w:t>
      </w:r>
      <w:r w:rsidRPr="0005731A">
        <w:rPr>
          <w:rFonts w:ascii="Helvetica" w:hAnsi="Helvetica" w:cs="Helvetica"/>
          <w:b/>
          <w:bCs/>
          <w:color w:val="222222"/>
          <w:sz w:val="21"/>
          <w:szCs w:val="21"/>
        </w:rPr>
        <w:t xml:space="preserve"> </w:t>
      </w:r>
      <w:r w:rsidRPr="0005731A">
        <w:rPr>
          <w:rFonts w:ascii="Helvetica" w:hAnsi="Helvetica" w:cs="Helvetica" w:hint="eastAsia"/>
          <w:b/>
          <w:bCs/>
          <w:color w:val="222222"/>
          <w:sz w:val="21"/>
          <w:szCs w:val="21"/>
        </w:rPr>
        <w:t>биологических</w:t>
      </w:r>
      <w:r w:rsidRPr="0005731A">
        <w:rPr>
          <w:rFonts w:ascii="Helvetica" w:hAnsi="Helvetica" w:cs="Helvetica"/>
          <w:b/>
          <w:bCs/>
          <w:color w:val="222222"/>
          <w:sz w:val="21"/>
          <w:szCs w:val="21"/>
        </w:rPr>
        <w:t xml:space="preserve"> </w:t>
      </w:r>
      <w:r w:rsidRPr="0005731A">
        <w:rPr>
          <w:rFonts w:ascii="Helvetica" w:hAnsi="Helvetica" w:cs="Helvetica" w:hint="eastAsia"/>
          <w:b/>
          <w:bCs/>
          <w:color w:val="222222"/>
          <w:sz w:val="21"/>
          <w:szCs w:val="21"/>
        </w:rPr>
        <w:t>наук</w:t>
      </w:r>
      <w:r w:rsidRPr="0005731A">
        <w:rPr>
          <w:rFonts w:ascii="Helvetica" w:hAnsi="Helvetica" w:cs="Helvetica"/>
          <w:b/>
          <w:bCs/>
          <w:color w:val="222222"/>
          <w:sz w:val="21"/>
          <w:szCs w:val="21"/>
        </w:rPr>
        <w:t xml:space="preserve"> </w:t>
      </w:r>
      <w:r w:rsidRPr="0005731A">
        <w:rPr>
          <w:rFonts w:ascii="Helvetica" w:hAnsi="Helvetica" w:cs="Helvetica" w:hint="eastAsia"/>
          <w:b/>
          <w:bCs/>
          <w:color w:val="222222"/>
          <w:sz w:val="21"/>
          <w:szCs w:val="21"/>
        </w:rPr>
        <w:t>Каулин</w:t>
      </w:r>
      <w:r w:rsidRPr="0005731A">
        <w:rPr>
          <w:rFonts w:ascii="Helvetica" w:hAnsi="Helvetica" w:cs="Helvetica"/>
          <w:b/>
          <w:bCs/>
          <w:color w:val="222222"/>
          <w:sz w:val="21"/>
          <w:szCs w:val="21"/>
        </w:rPr>
        <w:t xml:space="preserve">, </w:t>
      </w:r>
      <w:r w:rsidRPr="0005731A">
        <w:rPr>
          <w:rFonts w:ascii="Helvetica" w:hAnsi="Helvetica" w:cs="Helvetica" w:hint="eastAsia"/>
          <w:b/>
          <w:bCs/>
          <w:color w:val="222222"/>
          <w:sz w:val="21"/>
          <w:szCs w:val="21"/>
        </w:rPr>
        <w:t>Альфред</w:t>
      </w:r>
      <w:r w:rsidRPr="0005731A">
        <w:rPr>
          <w:rFonts w:ascii="Helvetica" w:hAnsi="Helvetica" w:cs="Helvetica"/>
          <w:b/>
          <w:bCs/>
          <w:color w:val="222222"/>
          <w:sz w:val="21"/>
          <w:szCs w:val="21"/>
        </w:rPr>
        <w:t xml:space="preserve"> </w:t>
      </w:r>
      <w:r w:rsidRPr="0005731A">
        <w:rPr>
          <w:rFonts w:ascii="Helvetica" w:hAnsi="Helvetica" w:cs="Helvetica" w:hint="eastAsia"/>
          <w:b/>
          <w:bCs/>
          <w:color w:val="222222"/>
          <w:sz w:val="21"/>
          <w:szCs w:val="21"/>
        </w:rPr>
        <w:t>Борисович</w:t>
      </w:r>
    </w:p>
    <w:p w14:paraId="76294CDC" w14:textId="77777777" w:rsidR="0005731A" w:rsidRPr="0005731A" w:rsidRDefault="0005731A" w:rsidP="0005731A">
      <w:pPr>
        <w:rPr>
          <w:rFonts w:ascii="Helvetica" w:hAnsi="Helvetica" w:cs="Helvetica"/>
          <w:b/>
          <w:bCs/>
          <w:color w:val="222222"/>
          <w:sz w:val="21"/>
          <w:szCs w:val="21"/>
        </w:rPr>
      </w:pPr>
      <w:r w:rsidRPr="0005731A">
        <w:rPr>
          <w:rFonts w:ascii="Helvetica" w:hAnsi="Helvetica" w:cs="Helvetica"/>
          <w:b/>
          <w:bCs/>
          <w:color w:val="222222"/>
          <w:sz w:val="21"/>
          <w:szCs w:val="21"/>
        </w:rPr>
        <w:t xml:space="preserve">1. </w:t>
      </w:r>
      <w:r w:rsidRPr="0005731A">
        <w:rPr>
          <w:rFonts w:ascii="Helvetica" w:hAnsi="Helvetica" w:cs="Helvetica" w:hint="eastAsia"/>
          <w:b/>
          <w:bCs/>
          <w:color w:val="222222"/>
          <w:sz w:val="21"/>
          <w:szCs w:val="21"/>
        </w:rPr>
        <w:t>ВВЕДЕНИЕ</w:t>
      </w:r>
    </w:p>
    <w:p w14:paraId="2976927A" w14:textId="77777777" w:rsidR="0005731A" w:rsidRPr="0005731A" w:rsidRDefault="0005731A" w:rsidP="0005731A">
      <w:pPr>
        <w:rPr>
          <w:rFonts w:ascii="Helvetica" w:hAnsi="Helvetica" w:cs="Helvetica"/>
          <w:b/>
          <w:bCs/>
          <w:color w:val="222222"/>
          <w:sz w:val="21"/>
          <w:szCs w:val="21"/>
        </w:rPr>
      </w:pPr>
    </w:p>
    <w:p w14:paraId="44DE2438" w14:textId="77777777" w:rsidR="0005731A" w:rsidRPr="0005731A" w:rsidRDefault="0005731A" w:rsidP="0005731A">
      <w:pPr>
        <w:rPr>
          <w:rFonts w:ascii="Helvetica" w:hAnsi="Helvetica" w:cs="Helvetica"/>
          <w:b/>
          <w:bCs/>
          <w:color w:val="222222"/>
          <w:sz w:val="21"/>
          <w:szCs w:val="21"/>
        </w:rPr>
      </w:pPr>
      <w:r w:rsidRPr="0005731A">
        <w:rPr>
          <w:rFonts w:ascii="Helvetica" w:hAnsi="Helvetica" w:cs="Helvetica"/>
          <w:b/>
          <w:bCs/>
          <w:color w:val="222222"/>
          <w:sz w:val="21"/>
          <w:szCs w:val="21"/>
        </w:rPr>
        <w:lastRenderedPageBreak/>
        <w:t xml:space="preserve">2. </w:t>
      </w:r>
      <w:r w:rsidRPr="0005731A">
        <w:rPr>
          <w:rFonts w:ascii="Helvetica" w:hAnsi="Helvetica" w:cs="Helvetica" w:hint="eastAsia"/>
          <w:b/>
          <w:bCs/>
          <w:color w:val="222222"/>
          <w:sz w:val="21"/>
          <w:szCs w:val="21"/>
        </w:rPr>
        <w:t>АНИЗОТРОПИЯ</w:t>
      </w:r>
      <w:r w:rsidRPr="0005731A">
        <w:rPr>
          <w:rFonts w:ascii="Helvetica" w:hAnsi="Helvetica" w:cs="Helvetica"/>
          <w:b/>
          <w:bCs/>
          <w:color w:val="222222"/>
          <w:sz w:val="21"/>
          <w:szCs w:val="21"/>
        </w:rPr>
        <w:t xml:space="preserve"> </w:t>
      </w:r>
      <w:r w:rsidRPr="0005731A">
        <w:rPr>
          <w:rFonts w:ascii="Helvetica" w:hAnsi="Helvetica" w:cs="Helvetica" w:hint="eastAsia"/>
          <w:b/>
          <w:bCs/>
          <w:color w:val="222222"/>
          <w:sz w:val="21"/>
          <w:szCs w:val="21"/>
        </w:rPr>
        <w:t>ФЛУОРЕСЦЕНЦИИ</w:t>
      </w:r>
      <w:r w:rsidRPr="0005731A">
        <w:rPr>
          <w:rFonts w:ascii="Helvetica" w:hAnsi="Helvetica" w:cs="Helvetica"/>
          <w:b/>
          <w:bCs/>
          <w:color w:val="222222"/>
          <w:sz w:val="21"/>
          <w:szCs w:val="21"/>
        </w:rPr>
        <w:t xml:space="preserve"> </w:t>
      </w:r>
      <w:r w:rsidRPr="0005731A">
        <w:rPr>
          <w:rFonts w:ascii="Helvetica" w:hAnsi="Helvetica" w:cs="Helvetica" w:hint="eastAsia"/>
          <w:b/>
          <w:bCs/>
          <w:color w:val="222222"/>
          <w:sz w:val="21"/>
          <w:szCs w:val="21"/>
        </w:rPr>
        <w:t>ОРИЕНТИРОВАННЫХ</w:t>
      </w:r>
      <w:r w:rsidRPr="0005731A">
        <w:rPr>
          <w:rFonts w:ascii="Helvetica" w:hAnsi="Helvetica" w:cs="Helvetica"/>
          <w:b/>
          <w:bCs/>
          <w:color w:val="222222"/>
          <w:sz w:val="21"/>
          <w:szCs w:val="21"/>
        </w:rPr>
        <w:t xml:space="preserve"> </w:t>
      </w:r>
      <w:r w:rsidRPr="0005731A">
        <w:rPr>
          <w:rFonts w:ascii="Helvetica" w:hAnsi="Helvetica" w:cs="Helvetica" w:hint="eastAsia"/>
          <w:b/>
          <w:bCs/>
          <w:color w:val="222222"/>
          <w:sz w:val="21"/>
          <w:szCs w:val="21"/>
        </w:rPr>
        <w:t>СТРУКТУР</w:t>
      </w:r>
      <w:r w:rsidRPr="0005731A">
        <w:rPr>
          <w:rFonts w:ascii="Helvetica" w:hAnsi="Helvetica" w:cs="Helvetica"/>
          <w:b/>
          <w:bCs/>
          <w:color w:val="222222"/>
          <w:sz w:val="21"/>
          <w:szCs w:val="21"/>
        </w:rPr>
        <w:t xml:space="preserve"> (</w:t>
      </w:r>
      <w:r w:rsidRPr="0005731A">
        <w:rPr>
          <w:rFonts w:ascii="Helvetica" w:hAnsi="Helvetica" w:cs="Helvetica" w:hint="eastAsia"/>
          <w:b/>
          <w:bCs/>
          <w:color w:val="222222"/>
          <w:sz w:val="21"/>
          <w:szCs w:val="21"/>
        </w:rPr>
        <w:t>ТЕОРИЯ</w:t>
      </w:r>
      <w:r w:rsidRPr="0005731A">
        <w:rPr>
          <w:rFonts w:ascii="Helvetica" w:hAnsi="Helvetica" w:cs="Helvetica"/>
          <w:b/>
          <w:bCs/>
          <w:color w:val="222222"/>
          <w:sz w:val="21"/>
          <w:szCs w:val="21"/>
        </w:rPr>
        <w:t xml:space="preserve"> </w:t>
      </w:r>
      <w:r w:rsidRPr="0005731A">
        <w:rPr>
          <w:rFonts w:ascii="Helvetica" w:hAnsi="Helvetica" w:cs="Helvetica" w:hint="eastAsia"/>
          <w:b/>
          <w:bCs/>
          <w:color w:val="222222"/>
          <w:sz w:val="21"/>
          <w:szCs w:val="21"/>
        </w:rPr>
        <w:t>МЕТОДА</w:t>
      </w:r>
      <w:r w:rsidRPr="0005731A">
        <w:rPr>
          <w:rFonts w:ascii="Helvetica" w:hAnsi="Helvetica" w:cs="Helvetica"/>
          <w:b/>
          <w:bCs/>
          <w:color w:val="222222"/>
          <w:sz w:val="21"/>
          <w:szCs w:val="21"/>
        </w:rPr>
        <w:t xml:space="preserve"> </w:t>
      </w:r>
      <w:r w:rsidRPr="0005731A">
        <w:rPr>
          <w:rFonts w:ascii="Helvetica" w:hAnsi="Helvetica" w:cs="Helvetica" w:hint="eastAsia"/>
          <w:b/>
          <w:bCs/>
          <w:color w:val="222222"/>
          <w:sz w:val="21"/>
          <w:szCs w:val="21"/>
        </w:rPr>
        <w:t>И</w:t>
      </w:r>
      <w:r w:rsidRPr="0005731A">
        <w:rPr>
          <w:rFonts w:ascii="Helvetica" w:hAnsi="Helvetica" w:cs="Helvetica"/>
          <w:b/>
          <w:bCs/>
          <w:color w:val="222222"/>
          <w:sz w:val="21"/>
          <w:szCs w:val="21"/>
        </w:rPr>
        <w:t xml:space="preserve"> </w:t>
      </w:r>
      <w:r w:rsidRPr="0005731A">
        <w:rPr>
          <w:rFonts w:ascii="Helvetica" w:hAnsi="Helvetica" w:cs="Helvetica" w:hint="eastAsia"/>
          <w:b/>
          <w:bCs/>
          <w:color w:val="222222"/>
          <w:sz w:val="21"/>
          <w:szCs w:val="21"/>
        </w:rPr>
        <w:t>АППАРАТУРА</w:t>
      </w:r>
      <w:r w:rsidRPr="0005731A">
        <w:rPr>
          <w:rFonts w:ascii="Helvetica" w:hAnsi="Helvetica" w:cs="Helvetica"/>
          <w:b/>
          <w:bCs/>
          <w:color w:val="222222"/>
          <w:sz w:val="21"/>
          <w:szCs w:val="21"/>
        </w:rPr>
        <w:t>)</w:t>
      </w:r>
    </w:p>
    <w:p w14:paraId="19204047" w14:textId="77777777" w:rsidR="0005731A" w:rsidRPr="0005731A" w:rsidRDefault="0005731A" w:rsidP="0005731A">
      <w:pPr>
        <w:rPr>
          <w:rFonts w:ascii="Helvetica" w:hAnsi="Helvetica" w:cs="Helvetica"/>
          <w:b/>
          <w:bCs/>
          <w:color w:val="222222"/>
          <w:sz w:val="21"/>
          <w:szCs w:val="21"/>
        </w:rPr>
      </w:pPr>
    </w:p>
    <w:p w14:paraId="054EA5A9" w14:textId="77777777" w:rsidR="0005731A" w:rsidRPr="0005731A" w:rsidRDefault="0005731A" w:rsidP="0005731A">
      <w:pPr>
        <w:rPr>
          <w:rFonts w:ascii="Helvetica" w:hAnsi="Helvetica" w:cs="Helvetica"/>
          <w:b/>
          <w:bCs/>
          <w:color w:val="222222"/>
          <w:sz w:val="21"/>
          <w:szCs w:val="21"/>
        </w:rPr>
      </w:pPr>
      <w:r w:rsidRPr="0005731A">
        <w:rPr>
          <w:rFonts w:ascii="Helvetica" w:hAnsi="Helvetica" w:cs="Helvetica"/>
          <w:b/>
          <w:bCs/>
          <w:color w:val="222222"/>
          <w:sz w:val="21"/>
          <w:szCs w:val="21"/>
        </w:rPr>
        <w:t xml:space="preserve">2.1. </w:t>
      </w:r>
      <w:r w:rsidRPr="0005731A">
        <w:rPr>
          <w:rFonts w:ascii="Helvetica" w:hAnsi="Helvetica" w:cs="Helvetica" w:hint="eastAsia"/>
          <w:b/>
          <w:bCs/>
          <w:color w:val="222222"/>
          <w:sz w:val="21"/>
          <w:szCs w:val="21"/>
        </w:rPr>
        <w:t>Осцилляторная</w:t>
      </w:r>
      <w:r w:rsidRPr="0005731A">
        <w:rPr>
          <w:rFonts w:ascii="Helvetica" w:hAnsi="Helvetica" w:cs="Helvetica"/>
          <w:b/>
          <w:bCs/>
          <w:color w:val="222222"/>
          <w:sz w:val="21"/>
          <w:szCs w:val="21"/>
        </w:rPr>
        <w:t xml:space="preserve"> </w:t>
      </w:r>
      <w:r w:rsidRPr="0005731A">
        <w:rPr>
          <w:rFonts w:ascii="Helvetica" w:hAnsi="Helvetica" w:cs="Helvetica" w:hint="eastAsia"/>
          <w:b/>
          <w:bCs/>
          <w:color w:val="222222"/>
          <w:sz w:val="21"/>
          <w:szCs w:val="21"/>
        </w:rPr>
        <w:t>теория</w:t>
      </w:r>
      <w:r w:rsidRPr="0005731A">
        <w:rPr>
          <w:rFonts w:ascii="Helvetica" w:hAnsi="Helvetica" w:cs="Helvetica"/>
          <w:b/>
          <w:bCs/>
          <w:color w:val="222222"/>
          <w:sz w:val="21"/>
          <w:szCs w:val="21"/>
        </w:rPr>
        <w:t xml:space="preserve"> </w:t>
      </w:r>
      <w:r w:rsidRPr="0005731A">
        <w:rPr>
          <w:rFonts w:ascii="Helvetica" w:hAnsi="Helvetica" w:cs="Helvetica" w:hint="eastAsia"/>
          <w:b/>
          <w:bCs/>
          <w:color w:val="222222"/>
          <w:sz w:val="21"/>
          <w:szCs w:val="21"/>
        </w:rPr>
        <w:t>и</w:t>
      </w:r>
      <w:r w:rsidRPr="0005731A">
        <w:rPr>
          <w:rFonts w:ascii="Helvetica" w:hAnsi="Helvetica" w:cs="Helvetica"/>
          <w:b/>
          <w:bCs/>
          <w:color w:val="222222"/>
          <w:sz w:val="21"/>
          <w:szCs w:val="21"/>
        </w:rPr>
        <w:t xml:space="preserve"> </w:t>
      </w:r>
      <w:r w:rsidRPr="0005731A">
        <w:rPr>
          <w:rFonts w:ascii="Helvetica" w:hAnsi="Helvetica" w:cs="Helvetica" w:hint="eastAsia"/>
          <w:b/>
          <w:bCs/>
          <w:color w:val="222222"/>
          <w:sz w:val="21"/>
          <w:szCs w:val="21"/>
        </w:rPr>
        <w:t>поляризация</w:t>
      </w:r>
      <w:r w:rsidRPr="0005731A">
        <w:rPr>
          <w:rFonts w:ascii="Helvetica" w:hAnsi="Helvetica" w:cs="Helvetica"/>
          <w:b/>
          <w:bCs/>
          <w:color w:val="222222"/>
          <w:sz w:val="21"/>
          <w:szCs w:val="21"/>
        </w:rPr>
        <w:t xml:space="preserve"> </w:t>
      </w:r>
      <w:r w:rsidRPr="0005731A">
        <w:rPr>
          <w:rFonts w:ascii="Helvetica" w:hAnsi="Helvetica" w:cs="Helvetica" w:hint="eastAsia"/>
          <w:b/>
          <w:bCs/>
          <w:color w:val="222222"/>
          <w:sz w:val="21"/>
          <w:szCs w:val="21"/>
        </w:rPr>
        <w:t>излучения</w:t>
      </w:r>
    </w:p>
    <w:p w14:paraId="3535EAE9" w14:textId="77777777" w:rsidR="0005731A" w:rsidRPr="0005731A" w:rsidRDefault="0005731A" w:rsidP="0005731A">
      <w:pPr>
        <w:rPr>
          <w:rFonts w:ascii="Helvetica" w:hAnsi="Helvetica" w:cs="Helvetica"/>
          <w:b/>
          <w:bCs/>
          <w:color w:val="222222"/>
          <w:sz w:val="21"/>
          <w:szCs w:val="21"/>
        </w:rPr>
      </w:pPr>
    </w:p>
    <w:p w14:paraId="7081AE0E" w14:textId="77777777" w:rsidR="0005731A" w:rsidRPr="0005731A" w:rsidRDefault="0005731A" w:rsidP="0005731A">
      <w:pPr>
        <w:rPr>
          <w:rFonts w:ascii="Helvetica" w:hAnsi="Helvetica" w:cs="Helvetica"/>
          <w:b/>
          <w:bCs/>
          <w:color w:val="222222"/>
          <w:sz w:val="21"/>
          <w:szCs w:val="21"/>
        </w:rPr>
      </w:pPr>
      <w:r w:rsidRPr="0005731A">
        <w:rPr>
          <w:rFonts w:ascii="Helvetica" w:hAnsi="Helvetica" w:cs="Helvetica"/>
          <w:b/>
          <w:bCs/>
          <w:color w:val="222222"/>
          <w:sz w:val="21"/>
          <w:szCs w:val="21"/>
        </w:rPr>
        <w:t xml:space="preserve">2.2. </w:t>
      </w:r>
      <w:r w:rsidRPr="0005731A">
        <w:rPr>
          <w:rFonts w:ascii="Helvetica" w:hAnsi="Helvetica" w:cs="Helvetica" w:hint="eastAsia"/>
          <w:b/>
          <w:bCs/>
          <w:color w:val="222222"/>
          <w:sz w:val="21"/>
          <w:szCs w:val="21"/>
        </w:rPr>
        <w:t>Вращательная</w:t>
      </w:r>
      <w:r w:rsidRPr="0005731A">
        <w:rPr>
          <w:rFonts w:ascii="Helvetica" w:hAnsi="Helvetica" w:cs="Helvetica"/>
          <w:b/>
          <w:bCs/>
          <w:color w:val="222222"/>
          <w:sz w:val="21"/>
          <w:szCs w:val="21"/>
        </w:rPr>
        <w:t xml:space="preserve"> </w:t>
      </w:r>
      <w:r w:rsidRPr="0005731A">
        <w:rPr>
          <w:rFonts w:ascii="Helvetica" w:hAnsi="Helvetica" w:cs="Helvetica" w:hint="eastAsia"/>
          <w:b/>
          <w:bCs/>
          <w:color w:val="222222"/>
          <w:sz w:val="21"/>
          <w:szCs w:val="21"/>
        </w:rPr>
        <w:t>деполяризация</w:t>
      </w:r>
      <w:r w:rsidRPr="0005731A">
        <w:rPr>
          <w:rFonts w:ascii="Helvetica" w:hAnsi="Helvetica" w:cs="Helvetica"/>
          <w:b/>
          <w:bCs/>
          <w:color w:val="222222"/>
          <w:sz w:val="21"/>
          <w:szCs w:val="21"/>
        </w:rPr>
        <w:t xml:space="preserve"> </w:t>
      </w:r>
      <w:r w:rsidRPr="0005731A">
        <w:rPr>
          <w:rFonts w:ascii="Helvetica" w:hAnsi="Helvetica" w:cs="Helvetica" w:hint="eastAsia"/>
          <w:b/>
          <w:bCs/>
          <w:color w:val="222222"/>
          <w:sz w:val="21"/>
          <w:szCs w:val="21"/>
        </w:rPr>
        <w:t>флуоресценции</w:t>
      </w:r>
    </w:p>
    <w:p w14:paraId="39FF3EE1" w14:textId="77777777" w:rsidR="0005731A" w:rsidRPr="0005731A" w:rsidRDefault="0005731A" w:rsidP="0005731A">
      <w:pPr>
        <w:rPr>
          <w:rFonts w:ascii="Helvetica" w:hAnsi="Helvetica" w:cs="Helvetica"/>
          <w:b/>
          <w:bCs/>
          <w:color w:val="222222"/>
          <w:sz w:val="21"/>
          <w:szCs w:val="21"/>
        </w:rPr>
      </w:pPr>
    </w:p>
    <w:p w14:paraId="101C17E1" w14:textId="77777777" w:rsidR="0005731A" w:rsidRPr="0005731A" w:rsidRDefault="0005731A" w:rsidP="0005731A">
      <w:pPr>
        <w:rPr>
          <w:rFonts w:ascii="Helvetica" w:hAnsi="Helvetica" w:cs="Helvetica"/>
          <w:b/>
          <w:bCs/>
          <w:color w:val="222222"/>
          <w:sz w:val="21"/>
          <w:szCs w:val="21"/>
        </w:rPr>
      </w:pPr>
      <w:r w:rsidRPr="0005731A">
        <w:rPr>
          <w:rFonts w:ascii="Helvetica" w:hAnsi="Helvetica" w:cs="Helvetica"/>
          <w:b/>
          <w:bCs/>
          <w:color w:val="222222"/>
          <w:sz w:val="21"/>
          <w:szCs w:val="21"/>
        </w:rPr>
        <w:t xml:space="preserve">2.3. </w:t>
      </w:r>
      <w:r w:rsidRPr="0005731A">
        <w:rPr>
          <w:rFonts w:ascii="Helvetica" w:hAnsi="Helvetica" w:cs="Helvetica" w:hint="eastAsia"/>
          <w:b/>
          <w:bCs/>
          <w:color w:val="222222"/>
          <w:sz w:val="21"/>
          <w:szCs w:val="21"/>
        </w:rPr>
        <w:t>Поляризация</w:t>
      </w:r>
      <w:r w:rsidRPr="0005731A">
        <w:rPr>
          <w:rFonts w:ascii="Helvetica" w:hAnsi="Helvetica" w:cs="Helvetica"/>
          <w:b/>
          <w:bCs/>
          <w:color w:val="222222"/>
          <w:sz w:val="21"/>
          <w:szCs w:val="21"/>
        </w:rPr>
        <w:t xml:space="preserve"> </w:t>
      </w:r>
      <w:r w:rsidRPr="0005731A">
        <w:rPr>
          <w:rFonts w:ascii="Helvetica" w:hAnsi="Helvetica" w:cs="Helvetica" w:hint="eastAsia"/>
          <w:b/>
          <w:bCs/>
          <w:color w:val="222222"/>
          <w:sz w:val="21"/>
          <w:szCs w:val="21"/>
        </w:rPr>
        <w:t>флуоресценции</w:t>
      </w:r>
      <w:r w:rsidRPr="0005731A">
        <w:rPr>
          <w:rFonts w:ascii="Helvetica" w:hAnsi="Helvetica" w:cs="Helvetica"/>
          <w:b/>
          <w:bCs/>
          <w:color w:val="222222"/>
          <w:sz w:val="21"/>
          <w:szCs w:val="21"/>
        </w:rPr>
        <w:t xml:space="preserve"> </w:t>
      </w:r>
      <w:r w:rsidRPr="0005731A">
        <w:rPr>
          <w:rFonts w:ascii="Helvetica" w:hAnsi="Helvetica" w:cs="Helvetica" w:hint="eastAsia"/>
          <w:b/>
          <w:bCs/>
          <w:color w:val="222222"/>
          <w:sz w:val="21"/>
          <w:szCs w:val="21"/>
        </w:rPr>
        <w:t>системы</w:t>
      </w:r>
      <w:r w:rsidRPr="0005731A">
        <w:rPr>
          <w:rFonts w:ascii="Helvetica" w:hAnsi="Helvetica" w:cs="Helvetica"/>
          <w:b/>
          <w:bCs/>
          <w:color w:val="222222"/>
          <w:sz w:val="21"/>
          <w:szCs w:val="21"/>
        </w:rPr>
        <w:t xml:space="preserve"> </w:t>
      </w:r>
      <w:r w:rsidRPr="0005731A">
        <w:rPr>
          <w:rFonts w:ascii="Helvetica" w:hAnsi="Helvetica" w:cs="Helvetica" w:hint="eastAsia"/>
          <w:b/>
          <w:bCs/>
          <w:color w:val="222222"/>
          <w:sz w:val="21"/>
          <w:szCs w:val="21"/>
        </w:rPr>
        <w:t>осцилляторов</w:t>
      </w:r>
      <w:r w:rsidRPr="0005731A">
        <w:rPr>
          <w:rFonts w:ascii="Helvetica" w:hAnsi="Helvetica" w:cs="Helvetica"/>
          <w:b/>
          <w:bCs/>
          <w:color w:val="222222"/>
          <w:sz w:val="21"/>
          <w:szCs w:val="21"/>
        </w:rPr>
        <w:t xml:space="preserve">, </w:t>
      </w:r>
      <w:r w:rsidRPr="0005731A">
        <w:rPr>
          <w:rFonts w:ascii="Helvetica" w:hAnsi="Helvetica" w:cs="Helvetica" w:hint="eastAsia"/>
          <w:b/>
          <w:bCs/>
          <w:color w:val="222222"/>
          <w:sz w:val="21"/>
          <w:szCs w:val="21"/>
        </w:rPr>
        <w:t>адсорбированных</w:t>
      </w:r>
      <w:r w:rsidRPr="0005731A">
        <w:rPr>
          <w:rFonts w:ascii="Helvetica" w:hAnsi="Helvetica" w:cs="Helvetica"/>
          <w:b/>
          <w:bCs/>
          <w:color w:val="222222"/>
          <w:sz w:val="21"/>
          <w:szCs w:val="21"/>
        </w:rPr>
        <w:t xml:space="preserve"> </w:t>
      </w:r>
      <w:r w:rsidRPr="0005731A">
        <w:rPr>
          <w:rFonts w:ascii="Helvetica" w:hAnsi="Helvetica" w:cs="Helvetica" w:hint="eastAsia"/>
          <w:b/>
          <w:bCs/>
          <w:color w:val="222222"/>
          <w:sz w:val="21"/>
          <w:szCs w:val="21"/>
        </w:rPr>
        <w:t>на</w:t>
      </w:r>
      <w:r w:rsidRPr="0005731A">
        <w:rPr>
          <w:rFonts w:ascii="Helvetica" w:hAnsi="Helvetica" w:cs="Helvetica"/>
          <w:b/>
          <w:bCs/>
          <w:color w:val="222222"/>
          <w:sz w:val="21"/>
          <w:szCs w:val="21"/>
        </w:rPr>
        <w:t xml:space="preserve"> </w:t>
      </w:r>
      <w:r w:rsidRPr="0005731A">
        <w:rPr>
          <w:rFonts w:ascii="Helvetica" w:hAnsi="Helvetica" w:cs="Helvetica" w:hint="eastAsia"/>
          <w:b/>
          <w:bCs/>
          <w:color w:val="222222"/>
          <w:sz w:val="21"/>
          <w:szCs w:val="21"/>
        </w:rPr>
        <w:t>упорядоченных</w:t>
      </w:r>
      <w:r w:rsidRPr="0005731A">
        <w:rPr>
          <w:rFonts w:ascii="Helvetica" w:hAnsi="Helvetica" w:cs="Helvetica"/>
          <w:b/>
          <w:bCs/>
          <w:color w:val="222222"/>
          <w:sz w:val="21"/>
          <w:szCs w:val="21"/>
        </w:rPr>
        <w:t xml:space="preserve"> </w:t>
      </w:r>
      <w:r w:rsidRPr="0005731A">
        <w:rPr>
          <w:rFonts w:ascii="Helvetica" w:hAnsi="Helvetica" w:cs="Helvetica" w:hint="eastAsia"/>
          <w:b/>
          <w:bCs/>
          <w:color w:val="222222"/>
          <w:sz w:val="21"/>
          <w:szCs w:val="21"/>
        </w:rPr>
        <w:t>структурах</w:t>
      </w:r>
    </w:p>
    <w:p w14:paraId="20CCD9EC" w14:textId="77777777" w:rsidR="0005731A" w:rsidRPr="0005731A" w:rsidRDefault="0005731A" w:rsidP="0005731A">
      <w:pPr>
        <w:rPr>
          <w:rFonts w:ascii="Helvetica" w:hAnsi="Helvetica" w:cs="Helvetica"/>
          <w:b/>
          <w:bCs/>
          <w:color w:val="222222"/>
          <w:sz w:val="21"/>
          <w:szCs w:val="21"/>
        </w:rPr>
      </w:pPr>
    </w:p>
    <w:p w14:paraId="6DD0FBA3" w14:textId="77777777" w:rsidR="0005731A" w:rsidRPr="0005731A" w:rsidRDefault="0005731A" w:rsidP="0005731A">
      <w:pPr>
        <w:rPr>
          <w:rFonts w:ascii="Helvetica" w:hAnsi="Helvetica" w:cs="Helvetica"/>
          <w:b/>
          <w:bCs/>
          <w:color w:val="222222"/>
          <w:sz w:val="21"/>
          <w:szCs w:val="21"/>
        </w:rPr>
      </w:pPr>
      <w:r w:rsidRPr="0005731A">
        <w:rPr>
          <w:rFonts w:ascii="Helvetica" w:hAnsi="Helvetica" w:cs="Helvetica"/>
          <w:b/>
          <w:bCs/>
          <w:color w:val="222222"/>
          <w:sz w:val="21"/>
          <w:szCs w:val="21"/>
        </w:rPr>
        <w:t xml:space="preserve">2.4. </w:t>
      </w:r>
      <w:r w:rsidRPr="0005731A">
        <w:rPr>
          <w:rFonts w:ascii="Helvetica" w:hAnsi="Helvetica" w:cs="Helvetica" w:hint="eastAsia"/>
          <w:b/>
          <w:bCs/>
          <w:color w:val="222222"/>
          <w:sz w:val="21"/>
          <w:szCs w:val="21"/>
        </w:rPr>
        <w:t>Метод</w:t>
      </w:r>
      <w:r w:rsidRPr="0005731A">
        <w:rPr>
          <w:rFonts w:ascii="Helvetica" w:hAnsi="Helvetica" w:cs="Helvetica"/>
          <w:b/>
          <w:bCs/>
          <w:color w:val="222222"/>
          <w:sz w:val="21"/>
          <w:szCs w:val="21"/>
        </w:rPr>
        <w:t xml:space="preserve"> </w:t>
      </w:r>
      <w:r w:rsidRPr="0005731A">
        <w:rPr>
          <w:rFonts w:ascii="Helvetica" w:hAnsi="Helvetica" w:cs="Helvetica" w:hint="eastAsia"/>
          <w:b/>
          <w:bCs/>
          <w:color w:val="222222"/>
          <w:sz w:val="21"/>
          <w:szCs w:val="21"/>
        </w:rPr>
        <w:t>расчета</w:t>
      </w:r>
      <w:r w:rsidRPr="0005731A">
        <w:rPr>
          <w:rFonts w:ascii="Helvetica" w:hAnsi="Helvetica" w:cs="Helvetica"/>
          <w:b/>
          <w:bCs/>
          <w:color w:val="222222"/>
          <w:sz w:val="21"/>
          <w:szCs w:val="21"/>
        </w:rPr>
        <w:t xml:space="preserve"> </w:t>
      </w:r>
      <w:r w:rsidRPr="0005731A">
        <w:rPr>
          <w:rFonts w:ascii="Helvetica" w:hAnsi="Helvetica" w:cs="Helvetica" w:hint="eastAsia"/>
          <w:b/>
          <w:bCs/>
          <w:color w:val="222222"/>
          <w:sz w:val="21"/>
          <w:szCs w:val="21"/>
        </w:rPr>
        <w:t>азимутальных</w:t>
      </w:r>
      <w:r w:rsidRPr="0005731A">
        <w:rPr>
          <w:rFonts w:ascii="Helvetica" w:hAnsi="Helvetica" w:cs="Helvetica"/>
          <w:b/>
          <w:bCs/>
          <w:color w:val="222222"/>
          <w:sz w:val="21"/>
          <w:szCs w:val="21"/>
        </w:rPr>
        <w:t xml:space="preserve"> </w:t>
      </w:r>
      <w:r w:rsidRPr="0005731A">
        <w:rPr>
          <w:rFonts w:ascii="Helvetica" w:hAnsi="Helvetica" w:cs="Helvetica" w:hint="eastAsia"/>
          <w:b/>
          <w:bCs/>
          <w:color w:val="222222"/>
          <w:sz w:val="21"/>
          <w:szCs w:val="21"/>
        </w:rPr>
        <w:t>характеристик</w:t>
      </w:r>
    </w:p>
    <w:p w14:paraId="0552924E" w14:textId="77777777" w:rsidR="0005731A" w:rsidRPr="0005731A" w:rsidRDefault="0005731A" w:rsidP="0005731A">
      <w:pPr>
        <w:rPr>
          <w:rFonts w:ascii="Helvetica" w:hAnsi="Helvetica" w:cs="Helvetica"/>
          <w:b/>
          <w:bCs/>
          <w:color w:val="222222"/>
          <w:sz w:val="21"/>
          <w:szCs w:val="21"/>
        </w:rPr>
      </w:pPr>
    </w:p>
    <w:p w14:paraId="109CC004" w14:textId="4BC37800" w:rsidR="00484EB4" w:rsidRPr="0005731A" w:rsidRDefault="0005731A" w:rsidP="0005731A">
      <w:r w:rsidRPr="0005731A">
        <w:rPr>
          <w:rFonts w:ascii="Helvetica" w:hAnsi="Helvetica" w:cs="Helvetica"/>
          <w:b/>
          <w:bCs/>
          <w:color w:val="222222"/>
          <w:sz w:val="21"/>
          <w:szCs w:val="21"/>
        </w:rPr>
        <w:t xml:space="preserve">2.5. </w:t>
      </w:r>
      <w:r w:rsidRPr="0005731A">
        <w:rPr>
          <w:rFonts w:ascii="Helvetica" w:hAnsi="Helvetica" w:cs="Helvetica" w:hint="eastAsia"/>
          <w:b/>
          <w:bCs/>
          <w:color w:val="222222"/>
          <w:sz w:val="21"/>
          <w:szCs w:val="21"/>
        </w:rPr>
        <w:t>Экспериментальная</w:t>
      </w:r>
      <w:r w:rsidRPr="0005731A">
        <w:rPr>
          <w:rFonts w:ascii="Helvetica" w:hAnsi="Helvetica" w:cs="Helvetica"/>
          <w:b/>
          <w:bCs/>
          <w:color w:val="222222"/>
          <w:sz w:val="21"/>
          <w:szCs w:val="21"/>
        </w:rPr>
        <w:t xml:space="preserve"> </w:t>
      </w:r>
      <w:r w:rsidRPr="0005731A">
        <w:rPr>
          <w:rFonts w:ascii="Helvetica" w:hAnsi="Helvetica" w:cs="Helvetica" w:hint="eastAsia"/>
          <w:b/>
          <w:bCs/>
          <w:color w:val="222222"/>
          <w:sz w:val="21"/>
          <w:szCs w:val="21"/>
        </w:rPr>
        <w:t>установка</w:t>
      </w:r>
    </w:p>
    <w:sectPr w:rsidR="00484EB4" w:rsidRPr="0005731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F7942" w14:textId="77777777" w:rsidR="00FA1E83" w:rsidRDefault="00FA1E83">
      <w:pPr>
        <w:spacing w:after="0" w:line="240" w:lineRule="auto"/>
      </w:pPr>
      <w:r>
        <w:separator/>
      </w:r>
    </w:p>
  </w:endnote>
  <w:endnote w:type="continuationSeparator" w:id="0">
    <w:p w14:paraId="0FA09EE0" w14:textId="77777777" w:rsidR="00FA1E83" w:rsidRDefault="00FA1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2B706" w14:textId="77777777" w:rsidR="00FA1E83" w:rsidRDefault="00FA1E83"/>
    <w:p w14:paraId="12D41A21" w14:textId="77777777" w:rsidR="00FA1E83" w:rsidRDefault="00FA1E83"/>
    <w:p w14:paraId="6DFB1943" w14:textId="77777777" w:rsidR="00FA1E83" w:rsidRDefault="00FA1E83"/>
    <w:p w14:paraId="5504FECC" w14:textId="77777777" w:rsidR="00FA1E83" w:rsidRDefault="00FA1E83"/>
    <w:p w14:paraId="3BAFC1D5" w14:textId="77777777" w:rsidR="00FA1E83" w:rsidRDefault="00FA1E83"/>
    <w:p w14:paraId="60ABED88" w14:textId="77777777" w:rsidR="00FA1E83" w:rsidRDefault="00FA1E83"/>
    <w:p w14:paraId="3EC45C7D" w14:textId="77777777" w:rsidR="00FA1E83" w:rsidRDefault="00FA1E8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16AA5CE" wp14:editId="2367BBB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CA110B" w14:textId="77777777" w:rsidR="00FA1E83" w:rsidRDefault="00FA1E8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16AA5C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7CA110B" w14:textId="77777777" w:rsidR="00FA1E83" w:rsidRDefault="00FA1E8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E1CF856" w14:textId="77777777" w:rsidR="00FA1E83" w:rsidRDefault="00FA1E83"/>
    <w:p w14:paraId="086FB551" w14:textId="77777777" w:rsidR="00FA1E83" w:rsidRDefault="00FA1E83"/>
    <w:p w14:paraId="408B8F23" w14:textId="77777777" w:rsidR="00FA1E83" w:rsidRDefault="00FA1E8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D99E45A" wp14:editId="73DA2E5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044781" w14:textId="77777777" w:rsidR="00FA1E83" w:rsidRDefault="00FA1E83"/>
                          <w:p w14:paraId="453804CB" w14:textId="77777777" w:rsidR="00FA1E83" w:rsidRDefault="00FA1E8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D99E45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E044781" w14:textId="77777777" w:rsidR="00FA1E83" w:rsidRDefault="00FA1E83"/>
                    <w:p w14:paraId="453804CB" w14:textId="77777777" w:rsidR="00FA1E83" w:rsidRDefault="00FA1E8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4FEF9B9" w14:textId="77777777" w:rsidR="00FA1E83" w:rsidRDefault="00FA1E83"/>
    <w:p w14:paraId="04BEF70B" w14:textId="77777777" w:rsidR="00FA1E83" w:rsidRDefault="00FA1E83">
      <w:pPr>
        <w:rPr>
          <w:sz w:val="2"/>
          <w:szCs w:val="2"/>
        </w:rPr>
      </w:pPr>
    </w:p>
    <w:p w14:paraId="2D180364" w14:textId="77777777" w:rsidR="00FA1E83" w:rsidRDefault="00FA1E83"/>
    <w:p w14:paraId="0D46D51E" w14:textId="77777777" w:rsidR="00FA1E83" w:rsidRDefault="00FA1E83">
      <w:pPr>
        <w:spacing w:after="0" w:line="240" w:lineRule="auto"/>
      </w:pPr>
    </w:p>
  </w:footnote>
  <w:footnote w:type="continuationSeparator" w:id="0">
    <w:p w14:paraId="3EC52FF0" w14:textId="77777777" w:rsidR="00FA1E83" w:rsidRDefault="00FA1E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E83"/>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2074</TotalTime>
  <Pages>2</Pages>
  <Words>221</Words>
  <Characters>1262</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1481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209</cp:revision>
  <cp:lastPrinted>2009-02-06T05:36:00Z</cp:lastPrinted>
  <dcterms:created xsi:type="dcterms:W3CDTF">2025-11-25T20:19:00Z</dcterms:created>
  <dcterms:modified xsi:type="dcterms:W3CDTF">2025-11-27T17:06:00Z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