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F291" w14:textId="77777777" w:rsidR="00153BF0" w:rsidRDefault="00153BF0" w:rsidP="00153BF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Аккуратов</w:t>
      </w:r>
      <w:proofErr w:type="spellEnd"/>
      <w:r>
        <w:rPr>
          <w:rFonts w:ascii="Arial" w:hAnsi="Arial" w:cs="Arial"/>
          <w:color w:val="646B71"/>
          <w:sz w:val="18"/>
          <w:szCs w:val="18"/>
        </w:rPr>
        <w:t>, Борис Сергеевич</w:t>
      </w:r>
    </w:p>
    <w:p w14:paraId="07BB6DBC" w14:textId="77777777" w:rsidR="00153BF0" w:rsidRDefault="00153BF0" w:rsidP="00153BF0">
      <w:pPr>
        <w:pStyle w:val="afffffffffffffffffffffffffff5"/>
        <w:shd w:val="clear" w:color="auto" w:fill="FFFFFF"/>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С. 3-14.</w:t>
      </w:r>
    </w:p>
    <w:p w14:paraId="3C6D7C98" w14:textId="77777777" w:rsidR="00153BF0" w:rsidRDefault="00153BF0" w:rsidP="00153B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Первый: Феномен мещанства в традициях политической теории и исторического </w:t>
      </w:r>
      <w:proofErr w:type="spellStart"/>
      <w:r>
        <w:rPr>
          <w:rFonts w:ascii="Arial" w:hAnsi="Arial" w:cs="Arial"/>
          <w:color w:val="333333"/>
          <w:sz w:val="21"/>
          <w:szCs w:val="21"/>
        </w:rPr>
        <w:t>познания.С</w:t>
      </w:r>
      <w:proofErr w:type="spellEnd"/>
      <w:r>
        <w:rPr>
          <w:rFonts w:ascii="Arial" w:hAnsi="Arial" w:cs="Arial"/>
          <w:color w:val="333333"/>
          <w:sz w:val="21"/>
          <w:szCs w:val="21"/>
        </w:rPr>
        <w:t>. 15-43.</w:t>
      </w:r>
    </w:p>
    <w:p w14:paraId="4F51AF01" w14:textId="77777777" w:rsidR="00153BF0" w:rsidRDefault="00153BF0" w:rsidP="00153B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Второй: Мещанин как идеальный тип в социальной структуре российского общества. С. 44-82.</w:t>
      </w:r>
    </w:p>
    <w:p w14:paraId="0BB3A6C3" w14:textId="77777777" w:rsidR="00153BF0" w:rsidRDefault="00153BF0" w:rsidP="00153B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Третий Социально-культурный облик мещанства в отечественной общественно-политической мысли пореформенного </w:t>
      </w:r>
      <w:proofErr w:type="spellStart"/>
      <w:r>
        <w:rPr>
          <w:rFonts w:ascii="Arial" w:hAnsi="Arial" w:cs="Arial"/>
          <w:color w:val="333333"/>
          <w:sz w:val="21"/>
          <w:szCs w:val="21"/>
        </w:rPr>
        <w:t>периода.С</w:t>
      </w:r>
      <w:proofErr w:type="spellEnd"/>
      <w:r>
        <w:rPr>
          <w:rFonts w:ascii="Arial" w:hAnsi="Arial" w:cs="Arial"/>
          <w:color w:val="333333"/>
          <w:sz w:val="21"/>
          <w:szCs w:val="21"/>
        </w:rPr>
        <w:t>. 83-104.</w:t>
      </w:r>
    </w:p>
    <w:p w14:paraId="061141D0" w14:textId="77777777" w:rsidR="00153BF0" w:rsidRDefault="00153BF0" w:rsidP="00153BF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Четвёртый: Идейно-политическая интерпретация мещанства с позиций советской </w:t>
      </w:r>
      <w:proofErr w:type="spellStart"/>
      <w:r>
        <w:rPr>
          <w:rFonts w:ascii="Arial" w:hAnsi="Arial" w:cs="Arial"/>
          <w:color w:val="333333"/>
          <w:sz w:val="21"/>
          <w:szCs w:val="21"/>
        </w:rPr>
        <w:t>идеологии.С</w:t>
      </w:r>
      <w:proofErr w:type="spellEnd"/>
      <w:r>
        <w:rPr>
          <w:rFonts w:ascii="Arial" w:hAnsi="Arial" w:cs="Arial"/>
          <w:color w:val="333333"/>
          <w:sz w:val="21"/>
          <w:szCs w:val="21"/>
        </w:rPr>
        <w:t>. 105-122.</w:t>
      </w:r>
    </w:p>
    <w:p w14:paraId="40294F55" w14:textId="39605C02" w:rsidR="00050BAD" w:rsidRPr="00153BF0" w:rsidRDefault="00050BAD" w:rsidP="00153BF0"/>
    <w:sectPr w:rsidR="00050BAD" w:rsidRPr="00153B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E928" w14:textId="77777777" w:rsidR="00BE629D" w:rsidRDefault="00BE629D">
      <w:pPr>
        <w:spacing w:after="0" w:line="240" w:lineRule="auto"/>
      </w:pPr>
      <w:r>
        <w:separator/>
      </w:r>
    </w:p>
  </w:endnote>
  <w:endnote w:type="continuationSeparator" w:id="0">
    <w:p w14:paraId="7EAB1BE9" w14:textId="77777777" w:rsidR="00BE629D" w:rsidRDefault="00BE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D647" w14:textId="77777777" w:rsidR="00BE629D" w:rsidRDefault="00BE629D"/>
    <w:p w14:paraId="12B42B73" w14:textId="77777777" w:rsidR="00BE629D" w:rsidRDefault="00BE629D"/>
    <w:p w14:paraId="24F3A376" w14:textId="77777777" w:rsidR="00BE629D" w:rsidRDefault="00BE629D"/>
    <w:p w14:paraId="31D2A0B0" w14:textId="77777777" w:rsidR="00BE629D" w:rsidRDefault="00BE629D"/>
    <w:p w14:paraId="786B49F7" w14:textId="77777777" w:rsidR="00BE629D" w:rsidRDefault="00BE629D"/>
    <w:p w14:paraId="47017441" w14:textId="77777777" w:rsidR="00BE629D" w:rsidRDefault="00BE629D"/>
    <w:p w14:paraId="1DD5AE44" w14:textId="77777777" w:rsidR="00BE629D" w:rsidRDefault="00BE62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A25FE4" wp14:editId="7F4588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B712" w14:textId="77777777" w:rsidR="00BE629D" w:rsidRDefault="00BE62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A25F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9AB712" w14:textId="77777777" w:rsidR="00BE629D" w:rsidRDefault="00BE62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8B3993" w14:textId="77777777" w:rsidR="00BE629D" w:rsidRDefault="00BE629D"/>
    <w:p w14:paraId="5D2C9232" w14:textId="77777777" w:rsidR="00BE629D" w:rsidRDefault="00BE629D"/>
    <w:p w14:paraId="11F1612F" w14:textId="77777777" w:rsidR="00BE629D" w:rsidRDefault="00BE62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A07ABA" wp14:editId="0C90EF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F7600" w14:textId="77777777" w:rsidR="00BE629D" w:rsidRDefault="00BE629D"/>
                          <w:p w14:paraId="4DDED596" w14:textId="77777777" w:rsidR="00BE629D" w:rsidRDefault="00BE62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07A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7F7600" w14:textId="77777777" w:rsidR="00BE629D" w:rsidRDefault="00BE629D"/>
                    <w:p w14:paraId="4DDED596" w14:textId="77777777" w:rsidR="00BE629D" w:rsidRDefault="00BE62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29F374" w14:textId="77777777" w:rsidR="00BE629D" w:rsidRDefault="00BE629D"/>
    <w:p w14:paraId="086DAFDE" w14:textId="77777777" w:rsidR="00BE629D" w:rsidRDefault="00BE629D">
      <w:pPr>
        <w:rPr>
          <w:sz w:val="2"/>
          <w:szCs w:val="2"/>
        </w:rPr>
      </w:pPr>
    </w:p>
    <w:p w14:paraId="73007B89" w14:textId="77777777" w:rsidR="00BE629D" w:rsidRDefault="00BE629D"/>
    <w:p w14:paraId="74903732" w14:textId="77777777" w:rsidR="00BE629D" w:rsidRDefault="00BE629D">
      <w:pPr>
        <w:spacing w:after="0" w:line="240" w:lineRule="auto"/>
      </w:pPr>
    </w:p>
  </w:footnote>
  <w:footnote w:type="continuationSeparator" w:id="0">
    <w:p w14:paraId="1B2827FE" w14:textId="77777777" w:rsidR="00BE629D" w:rsidRDefault="00BE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29D"/>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82621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3002</cp:revision>
  <cp:lastPrinted>2009-02-06T05:36:00Z</cp:lastPrinted>
  <dcterms:created xsi:type="dcterms:W3CDTF">2024-01-07T13:43:00Z</dcterms:created>
  <dcterms:modified xsi:type="dcterms:W3CDTF">2025-04-28T11:32:00Z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