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4B8" w:rsidRDefault="00DE24B8" w:rsidP="00DE24B8">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Левицька Ірина Мирославівна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асистент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кафедри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Львівський</w:t>
      </w:r>
    </w:p>
    <w:p w:rsidR="00DE24B8" w:rsidRDefault="00DE24B8" w:rsidP="00DE24B8">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національний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медичний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Данила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Галицького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p>
    <w:p w:rsidR="00DE24B8" w:rsidRDefault="00DE24B8" w:rsidP="00DE24B8">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Психологічні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особливості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впливу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образу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фізичного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w:t>
      </w:r>
    </w:p>
    <w:p w:rsidR="00DE24B8" w:rsidRDefault="00DE24B8" w:rsidP="00DE24B8">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самоставлення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дівчат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раннього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юнацького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віку</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(053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Психологія</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w:t>
      </w:r>
    </w:p>
    <w:p w:rsidR="00DE24B8" w:rsidRDefault="00DE24B8" w:rsidP="00DE24B8">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26.453.003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Інституті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психології</w:t>
      </w:r>
    </w:p>
    <w:p w:rsidR="00CC2878" w:rsidRPr="00DE24B8" w:rsidRDefault="00DE24B8" w:rsidP="00DE24B8">
      <w:r>
        <w:rPr>
          <w:rFonts w:ascii="CIDFont+F4" w:eastAsia="CIDFont+F4" w:hAnsi="CIDFont+F3" w:cs="CIDFont+F4" w:hint="eastAsia"/>
          <w:kern w:val="0"/>
          <w:sz w:val="28"/>
          <w:szCs w:val="28"/>
          <w:lang w:eastAsia="ru-RU"/>
        </w:rPr>
        <w:t>їм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С</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Костюка</w:t>
      </w:r>
    </w:p>
    <w:sectPr w:rsidR="00CC2878" w:rsidRPr="00DE24B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4B73" w:rsidRDefault="00FB4B73">
      <w:pPr>
        <w:spacing w:after="0" w:line="240" w:lineRule="auto"/>
      </w:pPr>
      <w:r>
        <w:separator/>
      </w:r>
    </w:p>
  </w:endnote>
  <w:endnote w:type="continuationSeparator" w:id="0">
    <w:p w:rsidR="00FB4B73" w:rsidRDefault="00FB4B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B73" w:rsidRDefault="00CE435D">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B4B73" w:rsidRDefault="00CE435D">
                <w:pPr>
                  <w:spacing w:line="240" w:lineRule="auto"/>
                </w:pPr>
                <w:fldSimple w:instr=" PAGE \* MERGEFORMAT ">
                  <w:r w:rsidR="00FB4B73">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B73" w:rsidRDefault="00CE435D">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B4B73" w:rsidRDefault="00CE435D">
                <w:pPr>
                  <w:spacing w:line="240" w:lineRule="auto"/>
                </w:pPr>
                <w:fldSimple w:instr=" PAGE \* MERGEFORMAT ">
                  <w:r w:rsidR="00DE24B8" w:rsidRPr="00DE24B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4B73" w:rsidRDefault="00FB4B73"/>
    <w:p w:rsidR="00FB4B73" w:rsidRDefault="00FB4B73"/>
    <w:p w:rsidR="00FB4B73" w:rsidRDefault="00FB4B73"/>
    <w:p w:rsidR="00FB4B73" w:rsidRDefault="00FB4B73"/>
    <w:p w:rsidR="00FB4B73" w:rsidRDefault="00FB4B73"/>
    <w:p w:rsidR="00FB4B73" w:rsidRDefault="00FB4B73"/>
    <w:p w:rsidR="00FB4B73" w:rsidRDefault="00CE435D">
      <w:pPr>
        <w:rPr>
          <w:sz w:val="2"/>
          <w:szCs w:val="2"/>
        </w:rPr>
      </w:pPr>
      <w:r w:rsidRPr="00CE435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B4B73" w:rsidRDefault="00CE435D">
                  <w:pPr>
                    <w:spacing w:line="240" w:lineRule="auto"/>
                  </w:pPr>
                  <w:fldSimple w:instr=" PAGE \* MERGEFORMAT ">
                    <w:r w:rsidR="00FB4B73" w:rsidRPr="004F4EC5">
                      <w:rPr>
                        <w:rStyle w:val="afffff9"/>
                        <w:b w:val="0"/>
                        <w:bCs w:val="0"/>
                        <w:noProof/>
                      </w:rPr>
                      <w:t>15</w:t>
                    </w:r>
                  </w:fldSimple>
                </w:p>
              </w:txbxContent>
            </v:textbox>
            <w10:wrap anchorx="page" anchory="page"/>
          </v:shape>
        </w:pict>
      </w:r>
    </w:p>
    <w:p w:rsidR="00FB4B73" w:rsidRDefault="00FB4B73"/>
    <w:p w:rsidR="00FB4B73" w:rsidRDefault="00FB4B73"/>
    <w:p w:rsidR="00FB4B73" w:rsidRDefault="00CE435D">
      <w:pPr>
        <w:rPr>
          <w:sz w:val="2"/>
          <w:szCs w:val="2"/>
        </w:rPr>
      </w:pPr>
      <w:r w:rsidRPr="00CE435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B4B73" w:rsidRDefault="00FB4B73"/>
                <w:p w:rsidR="00FB4B73" w:rsidRDefault="00CE435D">
                  <w:pPr>
                    <w:pStyle w:val="1ffffff7"/>
                    <w:spacing w:line="240" w:lineRule="auto"/>
                  </w:pPr>
                  <w:fldSimple w:instr=" PAGE \* MERGEFORMAT ">
                    <w:r w:rsidR="00FB4B73" w:rsidRPr="004F4EC5">
                      <w:rPr>
                        <w:rStyle w:val="3b"/>
                        <w:noProof/>
                      </w:rPr>
                      <w:t>15</w:t>
                    </w:r>
                  </w:fldSimple>
                </w:p>
              </w:txbxContent>
            </v:textbox>
            <w10:wrap anchorx="page" anchory="page"/>
          </v:shape>
        </w:pict>
      </w:r>
    </w:p>
    <w:p w:rsidR="00FB4B73" w:rsidRDefault="00FB4B73"/>
    <w:p w:rsidR="00FB4B73" w:rsidRDefault="00FB4B73">
      <w:pPr>
        <w:rPr>
          <w:sz w:val="2"/>
          <w:szCs w:val="2"/>
        </w:rPr>
      </w:pPr>
    </w:p>
    <w:p w:rsidR="00FB4B73" w:rsidRDefault="00FB4B73"/>
    <w:p w:rsidR="00FB4B73" w:rsidRDefault="00FB4B73">
      <w:pPr>
        <w:spacing w:after="0" w:line="240" w:lineRule="auto"/>
      </w:pPr>
    </w:p>
  </w:footnote>
  <w:footnote w:type="continuationSeparator" w:id="0">
    <w:p w:rsidR="00FB4B73" w:rsidRDefault="00FB4B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B73" w:rsidRDefault="00FB4B73"/>
  <w:p w:rsidR="00FB4B73" w:rsidRDefault="00FB4B7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B73" w:rsidRPr="005856C0" w:rsidRDefault="00FB4B7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CA051D"/>
    <w:multiLevelType w:val="multilevel"/>
    <w:tmpl w:val="8EF8309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600F10"/>
    <w:multiLevelType w:val="multilevel"/>
    <w:tmpl w:val="F89894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8A0FD6"/>
    <w:multiLevelType w:val="multilevel"/>
    <w:tmpl w:val="79ECB292"/>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57768A"/>
    <w:multiLevelType w:val="multilevel"/>
    <w:tmpl w:val="A4003B8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F003319"/>
    <w:multiLevelType w:val="multilevel"/>
    <w:tmpl w:val="2C66A6C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04966C2"/>
    <w:multiLevelType w:val="multilevel"/>
    <w:tmpl w:val="CF3EF7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22011E8"/>
    <w:multiLevelType w:val="multilevel"/>
    <w:tmpl w:val="4042B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39E19B3"/>
    <w:multiLevelType w:val="multilevel"/>
    <w:tmpl w:val="398AD42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2039B"/>
    <w:multiLevelType w:val="multilevel"/>
    <w:tmpl w:val="E4E0183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94A0015"/>
    <w:multiLevelType w:val="multilevel"/>
    <w:tmpl w:val="859C3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751D5"/>
    <w:multiLevelType w:val="multilevel"/>
    <w:tmpl w:val="3EBE8B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3">
    <w:nsid w:val="49713004"/>
    <w:multiLevelType w:val="multilevel"/>
    <w:tmpl w:val="A2063952"/>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B956255"/>
    <w:multiLevelType w:val="multilevel"/>
    <w:tmpl w:val="5C74650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C702A20"/>
    <w:multiLevelType w:val="multilevel"/>
    <w:tmpl w:val="91201A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C95422B"/>
    <w:multiLevelType w:val="multilevel"/>
    <w:tmpl w:val="4BC2C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FB3818"/>
    <w:multiLevelType w:val="multilevel"/>
    <w:tmpl w:val="81B8D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5011CE"/>
    <w:multiLevelType w:val="multilevel"/>
    <w:tmpl w:val="7DA46A6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6A37F6D"/>
    <w:multiLevelType w:val="multilevel"/>
    <w:tmpl w:val="765C0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4B953EF"/>
    <w:multiLevelType w:val="multilevel"/>
    <w:tmpl w:val="958A3E58"/>
    <w:lvl w:ilvl="0">
      <w:start w:val="20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77ECA"/>
    <w:multiLevelType w:val="multilevel"/>
    <w:tmpl w:val="A314DA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3">
    <w:nsid w:val="7A427811"/>
    <w:multiLevelType w:val="multilevel"/>
    <w:tmpl w:val="DEB0AD4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0"/>
  </w:num>
  <w:num w:numId="7">
    <w:abstractNumId w:val="103"/>
  </w:num>
  <w:num w:numId="8">
    <w:abstractNumId w:val="98"/>
  </w:num>
  <w:num w:numId="9">
    <w:abstractNumId w:val="73"/>
  </w:num>
  <w:num w:numId="10">
    <w:abstractNumId w:val="99"/>
  </w:num>
  <w:num w:numId="11">
    <w:abstractNumId w:val="90"/>
  </w:num>
  <w:num w:numId="12">
    <w:abstractNumId w:val="91"/>
  </w:num>
  <w:num w:numId="13">
    <w:abstractNumId w:val="97"/>
  </w:num>
  <w:num w:numId="14">
    <w:abstractNumId w:val="94"/>
  </w:num>
  <w:num w:numId="15">
    <w:abstractNumId w:val="101"/>
  </w:num>
  <w:num w:numId="16">
    <w:abstractNumId w:val="93"/>
  </w:num>
  <w:num w:numId="17">
    <w:abstractNumId w:val="88"/>
  </w:num>
  <w:num w:numId="18">
    <w:abstractNumId w:val="89"/>
  </w:num>
  <w:num w:numId="19">
    <w:abstractNumId w:val="65"/>
  </w:num>
  <w:num w:numId="20">
    <w:abstractNumId w:val="78"/>
  </w:num>
  <w:num w:numId="21">
    <w:abstractNumId w:val="82"/>
  </w:num>
  <w:num w:numId="22">
    <w:abstractNumId w:val="95"/>
  </w:num>
  <w:num w:numId="23">
    <w:abstractNumId w:val="96"/>
  </w:num>
  <w:num w:numId="24">
    <w:abstractNumId w:val="75"/>
  </w:num>
  <w:num w:numId="25">
    <w:abstractNumId w:val="85"/>
  </w:num>
  <w:num w:numId="26">
    <w:abstractNumId w:val="10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5D"/>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7D0709-DB54-4175-B214-16B215F85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1</Pages>
  <Words>49</Words>
  <Characters>285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64</cp:revision>
  <cp:lastPrinted>2009-02-06T05:36:00Z</cp:lastPrinted>
  <dcterms:created xsi:type="dcterms:W3CDTF">2021-10-03T18:08:00Z</dcterms:created>
  <dcterms:modified xsi:type="dcterms:W3CDTF">2021-10-04T11:56:00Z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