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C1D" w:rsidRDefault="007A6435" w:rsidP="007A6435">
      <w:pPr>
        <w:rPr>
          <w:rFonts w:ascii="Times New Roman" w:eastAsia="Times New Roman" w:hAnsi="Times New Roman" w:cs="Times New Roman"/>
          <w:kern w:val="0"/>
          <w:sz w:val="28"/>
          <w:szCs w:val="28"/>
          <w:lang w:eastAsia="ru-RU"/>
        </w:rPr>
      </w:pPr>
      <w:bookmarkStart w:id="0" w:name="_GoBack"/>
      <w:proofErr w:type="spellStart"/>
      <w:r w:rsidRPr="007A6435">
        <w:rPr>
          <w:rFonts w:ascii="Times New Roman" w:eastAsia="Times New Roman" w:hAnsi="Times New Roman" w:cs="Times New Roman" w:hint="eastAsia"/>
          <w:kern w:val="0"/>
          <w:sz w:val="28"/>
          <w:szCs w:val="28"/>
          <w:lang w:eastAsia="ru-RU"/>
        </w:rPr>
        <w:t>Червінська</w:t>
      </w:r>
      <w:proofErr w:type="spellEnd"/>
      <w:r w:rsidRPr="007A6435">
        <w:rPr>
          <w:rFonts w:ascii="Times New Roman" w:eastAsia="Times New Roman" w:hAnsi="Times New Roman" w:cs="Times New Roman"/>
          <w:kern w:val="0"/>
          <w:sz w:val="28"/>
          <w:szCs w:val="28"/>
          <w:lang w:eastAsia="ru-RU"/>
        </w:rPr>
        <w:t xml:space="preserve"> </w:t>
      </w:r>
      <w:r w:rsidRPr="007A6435">
        <w:rPr>
          <w:rFonts w:ascii="Times New Roman" w:eastAsia="Times New Roman" w:hAnsi="Times New Roman" w:cs="Times New Roman" w:hint="eastAsia"/>
          <w:kern w:val="0"/>
          <w:sz w:val="28"/>
          <w:szCs w:val="28"/>
          <w:lang w:eastAsia="ru-RU"/>
        </w:rPr>
        <w:t>Оксана</w:t>
      </w:r>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Степанівна</w:t>
      </w:r>
      <w:proofErr w:type="spellEnd"/>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Організаційно</w:t>
      </w:r>
      <w:r w:rsidRPr="007A6435">
        <w:rPr>
          <w:rFonts w:ascii="Times New Roman" w:eastAsia="Times New Roman" w:hAnsi="Times New Roman" w:cs="Times New Roman"/>
          <w:kern w:val="0"/>
          <w:sz w:val="28"/>
          <w:szCs w:val="28"/>
          <w:lang w:eastAsia="ru-RU"/>
        </w:rPr>
        <w:t>-</w:t>
      </w:r>
      <w:r w:rsidRPr="007A6435">
        <w:rPr>
          <w:rFonts w:ascii="Times New Roman" w:eastAsia="Times New Roman" w:hAnsi="Times New Roman" w:cs="Times New Roman" w:hint="eastAsia"/>
          <w:kern w:val="0"/>
          <w:sz w:val="28"/>
          <w:szCs w:val="28"/>
          <w:lang w:eastAsia="ru-RU"/>
        </w:rPr>
        <w:t>інформаційні</w:t>
      </w:r>
      <w:proofErr w:type="spellEnd"/>
      <w:r w:rsidRPr="007A6435">
        <w:rPr>
          <w:rFonts w:ascii="Times New Roman" w:eastAsia="Times New Roman" w:hAnsi="Times New Roman" w:cs="Times New Roman"/>
          <w:kern w:val="0"/>
          <w:sz w:val="28"/>
          <w:szCs w:val="28"/>
          <w:lang w:eastAsia="ru-RU"/>
        </w:rPr>
        <w:t xml:space="preserve"> </w:t>
      </w:r>
      <w:r w:rsidRPr="007A6435">
        <w:rPr>
          <w:rFonts w:ascii="Times New Roman" w:eastAsia="Times New Roman" w:hAnsi="Times New Roman" w:cs="Times New Roman" w:hint="eastAsia"/>
          <w:kern w:val="0"/>
          <w:sz w:val="28"/>
          <w:szCs w:val="28"/>
          <w:lang w:eastAsia="ru-RU"/>
        </w:rPr>
        <w:t>засади</w:t>
      </w:r>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адаптування</w:t>
      </w:r>
      <w:proofErr w:type="spellEnd"/>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машинобудівних</w:t>
      </w:r>
      <w:proofErr w:type="spellEnd"/>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підприємств</w:t>
      </w:r>
      <w:proofErr w:type="spellEnd"/>
      <w:r w:rsidRPr="007A6435">
        <w:rPr>
          <w:rFonts w:ascii="Times New Roman" w:eastAsia="Times New Roman" w:hAnsi="Times New Roman" w:cs="Times New Roman"/>
          <w:kern w:val="0"/>
          <w:sz w:val="28"/>
          <w:szCs w:val="28"/>
          <w:lang w:eastAsia="ru-RU"/>
        </w:rPr>
        <w:t xml:space="preserve"> </w:t>
      </w:r>
      <w:r w:rsidRPr="007A6435">
        <w:rPr>
          <w:rFonts w:ascii="Times New Roman" w:eastAsia="Times New Roman" w:hAnsi="Times New Roman" w:cs="Times New Roman" w:hint="eastAsia"/>
          <w:kern w:val="0"/>
          <w:sz w:val="28"/>
          <w:szCs w:val="28"/>
          <w:lang w:eastAsia="ru-RU"/>
        </w:rPr>
        <w:t>до</w:t>
      </w:r>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змін</w:t>
      </w:r>
      <w:proofErr w:type="spellEnd"/>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системи</w:t>
      </w:r>
      <w:proofErr w:type="spellEnd"/>
      <w:r w:rsidRPr="007A6435">
        <w:rPr>
          <w:rFonts w:ascii="Times New Roman" w:eastAsia="Times New Roman" w:hAnsi="Times New Roman" w:cs="Times New Roman"/>
          <w:kern w:val="0"/>
          <w:sz w:val="28"/>
          <w:szCs w:val="28"/>
          <w:lang w:eastAsia="ru-RU"/>
        </w:rPr>
        <w:t xml:space="preserve"> </w:t>
      </w:r>
      <w:proofErr w:type="spellStart"/>
      <w:proofErr w:type="gramStart"/>
      <w:r w:rsidRPr="007A6435">
        <w:rPr>
          <w:rFonts w:ascii="Times New Roman" w:eastAsia="Times New Roman" w:hAnsi="Times New Roman" w:cs="Times New Roman" w:hint="eastAsia"/>
          <w:kern w:val="0"/>
          <w:sz w:val="28"/>
          <w:szCs w:val="28"/>
          <w:lang w:eastAsia="ru-RU"/>
        </w:rPr>
        <w:t>оподаткування</w:t>
      </w:r>
      <w:proofErr w:type="spellEnd"/>
      <w:r w:rsidRPr="007A6435">
        <w:rPr>
          <w:rFonts w:ascii="Times New Roman" w:eastAsia="Times New Roman" w:hAnsi="Times New Roman" w:cs="Times New Roman"/>
          <w:kern w:val="0"/>
          <w:sz w:val="28"/>
          <w:szCs w:val="28"/>
          <w:lang w:eastAsia="ru-RU"/>
        </w:rPr>
        <w:t xml:space="preserve"> :</w:t>
      </w:r>
      <w:proofErr w:type="gramEnd"/>
      <w:r w:rsidRPr="007A6435">
        <w:rPr>
          <w:rFonts w:ascii="Times New Roman" w:eastAsia="Times New Roman" w:hAnsi="Times New Roman" w:cs="Times New Roman"/>
          <w:kern w:val="0"/>
          <w:sz w:val="28"/>
          <w:szCs w:val="28"/>
          <w:lang w:eastAsia="ru-RU"/>
        </w:rPr>
        <w:t xml:space="preserve"> </w:t>
      </w:r>
      <w:proofErr w:type="spellStart"/>
      <w:r w:rsidRPr="007A6435">
        <w:rPr>
          <w:rFonts w:ascii="Times New Roman" w:eastAsia="Times New Roman" w:hAnsi="Times New Roman" w:cs="Times New Roman" w:hint="eastAsia"/>
          <w:kern w:val="0"/>
          <w:sz w:val="28"/>
          <w:szCs w:val="28"/>
          <w:lang w:eastAsia="ru-RU"/>
        </w:rPr>
        <w:t>Дис</w:t>
      </w:r>
      <w:proofErr w:type="spellEnd"/>
      <w:r w:rsidRPr="007A6435">
        <w:rPr>
          <w:rFonts w:ascii="Times New Roman" w:eastAsia="Times New Roman" w:hAnsi="Times New Roman" w:cs="Times New Roman"/>
          <w:kern w:val="0"/>
          <w:sz w:val="28"/>
          <w:szCs w:val="28"/>
          <w:lang w:eastAsia="ru-RU"/>
        </w:rPr>
        <w:t xml:space="preserve">... </w:t>
      </w:r>
      <w:r w:rsidRPr="007A6435">
        <w:rPr>
          <w:rFonts w:ascii="Times New Roman" w:eastAsia="Times New Roman" w:hAnsi="Times New Roman" w:cs="Times New Roman" w:hint="eastAsia"/>
          <w:kern w:val="0"/>
          <w:sz w:val="28"/>
          <w:szCs w:val="28"/>
          <w:lang w:eastAsia="ru-RU"/>
        </w:rPr>
        <w:t>канд</w:t>
      </w:r>
      <w:r w:rsidRPr="007A6435">
        <w:rPr>
          <w:rFonts w:ascii="Times New Roman" w:eastAsia="Times New Roman" w:hAnsi="Times New Roman" w:cs="Times New Roman"/>
          <w:kern w:val="0"/>
          <w:sz w:val="28"/>
          <w:szCs w:val="28"/>
          <w:lang w:eastAsia="ru-RU"/>
        </w:rPr>
        <w:t xml:space="preserve">. </w:t>
      </w:r>
      <w:r w:rsidRPr="007A6435">
        <w:rPr>
          <w:rFonts w:ascii="Times New Roman" w:eastAsia="Times New Roman" w:hAnsi="Times New Roman" w:cs="Times New Roman" w:hint="eastAsia"/>
          <w:kern w:val="0"/>
          <w:sz w:val="28"/>
          <w:szCs w:val="28"/>
          <w:lang w:eastAsia="ru-RU"/>
        </w:rPr>
        <w:t>наук</w:t>
      </w:r>
      <w:r w:rsidRPr="007A6435">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A6435">
        <w:rPr>
          <w:rFonts w:ascii="Times New Roman" w:eastAsia="Times New Roman" w:hAnsi="Times New Roman" w:cs="Times New Roman"/>
          <w:kern w:val="0"/>
          <w:sz w:val="28"/>
          <w:szCs w:val="28"/>
          <w:lang w:eastAsia="ru-RU"/>
        </w:rPr>
        <w:t xml:space="preserve"> 2009</w:t>
      </w:r>
    </w:p>
    <w:p w:rsidR="007A6435" w:rsidRDefault="007A6435" w:rsidP="007A6435">
      <w:r>
        <w:rPr>
          <w:rFonts w:hint="eastAsia"/>
        </w:rPr>
        <w:t>Червінська</w:t>
      </w:r>
      <w:r>
        <w:t></w:t>
      </w:r>
      <w:r>
        <w:rPr>
          <w:rFonts w:hint="eastAsia"/>
        </w:rPr>
        <w:t>О</w:t>
      </w:r>
      <w:r>
        <w:t></w:t>
      </w:r>
      <w:r>
        <w:rPr>
          <w:rFonts w:hint="eastAsia"/>
        </w:rPr>
        <w:t>С</w:t>
      </w:r>
      <w:r>
        <w:t></w:t>
      </w:r>
      <w:r>
        <w:t></w:t>
      </w:r>
      <w:r>
        <w:rPr>
          <w:rFonts w:hint="eastAsia"/>
        </w:rPr>
        <w:t>Організаційно</w:t>
      </w:r>
      <w:r>
        <w:t></w:t>
      </w:r>
      <w:r>
        <w:rPr>
          <w:rFonts w:hint="eastAsia"/>
        </w:rPr>
        <w:t>інформаційні</w:t>
      </w:r>
      <w:r>
        <w:t></w:t>
      </w:r>
      <w:r>
        <w:rPr>
          <w:rFonts w:hint="eastAsia"/>
        </w:rPr>
        <w:t>засади</w:t>
      </w:r>
      <w:r>
        <w:t></w:t>
      </w:r>
      <w:r>
        <w:rPr>
          <w:rFonts w:hint="eastAsia"/>
        </w:rPr>
        <w:t>адаптування</w:t>
      </w:r>
      <w:r>
        <w:t></w:t>
      </w:r>
      <w:r>
        <w:rPr>
          <w:rFonts w:hint="eastAsia"/>
        </w:rPr>
        <w:t>машинобудівних</w:t>
      </w:r>
      <w:r>
        <w:t></w:t>
      </w:r>
      <w:r>
        <w:rPr>
          <w:rFonts w:hint="eastAsia"/>
        </w:rPr>
        <w:t>підприємств</w:t>
      </w:r>
      <w:r>
        <w:t></w:t>
      </w:r>
      <w:r>
        <w:rPr>
          <w:rFonts w:hint="eastAsia"/>
        </w:rPr>
        <w:t>до</w:t>
      </w:r>
      <w:r>
        <w:t></w:t>
      </w:r>
      <w:r>
        <w:rPr>
          <w:rFonts w:hint="eastAsia"/>
        </w:rPr>
        <w:t>змін</w:t>
      </w:r>
      <w:r>
        <w:t></w:t>
      </w:r>
      <w:r>
        <w:rPr>
          <w:rFonts w:hint="eastAsia"/>
        </w:rPr>
        <w:t>системи</w:t>
      </w:r>
      <w:r>
        <w:t></w:t>
      </w:r>
      <w:r>
        <w:rPr>
          <w:rFonts w:hint="eastAsia"/>
        </w:rPr>
        <w:t>оподаткування</w:t>
      </w:r>
      <w:r>
        <w:t></w:t>
      </w:r>
      <w:r>
        <w:t></w:t>
      </w:r>
      <w:r>
        <w:rPr>
          <w:rFonts w:hint="eastAsia"/>
        </w:rPr>
        <w:t>–</w:t>
      </w:r>
      <w:r>
        <w:t></w:t>
      </w:r>
      <w:r>
        <w:rPr>
          <w:rFonts w:hint="eastAsia"/>
        </w:rPr>
        <w:t>Рукопис</w:t>
      </w:r>
      <w:r>
        <w:t></w:t>
      </w:r>
    </w:p>
    <w:p w:rsidR="007A6435" w:rsidRDefault="007A6435" w:rsidP="007A6435"/>
    <w:p w:rsidR="007A6435" w:rsidRDefault="007A6435" w:rsidP="007A6435">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rPr>
          <w:rFonts w:hint="eastAsia"/>
        </w:rPr>
        <w:t>та</w:t>
      </w:r>
      <w:r>
        <w:t></w:t>
      </w:r>
      <w:r>
        <w:rPr>
          <w:rFonts w:hint="eastAsia"/>
        </w:rPr>
        <w:t>приладобудування</w:t>
      </w:r>
      <w:r>
        <w:t></w:t>
      </w:r>
      <w:r>
        <w:t></w:t>
      </w:r>
      <w:r>
        <w:t></w:t>
      </w:r>
      <w:r>
        <w:rPr>
          <w:rFonts w:hint="eastAsia"/>
        </w:rPr>
        <w:t>Національний</w:t>
      </w:r>
      <w:r>
        <w:t></w:t>
      </w:r>
      <w:r>
        <w:rPr>
          <w:rFonts w:hint="eastAsia"/>
        </w:rPr>
        <w:t>університет</w:t>
      </w:r>
      <w:r>
        <w:t></w:t>
      </w:r>
      <w:r>
        <w:rPr>
          <w:rFonts w:hint="eastAsia"/>
        </w:rPr>
        <w:t>“Львівська</w:t>
      </w:r>
      <w:r>
        <w:t></w:t>
      </w:r>
      <w:r>
        <w:rPr>
          <w:rFonts w:hint="eastAsia"/>
        </w:rPr>
        <w:t>політехніка”</w:t>
      </w:r>
      <w:r>
        <w:t></w:t>
      </w:r>
      <w:r>
        <w:t></w:t>
      </w:r>
      <w:r>
        <w:rPr>
          <w:rFonts w:hint="eastAsia"/>
        </w:rPr>
        <w:t>Львів</w:t>
      </w:r>
      <w:r>
        <w:t></w:t>
      </w:r>
      <w:r>
        <w:t></w:t>
      </w:r>
      <w:r>
        <w:t></w:t>
      </w:r>
      <w:r>
        <w:t></w:t>
      </w:r>
      <w:r>
        <w:t></w:t>
      </w:r>
      <w:r>
        <w:t></w:t>
      </w:r>
      <w:r>
        <w:t></w:t>
      </w:r>
    </w:p>
    <w:p w:rsidR="007A6435" w:rsidRDefault="007A6435" w:rsidP="007A6435"/>
    <w:p w:rsidR="007A6435" w:rsidRPr="007A6435" w:rsidRDefault="007A6435" w:rsidP="007A6435">
      <w:r>
        <w:rPr>
          <w:rFonts w:hint="eastAsia"/>
        </w:rPr>
        <w:t>Дисертаційну</w:t>
      </w:r>
      <w:r>
        <w:t></w:t>
      </w:r>
      <w:r>
        <w:rPr>
          <w:rFonts w:hint="eastAsia"/>
        </w:rPr>
        <w:t>роботу</w:t>
      </w:r>
      <w:r>
        <w:t></w:t>
      </w:r>
      <w:r>
        <w:rPr>
          <w:rFonts w:hint="eastAsia"/>
        </w:rPr>
        <w:t>присвячено</w:t>
      </w:r>
      <w:r>
        <w:t></w:t>
      </w:r>
      <w:r>
        <w:rPr>
          <w:rFonts w:hint="eastAsia"/>
        </w:rPr>
        <w:t>поглибленню</w:t>
      </w:r>
      <w:r>
        <w:t></w:t>
      </w:r>
      <w:r>
        <w:rPr>
          <w:rFonts w:hint="eastAsia"/>
        </w:rPr>
        <w:t>та</w:t>
      </w:r>
      <w:r>
        <w:t></w:t>
      </w:r>
      <w:r>
        <w:rPr>
          <w:rFonts w:hint="eastAsia"/>
        </w:rPr>
        <w:t>розвитку</w:t>
      </w:r>
      <w:r>
        <w:t></w:t>
      </w:r>
      <w:r>
        <w:rPr>
          <w:rFonts w:hint="eastAsia"/>
        </w:rPr>
        <w:t>організаційно</w:t>
      </w:r>
      <w:r>
        <w:t></w:t>
      </w:r>
      <w:r>
        <w:rPr>
          <w:rFonts w:hint="eastAsia"/>
        </w:rPr>
        <w:t>інформаційних</w:t>
      </w:r>
      <w:r>
        <w:t></w:t>
      </w:r>
      <w:r>
        <w:rPr>
          <w:rFonts w:hint="eastAsia"/>
        </w:rPr>
        <w:t>засад</w:t>
      </w:r>
      <w:r>
        <w:t></w:t>
      </w:r>
      <w:r>
        <w:rPr>
          <w:rFonts w:hint="eastAsia"/>
        </w:rPr>
        <w:t>адаптування</w:t>
      </w:r>
      <w:r>
        <w:t></w:t>
      </w:r>
      <w:r>
        <w:rPr>
          <w:rFonts w:hint="eastAsia"/>
        </w:rPr>
        <w:t>машинобудівних</w:t>
      </w:r>
      <w:r>
        <w:t></w:t>
      </w:r>
      <w:r>
        <w:rPr>
          <w:rFonts w:hint="eastAsia"/>
        </w:rPr>
        <w:t>підприємств</w:t>
      </w:r>
      <w:r>
        <w:t></w:t>
      </w:r>
      <w:r>
        <w:rPr>
          <w:rFonts w:hint="eastAsia"/>
        </w:rPr>
        <w:t>до</w:t>
      </w:r>
      <w:r>
        <w:t></w:t>
      </w:r>
      <w:r>
        <w:rPr>
          <w:rFonts w:hint="eastAsia"/>
        </w:rPr>
        <w:t>динамічних</w:t>
      </w:r>
      <w:r>
        <w:t></w:t>
      </w:r>
      <w:r>
        <w:rPr>
          <w:rFonts w:hint="eastAsia"/>
        </w:rPr>
        <w:t>змін</w:t>
      </w:r>
      <w:r>
        <w:t></w:t>
      </w:r>
      <w:r>
        <w:rPr>
          <w:rFonts w:hint="eastAsia"/>
        </w:rPr>
        <w:t>системи</w:t>
      </w:r>
      <w:r>
        <w:t></w:t>
      </w:r>
      <w:r>
        <w:rPr>
          <w:rFonts w:hint="eastAsia"/>
        </w:rPr>
        <w:t>оподаткування</w:t>
      </w:r>
      <w:r>
        <w:t></w:t>
      </w:r>
      <w:r>
        <w:t></w:t>
      </w:r>
      <w:r>
        <w:rPr>
          <w:rFonts w:hint="eastAsia"/>
        </w:rPr>
        <w:t>У</w:t>
      </w:r>
      <w:r>
        <w:t></w:t>
      </w:r>
      <w:r>
        <w:rPr>
          <w:rFonts w:hint="eastAsia"/>
        </w:rPr>
        <w:t>роботі</w:t>
      </w:r>
      <w:r>
        <w:t></w:t>
      </w:r>
      <w:r>
        <w:rPr>
          <w:rFonts w:hint="eastAsia"/>
        </w:rPr>
        <w:t>відображено</w:t>
      </w:r>
      <w:r>
        <w:t></w:t>
      </w:r>
      <w:r>
        <w:rPr>
          <w:rFonts w:hint="eastAsia"/>
        </w:rPr>
        <w:t>еволюцію</w:t>
      </w:r>
      <w:r>
        <w:t></w:t>
      </w:r>
      <w:r>
        <w:rPr>
          <w:rFonts w:hint="eastAsia"/>
        </w:rPr>
        <w:t>податкових</w:t>
      </w:r>
      <w:r>
        <w:t></w:t>
      </w:r>
      <w:r>
        <w:rPr>
          <w:rFonts w:hint="eastAsia"/>
        </w:rPr>
        <w:t>відносин</w:t>
      </w:r>
      <w:r>
        <w:t></w:t>
      </w:r>
      <w:r>
        <w:rPr>
          <w:rFonts w:hint="eastAsia"/>
        </w:rPr>
        <w:t>від</w:t>
      </w:r>
      <w:r>
        <w:t></w:t>
      </w:r>
      <w:r>
        <w:rPr>
          <w:rFonts w:hint="eastAsia"/>
        </w:rPr>
        <w:t>функціональних</w:t>
      </w:r>
      <w:r>
        <w:t></w:t>
      </w:r>
      <w:r>
        <w:rPr>
          <w:rFonts w:hint="eastAsia"/>
        </w:rPr>
        <w:t>податків</w:t>
      </w:r>
      <w:r>
        <w:t></w:t>
      </w:r>
      <w:r>
        <w:rPr>
          <w:rFonts w:hint="eastAsia"/>
        </w:rPr>
        <w:t>як</w:t>
      </w:r>
      <w:r>
        <w:t></w:t>
      </w:r>
      <w:r>
        <w:rPr>
          <w:rFonts w:hint="eastAsia"/>
        </w:rPr>
        <w:t>тимчасового</w:t>
      </w:r>
      <w:r>
        <w:t></w:t>
      </w:r>
      <w:r>
        <w:rPr>
          <w:rFonts w:hint="eastAsia"/>
        </w:rPr>
        <w:t>і</w:t>
      </w:r>
      <w:r>
        <w:t></w:t>
      </w:r>
      <w:r>
        <w:rPr>
          <w:rFonts w:hint="eastAsia"/>
        </w:rPr>
        <w:t>другорядного</w:t>
      </w:r>
      <w:r>
        <w:t></w:t>
      </w:r>
      <w:r>
        <w:rPr>
          <w:rFonts w:hint="eastAsia"/>
        </w:rPr>
        <w:t>джерела</w:t>
      </w:r>
      <w:r>
        <w:t></w:t>
      </w:r>
      <w:r>
        <w:rPr>
          <w:rFonts w:hint="eastAsia"/>
        </w:rPr>
        <w:t>доходів</w:t>
      </w:r>
      <w:r>
        <w:t></w:t>
      </w:r>
      <w:r>
        <w:rPr>
          <w:rFonts w:hint="eastAsia"/>
        </w:rPr>
        <w:t>держави</w:t>
      </w:r>
      <w:r>
        <w:t></w:t>
      </w:r>
      <w:r>
        <w:rPr>
          <w:rFonts w:hint="eastAsia"/>
        </w:rPr>
        <w:t>до</w:t>
      </w:r>
      <w:r>
        <w:t></w:t>
      </w:r>
      <w:r>
        <w:rPr>
          <w:rFonts w:hint="eastAsia"/>
        </w:rPr>
        <w:t>їх</w:t>
      </w:r>
      <w:r>
        <w:t></w:t>
      </w:r>
      <w:r>
        <w:rPr>
          <w:rFonts w:hint="eastAsia"/>
        </w:rPr>
        <w:t>перетворення</w:t>
      </w:r>
      <w:r>
        <w:t></w:t>
      </w:r>
      <w:r>
        <w:rPr>
          <w:rFonts w:hint="eastAsia"/>
        </w:rPr>
        <w:t>в</w:t>
      </w:r>
      <w:r>
        <w:t></w:t>
      </w:r>
      <w:r>
        <w:rPr>
          <w:rFonts w:hint="eastAsia"/>
        </w:rPr>
        <w:t>більш</w:t>
      </w:r>
      <w:r>
        <w:t></w:t>
      </w:r>
      <w:r>
        <w:rPr>
          <w:rFonts w:hint="eastAsia"/>
        </w:rPr>
        <w:t>зрілі</w:t>
      </w:r>
      <w:r>
        <w:t></w:t>
      </w:r>
      <w:r>
        <w:rPr>
          <w:rFonts w:hint="eastAsia"/>
        </w:rPr>
        <w:t>та</w:t>
      </w:r>
      <w:r>
        <w:t></w:t>
      </w:r>
      <w:r>
        <w:rPr>
          <w:rFonts w:hint="eastAsia"/>
        </w:rPr>
        <w:t>досконалі</w:t>
      </w:r>
      <w:r>
        <w:t></w:t>
      </w:r>
      <w:r>
        <w:rPr>
          <w:rFonts w:hint="eastAsia"/>
        </w:rPr>
        <w:t>форми</w:t>
      </w:r>
      <w:r>
        <w:t></w:t>
      </w:r>
      <w:r>
        <w:rPr>
          <w:rFonts w:hint="eastAsia"/>
        </w:rPr>
        <w:t>з</w:t>
      </w:r>
      <w:r>
        <w:t></w:t>
      </w:r>
      <w:r>
        <w:rPr>
          <w:rFonts w:hint="eastAsia"/>
        </w:rPr>
        <w:t>визначеними</w:t>
      </w:r>
      <w:r>
        <w:t></w:t>
      </w:r>
      <w:r>
        <w:rPr>
          <w:rFonts w:hint="eastAsia"/>
        </w:rPr>
        <w:t>єдиними</w:t>
      </w:r>
      <w:r>
        <w:t></w:t>
      </w:r>
      <w:r>
        <w:rPr>
          <w:rFonts w:hint="eastAsia"/>
        </w:rPr>
        <w:t>правилами</w:t>
      </w:r>
      <w:r>
        <w:t></w:t>
      </w:r>
      <w:r>
        <w:rPr>
          <w:rFonts w:hint="eastAsia"/>
        </w:rPr>
        <w:t>оподаткування</w:t>
      </w:r>
      <w:r>
        <w:t></w:t>
      </w:r>
      <w:r>
        <w:t></w:t>
      </w:r>
      <w:r>
        <w:rPr>
          <w:rFonts w:hint="eastAsia"/>
        </w:rPr>
        <w:t>Узагальнено</w:t>
      </w:r>
      <w:r>
        <w:t></w:t>
      </w:r>
      <w:r>
        <w:rPr>
          <w:rFonts w:hint="eastAsia"/>
        </w:rPr>
        <w:t>теоретичні</w:t>
      </w:r>
      <w:r>
        <w:t></w:t>
      </w:r>
      <w:r>
        <w:rPr>
          <w:rFonts w:hint="eastAsia"/>
        </w:rPr>
        <w:t>основи</w:t>
      </w:r>
      <w:r>
        <w:t></w:t>
      </w:r>
      <w:r>
        <w:rPr>
          <w:rFonts w:hint="eastAsia"/>
        </w:rPr>
        <w:t>організації</w:t>
      </w:r>
      <w:r>
        <w:t></w:t>
      </w:r>
      <w:r>
        <w:rPr>
          <w:rFonts w:hint="eastAsia"/>
        </w:rPr>
        <w:t>управління</w:t>
      </w:r>
      <w:r>
        <w:t></w:t>
      </w:r>
      <w:r>
        <w:rPr>
          <w:rFonts w:hint="eastAsia"/>
        </w:rPr>
        <w:t>оподаткуванням</w:t>
      </w:r>
      <w:r>
        <w:t></w:t>
      </w:r>
      <w:r>
        <w:rPr>
          <w:rFonts w:hint="eastAsia"/>
        </w:rPr>
        <w:t>в</w:t>
      </w:r>
      <w:r>
        <w:t></w:t>
      </w:r>
      <w:r>
        <w:rPr>
          <w:rFonts w:hint="eastAsia"/>
        </w:rPr>
        <w:t>умовах</w:t>
      </w:r>
      <w:r>
        <w:t></w:t>
      </w:r>
      <w:r>
        <w:rPr>
          <w:rFonts w:hint="eastAsia"/>
        </w:rPr>
        <w:t>зростаючої</w:t>
      </w:r>
      <w:r>
        <w:t></w:t>
      </w:r>
      <w:r>
        <w:rPr>
          <w:rFonts w:hint="eastAsia"/>
        </w:rPr>
        <w:t>економіки</w:t>
      </w:r>
      <w:r>
        <w:t></w:t>
      </w:r>
      <w:r>
        <w:t></w:t>
      </w:r>
      <w:r>
        <w:rPr>
          <w:rFonts w:hint="eastAsia"/>
        </w:rPr>
        <w:t>визначено</w:t>
      </w:r>
      <w:r>
        <w:t></w:t>
      </w:r>
      <w:r>
        <w:rPr>
          <w:rFonts w:hint="eastAsia"/>
        </w:rPr>
        <w:t>його</w:t>
      </w:r>
      <w:r>
        <w:t></w:t>
      </w:r>
      <w:r>
        <w:rPr>
          <w:rFonts w:hint="eastAsia"/>
        </w:rPr>
        <w:t>принципи</w:t>
      </w:r>
      <w:r>
        <w:t></w:t>
      </w:r>
      <w:r>
        <w:rPr>
          <w:rFonts w:hint="eastAsia"/>
        </w:rPr>
        <w:t>та</w:t>
      </w:r>
      <w:r>
        <w:t></w:t>
      </w:r>
      <w:r>
        <w:rPr>
          <w:rFonts w:hint="eastAsia"/>
        </w:rPr>
        <w:t>функції</w:t>
      </w:r>
      <w:r>
        <w:t></w:t>
      </w:r>
      <w:r>
        <w:t></w:t>
      </w:r>
      <w:r>
        <w:rPr>
          <w:rFonts w:hint="eastAsia"/>
        </w:rPr>
        <w:t>позитивні</w:t>
      </w:r>
      <w:r>
        <w:t></w:t>
      </w:r>
      <w:r>
        <w:rPr>
          <w:rFonts w:hint="eastAsia"/>
        </w:rPr>
        <w:t>та</w:t>
      </w:r>
      <w:r>
        <w:t></w:t>
      </w:r>
      <w:r>
        <w:rPr>
          <w:rFonts w:hint="eastAsia"/>
        </w:rPr>
        <w:t>негативні</w:t>
      </w:r>
      <w:r>
        <w:t></w:t>
      </w:r>
      <w:r>
        <w:rPr>
          <w:rFonts w:hint="eastAsia"/>
        </w:rPr>
        <w:t>сторони</w:t>
      </w:r>
      <w:r>
        <w:t></w:t>
      </w:r>
      <w:r>
        <w:t></w:t>
      </w:r>
      <w:r>
        <w:rPr>
          <w:rFonts w:hint="eastAsia"/>
        </w:rPr>
        <w:t>Удосконалено</w:t>
      </w:r>
      <w:r>
        <w:t></w:t>
      </w:r>
      <w:r>
        <w:rPr>
          <w:rFonts w:hint="eastAsia"/>
        </w:rPr>
        <w:t>економічне</w:t>
      </w:r>
      <w:r>
        <w:t></w:t>
      </w:r>
      <w:r>
        <w:rPr>
          <w:rFonts w:hint="eastAsia"/>
        </w:rPr>
        <w:t>оцінювання</w:t>
      </w:r>
      <w:r>
        <w:t></w:t>
      </w:r>
      <w:r>
        <w:rPr>
          <w:rFonts w:hint="eastAsia"/>
        </w:rPr>
        <w:t>як</w:t>
      </w:r>
      <w:r>
        <w:t></w:t>
      </w:r>
      <w:r>
        <w:rPr>
          <w:rFonts w:hint="eastAsia"/>
        </w:rPr>
        <w:t>основи</w:t>
      </w:r>
      <w:r>
        <w:t></w:t>
      </w:r>
      <w:r>
        <w:rPr>
          <w:rFonts w:hint="eastAsia"/>
        </w:rPr>
        <w:t>прийняття</w:t>
      </w:r>
      <w:r>
        <w:t></w:t>
      </w:r>
      <w:r>
        <w:rPr>
          <w:rFonts w:hint="eastAsia"/>
        </w:rPr>
        <w:t>ефективних</w:t>
      </w:r>
      <w:r>
        <w:t></w:t>
      </w:r>
      <w:r>
        <w:rPr>
          <w:rFonts w:hint="eastAsia"/>
        </w:rPr>
        <w:t>управлінських</w:t>
      </w:r>
      <w:r>
        <w:t></w:t>
      </w:r>
      <w:r>
        <w:rPr>
          <w:rFonts w:hint="eastAsia"/>
        </w:rPr>
        <w:t>рішень</w:t>
      </w:r>
      <w:r>
        <w:t></w:t>
      </w:r>
      <w:r>
        <w:rPr>
          <w:rFonts w:hint="eastAsia"/>
        </w:rPr>
        <w:t>стосовно</w:t>
      </w:r>
      <w:r>
        <w:t></w:t>
      </w:r>
      <w:r>
        <w:rPr>
          <w:rFonts w:hint="eastAsia"/>
        </w:rPr>
        <w:t>формування</w:t>
      </w:r>
      <w:r>
        <w:t></w:t>
      </w:r>
      <w:r>
        <w:rPr>
          <w:rFonts w:hint="eastAsia"/>
        </w:rPr>
        <w:t>інформаційного</w:t>
      </w:r>
      <w:r>
        <w:t></w:t>
      </w:r>
      <w:r>
        <w:rPr>
          <w:rFonts w:hint="eastAsia"/>
        </w:rPr>
        <w:t>забезпечення</w:t>
      </w:r>
      <w:r>
        <w:t></w:t>
      </w:r>
      <w:r>
        <w:rPr>
          <w:rFonts w:hint="eastAsia"/>
        </w:rPr>
        <w:t>процесу</w:t>
      </w:r>
      <w:r>
        <w:t></w:t>
      </w:r>
      <w:r>
        <w:rPr>
          <w:rFonts w:hint="eastAsia"/>
        </w:rPr>
        <w:t>адаптування</w:t>
      </w:r>
      <w:r>
        <w:t></w:t>
      </w:r>
      <w:r>
        <w:rPr>
          <w:rFonts w:hint="eastAsia"/>
        </w:rPr>
        <w:t>підприємств</w:t>
      </w:r>
      <w:r>
        <w:t></w:t>
      </w:r>
      <w:r>
        <w:rPr>
          <w:rFonts w:hint="eastAsia"/>
        </w:rPr>
        <w:t>до</w:t>
      </w:r>
      <w:r>
        <w:t></w:t>
      </w:r>
      <w:r>
        <w:rPr>
          <w:rFonts w:hint="eastAsia"/>
        </w:rPr>
        <w:t>умов</w:t>
      </w:r>
      <w:r>
        <w:t></w:t>
      </w:r>
      <w:r>
        <w:rPr>
          <w:rFonts w:hint="eastAsia"/>
        </w:rPr>
        <w:t>динамічних</w:t>
      </w:r>
      <w:r>
        <w:t></w:t>
      </w:r>
      <w:r>
        <w:rPr>
          <w:rFonts w:hint="eastAsia"/>
        </w:rPr>
        <w:t>змін</w:t>
      </w:r>
      <w:r>
        <w:t></w:t>
      </w:r>
      <w:r>
        <w:rPr>
          <w:rFonts w:hint="eastAsia"/>
        </w:rPr>
        <w:t>системи</w:t>
      </w:r>
      <w:r>
        <w:t></w:t>
      </w:r>
      <w:r>
        <w:rPr>
          <w:rFonts w:hint="eastAsia"/>
        </w:rPr>
        <w:t>оподаткування</w:t>
      </w:r>
      <w:r>
        <w:t></w:t>
      </w:r>
      <w:r>
        <w:t></w:t>
      </w:r>
      <w:r>
        <w:rPr>
          <w:rFonts w:hint="eastAsia"/>
        </w:rPr>
        <w:t>Узагальнено</w:t>
      </w:r>
      <w:r>
        <w:t></w:t>
      </w:r>
      <w:r>
        <w:rPr>
          <w:rFonts w:hint="eastAsia"/>
        </w:rPr>
        <w:t>досвід</w:t>
      </w:r>
      <w:r>
        <w:t></w:t>
      </w:r>
      <w:r>
        <w:rPr>
          <w:rFonts w:hint="eastAsia"/>
        </w:rPr>
        <w:t>діяльності</w:t>
      </w:r>
      <w:r>
        <w:t></w:t>
      </w:r>
      <w:r>
        <w:rPr>
          <w:rFonts w:hint="eastAsia"/>
        </w:rPr>
        <w:t>провідних</w:t>
      </w:r>
      <w:r>
        <w:t></w:t>
      </w:r>
      <w:r>
        <w:rPr>
          <w:rFonts w:hint="eastAsia"/>
        </w:rPr>
        <w:t>компаній</w:t>
      </w:r>
      <w:r>
        <w:t></w:t>
      </w:r>
      <w:r>
        <w:rPr>
          <w:rFonts w:hint="eastAsia"/>
        </w:rPr>
        <w:t>розвинутих</w:t>
      </w:r>
      <w:r>
        <w:t></w:t>
      </w:r>
      <w:r>
        <w:rPr>
          <w:rFonts w:hint="eastAsia"/>
        </w:rPr>
        <w:t>країн</w:t>
      </w:r>
      <w:r>
        <w:t></w:t>
      </w:r>
      <w:r>
        <w:rPr>
          <w:rFonts w:hint="eastAsia"/>
        </w:rPr>
        <w:t>та</w:t>
      </w:r>
      <w:r>
        <w:t></w:t>
      </w:r>
      <w:r>
        <w:rPr>
          <w:rFonts w:hint="eastAsia"/>
        </w:rPr>
        <w:t>економічно</w:t>
      </w:r>
      <w:r>
        <w:t></w:t>
      </w:r>
      <w:r>
        <w:rPr>
          <w:rFonts w:hint="eastAsia"/>
        </w:rPr>
        <w:t>активних</w:t>
      </w:r>
      <w:r>
        <w:t></w:t>
      </w:r>
      <w:r>
        <w:rPr>
          <w:rFonts w:hint="eastAsia"/>
        </w:rPr>
        <w:t>вітчизняних</w:t>
      </w:r>
      <w:r>
        <w:t></w:t>
      </w:r>
      <w:r>
        <w:rPr>
          <w:rFonts w:hint="eastAsia"/>
        </w:rPr>
        <w:t>підприємств</w:t>
      </w:r>
      <w:r>
        <w:t></w:t>
      </w:r>
      <w:r>
        <w:rPr>
          <w:rFonts w:hint="eastAsia"/>
        </w:rPr>
        <w:t>із</w:t>
      </w:r>
      <w:r>
        <w:t></w:t>
      </w:r>
      <w:r>
        <w:rPr>
          <w:rFonts w:hint="eastAsia"/>
        </w:rPr>
        <w:t>проблем</w:t>
      </w:r>
      <w:r>
        <w:t></w:t>
      </w:r>
      <w:r>
        <w:rPr>
          <w:rFonts w:hint="eastAsia"/>
        </w:rPr>
        <w:t>адаптування</w:t>
      </w:r>
      <w:r>
        <w:t></w:t>
      </w:r>
      <w:r>
        <w:rPr>
          <w:rFonts w:hint="eastAsia"/>
        </w:rPr>
        <w:t>суб’єктів</w:t>
      </w:r>
      <w:r>
        <w:t></w:t>
      </w:r>
      <w:r>
        <w:rPr>
          <w:rFonts w:hint="eastAsia"/>
        </w:rPr>
        <w:t>господарювання</w:t>
      </w:r>
      <w:r>
        <w:t></w:t>
      </w:r>
      <w:r>
        <w:rPr>
          <w:rFonts w:hint="eastAsia"/>
        </w:rPr>
        <w:t>до</w:t>
      </w:r>
      <w:r>
        <w:t></w:t>
      </w:r>
      <w:r>
        <w:rPr>
          <w:rFonts w:hint="eastAsia"/>
        </w:rPr>
        <w:t>змін</w:t>
      </w:r>
      <w:r>
        <w:t></w:t>
      </w:r>
      <w:r>
        <w:rPr>
          <w:rFonts w:hint="eastAsia"/>
        </w:rPr>
        <w:t>зовнішнього</w:t>
      </w:r>
      <w:r>
        <w:t></w:t>
      </w:r>
      <w:r>
        <w:rPr>
          <w:rFonts w:hint="eastAsia"/>
        </w:rPr>
        <w:t>середовища</w:t>
      </w:r>
      <w:r>
        <w:t></w:t>
      </w:r>
      <w:r>
        <w:t></w:t>
      </w:r>
      <w:r>
        <w:rPr>
          <w:rFonts w:hint="eastAsia"/>
        </w:rPr>
        <w:t>У</w:t>
      </w:r>
      <w:r>
        <w:t></w:t>
      </w:r>
      <w:r>
        <w:rPr>
          <w:rFonts w:hint="eastAsia"/>
        </w:rPr>
        <w:t>роботі</w:t>
      </w:r>
      <w:r>
        <w:t></w:t>
      </w:r>
      <w:r>
        <w:rPr>
          <w:rFonts w:hint="eastAsia"/>
        </w:rPr>
        <w:t>вдосконалено</w:t>
      </w:r>
      <w:r>
        <w:t></w:t>
      </w:r>
      <w:r>
        <w:rPr>
          <w:rFonts w:hint="eastAsia"/>
        </w:rPr>
        <w:t>алгоритм</w:t>
      </w:r>
      <w:r>
        <w:t></w:t>
      </w:r>
      <w:r>
        <w:rPr>
          <w:rFonts w:hint="eastAsia"/>
        </w:rPr>
        <w:t>прийняття</w:t>
      </w:r>
      <w:r>
        <w:t></w:t>
      </w:r>
      <w:r>
        <w:rPr>
          <w:rFonts w:hint="eastAsia"/>
        </w:rPr>
        <w:t>управлінських</w:t>
      </w:r>
      <w:r>
        <w:t></w:t>
      </w:r>
      <w:r>
        <w:rPr>
          <w:rFonts w:hint="eastAsia"/>
        </w:rPr>
        <w:t>рішень</w:t>
      </w:r>
      <w:r>
        <w:t></w:t>
      </w:r>
      <w:r>
        <w:rPr>
          <w:rFonts w:hint="eastAsia"/>
        </w:rPr>
        <w:t>з</w:t>
      </w:r>
      <w:r>
        <w:t></w:t>
      </w:r>
      <w:r>
        <w:rPr>
          <w:rFonts w:hint="eastAsia"/>
        </w:rPr>
        <w:t>організування</w:t>
      </w:r>
      <w:r>
        <w:t></w:t>
      </w:r>
      <w:r>
        <w:rPr>
          <w:rFonts w:hint="eastAsia"/>
        </w:rPr>
        <w:t>інформаційних</w:t>
      </w:r>
      <w:r>
        <w:t></w:t>
      </w:r>
      <w:r>
        <w:rPr>
          <w:rFonts w:hint="eastAsia"/>
        </w:rPr>
        <w:t>потоків</w:t>
      </w:r>
      <w:r>
        <w:t></w:t>
      </w:r>
      <w:r>
        <w:rPr>
          <w:rFonts w:hint="eastAsia"/>
        </w:rPr>
        <w:t>щодо</w:t>
      </w:r>
      <w:r>
        <w:t></w:t>
      </w:r>
      <w:r>
        <w:rPr>
          <w:rFonts w:hint="eastAsia"/>
        </w:rPr>
        <w:t>податкової</w:t>
      </w:r>
      <w:r>
        <w:t></w:t>
      </w:r>
      <w:r>
        <w:rPr>
          <w:rFonts w:hint="eastAsia"/>
        </w:rPr>
        <w:t>діяльності</w:t>
      </w:r>
      <w:r>
        <w:t></w:t>
      </w:r>
      <w:r>
        <w:rPr>
          <w:rFonts w:hint="eastAsia"/>
        </w:rPr>
        <w:t>машинобудівного</w:t>
      </w:r>
      <w:r>
        <w:t></w:t>
      </w:r>
      <w:r>
        <w:rPr>
          <w:rFonts w:hint="eastAsia"/>
        </w:rPr>
        <w:t>підприємства</w:t>
      </w:r>
      <w:r>
        <w:t></w:t>
      </w:r>
      <w:r>
        <w:rPr>
          <w:rFonts w:hint="eastAsia"/>
        </w:rPr>
        <w:t>й</w:t>
      </w:r>
      <w:r>
        <w:t></w:t>
      </w:r>
      <w:r>
        <w:rPr>
          <w:rFonts w:hint="eastAsia"/>
        </w:rPr>
        <w:t>розроблено</w:t>
      </w:r>
      <w:r>
        <w:t></w:t>
      </w:r>
      <w:r>
        <w:rPr>
          <w:rFonts w:hint="eastAsia"/>
        </w:rPr>
        <w:t>практичні</w:t>
      </w:r>
      <w:r>
        <w:t></w:t>
      </w:r>
      <w:r>
        <w:rPr>
          <w:rFonts w:hint="eastAsia"/>
        </w:rPr>
        <w:t>рекомендації</w:t>
      </w:r>
      <w:r>
        <w:t></w:t>
      </w:r>
      <w:r>
        <w:rPr>
          <w:rFonts w:hint="eastAsia"/>
        </w:rPr>
        <w:t>щодо</w:t>
      </w:r>
      <w:r>
        <w:t></w:t>
      </w:r>
      <w:r>
        <w:rPr>
          <w:rFonts w:hint="eastAsia"/>
        </w:rPr>
        <w:t>організації</w:t>
      </w:r>
      <w:r>
        <w:t></w:t>
      </w:r>
      <w:r>
        <w:rPr>
          <w:rFonts w:hint="eastAsia"/>
        </w:rPr>
        <w:t>управління</w:t>
      </w:r>
      <w:r>
        <w:t></w:t>
      </w:r>
      <w:r>
        <w:rPr>
          <w:rFonts w:hint="eastAsia"/>
        </w:rPr>
        <w:t>оподаткуванням</w:t>
      </w:r>
      <w:r>
        <w:t></w:t>
      </w:r>
      <w:r>
        <w:rPr>
          <w:rFonts w:hint="eastAsia"/>
        </w:rPr>
        <w:t>на</w:t>
      </w:r>
      <w:r>
        <w:t></w:t>
      </w:r>
      <w:r>
        <w:rPr>
          <w:rFonts w:hint="eastAsia"/>
        </w:rPr>
        <w:t>підприємствах</w:t>
      </w:r>
      <w:r>
        <w:t></w:t>
      </w:r>
      <w:r>
        <w:rPr>
          <w:rFonts w:hint="eastAsia"/>
        </w:rPr>
        <w:t>та</w:t>
      </w:r>
      <w:r>
        <w:t></w:t>
      </w:r>
      <w:r>
        <w:rPr>
          <w:rFonts w:hint="eastAsia"/>
        </w:rPr>
        <w:t>запропоновано</w:t>
      </w:r>
      <w:r>
        <w:t></w:t>
      </w:r>
      <w:r>
        <w:rPr>
          <w:rFonts w:hint="eastAsia"/>
        </w:rPr>
        <w:t>створення</w:t>
      </w:r>
      <w:r>
        <w:t></w:t>
      </w:r>
      <w:r>
        <w:rPr>
          <w:rFonts w:hint="eastAsia"/>
        </w:rPr>
        <w:t>єдиного</w:t>
      </w:r>
      <w:r>
        <w:t></w:t>
      </w:r>
      <w:r>
        <w:rPr>
          <w:rFonts w:hint="eastAsia"/>
        </w:rPr>
        <w:t>програмно</w:t>
      </w:r>
      <w:r>
        <w:t></w:t>
      </w:r>
      <w:r>
        <w:rPr>
          <w:rFonts w:hint="eastAsia"/>
        </w:rPr>
        <w:t>технічного</w:t>
      </w:r>
      <w:r>
        <w:t></w:t>
      </w:r>
      <w:r>
        <w:rPr>
          <w:rFonts w:hint="eastAsia"/>
        </w:rPr>
        <w:t>комплексу</w:t>
      </w:r>
      <w:r>
        <w:t></w:t>
      </w:r>
      <w:r>
        <w:rPr>
          <w:rFonts w:hint="eastAsia"/>
        </w:rPr>
        <w:t>для</w:t>
      </w:r>
      <w:r>
        <w:t></w:t>
      </w:r>
      <w:r>
        <w:rPr>
          <w:rFonts w:hint="eastAsia"/>
        </w:rPr>
        <w:t>автоматизації</w:t>
      </w:r>
      <w:r>
        <w:t></w:t>
      </w:r>
      <w:r>
        <w:rPr>
          <w:rFonts w:hint="eastAsia"/>
        </w:rPr>
        <w:t>процесів</w:t>
      </w:r>
      <w:r>
        <w:t></w:t>
      </w:r>
      <w:r>
        <w:rPr>
          <w:rFonts w:hint="eastAsia"/>
        </w:rPr>
        <w:t>податкової</w:t>
      </w:r>
      <w:r>
        <w:t></w:t>
      </w:r>
      <w:r>
        <w:rPr>
          <w:rFonts w:hint="eastAsia"/>
        </w:rPr>
        <w:t>роботи</w:t>
      </w:r>
      <w:r>
        <w:t></w:t>
      </w:r>
      <w:r>
        <w:rPr>
          <w:rFonts w:hint="eastAsia"/>
        </w:rPr>
        <w:t>на</w:t>
      </w:r>
      <w:r>
        <w:t></w:t>
      </w:r>
      <w:r>
        <w:rPr>
          <w:rFonts w:hint="eastAsia"/>
        </w:rPr>
        <w:t>підприємстві</w:t>
      </w:r>
      <w:r>
        <w:t></w:t>
      </w:r>
      <w:bookmarkEnd w:id="0"/>
    </w:p>
    <w:sectPr w:rsidR="007A6435" w:rsidRPr="007A643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198" w:rsidRDefault="00321198">
      <w:pPr>
        <w:spacing w:after="0" w:line="240" w:lineRule="auto"/>
      </w:pPr>
      <w:r>
        <w:separator/>
      </w:r>
    </w:p>
  </w:endnote>
  <w:endnote w:type="continuationSeparator" w:id="0">
    <w:p w:rsidR="00321198" w:rsidRDefault="0032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198" w:rsidRDefault="00321198"/>
    <w:p w:rsidR="00321198" w:rsidRDefault="00321198"/>
    <w:p w:rsidR="00321198" w:rsidRDefault="00321198"/>
    <w:p w:rsidR="00321198" w:rsidRDefault="00321198"/>
    <w:p w:rsidR="00321198" w:rsidRDefault="00321198"/>
    <w:p w:rsidR="00321198" w:rsidRDefault="00321198"/>
    <w:p w:rsidR="00321198" w:rsidRDefault="0032119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8" w:rsidRDefault="00321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1198" w:rsidRDefault="003211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1198" w:rsidRDefault="00321198"/>
    <w:p w:rsidR="00321198" w:rsidRDefault="00321198"/>
    <w:p w:rsidR="00321198" w:rsidRDefault="0032119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198" w:rsidRDefault="00321198"/>
                          <w:p w:rsidR="00321198" w:rsidRDefault="003211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1198" w:rsidRDefault="00321198"/>
                    <w:p w:rsidR="00321198" w:rsidRDefault="003211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1198" w:rsidRDefault="00321198"/>
    <w:p w:rsidR="00321198" w:rsidRDefault="00321198">
      <w:pPr>
        <w:rPr>
          <w:sz w:val="2"/>
          <w:szCs w:val="2"/>
        </w:rPr>
      </w:pPr>
    </w:p>
    <w:p w:rsidR="00321198" w:rsidRDefault="00321198"/>
    <w:p w:rsidR="00321198" w:rsidRDefault="00321198">
      <w:pPr>
        <w:spacing w:after="0" w:line="240" w:lineRule="auto"/>
      </w:pPr>
    </w:p>
  </w:footnote>
  <w:footnote w:type="continuationSeparator" w:id="0">
    <w:p w:rsidR="00321198" w:rsidRDefault="0032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98"/>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8117D-F282-433B-BE8D-B55ABAE5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19705</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1209</cp:revision>
  <cp:lastPrinted>2009-02-06T05:36:00Z</cp:lastPrinted>
  <dcterms:created xsi:type="dcterms:W3CDTF">2023-09-07T12:38:00Z</dcterms:created>
  <dcterms:modified xsi:type="dcterms:W3CDTF">2023-11-27T12:58:00Z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