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6576E" w14:textId="6AEDF577" w:rsidR="005A7A32" w:rsidRDefault="00742AE5" w:rsidP="00742AE5">
      <w:pPr>
        <w:rPr>
          <w:rFonts w:ascii="Times New Roman" w:eastAsia="Arial Unicode MS" w:hAnsi="Times New Roman" w:cs="Times New Roman"/>
          <w:b/>
          <w:bCs/>
          <w:color w:val="000000"/>
          <w:kern w:val="0"/>
          <w:sz w:val="28"/>
          <w:szCs w:val="28"/>
          <w:lang w:eastAsia="ru-RU" w:bidi="uk-UA"/>
        </w:rPr>
      </w:pPr>
      <w:r w:rsidRPr="00742AE5">
        <w:rPr>
          <w:rFonts w:ascii="Times New Roman" w:eastAsia="Arial Unicode MS" w:hAnsi="Times New Roman" w:cs="Times New Roman" w:hint="eastAsia"/>
          <w:b/>
          <w:bCs/>
          <w:color w:val="000000"/>
          <w:kern w:val="0"/>
          <w:sz w:val="28"/>
          <w:szCs w:val="28"/>
          <w:lang w:eastAsia="ru-RU" w:bidi="uk-UA"/>
        </w:rPr>
        <w:t>Нгуен</w:t>
      </w:r>
      <w:r w:rsidRPr="00742AE5">
        <w:rPr>
          <w:rFonts w:ascii="Times New Roman" w:eastAsia="Arial Unicode MS" w:hAnsi="Times New Roman" w:cs="Times New Roman"/>
          <w:b/>
          <w:bCs/>
          <w:color w:val="000000"/>
          <w:kern w:val="0"/>
          <w:sz w:val="28"/>
          <w:szCs w:val="28"/>
          <w:lang w:eastAsia="ru-RU" w:bidi="uk-UA"/>
        </w:rPr>
        <w:t xml:space="preserve"> </w:t>
      </w:r>
      <w:r w:rsidRPr="00742AE5">
        <w:rPr>
          <w:rFonts w:ascii="Times New Roman" w:eastAsia="Arial Unicode MS" w:hAnsi="Times New Roman" w:cs="Times New Roman" w:hint="eastAsia"/>
          <w:b/>
          <w:bCs/>
          <w:color w:val="000000"/>
          <w:kern w:val="0"/>
          <w:sz w:val="28"/>
          <w:szCs w:val="28"/>
          <w:lang w:eastAsia="ru-RU" w:bidi="uk-UA"/>
        </w:rPr>
        <w:t>Ван</w:t>
      </w:r>
      <w:r w:rsidRPr="00742AE5">
        <w:rPr>
          <w:rFonts w:ascii="Times New Roman" w:eastAsia="Arial Unicode MS" w:hAnsi="Times New Roman" w:cs="Times New Roman"/>
          <w:b/>
          <w:bCs/>
          <w:color w:val="000000"/>
          <w:kern w:val="0"/>
          <w:sz w:val="28"/>
          <w:szCs w:val="28"/>
          <w:lang w:eastAsia="ru-RU" w:bidi="uk-UA"/>
        </w:rPr>
        <w:t xml:space="preserve"> </w:t>
      </w:r>
      <w:r w:rsidRPr="00742AE5">
        <w:rPr>
          <w:rFonts w:ascii="Times New Roman" w:eastAsia="Arial Unicode MS" w:hAnsi="Times New Roman" w:cs="Times New Roman" w:hint="eastAsia"/>
          <w:b/>
          <w:bCs/>
          <w:color w:val="000000"/>
          <w:kern w:val="0"/>
          <w:sz w:val="28"/>
          <w:szCs w:val="28"/>
          <w:lang w:eastAsia="ru-RU" w:bidi="uk-UA"/>
        </w:rPr>
        <w:t>Фе</w:t>
      </w:r>
      <w:r>
        <w:rPr>
          <w:rFonts w:ascii="Times New Roman" w:eastAsia="Arial Unicode MS" w:hAnsi="Times New Roman" w:cs="Times New Roman" w:hint="eastAsia"/>
          <w:b/>
          <w:bCs/>
          <w:color w:val="000000"/>
          <w:kern w:val="0"/>
          <w:sz w:val="28"/>
          <w:szCs w:val="28"/>
          <w:lang w:eastAsia="ru-RU" w:bidi="uk-UA"/>
        </w:rPr>
        <w:t xml:space="preserve"> </w:t>
      </w:r>
      <w:r w:rsidRPr="00742AE5">
        <w:rPr>
          <w:rFonts w:ascii="Times New Roman" w:eastAsia="Arial Unicode MS" w:hAnsi="Times New Roman" w:cs="Times New Roman" w:hint="eastAsia"/>
          <w:b/>
          <w:bCs/>
          <w:color w:val="000000"/>
          <w:kern w:val="0"/>
          <w:sz w:val="28"/>
          <w:szCs w:val="28"/>
          <w:lang w:eastAsia="ru-RU" w:bidi="uk-UA"/>
        </w:rPr>
        <w:t>Повышение</w:t>
      </w:r>
      <w:r w:rsidRPr="00742AE5">
        <w:rPr>
          <w:rFonts w:ascii="Times New Roman" w:eastAsia="Arial Unicode MS" w:hAnsi="Times New Roman" w:cs="Times New Roman"/>
          <w:b/>
          <w:bCs/>
          <w:color w:val="000000"/>
          <w:kern w:val="0"/>
          <w:sz w:val="28"/>
          <w:szCs w:val="28"/>
          <w:lang w:eastAsia="ru-RU" w:bidi="uk-UA"/>
        </w:rPr>
        <w:t xml:space="preserve"> </w:t>
      </w:r>
      <w:r w:rsidRPr="00742AE5">
        <w:rPr>
          <w:rFonts w:ascii="Times New Roman" w:eastAsia="Arial Unicode MS" w:hAnsi="Times New Roman" w:cs="Times New Roman" w:hint="eastAsia"/>
          <w:b/>
          <w:bCs/>
          <w:color w:val="000000"/>
          <w:kern w:val="0"/>
          <w:sz w:val="28"/>
          <w:szCs w:val="28"/>
          <w:lang w:eastAsia="ru-RU" w:bidi="uk-UA"/>
        </w:rPr>
        <w:t>скорости</w:t>
      </w:r>
      <w:r w:rsidRPr="00742AE5">
        <w:rPr>
          <w:rFonts w:ascii="Times New Roman" w:eastAsia="Arial Unicode MS" w:hAnsi="Times New Roman" w:cs="Times New Roman"/>
          <w:b/>
          <w:bCs/>
          <w:color w:val="000000"/>
          <w:kern w:val="0"/>
          <w:sz w:val="28"/>
          <w:szCs w:val="28"/>
          <w:lang w:eastAsia="ru-RU" w:bidi="uk-UA"/>
        </w:rPr>
        <w:t xml:space="preserve"> </w:t>
      </w:r>
      <w:r w:rsidRPr="00742AE5">
        <w:rPr>
          <w:rFonts w:ascii="Times New Roman" w:eastAsia="Arial Unicode MS" w:hAnsi="Times New Roman" w:cs="Times New Roman" w:hint="eastAsia"/>
          <w:b/>
          <w:bCs/>
          <w:color w:val="000000"/>
          <w:kern w:val="0"/>
          <w:sz w:val="28"/>
          <w:szCs w:val="28"/>
          <w:lang w:eastAsia="ru-RU" w:bidi="uk-UA"/>
        </w:rPr>
        <w:t>передачи</w:t>
      </w:r>
      <w:r w:rsidRPr="00742AE5">
        <w:rPr>
          <w:rFonts w:ascii="Times New Roman" w:eastAsia="Arial Unicode MS" w:hAnsi="Times New Roman" w:cs="Times New Roman"/>
          <w:b/>
          <w:bCs/>
          <w:color w:val="000000"/>
          <w:kern w:val="0"/>
          <w:sz w:val="28"/>
          <w:szCs w:val="28"/>
          <w:lang w:eastAsia="ru-RU" w:bidi="uk-UA"/>
        </w:rPr>
        <w:t xml:space="preserve"> </w:t>
      </w:r>
      <w:r w:rsidRPr="00742AE5">
        <w:rPr>
          <w:rFonts w:ascii="Times New Roman" w:eastAsia="Arial Unicode MS" w:hAnsi="Times New Roman" w:cs="Times New Roman" w:hint="eastAsia"/>
          <w:b/>
          <w:bCs/>
          <w:color w:val="000000"/>
          <w:kern w:val="0"/>
          <w:sz w:val="28"/>
          <w:szCs w:val="28"/>
          <w:lang w:eastAsia="ru-RU" w:bidi="uk-UA"/>
        </w:rPr>
        <w:t>информации</w:t>
      </w:r>
      <w:r w:rsidRPr="00742AE5">
        <w:rPr>
          <w:rFonts w:ascii="Times New Roman" w:eastAsia="Arial Unicode MS" w:hAnsi="Times New Roman" w:cs="Times New Roman"/>
          <w:b/>
          <w:bCs/>
          <w:color w:val="000000"/>
          <w:kern w:val="0"/>
          <w:sz w:val="28"/>
          <w:szCs w:val="28"/>
          <w:lang w:eastAsia="ru-RU" w:bidi="uk-UA"/>
        </w:rPr>
        <w:t xml:space="preserve"> </w:t>
      </w:r>
      <w:r w:rsidRPr="00742AE5">
        <w:rPr>
          <w:rFonts w:ascii="Times New Roman" w:eastAsia="Arial Unicode MS" w:hAnsi="Times New Roman" w:cs="Times New Roman" w:hint="eastAsia"/>
          <w:b/>
          <w:bCs/>
          <w:color w:val="000000"/>
          <w:kern w:val="0"/>
          <w:sz w:val="28"/>
          <w:szCs w:val="28"/>
          <w:lang w:eastAsia="ru-RU" w:bidi="uk-UA"/>
        </w:rPr>
        <w:t>при</w:t>
      </w:r>
      <w:r w:rsidRPr="00742AE5">
        <w:rPr>
          <w:rFonts w:ascii="Times New Roman" w:eastAsia="Arial Unicode MS" w:hAnsi="Times New Roman" w:cs="Times New Roman"/>
          <w:b/>
          <w:bCs/>
          <w:color w:val="000000"/>
          <w:kern w:val="0"/>
          <w:sz w:val="28"/>
          <w:szCs w:val="28"/>
          <w:lang w:eastAsia="ru-RU" w:bidi="uk-UA"/>
        </w:rPr>
        <w:t xml:space="preserve"> </w:t>
      </w:r>
      <w:r w:rsidRPr="00742AE5">
        <w:rPr>
          <w:rFonts w:ascii="Times New Roman" w:eastAsia="Arial Unicode MS" w:hAnsi="Times New Roman" w:cs="Times New Roman" w:hint="eastAsia"/>
          <w:b/>
          <w:bCs/>
          <w:color w:val="000000"/>
          <w:kern w:val="0"/>
          <w:sz w:val="28"/>
          <w:szCs w:val="28"/>
          <w:lang w:eastAsia="ru-RU" w:bidi="uk-UA"/>
        </w:rPr>
        <w:t>использовании</w:t>
      </w:r>
      <w:r w:rsidRPr="00742AE5">
        <w:rPr>
          <w:rFonts w:ascii="Times New Roman" w:eastAsia="Arial Unicode MS" w:hAnsi="Times New Roman" w:cs="Times New Roman"/>
          <w:b/>
          <w:bCs/>
          <w:color w:val="000000"/>
          <w:kern w:val="0"/>
          <w:sz w:val="28"/>
          <w:szCs w:val="28"/>
          <w:lang w:eastAsia="ru-RU" w:bidi="uk-UA"/>
        </w:rPr>
        <w:t xml:space="preserve"> </w:t>
      </w:r>
      <w:r w:rsidRPr="00742AE5">
        <w:rPr>
          <w:rFonts w:ascii="Times New Roman" w:eastAsia="Arial Unicode MS" w:hAnsi="Times New Roman" w:cs="Times New Roman" w:hint="eastAsia"/>
          <w:b/>
          <w:bCs/>
          <w:color w:val="000000"/>
          <w:kern w:val="0"/>
          <w:sz w:val="28"/>
          <w:szCs w:val="28"/>
          <w:lang w:eastAsia="ru-RU" w:bidi="uk-UA"/>
        </w:rPr>
        <w:t>многочастотных</w:t>
      </w:r>
      <w:r w:rsidRPr="00742AE5">
        <w:rPr>
          <w:rFonts w:ascii="Times New Roman" w:eastAsia="Arial Unicode MS" w:hAnsi="Times New Roman" w:cs="Times New Roman"/>
          <w:b/>
          <w:bCs/>
          <w:color w:val="000000"/>
          <w:kern w:val="0"/>
          <w:sz w:val="28"/>
          <w:szCs w:val="28"/>
          <w:lang w:eastAsia="ru-RU" w:bidi="uk-UA"/>
        </w:rPr>
        <w:t xml:space="preserve"> </w:t>
      </w:r>
      <w:r w:rsidRPr="00742AE5">
        <w:rPr>
          <w:rFonts w:ascii="Times New Roman" w:eastAsia="Arial Unicode MS" w:hAnsi="Times New Roman" w:cs="Times New Roman" w:hint="eastAsia"/>
          <w:b/>
          <w:bCs/>
          <w:color w:val="000000"/>
          <w:kern w:val="0"/>
          <w:sz w:val="28"/>
          <w:szCs w:val="28"/>
          <w:lang w:eastAsia="ru-RU" w:bidi="uk-UA"/>
        </w:rPr>
        <w:t>сигналов</w:t>
      </w:r>
      <w:r w:rsidRPr="00742AE5">
        <w:rPr>
          <w:rFonts w:ascii="Times New Roman" w:eastAsia="Arial Unicode MS" w:hAnsi="Times New Roman" w:cs="Times New Roman"/>
          <w:b/>
          <w:bCs/>
          <w:color w:val="000000"/>
          <w:kern w:val="0"/>
          <w:sz w:val="28"/>
          <w:szCs w:val="28"/>
          <w:lang w:eastAsia="ru-RU" w:bidi="uk-UA"/>
        </w:rPr>
        <w:t xml:space="preserve"> </w:t>
      </w:r>
      <w:r w:rsidRPr="00742AE5">
        <w:rPr>
          <w:rFonts w:ascii="Times New Roman" w:eastAsia="Arial Unicode MS" w:hAnsi="Times New Roman" w:cs="Times New Roman" w:hint="eastAsia"/>
          <w:b/>
          <w:bCs/>
          <w:color w:val="000000"/>
          <w:kern w:val="0"/>
          <w:sz w:val="28"/>
          <w:szCs w:val="28"/>
          <w:lang w:eastAsia="ru-RU" w:bidi="uk-UA"/>
        </w:rPr>
        <w:t>путём</w:t>
      </w:r>
      <w:r w:rsidRPr="00742AE5">
        <w:rPr>
          <w:rFonts w:ascii="Times New Roman" w:eastAsia="Arial Unicode MS" w:hAnsi="Times New Roman" w:cs="Times New Roman"/>
          <w:b/>
          <w:bCs/>
          <w:color w:val="000000"/>
          <w:kern w:val="0"/>
          <w:sz w:val="28"/>
          <w:szCs w:val="28"/>
          <w:lang w:eastAsia="ru-RU" w:bidi="uk-UA"/>
        </w:rPr>
        <w:t xml:space="preserve"> </w:t>
      </w:r>
      <w:r w:rsidRPr="00742AE5">
        <w:rPr>
          <w:rFonts w:ascii="Times New Roman" w:eastAsia="Arial Unicode MS" w:hAnsi="Times New Roman" w:cs="Times New Roman" w:hint="eastAsia"/>
          <w:b/>
          <w:bCs/>
          <w:color w:val="000000"/>
          <w:kern w:val="0"/>
          <w:sz w:val="28"/>
          <w:szCs w:val="28"/>
          <w:lang w:eastAsia="ru-RU" w:bidi="uk-UA"/>
        </w:rPr>
        <w:t>использования</w:t>
      </w:r>
      <w:r w:rsidRPr="00742AE5">
        <w:rPr>
          <w:rFonts w:ascii="Times New Roman" w:eastAsia="Arial Unicode MS" w:hAnsi="Times New Roman" w:cs="Times New Roman"/>
          <w:b/>
          <w:bCs/>
          <w:color w:val="000000"/>
          <w:kern w:val="0"/>
          <w:sz w:val="28"/>
          <w:szCs w:val="28"/>
          <w:lang w:eastAsia="ru-RU" w:bidi="uk-UA"/>
        </w:rPr>
        <w:t xml:space="preserve"> </w:t>
      </w:r>
      <w:r w:rsidRPr="00742AE5">
        <w:rPr>
          <w:rFonts w:ascii="Times New Roman" w:eastAsia="Arial Unicode MS" w:hAnsi="Times New Roman" w:cs="Times New Roman" w:hint="eastAsia"/>
          <w:b/>
          <w:bCs/>
          <w:color w:val="000000"/>
          <w:kern w:val="0"/>
          <w:sz w:val="28"/>
          <w:szCs w:val="28"/>
          <w:lang w:eastAsia="ru-RU" w:bidi="uk-UA"/>
        </w:rPr>
        <w:t>оптимальных</w:t>
      </w:r>
      <w:r w:rsidRPr="00742AE5">
        <w:rPr>
          <w:rFonts w:ascii="Times New Roman" w:eastAsia="Arial Unicode MS" w:hAnsi="Times New Roman" w:cs="Times New Roman"/>
          <w:b/>
          <w:bCs/>
          <w:color w:val="000000"/>
          <w:kern w:val="0"/>
          <w:sz w:val="28"/>
          <w:szCs w:val="28"/>
          <w:lang w:eastAsia="ru-RU" w:bidi="uk-UA"/>
        </w:rPr>
        <w:t xml:space="preserve"> </w:t>
      </w:r>
      <w:r w:rsidRPr="00742AE5">
        <w:rPr>
          <w:rFonts w:ascii="Times New Roman" w:eastAsia="Arial Unicode MS" w:hAnsi="Times New Roman" w:cs="Times New Roman" w:hint="eastAsia"/>
          <w:b/>
          <w:bCs/>
          <w:color w:val="000000"/>
          <w:kern w:val="0"/>
          <w:sz w:val="28"/>
          <w:szCs w:val="28"/>
          <w:lang w:eastAsia="ru-RU" w:bidi="uk-UA"/>
        </w:rPr>
        <w:t>спектральных</w:t>
      </w:r>
      <w:r w:rsidRPr="00742AE5">
        <w:rPr>
          <w:rFonts w:ascii="Times New Roman" w:eastAsia="Arial Unicode MS" w:hAnsi="Times New Roman" w:cs="Times New Roman"/>
          <w:b/>
          <w:bCs/>
          <w:color w:val="000000"/>
          <w:kern w:val="0"/>
          <w:sz w:val="28"/>
          <w:szCs w:val="28"/>
          <w:lang w:eastAsia="ru-RU" w:bidi="uk-UA"/>
        </w:rPr>
        <w:t xml:space="preserve"> </w:t>
      </w:r>
      <w:r w:rsidRPr="00742AE5">
        <w:rPr>
          <w:rFonts w:ascii="Times New Roman" w:eastAsia="Arial Unicode MS" w:hAnsi="Times New Roman" w:cs="Times New Roman" w:hint="eastAsia"/>
          <w:b/>
          <w:bCs/>
          <w:color w:val="000000"/>
          <w:kern w:val="0"/>
          <w:sz w:val="28"/>
          <w:szCs w:val="28"/>
          <w:lang w:eastAsia="ru-RU" w:bidi="uk-UA"/>
        </w:rPr>
        <w:t>импульсов</w:t>
      </w:r>
    </w:p>
    <w:p w14:paraId="4E6EA517" w14:textId="77777777" w:rsidR="00742AE5" w:rsidRDefault="00742AE5" w:rsidP="00742AE5">
      <w:r>
        <w:rPr>
          <w:rFonts w:hint="eastAsia"/>
        </w:rPr>
        <w:t>ОГЛАВЛЕНИЕ</w:t>
      </w:r>
      <w:r>
        <w:t xml:space="preserve"> </w:t>
      </w:r>
      <w:r>
        <w:rPr>
          <w:rFonts w:hint="eastAsia"/>
        </w:rPr>
        <w:t>ДИССЕРТАЦИИ</w:t>
      </w:r>
    </w:p>
    <w:p w14:paraId="05C03777" w14:textId="77777777" w:rsidR="00742AE5" w:rsidRDefault="00742AE5" w:rsidP="00742AE5">
      <w:r>
        <w:rPr>
          <w:rFonts w:hint="eastAsia"/>
        </w:rPr>
        <w:t>кандидат</w:t>
      </w:r>
      <w:r>
        <w:t xml:space="preserve"> </w:t>
      </w:r>
      <w:r>
        <w:rPr>
          <w:rFonts w:hint="eastAsia"/>
        </w:rPr>
        <w:t>наук</w:t>
      </w:r>
      <w:r>
        <w:t xml:space="preserve"> </w:t>
      </w:r>
      <w:r>
        <w:rPr>
          <w:rFonts w:hint="eastAsia"/>
        </w:rPr>
        <w:t>Нгуен</w:t>
      </w:r>
      <w:r>
        <w:t xml:space="preserve"> </w:t>
      </w:r>
      <w:r>
        <w:rPr>
          <w:rFonts w:hint="eastAsia"/>
        </w:rPr>
        <w:t>Ван</w:t>
      </w:r>
      <w:r>
        <w:t xml:space="preserve"> </w:t>
      </w:r>
      <w:r>
        <w:rPr>
          <w:rFonts w:hint="eastAsia"/>
        </w:rPr>
        <w:t>Фе</w:t>
      </w:r>
    </w:p>
    <w:p w14:paraId="3A1C92C4" w14:textId="77777777" w:rsidR="00742AE5" w:rsidRDefault="00742AE5" w:rsidP="00742AE5">
      <w:r>
        <w:rPr>
          <w:rFonts w:hint="eastAsia"/>
        </w:rPr>
        <w:t>ОГЛАВЛЕНИЕ</w:t>
      </w:r>
    </w:p>
    <w:p w14:paraId="75374E6E" w14:textId="77777777" w:rsidR="00742AE5" w:rsidRDefault="00742AE5" w:rsidP="00742AE5"/>
    <w:p w14:paraId="65C8BB02" w14:textId="77777777" w:rsidR="00742AE5" w:rsidRDefault="00742AE5" w:rsidP="00742AE5">
      <w:r>
        <w:rPr>
          <w:rFonts w:hint="eastAsia"/>
        </w:rPr>
        <w:t>Список</w:t>
      </w:r>
      <w:r>
        <w:t xml:space="preserve"> </w:t>
      </w:r>
      <w:r>
        <w:rPr>
          <w:rFonts w:hint="eastAsia"/>
        </w:rPr>
        <w:t>сокращений</w:t>
      </w:r>
    </w:p>
    <w:p w14:paraId="60BB2F0A" w14:textId="77777777" w:rsidR="00742AE5" w:rsidRDefault="00742AE5" w:rsidP="00742AE5"/>
    <w:p w14:paraId="08088161" w14:textId="77777777" w:rsidR="00742AE5" w:rsidRDefault="00742AE5" w:rsidP="00742AE5">
      <w:r>
        <w:rPr>
          <w:rFonts w:hint="eastAsia"/>
        </w:rPr>
        <w:t>Список</w:t>
      </w:r>
      <w:r>
        <w:t xml:space="preserve"> </w:t>
      </w:r>
      <w:r>
        <w:rPr>
          <w:rFonts w:hint="eastAsia"/>
        </w:rPr>
        <w:t>обозначений</w:t>
      </w:r>
    </w:p>
    <w:p w14:paraId="49582B8C" w14:textId="77777777" w:rsidR="00742AE5" w:rsidRDefault="00742AE5" w:rsidP="00742AE5"/>
    <w:p w14:paraId="568B745F" w14:textId="77777777" w:rsidR="00742AE5" w:rsidRDefault="00742AE5" w:rsidP="00742AE5">
      <w:r>
        <w:rPr>
          <w:rFonts w:hint="eastAsia"/>
        </w:rPr>
        <w:t>Введение</w:t>
      </w:r>
    </w:p>
    <w:p w14:paraId="3EFC4A89" w14:textId="77777777" w:rsidR="00742AE5" w:rsidRDefault="00742AE5" w:rsidP="00742AE5"/>
    <w:p w14:paraId="6FC4446E" w14:textId="77777777" w:rsidR="00742AE5" w:rsidRDefault="00742AE5" w:rsidP="00742AE5">
      <w:r>
        <w:rPr>
          <w:rFonts w:hint="eastAsia"/>
        </w:rPr>
        <w:t>Глава</w:t>
      </w:r>
      <w:r>
        <w:t xml:space="preserve"> 1. </w:t>
      </w:r>
      <w:r>
        <w:rPr>
          <w:rFonts w:hint="eastAsia"/>
        </w:rPr>
        <w:t>Виды</w:t>
      </w:r>
      <w:r>
        <w:t xml:space="preserve"> </w:t>
      </w:r>
      <w:r>
        <w:rPr>
          <w:rFonts w:hint="eastAsia"/>
        </w:rPr>
        <w:t>модуляции</w:t>
      </w:r>
      <w:r>
        <w:t xml:space="preserve"> </w:t>
      </w:r>
      <w:r>
        <w:rPr>
          <w:rFonts w:hint="eastAsia"/>
        </w:rPr>
        <w:t>для</w:t>
      </w:r>
      <w:r>
        <w:t xml:space="preserve"> </w:t>
      </w:r>
      <w:r>
        <w:rPr>
          <w:rFonts w:hint="eastAsia"/>
        </w:rPr>
        <w:t>многочастотных</w:t>
      </w:r>
      <w:r>
        <w:t xml:space="preserve"> </w:t>
      </w:r>
      <w:r>
        <w:rPr>
          <w:rFonts w:hint="eastAsia"/>
        </w:rPr>
        <w:t>сигналов</w:t>
      </w:r>
    </w:p>
    <w:p w14:paraId="578227EC" w14:textId="77777777" w:rsidR="00742AE5" w:rsidRDefault="00742AE5" w:rsidP="00742AE5"/>
    <w:p w14:paraId="37425B3B" w14:textId="77777777" w:rsidR="00742AE5" w:rsidRDefault="00742AE5" w:rsidP="00742AE5">
      <w:r>
        <w:t xml:space="preserve">1.1. OFDM </w:t>
      </w:r>
      <w:r>
        <w:rPr>
          <w:rFonts w:hint="eastAsia"/>
        </w:rPr>
        <w:t>и</w:t>
      </w:r>
      <w:r>
        <w:t xml:space="preserve"> SC-FDMA</w:t>
      </w:r>
    </w:p>
    <w:p w14:paraId="07B2BFC0" w14:textId="77777777" w:rsidR="00742AE5" w:rsidRDefault="00742AE5" w:rsidP="00742AE5"/>
    <w:p w14:paraId="6F72F001" w14:textId="77777777" w:rsidR="00742AE5" w:rsidRDefault="00742AE5" w:rsidP="00742AE5">
      <w:r>
        <w:t>1.2. SEFDM</w:t>
      </w:r>
    </w:p>
    <w:p w14:paraId="276E4C9A" w14:textId="77777777" w:rsidR="00742AE5" w:rsidRDefault="00742AE5" w:rsidP="00742AE5"/>
    <w:p w14:paraId="4D7D7BB3" w14:textId="77777777" w:rsidR="00742AE5" w:rsidRDefault="00742AE5" w:rsidP="00742AE5">
      <w:r>
        <w:t xml:space="preserve">1.3. FBMC, GFDM, UFMC 22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работы</w:t>
      </w:r>
    </w:p>
    <w:p w14:paraId="61FF4E01" w14:textId="77777777" w:rsidR="00742AE5" w:rsidRDefault="00742AE5" w:rsidP="00742AE5"/>
    <w:p w14:paraId="1A605D40" w14:textId="77777777" w:rsidR="00742AE5" w:rsidRDefault="00742AE5" w:rsidP="00742AE5">
      <w:r>
        <w:rPr>
          <w:rFonts w:hint="eastAsia"/>
        </w:rPr>
        <w:t>Глава</w:t>
      </w:r>
      <w:r>
        <w:t xml:space="preserve"> 2. </w:t>
      </w:r>
      <w:r>
        <w:rPr>
          <w:rFonts w:hint="eastAsia"/>
        </w:rPr>
        <w:t>Методы</w:t>
      </w:r>
      <w:r>
        <w:t xml:space="preserve"> </w:t>
      </w:r>
      <w:r>
        <w:rPr>
          <w:rFonts w:hint="eastAsia"/>
        </w:rPr>
        <w:t>синтеза</w:t>
      </w:r>
      <w:r>
        <w:t xml:space="preserve"> </w:t>
      </w:r>
      <w:r>
        <w:rPr>
          <w:rFonts w:hint="eastAsia"/>
        </w:rPr>
        <w:t>оптимальных</w:t>
      </w:r>
      <w:r>
        <w:t xml:space="preserve"> </w:t>
      </w:r>
      <w:r>
        <w:rPr>
          <w:rFonts w:hint="eastAsia"/>
        </w:rPr>
        <w:t>импульсов</w:t>
      </w:r>
    </w:p>
    <w:p w14:paraId="7DE60E67" w14:textId="77777777" w:rsidR="00742AE5" w:rsidRDefault="00742AE5" w:rsidP="00742AE5"/>
    <w:p w14:paraId="7DC3816C" w14:textId="77777777" w:rsidR="00742AE5" w:rsidRDefault="00742AE5" w:rsidP="00742AE5">
      <w:r>
        <w:t xml:space="preserve">2.1. </w:t>
      </w:r>
      <w:r>
        <w:rPr>
          <w:rFonts w:hint="eastAsia"/>
        </w:rPr>
        <w:t>Линейные</w:t>
      </w:r>
      <w:r>
        <w:t xml:space="preserve"> </w:t>
      </w:r>
      <w:r>
        <w:rPr>
          <w:rFonts w:hint="eastAsia"/>
        </w:rPr>
        <w:t>задачи</w:t>
      </w:r>
    </w:p>
    <w:p w14:paraId="5048FDC0" w14:textId="77777777" w:rsidR="00742AE5" w:rsidRDefault="00742AE5" w:rsidP="00742AE5"/>
    <w:p w14:paraId="1B3B8FC9" w14:textId="77777777" w:rsidR="00742AE5" w:rsidRDefault="00742AE5" w:rsidP="00742AE5">
      <w:r>
        <w:t xml:space="preserve">2.2. </w:t>
      </w:r>
      <w:r>
        <w:rPr>
          <w:rFonts w:hint="eastAsia"/>
        </w:rPr>
        <w:t>Нелинейные</w:t>
      </w:r>
      <w:r>
        <w:t xml:space="preserve"> </w:t>
      </w:r>
      <w:r>
        <w:rPr>
          <w:rFonts w:hint="eastAsia"/>
        </w:rPr>
        <w:t>задачи</w:t>
      </w:r>
      <w:r>
        <w:t xml:space="preserve"> 39 </w:t>
      </w:r>
      <w:r>
        <w:rPr>
          <w:rFonts w:hint="eastAsia"/>
        </w:rPr>
        <w:t>Выводы</w:t>
      </w:r>
      <w:r>
        <w:t xml:space="preserve"> </w:t>
      </w:r>
      <w:r>
        <w:rPr>
          <w:rFonts w:hint="eastAsia"/>
        </w:rPr>
        <w:t>по</w:t>
      </w:r>
      <w:r>
        <w:t xml:space="preserve"> </w:t>
      </w:r>
      <w:r>
        <w:rPr>
          <w:rFonts w:hint="eastAsia"/>
        </w:rPr>
        <w:t>главе</w:t>
      </w:r>
      <w:r>
        <w:t xml:space="preserve"> 2</w:t>
      </w:r>
    </w:p>
    <w:p w14:paraId="5707CE1C" w14:textId="77777777" w:rsidR="00742AE5" w:rsidRDefault="00742AE5" w:rsidP="00742AE5"/>
    <w:p w14:paraId="617AFBEF" w14:textId="77777777" w:rsidR="00742AE5" w:rsidRDefault="00742AE5" w:rsidP="00742AE5">
      <w:r>
        <w:rPr>
          <w:rFonts w:hint="eastAsia"/>
        </w:rPr>
        <w:t>Глава</w:t>
      </w:r>
      <w:r>
        <w:t xml:space="preserve"> 3. </w:t>
      </w:r>
      <w:r>
        <w:rPr>
          <w:rFonts w:hint="eastAsia"/>
        </w:rPr>
        <w:t>Алгоритмы</w:t>
      </w:r>
      <w:r>
        <w:t xml:space="preserve"> </w:t>
      </w:r>
      <w:r>
        <w:rPr>
          <w:rFonts w:hint="eastAsia"/>
        </w:rPr>
        <w:t>приема</w:t>
      </w:r>
      <w:r>
        <w:t xml:space="preserve"> </w:t>
      </w:r>
      <w:r>
        <w:rPr>
          <w:rFonts w:hint="eastAsia"/>
        </w:rPr>
        <w:t>сигналов</w:t>
      </w:r>
      <w:r>
        <w:t xml:space="preserve"> </w:t>
      </w:r>
      <w:r>
        <w:rPr>
          <w:rFonts w:hint="eastAsia"/>
        </w:rPr>
        <w:t>с</w:t>
      </w:r>
      <w:r>
        <w:t xml:space="preserve"> </w:t>
      </w:r>
      <w:r>
        <w:rPr>
          <w:rFonts w:hint="eastAsia"/>
        </w:rPr>
        <w:t>МСИ</w:t>
      </w:r>
    </w:p>
    <w:p w14:paraId="461FF204" w14:textId="77777777" w:rsidR="00742AE5" w:rsidRDefault="00742AE5" w:rsidP="00742AE5"/>
    <w:p w14:paraId="52945666" w14:textId="77777777" w:rsidR="00742AE5" w:rsidRDefault="00742AE5" w:rsidP="00742AE5">
      <w:r>
        <w:lastRenderedPageBreak/>
        <w:t xml:space="preserve">3.1. </w:t>
      </w:r>
      <w:r>
        <w:rPr>
          <w:rFonts w:hint="eastAsia"/>
        </w:rPr>
        <w:t>Алгоритм</w:t>
      </w:r>
      <w:r>
        <w:t xml:space="preserve"> </w:t>
      </w:r>
      <w:r>
        <w:rPr>
          <w:rFonts w:hint="eastAsia"/>
        </w:rPr>
        <w:t>Витерби</w:t>
      </w:r>
    </w:p>
    <w:p w14:paraId="1FC363D1" w14:textId="77777777" w:rsidR="00742AE5" w:rsidRDefault="00742AE5" w:rsidP="00742AE5"/>
    <w:p w14:paraId="25D91DD2" w14:textId="77777777" w:rsidR="00742AE5" w:rsidRDefault="00742AE5" w:rsidP="00742AE5">
      <w:r>
        <w:t xml:space="preserve">3.2. </w:t>
      </w:r>
      <w:r>
        <w:rPr>
          <w:rFonts w:hint="eastAsia"/>
        </w:rPr>
        <w:t>Алгоритм</w:t>
      </w:r>
      <w:r>
        <w:t xml:space="preserve"> BCJR</w:t>
      </w:r>
    </w:p>
    <w:p w14:paraId="1559D36A" w14:textId="77777777" w:rsidR="00742AE5" w:rsidRDefault="00742AE5" w:rsidP="00742AE5"/>
    <w:p w14:paraId="32103FFB" w14:textId="77777777" w:rsidR="00742AE5" w:rsidRDefault="00742AE5" w:rsidP="00742AE5">
      <w:r>
        <w:t xml:space="preserve">3.3. </w:t>
      </w:r>
      <w:r>
        <w:rPr>
          <w:rFonts w:hint="eastAsia"/>
        </w:rPr>
        <w:t>Сферичный</w:t>
      </w:r>
      <w:r>
        <w:t xml:space="preserve"> </w:t>
      </w:r>
      <w:r>
        <w:rPr>
          <w:rFonts w:hint="eastAsia"/>
        </w:rPr>
        <w:t>алгоритм</w:t>
      </w:r>
    </w:p>
    <w:p w14:paraId="34735C0C" w14:textId="77777777" w:rsidR="00742AE5" w:rsidRDefault="00742AE5" w:rsidP="00742AE5"/>
    <w:p w14:paraId="489F065C" w14:textId="77777777" w:rsidR="00742AE5" w:rsidRDefault="00742AE5" w:rsidP="00742AE5">
      <w:r>
        <w:t xml:space="preserve">3.4. </w:t>
      </w:r>
      <w:r>
        <w:rPr>
          <w:rFonts w:hint="eastAsia"/>
        </w:rPr>
        <w:t>Подоптимальный</w:t>
      </w:r>
      <w:r>
        <w:t xml:space="preserve"> </w:t>
      </w:r>
      <w:r>
        <w:rPr>
          <w:rFonts w:hint="eastAsia"/>
        </w:rPr>
        <w:t>алгоритм</w:t>
      </w:r>
      <w:r>
        <w:t xml:space="preserve"> 63 </w:t>
      </w:r>
      <w:r>
        <w:rPr>
          <w:rFonts w:hint="eastAsia"/>
        </w:rPr>
        <w:t>Выводы</w:t>
      </w:r>
      <w:r>
        <w:t xml:space="preserve"> </w:t>
      </w:r>
      <w:r>
        <w:rPr>
          <w:rFonts w:hint="eastAsia"/>
        </w:rPr>
        <w:t>по</w:t>
      </w:r>
      <w:r>
        <w:t xml:space="preserve"> </w:t>
      </w:r>
      <w:r>
        <w:rPr>
          <w:rFonts w:hint="eastAsia"/>
        </w:rPr>
        <w:t>главе</w:t>
      </w:r>
      <w:r>
        <w:t xml:space="preserve"> 3</w:t>
      </w:r>
    </w:p>
    <w:p w14:paraId="17C3D4A3" w14:textId="77777777" w:rsidR="00742AE5" w:rsidRDefault="00742AE5" w:rsidP="00742AE5"/>
    <w:p w14:paraId="4EC12331" w14:textId="77777777" w:rsidR="00742AE5" w:rsidRDefault="00742AE5" w:rsidP="00742AE5">
      <w:r>
        <w:rPr>
          <w:rFonts w:hint="eastAsia"/>
        </w:rPr>
        <w:t>Глава</w:t>
      </w:r>
      <w:r>
        <w:t xml:space="preserve"> 4. SEFDM-</w:t>
      </w:r>
      <w:r>
        <w:rPr>
          <w:rFonts w:hint="eastAsia"/>
        </w:rPr>
        <w:t>сигналы</w:t>
      </w:r>
      <w:r>
        <w:t xml:space="preserve"> </w:t>
      </w:r>
      <w:r>
        <w:rPr>
          <w:rFonts w:hint="eastAsia"/>
        </w:rPr>
        <w:t>с</w:t>
      </w:r>
      <w:r>
        <w:t xml:space="preserve"> </w:t>
      </w:r>
      <w:r>
        <w:rPr>
          <w:rFonts w:hint="eastAsia"/>
        </w:rPr>
        <w:t>модифицированными</w:t>
      </w:r>
      <w:r>
        <w:t xml:space="preserve"> </w:t>
      </w:r>
      <w:r>
        <w:rPr>
          <w:rFonts w:hint="eastAsia"/>
        </w:rPr>
        <w:t>импульсами</w:t>
      </w:r>
    </w:p>
    <w:p w14:paraId="626FEE8F" w14:textId="77777777" w:rsidR="00742AE5" w:rsidRDefault="00742AE5" w:rsidP="00742AE5"/>
    <w:p w14:paraId="7B1FC308" w14:textId="77777777" w:rsidR="00742AE5" w:rsidRDefault="00742AE5" w:rsidP="00742AE5">
      <w:r>
        <w:t>4.1. RRC-SEFDM</w:t>
      </w:r>
    </w:p>
    <w:p w14:paraId="0C89F701" w14:textId="77777777" w:rsidR="00742AE5" w:rsidRDefault="00742AE5" w:rsidP="00742AE5"/>
    <w:p w14:paraId="23D5A6D3" w14:textId="77777777" w:rsidR="00742AE5" w:rsidRDefault="00742AE5" w:rsidP="00742AE5">
      <w:r>
        <w:t>4.2. PR-SEFDM</w:t>
      </w:r>
    </w:p>
    <w:p w14:paraId="566DAEBD" w14:textId="77777777" w:rsidR="00742AE5" w:rsidRDefault="00742AE5" w:rsidP="00742AE5"/>
    <w:p w14:paraId="48D56A71" w14:textId="77777777" w:rsidR="00742AE5" w:rsidRDefault="00742AE5" w:rsidP="00742AE5">
      <w:r>
        <w:t xml:space="preserve">4.3. </w:t>
      </w:r>
      <w:r>
        <w:rPr>
          <w:rFonts w:hint="eastAsia"/>
        </w:rPr>
        <w:t>Практический</w:t>
      </w:r>
      <w:r>
        <w:t xml:space="preserve"> </w:t>
      </w:r>
      <w:r>
        <w:rPr>
          <w:rFonts w:hint="eastAsia"/>
        </w:rPr>
        <w:t>выигрыш</w:t>
      </w:r>
      <w:r>
        <w:t xml:space="preserve"> </w:t>
      </w:r>
      <w:r>
        <w:rPr>
          <w:rFonts w:hint="eastAsia"/>
        </w:rPr>
        <w:t>от</w:t>
      </w:r>
      <w:r>
        <w:t xml:space="preserve"> </w:t>
      </w:r>
      <w:r>
        <w:rPr>
          <w:rFonts w:hint="eastAsia"/>
        </w:rPr>
        <w:t>использования</w:t>
      </w:r>
      <w:r>
        <w:t xml:space="preserve"> </w:t>
      </w:r>
      <w:r>
        <w:rPr>
          <w:rFonts w:hint="eastAsia"/>
        </w:rPr>
        <w:t>сигналов</w:t>
      </w:r>
      <w:r>
        <w:t xml:space="preserve"> RRC-SEFDM </w:t>
      </w:r>
      <w:r>
        <w:rPr>
          <w:rFonts w:hint="eastAsia"/>
        </w:rPr>
        <w:t>и</w:t>
      </w:r>
      <w:r>
        <w:t xml:space="preserve"> PR-SEFDM</w:t>
      </w:r>
    </w:p>
    <w:p w14:paraId="3E614C77" w14:textId="77777777" w:rsidR="00742AE5" w:rsidRDefault="00742AE5" w:rsidP="00742AE5"/>
    <w:p w14:paraId="35BF3BC9" w14:textId="77777777" w:rsidR="00742AE5" w:rsidRDefault="00742AE5" w:rsidP="00742AE5">
      <w:r>
        <w:rPr>
          <w:rFonts w:hint="eastAsia"/>
        </w:rPr>
        <w:t>Выводы</w:t>
      </w:r>
      <w:r>
        <w:t xml:space="preserve"> </w:t>
      </w:r>
      <w:r>
        <w:rPr>
          <w:rFonts w:hint="eastAsia"/>
        </w:rPr>
        <w:t>по</w:t>
      </w:r>
      <w:r>
        <w:t xml:space="preserve"> </w:t>
      </w:r>
      <w:r>
        <w:rPr>
          <w:rFonts w:hint="eastAsia"/>
        </w:rPr>
        <w:t>главе</w:t>
      </w:r>
      <w:r>
        <w:t xml:space="preserve"> 4</w:t>
      </w:r>
    </w:p>
    <w:p w14:paraId="04655D99" w14:textId="77777777" w:rsidR="00742AE5" w:rsidRDefault="00742AE5" w:rsidP="00742AE5"/>
    <w:p w14:paraId="3FC46650" w14:textId="77777777" w:rsidR="00742AE5" w:rsidRDefault="00742AE5" w:rsidP="00742AE5">
      <w:r>
        <w:rPr>
          <w:rFonts w:hint="eastAsia"/>
        </w:rPr>
        <w:t>Глава</w:t>
      </w:r>
      <w:r>
        <w:t xml:space="preserve"> 5. </w:t>
      </w:r>
      <w:r>
        <w:rPr>
          <w:rFonts w:hint="eastAsia"/>
        </w:rPr>
        <w:t>Анализ</w:t>
      </w:r>
      <w:r>
        <w:t xml:space="preserve"> </w:t>
      </w:r>
      <w:r>
        <w:rPr>
          <w:rFonts w:hint="eastAsia"/>
        </w:rPr>
        <w:t>эффективности</w:t>
      </w:r>
      <w:r>
        <w:t xml:space="preserve"> </w:t>
      </w:r>
      <w:r>
        <w:rPr>
          <w:rFonts w:hint="eastAsia"/>
        </w:rPr>
        <w:t>сигналов</w:t>
      </w:r>
      <w:r>
        <w:t xml:space="preserve"> RRC-SEFDM </w:t>
      </w:r>
      <w:r>
        <w:rPr>
          <w:rFonts w:hint="eastAsia"/>
        </w:rPr>
        <w:t>и</w:t>
      </w:r>
      <w:r>
        <w:t xml:space="preserve"> PR-SEFDM</w:t>
      </w:r>
    </w:p>
    <w:p w14:paraId="6C95D996" w14:textId="77777777" w:rsidR="00742AE5" w:rsidRDefault="00742AE5" w:rsidP="00742AE5"/>
    <w:p w14:paraId="4BC9371E" w14:textId="77777777" w:rsidR="00742AE5" w:rsidRDefault="00742AE5" w:rsidP="00742AE5">
      <w:r>
        <w:t xml:space="preserve">5.1. </w:t>
      </w:r>
      <w:r>
        <w:rPr>
          <w:rFonts w:hint="eastAsia"/>
        </w:rPr>
        <w:t>Описание</w:t>
      </w:r>
      <w:r>
        <w:t xml:space="preserve"> </w:t>
      </w:r>
      <w:r>
        <w:rPr>
          <w:rFonts w:hint="eastAsia"/>
        </w:rPr>
        <w:t>модели</w:t>
      </w:r>
    </w:p>
    <w:p w14:paraId="01545BD5" w14:textId="77777777" w:rsidR="00742AE5" w:rsidRDefault="00742AE5" w:rsidP="00742AE5"/>
    <w:p w14:paraId="1C53BD5E" w14:textId="77777777" w:rsidR="00742AE5" w:rsidRDefault="00742AE5" w:rsidP="00742AE5">
      <w:r>
        <w:t xml:space="preserve">5.2. </w:t>
      </w:r>
      <w:r>
        <w:rPr>
          <w:rFonts w:hint="eastAsia"/>
        </w:rPr>
        <w:t>Оценка</w:t>
      </w:r>
      <w:r>
        <w:t xml:space="preserve"> </w:t>
      </w:r>
      <w:r>
        <w:rPr>
          <w:rFonts w:hint="eastAsia"/>
        </w:rPr>
        <w:t>эффективности</w:t>
      </w:r>
      <w:r>
        <w:t xml:space="preserve"> </w:t>
      </w:r>
      <w:r>
        <w:rPr>
          <w:rFonts w:hint="eastAsia"/>
        </w:rPr>
        <w:t>сигналов</w:t>
      </w:r>
      <w:r>
        <w:t xml:space="preserve"> RRC-SEFDM</w:t>
      </w:r>
    </w:p>
    <w:p w14:paraId="53948176" w14:textId="77777777" w:rsidR="00742AE5" w:rsidRDefault="00742AE5" w:rsidP="00742AE5"/>
    <w:p w14:paraId="033767B2" w14:textId="77777777" w:rsidR="00742AE5" w:rsidRDefault="00742AE5" w:rsidP="00742AE5">
      <w:r>
        <w:t xml:space="preserve">5.3. </w:t>
      </w:r>
      <w:r>
        <w:rPr>
          <w:rFonts w:hint="eastAsia"/>
        </w:rPr>
        <w:t>Оценка</w:t>
      </w:r>
      <w:r>
        <w:t xml:space="preserve"> </w:t>
      </w:r>
      <w:r>
        <w:rPr>
          <w:rFonts w:hint="eastAsia"/>
        </w:rPr>
        <w:t>эффективности</w:t>
      </w:r>
      <w:r>
        <w:t xml:space="preserve"> </w:t>
      </w:r>
      <w:r>
        <w:rPr>
          <w:rFonts w:hint="eastAsia"/>
        </w:rPr>
        <w:t>сигналов</w:t>
      </w:r>
      <w:r>
        <w:t xml:space="preserve"> PR-SEFDM</w:t>
      </w:r>
    </w:p>
    <w:p w14:paraId="7F91CEF5" w14:textId="77777777" w:rsidR="00742AE5" w:rsidRDefault="00742AE5" w:rsidP="00742AE5"/>
    <w:p w14:paraId="17BD8F29" w14:textId="77777777" w:rsidR="00742AE5" w:rsidRDefault="00742AE5" w:rsidP="00742AE5">
      <w:r>
        <w:t xml:space="preserve">5.4. </w:t>
      </w:r>
      <w:r>
        <w:rPr>
          <w:rFonts w:hint="eastAsia"/>
        </w:rPr>
        <w:t>Оценка</w:t>
      </w:r>
      <w:r>
        <w:t xml:space="preserve"> </w:t>
      </w:r>
      <w:r>
        <w:rPr>
          <w:rFonts w:hint="eastAsia"/>
        </w:rPr>
        <w:t>эффективности</w:t>
      </w:r>
      <w:r>
        <w:t xml:space="preserve"> </w:t>
      </w:r>
      <w:r>
        <w:rPr>
          <w:rFonts w:hint="eastAsia"/>
        </w:rPr>
        <w:t>сигналов</w:t>
      </w:r>
      <w:r>
        <w:t xml:space="preserve"> RRC-SEFDM </w:t>
      </w:r>
      <w:r>
        <w:rPr>
          <w:rFonts w:hint="eastAsia"/>
        </w:rPr>
        <w:t>и</w:t>
      </w:r>
      <w:r>
        <w:t xml:space="preserve"> PR-SEFDM c </w:t>
      </w:r>
      <w:r>
        <w:rPr>
          <w:rFonts w:hint="eastAsia"/>
        </w:rPr>
        <w:t>использованием</w:t>
      </w:r>
      <w:r>
        <w:t xml:space="preserve"> </w:t>
      </w:r>
      <w:r>
        <w:rPr>
          <w:rFonts w:hint="eastAsia"/>
        </w:rPr>
        <w:t>алгоритма</w:t>
      </w:r>
      <w:r>
        <w:t xml:space="preserve"> M-BCJR</w:t>
      </w:r>
    </w:p>
    <w:p w14:paraId="5E29CF91" w14:textId="77777777" w:rsidR="00742AE5" w:rsidRDefault="00742AE5" w:rsidP="00742AE5"/>
    <w:p w14:paraId="050CC5F2" w14:textId="77777777" w:rsidR="00742AE5" w:rsidRDefault="00742AE5" w:rsidP="00742AE5">
      <w:r>
        <w:rPr>
          <w:rFonts w:hint="eastAsia"/>
        </w:rPr>
        <w:lastRenderedPageBreak/>
        <w:t>Выводы</w:t>
      </w:r>
      <w:r>
        <w:t xml:space="preserve"> </w:t>
      </w:r>
      <w:r>
        <w:rPr>
          <w:rFonts w:hint="eastAsia"/>
        </w:rPr>
        <w:t>по</w:t>
      </w:r>
      <w:r>
        <w:t xml:space="preserve"> </w:t>
      </w:r>
      <w:r>
        <w:rPr>
          <w:rFonts w:hint="eastAsia"/>
        </w:rPr>
        <w:t>главе</w:t>
      </w:r>
      <w:r>
        <w:t xml:space="preserve"> 5</w:t>
      </w:r>
    </w:p>
    <w:p w14:paraId="56128757" w14:textId="77777777" w:rsidR="00742AE5" w:rsidRDefault="00742AE5" w:rsidP="00742AE5"/>
    <w:p w14:paraId="1FDEF7D0" w14:textId="77777777" w:rsidR="00742AE5" w:rsidRDefault="00742AE5" w:rsidP="00742AE5">
      <w:r>
        <w:rPr>
          <w:rFonts w:hint="eastAsia"/>
        </w:rPr>
        <w:t>Заключение</w:t>
      </w:r>
    </w:p>
    <w:p w14:paraId="47D5ACEC" w14:textId="77777777" w:rsidR="00742AE5" w:rsidRDefault="00742AE5" w:rsidP="00742AE5"/>
    <w:p w14:paraId="6B57A2B6" w14:textId="77777777" w:rsidR="00742AE5" w:rsidRDefault="00742AE5" w:rsidP="00742AE5">
      <w:r>
        <w:rPr>
          <w:rFonts w:hint="eastAsia"/>
        </w:rPr>
        <w:t>Список</w:t>
      </w:r>
      <w:r>
        <w:t xml:space="preserve"> </w:t>
      </w:r>
      <w:r>
        <w:rPr>
          <w:rFonts w:hint="eastAsia"/>
        </w:rPr>
        <w:t>литературы</w:t>
      </w:r>
    </w:p>
    <w:p w14:paraId="1C0A1D2D" w14:textId="77777777" w:rsidR="00742AE5" w:rsidRDefault="00742AE5" w:rsidP="00742AE5"/>
    <w:p w14:paraId="75DBFB1F" w14:textId="4B0E00F8" w:rsidR="00742AE5" w:rsidRPr="00742AE5" w:rsidRDefault="00742AE5" w:rsidP="00742AE5">
      <w:r>
        <w:rPr>
          <w:rFonts w:hint="eastAsia"/>
        </w:rPr>
        <w:t>Приложение</w:t>
      </w:r>
      <w:r>
        <w:t xml:space="preserve"> 1</w:t>
      </w:r>
    </w:p>
    <w:sectPr w:rsidR="00742AE5" w:rsidRPr="00742AE5" w:rsidSect="0053575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91917" w14:textId="77777777" w:rsidR="0053575D" w:rsidRDefault="0053575D">
      <w:pPr>
        <w:spacing w:after="0" w:line="240" w:lineRule="auto"/>
      </w:pPr>
      <w:r>
        <w:separator/>
      </w:r>
    </w:p>
  </w:endnote>
  <w:endnote w:type="continuationSeparator" w:id="0">
    <w:p w14:paraId="41D339C9" w14:textId="77777777" w:rsidR="0053575D" w:rsidRDefault="00535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490DB" w14:textId="77777777" w:rsidR="0053575D" w:rsidRDefault="0053575D"/>
    <w:p w14:paraId="1EA61F24" w14:textId="77777777" w:rsidR="0053575D" w:rsidRDefault="0053575D"/>
    <w:p w14:paraId="66056C09" w14:textId="77777777" w:rsidR="0053575D" w:rsidRDefault="0053575D"/>
    <w:p w14:paraId="790E8BCE" w14:textId="77777777" w:rsidR="0053575D" w:rsidRDefault="0053575D"/>
    <w:p w14:paraId="3E164550" w14:textId="77777777" w:rsidR="0053575D" w:rsidRDefault="0053575D"/>
    <w:p w14:paraId="776DE20E" w14:textId="77777777" w:rsidR="0053575D" w:rsidRDefault="0053575D"/>
    <w:p w14:paraId="4D8624AD" w14:textId="77777777" w:rsidR="0053575D" w:rsidRDefault="0053575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9B92F6" wp14:editId="5B61A96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B002D" w14:textId="77777777" w:rsidR="0053575D" w:rsidRDefault="005357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9B92F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4DB002D" w14:textId="77777777" w:rsidR="0053575D" w:rsidRDefault="005357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39E8C6" w14:textId="77777777" w:rsidR="0053575D" w:rsidRDefault="0053575D"/>
    <w:p w14:paraId="7EA3CB4B" w14:textId="77777777" w:rsidR="0053575D" w:rsidRDefault="0053575D"/>
    <w:p w14:paraId="6CBAF481" w14:textId="77777777" w:rsidR="0053575D" w:rsidRDefault="0053575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ABC90D" wp14:editId="754CD74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9752A" w14:textId="77777777" w:rsidR="0053575D" w:rsidRDefault="0053575D"/>
                          <w:p w14:paraId="4C508188" w14:textId="77777777" w:rsidR="0053575D" w:rsidRDefault="005357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ABC90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939752A" w14:textId="77777777" w:rsidR="0053575D" w:rsidRDefault="0053575D"/>
                    <w:p w14:paraId="4C508188" w14:textId="77777777" w:rsidR="0053575D" w:rsidRDefault="005357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42E73B" w14:textId="77777777" w:rsidR="0053575D" w:rsidRDefault="0053575D"/>
    <w:p w14:paraId="30ADB1B4" w14:textId="77777777" w:rsidR="0053575D" w:rsidRDefault="0053575D">
      <w:pPr>
        <w:rPr>
          <w:sz w:val="2"/>
          <w:szCs w:val="2"/>
        </w:rPr>
      </w:pPr>
    </w:p>
    <w:p w14:paraId="1287161E" w14:textId="77777777" w:rsidR="0053575D" w:rsidRDefault="0053575D"/>
    <w:p w14:paraId="63683A90" w14:textId="77777777" w:rsidR="0053575D" w:rsidRDefault="0053575D">
      <w:pPr>
        <w:spacing w:after="0" w:line="240" w:lineRule="auto"/>
      </w:pPr>
    </w:p>
  </w:footnote>
  <w:footnote w:type="continuationSeparator" w:id="0">
    <w:p w14:paraId="0D33D6C8" w14:textId="77777777" w:rsidR="0053575D" w:rsidRDefault="00535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5D"/>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19518</TotalTime>
  <Pages>3</Pages>
  <Words>175</Words>
  <Characters>1000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2537</cp:revision>
  <cp:lastPrinted>2009-02-06T05:36:00Z</cp:lastPrinted>
  <dcterms:created xsi:type="dcterms:W3CDTF">2024-01-07T13:43:00Z</dcterms:created>
  <dcterms:modified xsi:type="dcterms:W3CDTF">2024-02-09T11:06:00Z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