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20475DCA" w:rsidR="00F505A7" w:rsidRPr="004C241C" w:rsidRDefault="004C241C" w:rsidP="004C241C">
      <w:r w:rsidRPr="004C241C">
        <w:rPr>
          <w:rFonts w:ascii="Verdana" w:hAnsi="Verdana"/>
          <w:color w:val="000000"/>
          <w:sz w:val="21"/>
          <w:szCs w:val="21"/>
          <w:shd w:val="clear" w:color="auto" w:fill="FFFFFF"/>
        </w:rPr>
        <w:t>Спаський Ігор Дмитрович, старший викладач кафедри торгівельного підприємництва, товарознавства та управління бізнесом Одеського національного технологічного університету. Назва дисертації: «Механізми трансформації основного капіталу агросектору на основі цифрових інновацій». Шифр та назва спеціальності: 08.00.03 «Економіка та управління національним господарством». Докторська рада Д 41.088.05 Одеського національного технологічного університету (вул. Канатна, 112, Одеса, 65039, тел. (048) 725-32). Науковий керівник: Прохорчук Світлана Володимирівна, кандидат економічних наук, доцент, проректор з навчальнометодичної роботи Закладу вищої освіти «Міжнародний університет бізнесу і права». Офіційні опоненти: Наумов Олександр Борисович, доктор економічних наук, професор, професор кафедри менеджменту Державного некомерційного підприємства «Державний університет «Київський авіаційний інститут»; Рибалко Сергій Вікторович, доктор економічних наук, директор ФГ «Аделаїда».</w:t>
      </w:r>
    </w:p>
    <w:sectPr w:rsidR="00F505A7" w:rsidRPr="004C24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A305" w14:textId="77777777" w:rsidR="00C524B1" w:rsidRDefault="00C524B1">
      <w:pPr>
        <w:spacing w:after="0" w:line="240" w:lineRule="auto"/>
      </w:pPr>
      <w:r>
        <w:separator/>
      </w:r>
    </w:p>
  </w:endnote>
  <w:endnote w:type="continuationSeparator" w:id="0">
    <w:p w14:paraId="64AFB2EA" w14:textId="77777777" w:rsidR="00C524B1" w:rsidRDefault="00C5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F48B" w14:textId="77777777" w:rsidR="00C524B1" w:rsidRDefault="00C524B1"/>
    <w:p w14:paraId="59E13B2E" w14:textId="77777777" w:rsidR="00C524B1" w:rsidRDefault="00C524B1"/>
    <w:p w14:paraId="30A846E1" w14:textId="77777777" w:rsidR="00C524B1" w:rsidRDefault="00C524B1"/>
    <w:p w14:paraId="42B3E02F" w14:textId="77777777" w:rsidR="00C524B1" w:rsidRDefault="00C524B1"/>
    <w:p w14:paraId="09AC38A1" w14:textId="77777777" w:rsidR="00C524B1" w:rsidRDefault="00C524B1"/>
    <w:p w14:paraId="2F052BE4" w14:textId="77777777" w:rsidR="00C524B1" w:rsidRDefault="00C524B1"/>
    <w:p w14:paraId="74719487" w14:textId="77777777" w:rsidR="00C524B1" w:rsidRDefault="00C524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33201A" wp14:editId="51636B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D20C7" w14:textId="77777777" w:rsidR="00C524B1" w:rsidRDefault="00C524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320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0D20C7" w14:textId="77777777" w:rsidR="00C524B1" w:rsidRDefault="00C524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5C02EB" w14:textId="77777777" w:rsidR="00C524B1" w:rsidRDefault="00C524B1"/>
    <w:p w14:paraId="18E8BF39" w14:textId="77777777" w:rsidR="00C524B1" w:rsidRDefault="00C524B1"/>
    <w:p w14:paraId="33FCBCFB" w14:textId="77777777" w:rsidR="00C524B1" w:rsidRDefault="00C524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22B00E" wp14:editId="43C8F8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611FB" w14:textId="77777777" w:rsidR="00C524B1" w:rsidRDefault="00C524B1"/>
                          <w:p w14:paraId="1AAC8AB3" w14:textId="77777777" w:rsidR="00C524B1" w:rsidRDefault="00C524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22B0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C611FB" w14:textId="77777777" w:rsidR="00C524B1" w:rsidRDefault="00C524B1"/>
                    <w:p w14:paraId="1AAC8AB3" w14:textId="77777777" w:rsidR="00C524B1" w:rsidRDefault="00C524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EAC9C5" w14:textId="77777777" w:rsidR="00C524B1" w:rsidRDefault="00C524B1"/>
    <w:p w14:paraId="274B4337" w14:textId="77777777" w:rsidR="00C524B1" w:rsidRDefault="00C524B1">
      <w:pPr>
        <w:rPr>
          <w:sz w:val="2"/>
          <w:szCs w:val="2"/>
        </w:rPr>
      </w:pPr>
    </w:p>
    <w:p w14:paraId="0D5E54C0" w14:textId="77777777" w:rsidR="00C524B1" w:rsidRDefault="00C524B1"/>
    <w:p w14:paraId="76E603F7" w14:textId="77777777" w:rsidR="00C524B1" w:rsidRDefault="00C524B1">
      <w:pPr>
        <w:spacing w:after="0" w:line="240" w:lineRule="auto"/>
      </w:pPr>
    </w:p>
  </w:footnote>
  <w:footnote w:type="continuationSeparator" w:id="0">
    <w:p w14:paraId="35C780C1" w14:textId="77777777" w:rsidR="00C524B1" w:rsidRDefault="00C52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1"/>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106517</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1487</cp:revision>
  <cp:lastPrinted>2009-02-06T05:36:00Z</cp:lastPrinted>
  <dcterms:created xsi:type="dcterms:W3CDTF">2024-01-07T13:43:00Z</dcterms:created>
  <dcterms:modified xsi:type="dcterms:W3CDTF">2025-06-06T09:47:00Z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