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D31BA" w14:textId="5C493665" w:rsidR="00715FBA" w:rsidRDefault="00C8331D" w:rsidP="00C8331D">
      <w:pPr>
        <w:rPr>
          <w:rFonts w:ascii="Times New Roman" w:eastAsia="Arial Unicode MS" w:hAnsi="Times New Roman" w:cs="Times New Roman"/>
          <w:b/>
          <w:bCs/>
          <w:color w:val="000000"/>
          <w:kern w:val="0"/>
          <w:sz w:val="28"/>
          <w:szCs w:val="28"/>
          <w:lang w:eastAsia="ru-RU" w:bidi="uk-UA"/>
        </w:rPr>
      </w:pPr>
      <w:r w:rsidRPr="00C8331D">
        <w:rPr>
          <w:rFonts w:ascii="Times New Roman" w:eastAsia="Arial Unicode MS" w:hAnsi="Times New Roman" w:cs="Times New Roman" w:hint="eastAsia"/>
          <w:b/>
          <w:bCs/>
          <w:color w:val="000000"/>
          <w:kern w:val="0"/>
          <w:sz w:val="28"/>
          <w:szCs w:val="28"/>
          <w:lang w:eastAsia="ru-RU" w:bidi="uk-UA"/>
        </w:rPr>
        <w:t>Кременевская</w:t>
      </w:r>
      <w:r w:rsidRPr="00C8331D">
        <w:rPr>
          <w:rFonts w:ascii="Times New Roman" w:eastAsia="Arial Unicode MS" w:hAnsi="Times New Roman" w:cs="Times New Roman"/>
          <w:b/>
          <w:bCs/>
          <w:color w:val="000000"/>
          <w:kern w:val="0"/>
          <w:sz w:val="28"/>
          <w:szCs w:val="28"/>
          <w:lang w:eastAsia="ru-RU" w:bidi="uk-UA"/>
        </w:rPr>
        <w:t xml:space="preserve"> </w:t>
      </w:r>
      <w:r w:rsidRPr="00C8331D">
        <w:rPr>
          <w:rFonts w:ascii="Times New Roman" w:eastAsia="Arial Unicode MS" w:hAnsi="Times New Roman" w:cs="Times New Roman" w:hint="eastAsia"/>
          <w:b/>
          <w:bCs/>
          <w:color w:val="000000"/>
          <w:kern w:val="0"/>
          <w:sz w:val="28"/>
          <w:szCs w:val="28"/>
          <w:lang w:eastAsia="ru-RU" w:bidi="uk-UA"/>
        </w:rPr>
        <w:t>Марианна</w:t>
      </w:r>
      <w:r w:rsidRPr="00C8331D">
        <w:rPr>
          <w:rFonts w:ascii="Times New Roman" w:eastAsia="Arial Unicode MS" w:hAnsi="Times New Roman" w:cs="Times New Roman"/>
          <w:b/>
          <w:bCs/>
          <w:color w:val="000000"/>
          <w:kern w:val="0"/>
          <w:sz w:val="28"/>
          <w:szCs w:val="28"/>
          <w:lang w:eastAsia="ru-RU" w:bidi="uk-UA"/>
        </w:rPr>
        <w:t xml:space="preserve"> </w:t>
      </w:r>
      <w:r w:rsidRPr="00C8331D">
        <w:rPr>
          <w:rFonts w:ascii="Times New Roman" w:eastAsia="Arial Unicode MS" w:hAnsi="Times New Roman" w:cs="Times New Roman" w:hint="eastAsia"/>
          <w:b/>
          <w:bCs/>
          <w:color w:val="000000"/>
          <w:kern w:val="0"/>
          <w:sz w:val="28"/>
          <w:szCs w:val="28"/>
          <w:lang w:eastAsia="ru-RU" w:bidi="uk-UA"/>
        </w:rPr>
        <w:t>Игоревна</w:t>
      </w:r>
      <w:r>
        <w:rPr>
          <w:rFonts w:ascii="Times New Roman" w:eastAsia="Arial Unicode MS" w:hAnsi="Times New Roman" w:cs="Times New Roman" w:hint="eastAsia"/>
          <w:b/>
          <w:bCs/>
          <w:color w:val="000000"/>
          <w:kern w:val="0"/>
          <w:sz w:val="28"/>
          <w:szCs w:val="28"/>
          <w:lang w:eastAsia="ru-RU" w:bidi="uk-UA"/>
        </w:rPr>
        <w:t xml:space="preserve"> </w:t>
      </w:r>
      <w:r w:rsidRPr="00C8331D">
        <w:rPr>
          <w:rFonts w:ascii="Times New Roman" w:eastAsia="Arial Unicode MS" w:hAnsi="Times New Roman" w:cs="Times New Roman" w:hint="eastAsia"/>
          <w:b/>
          <w:bCs/>
          <w:color w:val="000000"/>
          <w:kern w:val="0"/>
          <w:sz w:val="28"/>
          <w:szCs w:val="28"/>
          <w:lang w:eastAsia="ru-RU" w:bidi="uk-UA"/>
        </w:rPr>
        <w:t>Научные</w:t>
      </w:r>
      <w:r w:rsidRPr="00C8331D">
        <w:rPr>
          <w:rFonts w:ascii="Times New Roman" w:eastAsia="Arial Unicode MS" w:hAnsi="Times New Roman" w:cs="Times New Roman"/>
          <w:b/>
          <w:bCs/>
          <w:color w:val="000000"/>
          <w:kern w:val="0"/>
          <w:sz w:val="28"/>
          <w:szCs w:val="28"/>
          <w:lang w:eastAsia="ru-RU" w:bidi="uk-UA"/>
        </w:rPr>
        <w:t xml:space="preserve"> </w:t>
      </w:r>
      <w:r w:rsidRPr="00C8331D">
        <w:rPr>
          <w:rFonts w:ascii="Times New Roman" w:eastAsia="Arial Unicode MS" w:hAnsi="Times New Roman" w:cs="Times New Roman" w:hint="eastAsia"/>
          <w:b/>
          <w:bCs/>
          <w:color w:val="000000"/>
          <w:kern w:val="0"/>
          <w:sz w:val="28"/>
          <w:szCs w:val="28"/>
          <w:lang w:eastAsia="ru-RU" w:bidi="uk-UA"/>
        </w:rPr>
        <w:t>основы</w:t>
      </w:r>
      <w:r w:rsidRPr="00C8331D">
        <w:rPr>
          <w:rFonts w:ascii="Times New Roman" w:eastAsia="Arial Unicode MS" w:hAnsi="Times New Roman" w:cs="Times New Roman"/>
          <w:b/>
          <w:bCs/>
          <w:color w:val="000000"/>
          <w:kern w:val="0"/>
          <w:sz w:val="28"/>
          <w:szCs w:val="28"/>
          <w:lang w:eastAsia="ru-RU" w:bidi="uk-UA"/>
        </w:rPr>
        <w:t xml:space="preserve"> </w:t>
      </w:r>
      <w:r w:rsidRPr="00C8331D">
        <w:rPr>
          <w:rFonts w:ascii="Times New Roman" w:eastAsia="Arial Unicode MS" w:hAnsi="Times New Roman" w:cs="Times New Roman" w:hint="eastAsia"/>
          <w:b/>
          <w:bCs/>
          <w:color w:val="000000"/>
          <w:kern w:val="0"/>
          <w:sz w:val="28"/>
          <w:szCs w:val="28"/>
          <w:lang w:eastAsia="ru-RU" w:bidi="uk-UA"/>
        </w:rPr>
        <w:t>технологий</w:t>
      </w:r>
      <w:r w:rsidRPr="00C8331D">
        <w:rPr>
          <w:rFonts w:ascii="Times New Roman" w:eastAsia="Arial Unicode MS" w:hAnsi="Times New Roman" w:cs="Times New Roman"/>
          <w:b/>
          <w:bCs/>
          <w:color w:val="000000"/>
          <w:kern w:val="0"/>
          <w:sz w:val="28"/>
          <w:szCs w:val="28"/>
          <w:lang w:eastAsia="ru-RU" w:bidi="uk-UA"/>
        </w:rPr>
        <w:t xml:space="preserve"> </w:t>
      </w:r>
      <w:r w:rsidRPr="00C8331D">
        <w:rPr>
          <w:rFonts w:ascii="Times New Roman" w:eastAsia="Arial Unicode MS" w:hAnsi="Times New Roman" w:cs="Times New Roman" w:hint="eastAsia"/>
          <w:b/>
          <w:bCs/>
          <w:color w:val="000000"/>
          <w:kern w:val="0"/>
          <w:sz w:val="28"/>
          <w:szCs w:val="28"/>
          <w:lang w:eastAsia="ru-RU" w:bidi="uk-UA"/>
        </w:rPr>
        <w:t>глубокой</w:t>
      </w:r>
      <w:r w:rsidRPr="00C8331D">
        <w:rPr>
          <w:rFonts w:ascii="Times New Roman" w:eastAsia="Arial Unicode MS" w:hAnsi="Times New Roman" w:cs="Times New Roman"/>
          <w:b/>
          <w:bCs/>
          <w:color w:val="000000"/>
          <w:kern w:val="0"/>
          <w:sz w:val="28"/>
          <w:szCs w:val="28"/>
          <w:lang w:eastAsia="ru-RU" w:bidi="uk-UA"/>
        </w:rPr>
        <w:t xml:space="preserve"> </w:t>
      </w:r>
      <w:r w:rsidRPr="00C8331D">
        <w:rPr>
          <w:rFonts w:ascii="Times New Roman" w:eastAsia="Arial Unicode MS" w:hAnsi="Times New Roman" w:cs="Times New Roman" w:hint="eastAsia"/>
          <w:b/>
          <w:bCs/>
          <w:color w:val="000000"/>
          <w:kern w:val="0"/>
          <w:sz w:val="28"/>
          <w:szCs w:val="28"/>
          <w:lang w:eastAsia="ru-RU" w:bidi="uk-UA"/>
        </w:rPr>
        <w:t>переработки</w:t>
      </w:r>
      <w:r w:rsidRPr="00C8331D">
        <w:rPr>
          <w:rFonts w:ascii="Times New Roman" w:eastAsia="Arial Unicode MS" w:hAnsi="Times New Roman" w:cs="Times New Roman"/>
          <w:b/>
          <w:bCs/>
          <w:color w:val="000000"/>
          <w:kern w:val="0"/>
          <w:sz w:val="28"/>
          <w:szCs w:val="28"/>
          <w:lang w:eastAsia="ru-RU" w:bidi="uk-UA"/>
        </w:rPr>
        <w:t xml:space="preserve"> </w:t>
      </w:r>
      <w:r w:rsidRPr="00C8331D">
        <w:rPr>
          <w:rFonts w:ascii="Times New Roman" w:eastAsia="Arial Unicode MS" w:hAnsi="Times New Roman" w:cs="Times New Roman" w:hint="eastAsia"/>
          <w:b/>
          <w:bCs/>
          <w:color w:val="000000"/>
          <w:kern w:val="0"/>
          <w:sz w:val="28"/>
          <w:szCs w:val="28"/>
          <w:lang w:eastAsia="ru-RU" w:bidi="uk-UA"/>
        </w:rPr>
        <w:t>коллагенсодержащего</w:t>
      </w:r>
      <w:r w:rsidRPr="00C8331D">
        <w:rPr>
          <w:rFonts w:ascii="Times New Roman" w:eastAsia="Arial Unicode MS" w:hAnsi="Times New Roman" w:cs="Times New Roman"/>
          <w:b/>
          <w:bCs/>
          <w:color w:val="000000"/>
          <w:kern w:val="0"/>
          <w:sz w:val="28"/>
          <w:szCs w:val="28"/>
          <w:lang w:eastAsia="ru-RU" w:bidi="uk-UA"/>
        </w:rPr>
        <w:t xml:space="preserve"> </w:t>
      </w:r>
      <w:r w:rsidRPr="00C8331D">
        <w:rPr>
          <w:rFonts w:ascii="Times New Roman" w:eastAsia="Arial Unicode MS" w:hAnsi="Times New Roman" w:cs="Times New Roman" w:hint="eastAsia"/>
          <w:b/>
          <w:bCs/>
          <w:color w:val="000000"/>
          <w:kern w:val="0"/>
          <w:sz w:val="28"/>
          <w:szCs w:val="28"/>
          <w:lang w:eastAsia="ru-RU" w:bidi="uk-UA"/>
        </w:rPr>
        <w:t>сырья</w:t>
      </w:r>
      <w:r w:rsidRPr="00C8331D">
        <w:rPr>
          <w:rFonts w:ascii="Times New Roman" w:eastAsia="Arial Unicode MS" w:hAnsi="Times New Roman" w:cs="Times New Roman"/>
          <w:b/>
          <w:bCs/>
          <w:color w:val="000000"/>
          <w:kern w:val="0"/>
          <w:sz w:val="28"/>
          <w:szCs w:val="28"/>
          <w:lang w:eastAsia="ru-RU" w:bidi="uk-UA"/>
        </w:rPr>
        <w:t xml:space="preserve"> </w:t>
      </w:r>
      <w:r w:rsidRPr="00C8331D">
        <w:rPr>
          <w:rFonts w:ascii="Times New Roman" w:eastAsia="Arial Unicode MS" w:hAnsi="Times New Roman" w:cs="Times New Roman" w:hint="eastAsia"/>
          <w:b/>
          <w:bCs/>
          <w:color w:val="000000"/>
          <w:kern w:val="0"/>
          <w:sz w:val="28"/>
          <w:szCs w:val="28"/>
          <w:lang w:eastAsia="ru-RU" w:bidi="uk-UA"/>
        </w:rPr>
        <w:t>для</w:t>
      </w:r>
      <w:r w:rsidRPr="00C8331D">
        <w:rPr>
          <w:rFonts w:ascii="Times New Roman" w:eastAsia="Arial Unicode MS" w:hAnsi="Times New Roman" w:cs="Times New Roman"/>
          <w:b/>
          <w:bCs/>
          <w:color w:val="000000"/>
          <w:kern w:val="0"/>
          <w:sz w:val="28"/>
          <w:szCs w:val="28"/>
          <w:lang w:eastAsia="ru-RU" w:bidi="uk-UA"/>
        </w:rPr>
        <w:t xml:space="preserve"> </w:t>
      </w:r>
      <w:r w:rsidRPr="00C8331D">
        <w:rPr>
          <w:rFonts w:ascii="Times New Roman" w:eastAsia="Arial Unicode MS" w:hAnsi="Times New Roman" w:cs="Times New Roman" w:hint="eastAsia"/>
          <w:b/>
          <w:bCs/>
          <w:color w:val="000000"/>
          <w:kern w:val="0"/>
          <w:sz w:val="28"/>
          <w:szCs w:val="28"/>
          <w:lang w:eastAsia="ru-RU" w:bidi="uk-UA"/>
        </w:rPr>
        <w:t>получения</w:t>
      </w:r>
      <w:r w:rsidRPr="00C8331D">
        <w:rPr>
          <w:rFonts w:ascii="Times New Roman" w:eastAsia="Arial Unicode MS" w:hAnsi="Times New Roman" w:cs="Times New Roman"/>
          <w:b/>
          <w:bCs/>
          <w:color w:val="000000"/>
          <w:kern w:val="0"/>
          <w:sz w:val="28"/>
          <w:szCs w:val="28"/>
          <w:lang w:eastAsia="ru-RU" w:bidi="uk-UA"/>
        </w:rPr>
        <w:t xml:space="preserve"> </w:t>
      </w:r>
      <w:r w:rsidRPr="00C8331D">
        <w:rPr>
          <w:rFonts w:ascii="Times New Roman" w:eastAsia="Arial Unicode MS" w:hAnsi="Times New Roman" w:cs="Times New Roman" w:hint="eastAsia"/>
          <w:b/>
          <w:bCs/>
          <w:color w:val="000000"/>
          <w:kern w:val="0"/>
          <w:sz w:val="28"/>
          <w:szCs w:val="28"/>
          <w:lang w:eastAsia="ru-RU" w:bidi="uk-UA"/>
        </w:rPr>
        <w:t>продуктов</w:t>
      </w:r>
      <w:r w:rsidRPr="00C8331D">
        <w:rPr>
          <w:rFonts w:ascii="Times New Roman" w:eastAsia="Arial Unicode MS" w:hAnsi="Times New Roman" w:cs="Times New Roman"/>
          <w:b/>
          <w:bCs/>
          <w:color w:val="000000"/>
          <w:kern w:val="0"/>
          <w:sz w:val="28"/>
          <w:szCs w:val="28"/>
          <w:lang w:eastAsia="ru-RU" w:bidi="uk-UA"/>
        </w:rPr>
        <w:t xml:space="preserve"> </w:t>
      </w:r>
      <w:r w:rsidRPr="00C8331D">
        <w:rPr>
          <w:rFonts w:ascii="Times New Roman" w:eastAsia="Arial Unicode MS" w:hAnsi="Times New Roman" w:cs="Times New Roman" w:hint="eastAsia"/>
          <w:b/>
          <w:bCs/>
          <w:color w:val="000000"/>
          <w:kern w:val="0"/>
          <w:sz w:val="28"/>
          <w:szCs w:val="28"/>
          <w:lang w:eastAsia="ru-RU" w:bidi="uk-UA"/>
        </w:rPr>
        <w:t>с</w:t>
      </w:r>
      <w:r w:rsidRPr="00C8331D">
        <w:rPr>
          <w:rFonts w:ascii="Times New Roman" w:eastAsia="Arial Unicode MS" w:hAnsi="Times New Roman" w:cs="Times New Roman"/>
          <w:b/>
          <w:bCs/>
          <w:color w:val="000000"/>
          <w:kern w:val="0"/>
          <w:sz w:val="28"/>
          <w:szCs w:val="28"/>
          <w:lang w:eastAsia="ru-RU" w:bidi="uk-UA"/>
        </w:rPr>
        <w:t xml:space="preserve"> </w:t>
      </w:r>
      <w:r w:rsidRPr="00C8331D">
        <w:rPr>
          <w:rFonts w:ascii="Times New Roman" w:eastAsia="Arial Unicode MS" w:hAnsi="Times New Roman" w:cs="Times New Roman" w:hint="eastAsia"/>
          <w:b/>
          <w:bCs/>
          <w:color w:val="000000"/>
          <w:kern w:val="0"/>
          <w:sz w:val="28"/>
          <w:szCs w:val="28"/>
          <w:lang w:eastAsia="ru-RU" w:bidi="uk-UA"/>
        </w:rPr>
        <w:t>заданными</w:t>
      </w:r>
      <w:r w:rsidRPr="00C8331D">
        <w:rPr>
          <w:rFonts w:ascii="Times New Roman" w:eastAsia="Arial Unicode MS" w:hAnsi="Times New Roman" w:cs="Times New Roman"/>
          <w:b/>
          <w:bCs/>
          <w:color w:val="000000"/>
          <w:kern w:val="0"/>
          <w:sz w:val="28"/>
          <w:szCs w:val="28"/>
          <w:lang w:eastAsia="ru-RU" w:bidi="uk-UA"/>
        </w:rPr>
        <w:t xml:space="preserve"> </w:t>
      </w:r>
      <w:r w:rsidRPr="00C8331D">
        <w:rPr>
          <w:rFonts w:ascii="Times New Roman" w:eastAsia="Arial Unicode MS" w:hAnsi="Times New Roman" w:cs="Times New Roman" w:hint="eastAsia"/>
          <w:b/>
          <w:bCs/>
          <w:color w:val="000000"/>
          <w:kern w:val="0"/>
          <w:sz w:val="28"/>
          <w:szCs w:val="28"/>
          <w:lang w:eastAsia="ru-RU" w:bidi="uk-UA"/>
        </w:rPr>
        <w:t>свойствами</w:t>
      </w:r>
    </w:p>
    <w:p w14:paraId="1774A615" w14:textId="77777777" w:rsidR="00C8331D" w:rsidRDefault="00C8331D" w:rsidP="00C8331D">
      <w:r>
        <w:rPr>
          <w:rFonts w:hint="eastAsia"/>
        </w:rPr>
        <w:t>ОГЛАВЛЕНИЕ</w:t>
      </w:r>
      <w:r>
        <w:t xml:space="preserve"> </w:t>
      </w:r>
      <w:r>
        <w:rPr>
          <w:rFonts w:hint="eastAsia"/>
        </w:rPr>
        <w:t>ДИССЕРТАЦИИ</w:t>
      </w:r>
    </w:p>
    <w:p w14:paraId="71143F4E" w14:textId="77777777" w:rsidR="00C8331D" w:rsidRDefault="00C8331D" w:rsidP="00C8331D">
      <w:r>
        <w:rPr>
          <w:rFonts w:hint="eastAsia"/>
        </w:rPr>
        <w:t>доктор</w:t>
      </w:r>
      <w:r>
        <w:t xml:space="preserve"> </w:t>
      </w:r>
      <w:r>
        <w:rPr>
          <w:rFonts w:hint="eastAsia"/>
        </w:rPr>
        <w:t>наук</w:t>
      </w:r>
      <w:r>
        <w:t xml:space="preserve"> </w:t>
      </w:r>
      <w:r>
        <w:rPr>
          <w:rFonts w:hint="eastAsia"/>
        </w:rPr>
        <w:t>Кременевская</w:t>
      </w:r>
      <w:r>
        <w:t xml:space="preserve"> </w:t>
      </w:r>
      <w:r>
        <w:rPr>
          <w:rFonts w:hint="eastAsia"/>
        </w:rPr>
        <w:t>Марианна</w:t>
      </w:r>
      <w:r>
        <w:t xml:space="preserve"> </w:t>
      </w:r>
      <w:r>
        <w:rPr>
          <w:rFonts w:hint="eastAsia"/>
        </w:rPr>
        <w:t>Игоревна</w:t>
      </w:r>
    </w:p>
    <w:p w14:paraId="30CD7EB6" w14:textId="77777777" w:rsidR="00C8331D" w:rsidRDefault="00C8331D" w:rsidP="00C8331D">
      <w:r>
        <w:rPr>
          <w:rFonts w:hint="eastAsia"/>
        </w:rPr>
        <w:t>ВВЕДЕНИЕ</w:t>
      </w:r>
    </w:p>
    <w:p w14:paraId="5682CAD5" w14:textId="77777777" w:rsidR="00C8331D" w:rsidRDefault="00C8331D" w:rsidP="00C8331D"/>
    <w:p w14:paraId="72AC287D" w14:textId="77777777" w:rsidR="00C8331D" w:rsidRDefault="00C8331D" w:rsidP="00C8331D">
      <w:r>
        <w:t xml:space="preserve">1. </w:t>
      </w:r>
      <w:r>
        <w:rPr>
          <w:rFonts w:hint="eastAsia"/>
        </w:rPr>
        <w:t>ОБЗОР</w:t>
      </w:r>
      <w:r>
        <w:t xml:space="preserve"> </w:t>
      </w:r>
      <w:r>
        <w:rPr>
          <w:rFonts w:hint="eastAsia"/>
        </w:rPr>
        <w:t>ТЕОРЕТИЧЕСКИХ</w:t>
      </w:r>
      <w:r>
        <w:t xml:space="preserve"> </w:t>
      </w:r>
      <w:r>
        <w:rPr>
          <w:rFonts w:hint="eastAsia"/>
        </w:rPr>
        <w:t>И</w:t>
      </w:r>
      <w:r>
        <w:t xml:space="preserve"> </w:t>
      </w:r>
      <w:r>
        <w:rPr>
          <w:rFonts w:hint="eastAsia"/>
        </w:rPr>
        <w:t>ПРАКТИЧЕСКИХ</w:t>
      </w:r>
      <w:r>
        <w:t xml:space="preserve"> </w:t>
      </w:r>
      <w:r>
        <w:rPr>
          <w:rFonts w:hint="eastAsia"/>
        </w:rPr>
        <w:t>ПРЕДСТАВЛЕНИЙ</w:t>
      </w:r>
    </w:p>
    <w:p w14:paraId="519A3ED1" w14:textId="77777777" w:rsidR="00C8331D" w:rsidRDefault="00C8331D" w:rsidP="00C8331D"/>
    <w:p w14:paraId="2568B810" w14:textId="77777777" w:rsidR="00C8331D" w:rsidRDefault="00C8331D" w:rsidP="00C8331D">
      <w:r>
        <w:rPr>
          <w:rFonts w:hint="eastAsia"/>
        </w:rPr>
        <w:t>ПОЛУЧЕНИЯ</w:t>
      </w:r>
      <w:r>
        <w:t xml:space="preserve"> </w:t>
      </w:r>
      <w:r>
        <w:rPr>
          <w:rFonts w:hint="eastAsia"/>
        </w:rPr>
        <w:t>И</w:t>
      </w:r>
      <w:r>
        <w:t xml:space="preserve"> </w:t>
      </w:r>
      <w:r>
        <w:rPr>
          <w:rFonts w:hint="eastAsia"/>
        </w:rPr>
        <w:t>ПРИМЕНЕНИЯ</w:t>
      </w:r>
      <w:r>
        <w:t xml:space="preserve"> </w:t>
      </w:r>
      <w:r>
        <w:rPr>
          <w:rFonts w:hint="eastAsia"/>
        </w:rPr>
        <w:t>БЕЛКОВЫХ</w:t>
      </w:r>
      <w:r>
        <w:t xml:space="preserve"> </w:t>
      </w:r>
      <w:r>
        <w:rPr>
          <w:rFonts w:hint="eastAsia"/>
        </w:rPr>
        <w:t>ИНГРЕДИЕНТОВ</w:t>
      </w:r>
    </w:p>
    <w:p w14:paraId="3D69F303" w14:textId="77777777" w:rsidR="00C8331D" w:rsidRDefault="00C8331D" w:rsidP="00C8331D"/>
    <w:p w14:paraId="249C9295" w14:textId="77777777" w:rsidR="00C8331D" w:rsidRDefault="00C8331D" w:rsidP="00C8331D">
      <w:r>
        <w:t xml:space="preserve">1.1. </w:t>
      </w:r>
      <w:r>
        <w:rPr>
          <w:rFonts w:hint="eastAsia"/>
        </w:rPr>
        <w:t>Побочные</w:t>
      </w:r>
      <w:r>
        <w:t xml:space="preserve"> </w:t>
      </w:r>
      <w:r>
        <w:rPr>
          <w:rFonts w:hint="eastAsia"/>
        </w:rPr>
        <w:t>коллагенсодержащие</w:t>
      </w:r>
      <w:r>
        <w:t xml:space="preserve"> </w:t>
      </w:r>
      <w:r>
        <w:rPr>
          <w:rFonts w:hint="eastAsia"/>
        </w:rPr>
        <w:t>продукты</w:t>
      </w:r>
      <w:r>
        <w:t xml:space="preserve"> </w:t>
      </w:r>
      <w:r>
        <w:rPr>
          <w:rFonts w:hint="eastAsia"/>
        </w:rPr>
        <w:t>мясо</w:t>
      </w:r>
      <w:r>
        <w:t xml:space="preserve">- </w:t>
      </w:r>
      <w:r>
        <w:rPr>
          <w:rFonts w:hint="eastAsia"/>
        </w:rPr>
        <w:t>и</w:t>
      </w:r>
      <w:r>
        <w:t xml:space="preserve"> </w:t>
      </w:r>
      <w:r>
        <w:rPr>
          <w:rFonts w:hint="eastAsia"/>
        </w:rPr>
        <w:t>птицеперерабатывающих</w:t>
      </w:r>
    </w:p>
    <w:p w14:paraId="25B02576" w14:textId="77777777" w:rsidR="00C8331D" w:rsidRDefault="00C8331D" w:rsidP="00C8331D"/>
    <w:p w14:paraId="7199F6B5" w14:textId="77777777" w:rsidR="00C8331D" w:rsidRDefault="00C8331D" w:rsidP="00C8331D">
      <w:r>
        <w:rPr>
          <w:rFonts w:hint="eastAsia"/>
        </w:rPr>
        <w:t>производств</w:t>
      </w:r>
    </w:p>
    <w:p w14:paraId="3A9A6B99" w14:textId="77777777" w:rsidR="00C8331D" w:rsidRDefault="00C8331D" w:rsidP="00C8331D"/>
    <w:p w14:paraId="511EB182" w14:textId="77777777" w:rsidR="00C8331D" w:rsidRDefault="00C8331D" w:rsidP="00C8331D">
      <w:r>
        <w:t xml:space="preserve">1.2. </w:t>
      </w:r>
      <w:r>
        <w:rPr>
          <w:rFonts w:hint="eastAsia"/>
        </w:rPr>
        <w:t>Особенности</w:t>
      </w:r>
      <w:r>
        <w:t xml:space="preserve"> </w:t>
      </w:r>
      <w:r>
        <w:rPr>
          <w:rFonts w:hint="eastAsia"/>
        </w:rPr>
        <w:t>структуры</w:t>
      </w:r>
      <w:r>
        <w:t xml:space="preserve"> </w:t>
      </w:r>
      <w:r>
        <w:rPr>
          <w:rFonts w:hint="eastAsia"/>
        </w:rPr>
        <w:t>и</w:t>
      </w:r>
      <w:r>
        <w:t xml:space="preserve"> </w:t>
      </w:r>
      <w:r>
        <w:rPr>
          <w:rFonts w:hint="eastAsia"/>
        </w:rPr>
        <w:t>формы</w:t>
      </w:r>
      <w:r>
        <w:t xml:space="preserve"> </w:t>
      </w:r>
      <w:r>
        <w:rPr>
          <w:rFonts w:hint="eastAsia"/>
        </w:rPr>
        <w:t>связи</w:t>
      </w:r>
      <w:r>
        <w:t xml:space="preserve"> </w:t>
      </w:r>
      <w:r>
        <w:rPr>
          <w:rFonts w:hint="eastAsia"/>
        </w:rPr>
        <w:t>в</w:t>
      </w:r>
      <w:r>
        <w:t xml:space="preserve"> </w:t>
      </w:r>
      <w:r>
        <w:rPr>
          <w:rFonts w:hint="eastAsia"/>
        </w:rPr>
        <w:t>коллагенсодержащих</w:t>
      </w:r>
      <w:r>
        <w:t xml:space="preserve"> </w:t>
      </w:r>
      <w:r>
        <w:rPr>
          <w:rFonts w:hint="eastAsia"/>
        </w:rPr>
        <w:t>побочных</w:t>
      </w:r>
    </w:p>
    <w:p w14:paraId="218CBBC5" w14:textId="77777777" w:rsidR="00C8331D" w:rsidRDefault="00C8331D" w:rsidP="00C8331D"/>
    <w:p w14:paraId="2F0C2B7D" w14:textId="77777777" w:rsidR="00C8331D" w:rsidRDefault="00C8331D" w:rsidP="00C8331D">
      <w:r>
        <w:rPr>
          <w:rFonts w:hint="eastAsia"/>
        </w:rPr>
        <w:t>продуктах</w:t>
      </w:r>
      <w:r>
        <w:t xml:space="preserve"> </w:t>
      </w:r>
      <w:r>
        <w:rPr>
          <w:rFonts w:hint="eastAsia"/>
        </w:rPr>
        <w:t>мясо</w:t>
      </w:r>
      <w:r>
        <w:t xml:space="preserve">- </w:t>
      </w:r>
      <w:r>
        <w:rPr>
          <w:rFonts w:hint="eastAsia"/>
        </w:rPr>
        <w:t>и</w:t>
      </w:r>
      <w:r>
        <w:t xml:space="preserve"> </w:t>
      </w:r>
      <w:r>
        <w:rPr>
          <w:rFonts w:hint="eastAsia"/>
        </w:rPr>
        <w:t>птицеперерабатывающих</w:t>
      </w:r>
      <w:r>
        <w:t xml:space="preserve"> </w:t>
      </w:r>
      <w:r>
        <w:rPr>
          <w:rFonts w:hint="eastAsia"/>
        </w:rPr>
        <w:t>производств</w:t>
      </w:r>
    </w:p>
    <w:p w14:paraId="00ED39B9" w14:textId="77777777" w:rsidR="00C8331D" w:rsidRDefault="00C8331D" w:rsidP="00C8331D"/>
    <w:p w14:paraId="27CC237C" w14:textId="77777777" w:rsidR="00C8331D" w:rsidRDefault="00C8331D" w:rsidP="00C8331D">
      <w:r>
        <w:t xml:space="preserve">1.3. </w:t>
      </w:r>
      <w:r>
        <w:rPr>
          <w:rFonts w:hint="eastAsia"/>
        </w:rPr>
        <w:t>Кинетические</w:t>
      </w:r>
      <w:r>
        <w:t xml:space="preserve"> </w:t>
      </w:r>
      <w:r>
        <w:rPr>
          <w:rFonts w:hint="eastAsia"/>
        </w:rPr>
        <w:t>закономерности</w:t>
      </w:r>
      <w:r>
        <w:t xml:space="preserve"> </w:t>
      </w:r>
      <w:r>
        <w:rPr>
          <w:rFonts w:hint="eastAsia"/>
        </w:rPr>
        <w:t>гидролиза</w:t>
      </w:r>
      <w:r>
        <w:t xml:space="preserve"> </w:t>
      </w:r>
      <w:r>
        <w:rPr>
          <w:rFonts w:hint="eastAsia"/>
        </w:rPr>
        <w:t>колллагенсодержащего</w:t>
      </w:r>
      <w:r>
        <w:t xml:space="preserve"> </w:t>
      </w:r>
      <w:r>
        <w:rPr>
          <w:rFonts w:hint="eastAsia"/>
        </w:rPr>
        <w:t>сырья</w:t>
      </w:r>
      <w:r>
        <w:t>,</w:t>
      </w:r>
    </w:p>
    <w:p w14:paraId="5D7A0524" w14:textId="77777777" w:rsidR="00C8331D" w:rsidRDefault="00C8331D" w:rsidP="00C8331D"/>
    <w:p w14:paraId="2D242B28" w14:textId="77777777" w:rsidR="00C8331D" w:rsidRDefault="00C8331D" w:rsidP="00C8331D">
      <w:r>
        <w:rPr>
          <w:rFonts w:hint="eastAsia"/>
        </w:rPr>
        <w:t>осуществляемого</w:t>
      </w:r>
      <w:r>
        <w:t xml:space="preserve"> </w:t>
      </w:r>
      <w:r>
        <w:rPr>
          <w:rFonts w:hint="eastAsia"/>
        </w:rPr>
        <w:t>в</w:t>
      </w:r>
      <w:r>
        <w:t xml:space="preserve"> </w:t>
      </w:r>
      <w:r>
        <w:rPr>
          <w:rFonts w:hint="eastAsia"/>
        </w:rPr>
        <w:t>присутствии</w:t>
      </w:r>
      <w:r>
        <w:t xml:space="preserve"> </w:t>
      </w:r>
      <w:r>
        <w:rPr>
          <w:rFonts w:hint="eastAsia"/>
        </w:rPr>
        <w:t>химических</w:t>
      </w:r>
      <w:r>
        <w:t xml:space="preserve"> </w:t>
      </w:r>
      <w:r>
        <w:rPr>
          <w:rFonts w:hint="eastAsia"/>
        </w:rPr>
        <w:t>реагентов</w:t>
      </w:r>
    </w:p>
    <w:p w14:paraId="5F985D12" w14:textId="77777777" w:rsidR="00C8331D" w:rsidRDefault="00C8331D" w:rsidP="00C8331D"/>
    <w:p w14:paraId="73375693" w14:textId="77777777" w:rsidR="00C8331D" w:rsidRDefault="00C8331D" w:rsidP="00C8331D">
      <w:r>
        <w:t xml:space="preserve">1.4. </w:t>
      </w:r>
      <w:r>
        <w:rPr>
          <w:rFonts w:hint="eastAsia"/>
        </w:rPr>
        <w:t>Влияние</w:t>
      </w:r>
      <w:r>
        <w:t xml:space="preserve"> </w:t>
      </w:r>
      <w:r>
        <w:rPr>
          <w:rFonts w:hint="eastAsia"/>
        </w:rPr>
        <w:t>методов</w:t>
      </w:r>
      <w:r>
        <w:t xml:space="preserve"> </w:t>
      </w:r>
      <w:r>
        <w:rPr>
          <w:rFonts w:hint="eastAsia"/>
        </w:rPr>
        <w:t>обработки</w:t>
      </w:r>
      <w:r>
        <w:t xml:space="preserve"> </w:t>
      </w:r>
      <w:r>
        <w:rPr>
          <w:rFonts w:hint="eastAsia"/>
        </w:rPr>
        <w:t>коллагенсодержащего</w:t>
      </w:r>
      <w:r>
        <w:t xml:space="preserve"> </w:t>
      </w:r>
      <w:r>
        <w:rPr>
          <w:rFonts w:hint="eastAsia"/>
        </w:rPr>
        <w:t>сырья</w:t>
      </w:r>
      <w:r>
        <w:t xml:space="preserve"> </w:t>
      </w:r>
      <w:r>
        <w:rPr>
          <w:rFonts w:hint="eastAsia"/>
        </w:rPr>
        <w:t>на</w:t>
      </w:r>
      <w:r>
        <w:t xml:space="preserve"> </w:t>
      </w:r>
      <w:r>
        <w:rPr>
          <w:rFonts w:hint="eastAsia"/>
        </w:rPr>
        <w:t>свойства</w:t>
      </w:r>
    </w:p>
    <w:p w14:paraId="2D0139D8" w14:textId="77777777" w:rsidR="00C8331D" w:rsidRDefault="00C8331D" w:rsidP="00C8331D"/>
    <w:p w14:paraId="2314D170" w14:textId="77777777" w:rsidR="00C8331D" w:rsidRDefault="00C8331D" w:rsidP="00C8331D">
      <w:r>
        <w:rPr>
          <w:rFonts w:hint="eastAsia"/>
        </w:rPr>
        <w:t>белковых</w:t>
      </w:r>
      <w:r>
        <w:t xml:space="preserve"> </w:t>
      </w:r>
      <w:r>
        <w:rPr>
          <w:rFonts w:hint="eastAsia"/>
        </w:rPr>
        <w:t>ингредиентов</w:t>
      </w:r>
    </w:p>
    <w:p w14:paraId="70B3717A" w14:textId="77777777" w:rsidR="00C8331D" w:rsidRDefault="00C8331D" w:rsidP="00C8331D"/>
    <w:p w14:paraId="2F155393" w14:textId="77777777" w:rsidR="00C8331D" w:rsidRDefault="00C8331D" w:rsidP="00C8331D">
      <w:r>
        <w:t xml:space="preserve">1.5. </w:t>
      </w:r>
      <w:r>
        <w:rPr>
          <w:rFonts w:hint="eastAsia"/>
        </w:rPr>
        <w:t>Применение</w:t>
      </w:r>
      <w:r>
        <w:t xml:space="preserve"> </w:t>
      </w:r>
      <w:r>
        <w:rPr>
          <w:rFonts w:hint="eastAsia"/>
        </w:rPr>
        <w:t>белковых</w:t>
      </w:r>
      <w:r>
        <w:t xml:space="preserve"> </w:t>
      </w:r>
      <w:r>
        <w:rPr>
          <w:rFonts w:hint="eastAsia"/>
        </w:rPr>
        <w:t>ингредиентов</w:t>
      </w:r>
      <w:r>
        <w:t xml:space="preserve"> </w:t>
      </w:r>
      <w:r>
        <w:rPr>
          <w:rFonts w:hint="eastAsia"/>
        </w:rPr>
        <w:t>из</w:t>
      </w:r>
      <w:r>
        <w:t xml:space="preserve"> </w:t>
      </w:r>
      <w:r>
        <w:rPr>
          <w:rFonts w:hint="eastAsia"/>
        </w:rPr>
        <w:t>сырья</w:t>
      </w:r>
      <w:r>
        <w:t xml:space="preserve"> </w:t>
      </w:r>
      <w:r>
        <w:rPr>
          <w:rFonts w:hint="eastAsia"/>
        </w:rPr>
        <w:t>животного</w:t>
      </w:r>
      <w:r>
        <w:t xml:space="preserve"> </w:t>
      </w:r>
      <w:r>
        <w:rPr>
          <w:rFonts w:hint="eastAsia"/>
        </w:rPr>
        <w:t>происхождения</w:t>
      </w:r>
      <w:r>
        <w:t xml:space="preserve"> </w:t>
      </w:r>
      <w:r>
        <w:rPr>
          <w:rFonts w:hint="eastAsia"/>
        </w:rPr>
        <w:t>в</w:t>
      </w:r>
    </w:p>
    <w:p w14:paraId="60340ACA" w14:textId="77777777" w:rsidR="00C8331D" w:rsidRDefault="00C8331D" w:rsidP="00C8331D"/>
    <w:p w14:paraId="478EBFCC" w14:textId="77777777" w:rsidR="00C8331D" w:rsidRDefault="00C8331D" w:rsidP="00C8331D">
      <w:r>
        <w:rPr>
          <w:rFonts w:hint="eastAsia"/>
        </w:rPr>
        <w:t>производстве</w:t>
      </w:r>
      <w:r>
        <w:t xml:space="preserve"> </w:t>
      </w:r>
      <w:r>
        <w:rPr>
          <w:rFonts w:hint="eastAsia"/>
        </w:rPr>
        <w:t>мясных</w:t>
      </w:r>
      <w:r>
        <w:t xml:space="preserve"> </w:t>
      </w:r>
      <w:r>
        <w:rPr>
          <w:rFonts w:hint="eastAsia"/>
        </w:rPr>
        <w:t>продуктов</w:t>
      </w:r>
      <w:r>
        <w:t xml:space="preserve"> </w:t>
      </w:r>
      <w:r>
        <w:rPr>
          <w:rFonts w:hint="eastAsia"/>
        </w:rPr>
        <w:t>и</w:t>
      </w:r>
      <w:r>
        <w:t xml:space="preserve"> </w:t>
      </w:r>
      <w:r>
        <w:rPr>
          <w:rFonts w:hint="eastAsia"/>
        </w:rPr>
        <w:t>для</w:t>
      </w:r>
      <w:r>
        <w:t xml:space="preserve"> </w:t>
      </w:r>
      <w:r>
        <w:rPr>
          <w:rFonts w:hint="eastAsia"/>
        </w:rPr>
        <w:t>нужд</w:t>
      </w:r>
      <w:r>
        <w:t xml:space="preserve"> </w:t>
      </w:r>
      <w:r>
        <w:rPr>
          <w:rFonts w:hint="eastAsia"/>
        </w:rPr>
        <w:t>сельского</w:t>
      </w:r>
      <w:r>
        <w:t xml:space="preserve"> </w:t>
      </w:r>
      <w:r>
        <w:rPr>
          <w:rFonts w:hint="eastAsia"/>
        </w:rPr>
        <w:t>хозяйства</w:t>
      </w:r>
    </w:p>
    <w:p w14:paraId="4A60DBD6" w14:textId="77777777" w:rsidR="00C8331D" w:rsidRDefault="00C8331D" w:rsidP="00C8331D"/>
    <w:p w14:paraId="00DE7BB6" w14:textId="77777777" w:rsidR="00C8331D" w:rsidRDefault="00C8331D" w:rsidP="00C8331D">
      <w:r>
        <w:t xml:space="preserve">2. </w:t>
      </w:r>
      <w:r>
        <w:rPr>
          <w:rFonts w:hint="eastAsia"/>
        </w:rPr>
        <w:t>МЕТОДОЛОГИЯ</w:t>
      </w:r>
      <w:r>
        <w:t xml:space="preserve"> </w:t>
      </w:r>
      <w:r>
        <w:rPr>
          <w:rFonts w:hint="eastAsia"/>
        </w:rPr>
        <w:t>И</w:t>
      </w:r>
      <w:r>
        <w:t xml:space="preserve"> </w:t>
      </w:r>
      <w:r>
        <w:rPr>
          <w:rFonts w:hint="eastAsia"/>
        </w:rPr>
        <w:t>ОРГАНИЗАЦИЯ</w:t>
      </w:r>
      <w:r>
        <w:t xml:space="preserve"> </w:t>
      </w:r>
      <w:r>
        <w:rPr>
          <w:rFonts w:hint="eastAsia"/>
        </w:rPr>
        <w:t>НАУЧНЫХ</w:t>
      </w:r>
      <w:r>
        <w:t xml:space="preserve"> </w:t>
      </w:r>
      <w:r>
        <w:rPr>
          <w:rFonts w:hint="eastAsia"/>
        </w:rPr>
        <w:t>ИССЛЕДОВАНИЙ</w:t>
      </w:r>
    </w:p>
    <w:p w14:paraId="723C95DC" w14:textId="77777777" w:rsidR="00C8331D" w:rsidRDefault="00C8331D" w:rsidP="00C8331D"/>
    <w:p w14:paraId="194E013A" w14:textId="77777777" w:rsidR="00C8331D" w:rsidRDefault="00C8331D" w:rsidP="00C8331D">
      <w:r>
        <w:t xml:space="preserve">2.1. </w:t>
      </w:r>
      <w:r>
        <w:rPr>
          <w:rFonts w:hint="eastAsia"/>
        </w:rPr>
        <w:t>Последовательность</w:t>
      </w:r>
      <w:r>
        <w:t xml:space="preserve"> </w:t>
      </w:r>
      <w:r>
        <w:rPr>
          <w:rFonts w:hint="eastAsia"/>
        </w:rPr>
        <w:t>проведения</w:t>
      </w:r>
      <w:r>
        <w:t xml:space="preserve">,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исследований</w:t>
      </w:r>
      <w:r>
        <w:t>,</w:t>
      </w:r>
    </w:p>
    <w:p w14:paraId="6091C717" w14:textId="77777777" w:rsidR="00C8331D" w:rsidRDefault="00C8331D" w:rsidP="00C8331D"/>
    <w:p w14:paraId="538F9FF6" w14:textId="77777777" w:rsidR="00C8331D" w:rsidRDefault="00C8331D" w:rsidP="00C8331D">
      <w:r>
        <w:rPr>
          <w:rFonts w:hint="eastAsia"/>
        </w:rPr>
        <w:t>аппаратурное</w:t>
      </w:r>
      <w:r>
        <w:t xml:space="preserve"> </w:t>
      </w:r>
      <w:r>
        <w:rPr>
          <w:rFonts w:hint="eastAsia"/>
        </w:rPr>
        <w:t>оформление</w:t>
      </w:r>
      <w:r>
        <w:t xml:space="preserve"> </w:t>
      </w:r>
      <w:r>
        <w:rPr>
          <w:rFonts w:hint="eastAsia"/>
        </w:rPr>
        <w:t>процесса</w:t>
      </w:r>
      <w:r>
        <w:t xml:space="preserve"> </w:t>
      </w:r>
      <w:r>
        <w:rPr>
          <w:rFonts w:hint="eastAsia"/>
        </w:rPr>
        <w:t>гидролиза</w:t>
      </w:r>
      <w:r>
        <w:t xml:space="preserve"> </w:t>
      </w:r>
      <w:r>
        <w:rPr>
          <w:rFonts w:hint="eastAsia"/>
        </w:rPr>
        <w:t>побочных</w:t>
      </w:r>
      <w:r>
        <w:t xml:space="preserve"> </w:t>
      </w:r>
      <w:r>
        <w:rPr>
          <w:rFonts w:hint="eastAsia"/>
        </w:rPr>
        <w:t>продуктов</w:t>
      </w:r>
      <w:r>
        <w:t xml:space="preserve"> </w:t>
      </w:r>
      <w:r>
        <w:rPr>
          <w:rFonts w:hint="eastAsia"/>
        </w:rPr>
        <w:t>мясо</w:t>
      </w:r>
      <w:r>
        <w:t xml:space="preserve">- </w:t>
      </w:r>
      <w:r>
        <w:rPr>
          <w:rFonts w:hint="eastAsia"/>
        </w:rPr>
        <w:t>и</w:t>
      </w:r>
    </w:p>
    <w:p w14:paraId="47F87BB4" w14:textId="77777777" w:rsidR="00C8331D" w:rsidRDefault="00C8331D" w:rsidP="00C8331D"/>
    <w:p w14:paraId="22AE9257" w14:textId="77777777" w:rsidR="00C8331D" w:rsidRDefault="00C8331D" w:rsidP="00C8331D">
      <w:r>
        <w:rPr>
          <w:rFonts w:hint="eastAsia"/>
        </w:rPr>
        <w:t>птицепереработки</w:t>
      </w:r>
    </w:p>
    <w:p w14:paraId="1E30E74E" w14:textId="77777777" w:rsidR="00C8331D" w:rsidRDefault="00C8331D" w:rsidP="00C8331D"/>
    <w:p w14:paraId="55264AB1" w14:textId="77777777" w:rsidR="00C8331D" w:rsidRDefault="00C8331D" w:rsidP="00C8331D">
      <w:r>
        <w:t xml:space="preserve">2.2. </w:t>
      </w:r>
      <w:r>
        <w:rPr>
          <w:rFonts w:hint="eastAsia"/>
        </w:rPr>
        <w:t>Методология</w:t>
      </w:r>
      <w:r>
        <w:t xml:space="preserve"> </w:t>
      </w:r>
      <w:r>
        <w:rPr>
          <w:rFonts w:hint="eastAsia"/>
        </w:rPr>
        <w:t>исследований</w:t>
      </w:r>
      <w:r>
        <w:t xml:space="preserve"> </w:t>
      </w:r>
      <w:r>
        <w:rPr>
          <w:rFonts w:hint="eastAsia"/>
        </w:rPr>
        <w:t>использования</w:t>
      </w:r>
      <w:r>
        <w:t xml:space="preserve"> </w:t>
      </w:r>
      <w:r>
        <w:rPr>
          <w:rFonts w:hint="eastAsia"/>
        </w:rPr>
        <w:t>белковых</w:t>
      </w:r>
      <w:r>
        <w:t xml:space="preserve"> </w:t>
      </w:r>
      <w:r>
        <w:rPr>
          <w:rFonts w:hint="eastAsia"/>
        </w:rPr>
        <w:t>ингредиентов</w:t>
      </w:r>
      <w:r>
        <w:t xml:space="preserve"> </w:t>
      </w:r>
      <w:r>
        <w:rPr>
          <w:rFonts w:hint="eastAsia"/>
        </w:rPr>
        <w:t>в</w:t>
      </w:r>
    </w:p>
    <w:p w14:paraId="390C3A59" w14:textId="77777777" w:rsidR="00C8331D" w:rsidRDefault="00C8331D" w:rsidP="00C8331D"/>
    <w:p w14:paraId="25273E34" w14:textId="77777777" w:rsidR="00C8331D" w:rsidRDefault="00C8331D" w:rsidP="00C8331D">
      <w:r>
        <w:rPr>
          <w:rFonts w:hint="eastAsia"/>
        </w:rPr>
        <w:t>производстве</w:t>
      </w:r>
      <w:r>
        <w:t xml:space="preserve"> </w:t>
      </w:r>
      <w:r>
        <w:rPr>
          <w:rFonts w:hint="eastAsia"/>
        </w:rPr>
        <w:t>продуктов</w:t>
      </w:r>
      <w:r>
        <w:t xml:space="preserve"> </w:t>
      </w:r>
      <w:r>
        <w:rPr>
          <w:rFonts w:hint="eastAsia"/>
        </w:rPr>
        <w:t>питания</w:t>
      </w:r>
      <w:r>
        <w:t xml:space="preserve">, </w:t>
      </w:r>
      <w:r>
        <w:rPr>
          <w:rFonts w:hint="eastAsia"/>
        </w:rPr>
        <w:t>методы</w:t>
      </w:r>
      <w:r>
        <w:t xml:space="preserve"> </w:t>
      </w:r>
      <w:r>
        <w:rPr>
          <w:rFonts w:hint="eastAsia"/>
        </w:rPr>
        <w:t>исследований</w:t>
      </w:r>
      <w:r>
        <w:t xml:space="preserve"> </w:t>
      </w:r>
      <w:r>
        <w:rPr>
          <w:rFonts w:hint="eastAsia"/>
        </w:rPr>
        <w:t>сырья</w:t>
      </w:r>
      <w:r>
        <w:t xml:space="preserve"> </w:t>
      </w:r>
      <w:r>
        <w:rPr>
          <w:rFonts w:hint="eastAsia"/>
        </w:rPr>
        <w:t>и</w:t>
      </w:r>
      <w:r>
        <w:t xml:space="preserve"> </w:t>
      </w:r>
      <w:r>
        <w:rPr>
          <w:rFonts w:hint="eastAsia"/>
        </w:rPr>
        <w:t>готовой</w:t>
      </w:r>
    </w:p>
    <w:p w14:paraId="6D8A0A82" w14:textId="77777777" w:rsidR="00C8331D" w:rsidRDefault="00C8331D" w:rsidP="00C8331D"/>
    <w:p w14:paraId="63C21137" w14:textId="77777777" w:rsidR="00C8331D" w:rsidRDefault="00C8331D" w:rsidP="00C8331D">
      <w:r>
        <w:rPr>
          <w:rFonts w:hint="eastAsia"/>
        </w:rPr>
        <w:t>продукции</w:t>
      </w:r>
      <w:r>
        <w:t xml:space="preserve">, </w:t>
      </w:r>
      <w:r>
        <w:rPr>
          <w:rFonts w:hint="eastAsia"/>
        </w:rPr>
        <w:t>описание</w:t>
      </w:r>
      <w:r>
        <w:t xml:space="preserve"> </w:t>
      </w:r>
      <w:r>
        <w:rPr>
          <w:rFonts w:hint="eastAsia"/>
        </w:rPr>
        <w:t>основного</w:t>
      </w:r>
      <w:r>
        <w:t xml:space="preserve"> </w:t>
      </w:r>
      <w:r>
        <w:rPr>
          <w:rFonts w:hint="eastAsia"/>
        </w:rPr>
        <w:t>технологического</w:t>
      </w:r>
      <w:r>
        <w:t xml:space="preserve"> </w:t>
      </w:r>
      <w:r>
        <w:rPr>
          <w:rFonts w:hint="eastAsia"/>
        </w:rPr>
        <w:t>оборудования</w:t>
      </w:r>
    </w:p>
    <w:p w14:paraId="271B4BB7" w14:textId="77777777" w:rsidR="00C8331D" w:rsidRDefault="00C8331D" w:rsidP="00C8331D"/>
    <w:p w14:paraId="5D347210" w14:textId="77777777" w:rsidR="00C8331D" w:rsidRDefault="00C8331D" w:rsidP="00C8331D">
      <w:r>
        <w:t xml:space="preserve">2.3. </w:t>
      </w:r>
      <w:r>
        <w:rPr>
          <w:rFonts w:hint="eastAsia"/>
        </w:rPr>
        <w:t>Методология</w:t>
      </w:r>
      <w:r>
        <w:t xml:space="preserve"> </w:t>
      </w:r>
      <w:r>
        <w:rPr>
          <w:rFonts w:hint="eastAsia"/>
        </w:rPr>
        <w:t>исследований</w:t>
      </w:r>
      <w:r>
        <w:t xml:space="preserve"> </w:t>
      </w:r>
      <w:r>
        <w:rPr>
          <w:rFonts w:hint="eastAsia"/>
        </w:rPr>
        <w:t>использования</w:t>
      </w:r>
      <w:r>
        <w:t xml:space="preserve"> </w:t>
      </w:r>
      <w:r>
        <w:rPr>
          <w:rFonts w:hint="eastAsia"/>
        </w:rPr>
        <w:t>замороженной</w:t>
      </w:r>
      <w:r>
        <w:t xml:space="preserve"> </w:t>
      </w:r>
      <w:r>
        <w:rPr>
          <w:rFonts w:hint="eastAsia"/>
        </w:rPr>
        <w:t>продукции</w:t>
      </w:r>
      <w:r>
        <w:t>,</w:t>
      </w:r>
    </w:p>
    <w:p w14:paraId="4008ADB3" w14:textId="77777777" w:rsidR="00C8331D" w:rsidRDefault="00C8331D" w:rsidP="00C8331D"/>
    <w:p w14:paraId="27FC765C" w14:textId="77777777" w:rsidR="00C8331D" w:rsidRDefault="00C8331D" w:rsidP="00C8331D">
      <w:r>
        <w:rPr>
          <w:rFonts w:hint="eastAsia"/>
        </w:rPr>
        <w:t>выращенной</w:t>
      </w:r>
      <w:r>
        <w:t xml:space="preserve"> </w:t>
      </w:r>
      <w:r>
        <w:rPr>
          <w:rFonts w:hint="eastAsia"/>
        </w:rPr>
        <w:t>с</w:t>
      </w:r>
      <w:r>
        <w:t xml:space="preserve"> </w:t>
      </w:r>
      <w:r>
        <w:rPr>
          <w:rFonts w:hint="eastAsia"/>
        </w:rPr>
        <w:t>применением</w:t>
      </w:r>
      <w:r>
        <w:t xml:space="preserve"> </w:t>
      </w:r>
      <w:r>
        <w:rPr>
          <w:rFonts w:hint="eastAsia"/>
        </w:rPr>
        <w:t>БИП</w:t>
      </w:r>
      <w:r>
        <w:t xml:space="preserve"> </w:t>
      </w:r>
      <w:r>
        <w:rPr>
          <w:rFonts w:hint="eastAsia"/>
        </w:rPr>
        <w:t>СГ</w:t>
      </w:r>
      <w:r>
        <w:t xml:space="preserve">, </w:t>
      </w:r>
      <w:r>
        <w:rPr>
          <w:rFonts w:hint="eastAsia"/>
        </w:rPr>
        <w:t>в</w:t>
      </w:r>
      <w:r>
        <w:t xml:space="preserve"> </w:t>
      </w:r>
      <w:r>
        <w:rPr>
          <w:rFonts w:hint="eastAsia"/>
        </w:rPr>
        <w:t>кондитерских</w:t>
      </w:r>
      <w:r>
        <w:t xml:space="preserve"> </w:t>
      </w:r>
      <w:r>
        <w:rPr>
          <w:rFonts w:hint="eastAsia"/>
        </w:rPr>
        <w:t>изделиях</w:t>
      </w:r>
    </w:p>
    <w:p w14:paraId="1B556218" w14:textId="77777777" w:rsidR="00C8331D" w:rsidRDefault="00C8331D" w:rsidP="00C8331D"/>
    <w:p w14:paraId="35A0EED0" w14:textId="77777777" w:rsidR="00C8331D" w:rsidRDefault="00C8331D" w:rsidP="00C8331D">
      <w:r>
        <w:t xml:space="preserve">3. </w:t>
      </w:r>
      <w:r>
        <w:rPr>
          <w:rFonts w:hint="eastAsia"/>
        </w:rPr>
        <w:t>ТЕОРЕТИЧЕСКИЕ</w:t>
      </w:r>
      <w:r>
        <w:t xml:space="preserve"> </w:t>
      </w:r>
      <w:r>
        <w:rPr>
          <w:rFonts w:hint="eastAsia"/>
        </w:rPr>
        <w:t>И</w:t>
      </w:r>
      <w:r>
        <w:t xml:space="preserve"> </w:t>
      </w:r>
      <w:r>
        <w:rPr>
          <w:rFonts w:hint="eastAsia"/>
        </w:rPr>
        <w:t>ПРАКТИЧЕСКИЕ</w:t>
      </w:r>
      <w:r>
        <w:t xml:space="preserve"> </w:t>
      </w:r>
      <w:r>
        <w:rPr>
          <w:rFonts w:hint="eastAsia"/>
        </w:rPr>
        <w:t>АСПЕКТЫ</w:t>
      </w:r>
      <w:r>
        <w:t xml:space="preserve"> </w:t>
      </w:r>
      <w:r>
        <w:rPr>
          <w:rFonts w:hint="eastAsia"/>
        </w:rPr>
        <w:t>ГЛУБИНЫ</w:t>
      </w:r>
      <w:r>
        <w:t xml:space="preserve"> </w:t>
      </w:r>
      <w:r>
        <w:rPr>
          <w:rFonts w:hint="eastAsia"/>
        </w:rPr>
        <w:t>МЯСО</w:t>
      </w:r>
      <w:r>
        <w:t xml:space="preserve">- </w:t>
      </w:r>
      <w:r>
        <w:rPr>
          <w:rFonts w:hint="eastAsia"/>
        </w:rPr>
        <w:t>И</w:t>
      </w:r>
    </w:p>
    <w:p w14:paraId="79F66EF6" w14:textId="77777777" w:rsidR="00C8331D" w:rsidRDefault="00C8331D" w:rsidP="00C8331D"/>
    <w:p w14:paraId="7E0BC58E" w14:textId="77777777" w:rsidR="00C8331D" w:rsidRDefault="00C8331D" w:rsidP="00C8331D">
      <w:r>
        <w:rPr>
          <w:rFonts w:hint="eastAsia"/>
        </w:rPr>
        <w:t>ПТИЦЕПЕРЕРАБОТКИ</w:t>
      </w:r>
    </w:p>
    <w:p w14:paraId="24A6D1E6" w14:textId="77777777" w:rsidR="00C8331D" w:rsidRDefault="00C8331D" w:rsidP="00C8331D"/>
    <w:p w14:paraId="2ECF1B07" w14:textId="77777777" w:rsidR="00C8331D" w:rsidRDefault="00C8331D" w:rsidP="00C8331D">
      <w:r>
        <w:t xml:space="preserve">3.1. </w:t>
      </w:r>
      <w:r>
        <w:rPr>
          <w:rFonts w:hint="eastAsia"/>
        </w:rPr>
        <w:t>Кинетические</w:t>
      </w:r>
      <w:r>
        <w:t xml:space="preserve"> </w:t>
      </w:r>
      <w:r>
        <w:rPr>
          <w:rFonts w:hint="eastAsia"/>
        </w:rPr>
        <w:t>закономерности</w:t>
      </w:r>
      <w:r>
        <w:t xml:space="preserve"> </w:t>
      </w:r>
      <w:r>
        <w:rPr>
          <w:rFonts w:hint="eastAsia"/>
        </w:rPr>
        <w:t>гидролиза</w:t>
      </w:r>
      <w:r>
        <w:t xml:space="preserve"> </w:t>
      </w:r>
      <w:r>
        <w:rPr>
          <w:rFonts w:hint="eastAsia"/>
        </w:rPr>
        <w:t>белоксодержащих</w:t>
      </w:r>
      <w:r>
        <w:t xml:space="preserve"> </w:t>
      </w:r>
      <w:r>
        <w:rPr>
          <w:rFonts w:hint="eastAsia"/>
        </w:rPr>
        <w:t>продуктов</w:t>
      </w:r>
    </w:p>
    <w:p w14:paraId="5A4CB767" w14:textId="77777777" w:rsidR="00C8331D" w:rsidRDefault="00C8331D" w:rsidP="00C8331D"/>
    <w:p w14:paraId="4C24DEC8" w14:textId="77777777" w:rsidR="00C8331D" w:rsidRDefault="00C8331D" w:rsidP="00C8331D">
      <w:r>
        <w:t xml:space="preserve">3.2. </w:t>
      </w:r>
      <w:r>
        <w:rPr>
          <w:rFonts w:hint="eastAsia"/>
        </w:rPr>
        <w:t>Технология</w:t>
      </w:r>
      <w:r>
        <w:t xml:space="preserve"> </w:t>
      </w:r>
      <w:r>
        <w:rPr>
          <w:rFonts w:hint="eastAsia"/>
        </w:rPr>
        <w:t>гидролиза</w:t>
      </w:r>
      <w:r>
        <w:t xml:space="preserve"> </w:t>
      </w:r>
      <w:r>
        <w:rPr>
          <w:rFonts w:hint="eastAsia"/>
        </w:rPr>
        <w:t>и</w:t>
      </w:r>
      <w:r>
        <w:t xml:space="preserve"> </w:t>
      </w:r>
      <w:r>
        <w:rPr>
          <w:rFonts w:hint="eastAsia"/>
        </w:rPr>
        <w:t>свойства</w:t>
      </w:r>
      <w:r>
        <w:t xml:space="preserve"> </w:t>
      </w:r>
      <w:r>
        <w:rPr>
          <w:rFonts w:hint="eastAsia"/>
        </w:rPr>
        <w:t>жидких</w:t>
      </w:r>
      <w:r>
        <w:t xml:space="preserve"> </w:t>
      </w:r>
      <w:r>
        <w:rPr>
          <w:rFonts w:hint="eastAsia"/>
        </w:rPr>
        <w:t>БИ</w:t>
      </w:r>
    </w:p>
    <w:p w14:paraId="3D837BDE" w14:textId="77777777" w:rsidR="00C8331D" w:rsidRDefault="00C8331D" w:rsidP="00C8331D"/>
    <w:p w14:paraId="7833CBFC" w14:textId="77777777" w:rsidR="00C8331D" w:rsidRDefault="00C8331D" w:rsidP="00C8331D">
      <w:r>
        <w:t xml:space="preserve">3.3. </w:t>
      </w:r>
      <w:r>
        <w:rPr>
          <w:rFonts w:hint="eastAsia"/>
        </w:rPr>
        <w:t>Использование</w:t>
      </w:r>
      <w:r>
        <w:t xml:space="preserve"> </w:t>
      </w:r>
      <w:r>
        <w:rPr>
          <w:rFonts w:hint="eastAsia"/>
        </w:rPr>
        <w:t>белковых</w:t>
      </w:r>
      <w:r>
        <w:t xml:space="preserve"> </w:t>
      </w:r>
      <w:r>
        <w:rPr>
          <w:rFonts w:hint="eastAsia"/>
        </w:rPr>
        <w:t>ингредиентов</w:t>
      </w:r>
      <w:r>
        <w:t xml:space="preserve"> </w:t>
      </w:r>
      <w:r>
        <w:rPr>
          <w:rFonts w:hint="eastAsia"/>
        </w:rPr>
        <w:t>в</w:t>
      </w:r>
      <w:r>
        <w:t xml:space="preserve"> </w:t>
      </w:r>
      <w:r>
        <w:rPr>
          <w:rFonts w:hint="eastAsia"/>
        </w:rPr>
        <w:t>пищевых</w:t>
      </w:r>
      <w:r>
        <w:t xml:space="preserve"> </w:t>
      </w:r>
      <w:r>
        <w:rPr>
          <w:rFonts w:hint="eastAsia"/>
        </w:rPr>
        <w:t>продуктах</w:t>
      </w:r>
      <w:r>
        <w:t xml:space="preserve"> </w:t>
      </w:r>
      <w:r>
        <w:rPr>
          <w:rFonts w:hint="eastAsia"/>
        </w:rPr>
        <w:t>убоя</w:t>
      </w:r>
    </w:p>
    <w:p w14:paraId="762588AA" w14:textId="77777777" w:rsidR="00C8331D" w:rsidRDefault="00C8331D" w:rsidP="00C8331D"/>
    <w:p w14:paraId="18F8E75C" w14:textId="77777777" w:rsidR="00C8331D" w:rsidRDefault="00C8331D" w:rsidP="00C8331D">
      <w:r>
        <w:t>3</w:t>
      </w:r>
    </w:p>
    <w:p w14:paraId="1FD062CE" w14:textId="77777777" w:rsidR="00C8331D" w:rsidRDefault="00C8331D" w:rsidP="00C8331D"/>
    <w:p w14:paraId="186B3D06" w14:textId="77777777" w:rsidR="00C8331D" w:rsidRDefault="00C8331D" w:rsidP="00C8331D">
      <w:r>
        <w:t xml:space="preserve">3.4. </w:t>
      </w:r>
      <w:r>
        <w:rPr>
          <w:rFonts w:hint="eastAsia"/>
        </w:rPr>
        <w:t>Получение</w:t>
      </w:r>
      <w:r>
        <w:t xml:space="preserve"> </w:t>
      </w:r>
      <w:r>
        <w:rPr>
          <w:rFonts w:hint="eastAsia"/>
        </w:rPr>
        <w:t>БИ</w:t>
      </w:r>
      <w:r>
        <w:t xml:space="preserve"> </w:t>
      </w:r>
      <w:r>
        <w:rPr>
          <w:rFonts w:hint="eastAsia"/>
        </w:rPr>
        <w:t>спилка</w:t>
      </w:r>
      <w:r>
        <w:t xml:space="preserve"> </w:t>
      </w:r>
      <w:r>
        <w:rPr>
          <w:rFonts w:hint="eastAsia"/>
        </w:rPr>
        <w:t>гольевого</w:t>
      </w:r>
      <w:r>
        <w:t xml:space="preserve"> </w:t>
      </w:r>
      <w:r>
        <w:rPr>
          <w:rFonts w:hint="eastAsia"/>
        </w:rPr>
        <w:t>говяжьего</w:t>
      </w:r>
      <w:r>
        <w:t xml:space="preserve"> </w:t>
      </w:r>
      <w:r>
        <w:rPr>
          <w:rFonts w:hint="eastAsia"/>
        </w:rPr>
        <w:t>и</w:t>
      </w:r>
      <w:r>
        <w:t xml:space="preserve"> </w:t>
      </w:r>
      <w:r>
        <w:rPr>
          <w:rFonts w:hint="eastAsia"/>
        </w:rPr>
        <w:t>его</w:t>
      </w:r>
      <w:r>
        <w:t xml:space="preserve"> </w:t>
      </w:r>
      <w:r>
        <w:rPr>
          <w:rFonts w:hint="eastAsia"/>
        </w:rPr>
        <w:t>применение</w:t>
      </w:r>
      <w:r>
        <w:t xml:space="preserve">, </w:t>
      </w:r>
      <w:r>
        <w:rPr>
          <w:rFonts w:hint="eastAsia"/>
        </w:rPr>
        <w:t>как</w:t>
      </w:r>
      <w:r>
        <w:t xml:space="preserve"> </w:t>
      </w:r>
      <w:r>
        <w:rPr>
          <w:rFonts w:hint="eastAsia"/>
        </w:rPr>
        <w:t>стимулятора</w:t>
      </w:r>
    </w:p>
    <w:p w14:paraId="6510CDE5" w14:textId="77777777" w:rsidR="00C8331D" w:rsidRDefault="00C8331D" w:rsidP="00C8331D"/>
    <w:p w14:paraId="50B7A54E" w14:textId="77777777" w:rsidR="00C8331D" w:rsidRDefault="00C8331D" w:rsidP="00C8331D">
      <w:r>
        <w:rPr>
          <w:rFonts w:hint="eastAsia"/>
        </w:rPr>
        <w:t>роста</w:t>
      </w:r>
      <w:r>
        <w:t xml:space="preserve"> </w:t>
      </w:r>
      <w:r>
        <w:rPr>
          <w:rFonts w:hint="eastAsia"/>
        </w:rPr>
        <w:t>и</w:t>
      </w:r>
      <w:r>
        <w:t xml:space="preserve"> </w:t>
      </w:r>
      <w:r>
        <w:rPr>
          <w:rFonts w:hint="eastAsia"/>
        </w:rPr>
        <w:t>развития</w:t>
      </w:r>
      <w:r>
        <w:t xml:space="preserve"> </w:t>
      </w:r>
      <w:r>
        <w:rPr>
          <w:rFonts w:hint="eastAsia"/>
        </w:rPr>
        <w:t>растений</w:t>
      </w:r>
    </w:p>
    <w:p w14:paraId="304D7661" w14:textId="77777777" w:rsidR="00C8331D" w:rsidRDefault="00C8331D" w:rsidP="00C8331D"/>
    <w:p w14:paraId="26C3474C" w14:textId="77777777" w:rsidR="00C8331D" w:rsidRDefault="00C8331D" w:rsidP="00C8331D">
      <w:r>
        <w:t xml:space="preserve">4. </w:t>
      </w:r>
      <w:r>
        <w:rPr>
          <w:rFonts w:hint="eastAsia"/>
        </w:rPr>
        <w:t>ТЕПЛО</w:t>
      </w:r>
      <w:r>
        <w:t xml:space="preserve">- </w:t>
      </w:r>
      <w:r>
        <w:rPr>
          <w:rFonts w:hint="eastAsia"/>
        </w:rPr>
        <w:t>И</w:t>
      </w:r>
      <w:r>
        <w:t xml:space="preserve"> </w:t>
      </w:r>
      <w:r>
        <w:rPr>
          <w:rFonts w:hint="eastAsia"/>
        </w:rPr>
        <w:t>МАССООБМЕННЫЕ</w:t>
      </w:r>
      <w:r>
        <w:t xml:space="preserve"> </w:t>
      </w:r>
      <w:r>
        <w:rPr>
          <w:rFonts w:hint="eastAsia"/>
        </w:rPr>
        <w:t>ЗАКОНОМЕРНОСТИ</w:t>
      </w:r>
      <w:r>
        <w:t xml:space="preserve"> </w:t>
      </w:r>
      <w:r>
        <w:rPr>
          <w:rFonts w:hint="eastAsia"/>
        </w:rPr>
        <w:t>ПРОЦЕССОВ</w:t>
      </w:r>
    </w:p>
    <w:p w14:paraId="2C930334" w14:textId="77777777" w:rsidR="00C8331D" w:rsidRDefault="00C8331D" w:rsidP="00C8331D"/>
    <w:p w14:paraId="1EEEBE81" w14:textId="77777777" w:rsidR="00C8331D" w:rsidRDefault="00C8331D" w:rsidP="00C8331D">
      <w:r>
        <w:rPr>
          <w:rFonts w:hint="eastAsia"/>
        </w:rPr>
        <w:t>ХОЛОДИЛЬНОЙ</w:t>
      </w:r>
      <w:r>
        <w:t xml:space="preserve"> </w:t>
      </w:r>
      <w:r>
        <w:rPr>
          <w:rFonts w:hint="eastAsia"/>
        </w:rPr>
        <w:t>ОБРАБОТКИ</w:t>
      </w:r>
      <w:r>
        <w:t xml:space="preserve"> </w:t>
      </w:r>
      <w:r>
        <w:rPr>
          <w:rFonts w:hint="eastAsia"/>
        </w:rPr>
        <w:t>ПИЩЕВЫХ</w:t>
      </w:r>
      <w:r>
        <w:t xml:space="preserve"> </w:t>
      </w:r>
      <w:r>
        <w:rPr>
          <w:rFonts w:hint="eastAsia"/>
        </w:rPr>
        <w:t>ПРОДУКТОВ</w:t>
      </w:r>
    </w:p>
    <w:p w14:paraId="480F21D2" w14:textId="77777777" w:rsidR="00C8331D" w:rsidRDefault="00C8331D" w:rsidP="00C8331D"/>
    <w:p w14:paraId="07914FA8" w14:textId="77777777" w:rsidR="00C8331D" w:rsidRDefault="00C8331D" w:rsidP="00C8331D">
      <w:r>
        <w:t xml:space="preserve">4.1. </w:t>
      </w:r>
      <w:r>
        <w:rPr>
          <w:rFonts w:hint="eastAsia"/>
        </w:rPr>
        <w:t>Кинетические</w:t>
      </w:r>
      <w:r>
        <w:t xml:space="preserve"> </w:t>
      </w:r>
      <w:r>
        <w:rPr>
          <w:rFonts w:hint="eastAsia"/>
        </w:rPr>
        <w:t>закономерности</w:t>
      </w:r>
      <w:r>
        <w:t xml:space="preserve"> </w:t>
      </w:r>
      <w:r>
        <w:rPr>
          <w:rFonts w:hint="eastAsia"/>
        </w:rPr>
        <w:t>теплофизических</w:t>
      </w:r>
      <w:r>
        <w:t xml:space="preserve"> </w:t>
      </w:r>
      <w:r>
        <w:rPr>
          <w:rFonts w:hint="eastAsia"/>
        </w:rPr>
        <w:t>процессов</w:t>
      </w:r>
      <w:r>
        <w:t xml:space="preserve"> </w:t>
      </w:r>
      <w:r>
        <w:rPr>
          <w:rFonts w:hint="eastAsia"/>
        </w:rPr>
        <w:t>холодильной</w:t>
      </w:r>
    </w:p>
    <w:p w14:paraId="6CA995C1" w14:textId="77777777" w:rsidR="00C8331D" w:rsidRDefault="00C8331D" w:rsidP="00C8331D"/>
    <w:p w14:paraId="40E2F005" w14:textId="77777777" w:rsidR="00C8331D" w:rsidRDefault="00C8331D" w:rsidP="00C8331D">
      <w:r>
        <w:rPr>
          <w:rFonts w:hint="eastAsia"/>
        </w:rPr>
        <w:t>обработки</w:t>
      </w:r>
      <w:r>
        <w:t xml:space="preserve"> </w:t>
      </w:r>
      <w:r>
        <w:rPr>
          <w:rFonts w:hint="eastAsia"/>
        </w:rPr>
        <w:t>продуктов</w:t>
      </w:r>
      <w:r>
        <w:t xml:space="preserve"> </w:t>
      </w:r>
      <w:r>
        <w:rPr>
          <w:rFonts w:hint="eastAsia"/>
        </w:rPr>
        <w:t>питания</w:t>
      </w:r>
    </w:p>
    <w:p w14:paraId="5D1EC0AA" w14:textId="77777777" w:rsidR="00C8331D" w:rsidRDefault="00C8331D" w:rsidP="00C8331D"/>
    <w:p w14:paraId="7FD21338" w14:textId="77777777" w:rsidR="00C8331D" w:rsidRDefault="00C8331D" w:rsidP="00C8331D">
      <w:r>
        <w:t xml:space="preserve">4.2. </w:t>
      </w:r>
      <w:r>
        <w:rPr>
          <w:rFonts w:hint="eastAsia"/>
        </w:rPr>
        <w:t>Технологические</w:t>
      </w:r>
      <w:r>
        <w:t xml:space="preserve"> </w:t>
      </w:r>
      <w:r>
        <w:rPr>
          <w:rFonts w:hint="eastAsia"/>
        </w:rPr>
        <w:t>аспекты</w:t>
      </w:r>
      <w:r>
        <w:t xml:space="preserve"> </w:t>
      </w:r>
      <w:r>
        <w:rPr>
          <w:rFonts w:hint="eastAsia"/>
        </w:rPr>
        <w:t>холодильной</w:t>
      </w:r>
      <w:r>
        <w:t xml:space="preserve"> </w:t>
      </w:r>
      <w:r>
        <w:rPr>
          <w:rFonts w:hint="eastAsia"/>
        </w:rPr>
        <w:t>обработки</w:t>
      </w:r>
      <w:r>
        <w:t xml:space="preserve"> </w:t>
      </w:r>
      <w:r>
        <w:rPr>
          <w:rFonts w:hint="eastAsia"/>
        </w:rPr>
        <w:t>продуктов</w:t>
      </w:r>
      <w:r>
        <w:t xml:space="preserve"> </w:t>
      </w:r>
      <w:r>
        <w:rPr>
          <w:rFonts w:hint="eastAsia"/>
        </w:rPr>
        <w:t>питания</w:t>
      </w:r>
    </w:p>
    <w:p w14:paraId="393846E7" w14:textId="77777777" w:rsidR="00C8331D" w:rsidRDefault="00C8331D" w:rsidP="00C8331D"/>
    <w:p w14:paraId="3F04D3A0" w14:textId="77777777" w:rsidR="00C8331D" w:rsidRDefault="00C8331D" w:rsidP="00C8331D">
      <w:r>
        <w:t xml:space="preserve">4.3. </w:t>
      </w:r>
      <w:r>
        <w:rPr>
          <w:rFonts w:hint="eastAsia"/>
        </w:rPr>
        <w:t>Диффузионные</w:t>
      </w:r>
      <w:r>
        <w:t xml:space="preserve"> </w:t>
      </w:r>
      <w:r>
        <w:rPr>
          <w:rFonts w:hint="eastAsia"/>
        </w:rPr>
        <w:t>процессы</w:t>
      </w:r>
      <w:r>
        <w:t xml:space="preserve"> </w:t>
      </w:r>
      <w:r>
        <w:rPr>
          <w:rFonts w:hint="eastAsia"/>
        </w:rPr>
        <w:t>при</w:t>
      </w:r>
      <w:r>
        <w:t xml:space="preserve"> </w:t>
      </w:r>
      <w:r>
        <w:rPr>
          <w:rFonts w:hint="eastAsia"/>
        </w:rPr>
        <w:t>холодильной</w:t>
      </w:r>
      <w:r>
        <w:t xml:space="preserve"> </w:t>
      </w:r>
      <w:r>
        <w:rPr>
          <w:rFonts w:hint="eastAsia"/>
        </w:rPr>
        <w:t>обработке</w:t>
      </w:r>
      <w:r>
        <w:t xml:space="preserve"> </w:t>
      </w:r>
      <w:r>
        <w:rPr>
          <w:rFonts w:hint="eastAsia"/>
        </w:rPr>
        <w:t>пищевых</w:t>
      </w:r>
      <w:r>
        <w:t xml:space="preserve"> </w:t>
      </w:r>
      <w:r>
        <w:rPr>
          <w:rFonts w:hint="eastAsia"/>
        </w:rPr>
        <w:t>продуктов</w:t>
      </w:r>
    </w:p>
    <w:p w14:paraId="37377472" w14:textId="77777777" w:rsidR="00C8331D" w:rsidRDefault="00C8331D" w:rsidP="00C8331D"/>
    <w:p w14:paraId="657B12A7" w14:textId="77777777" w:rsidR="00C8331D" w:rsidRDefault="00C8331D" w:rsidP="00C8331D">
      <w:r>
        <w:t xml:space="preserve">4.4. </w:t>
      </w:r>
      <w:r>
        <w:rPr>
          <w:rFonts w:hint="eastAsia"/>
        </w:rPr>
        <w:t>Применение</w:t>
      </w:r>
      <w:r>
        <w:t xml:space="preserve"> </w:t>
      </w:r>
      <w:r>
        <w:rPr>
          <w:rFonts w:hint="eastAsia"/>
        </w:rPr>
        <w:t>методов</w:t>
      </w:r>
      <w:r>
        <w:t xml:space="preserve"> </w:t>
      </w:r>
      <w:r>
        <w:rPr>
          <w:rFonts w:hint="eastAsia"/>
        </w:rPr>
        <w:t>расчета</w:t>
      </w:r>
      <w:r>
        <w:t xml:space="preserve"> </w:t>
      </w:r>
      <w:r>
        <w:rPr>
          <w:rFonts w:hint="eastAsia"/>
        </w:rPr>
        <w:t>массообмена</w:t>
      </w:r>
      <w:r>
        <w:t xml:space="preserve"> </w:t>
      </w:r>
      <w:r>
        <w:rPr>
          <w:rFonts w:hint="eastAsia"/>
        </w:rPr>
        <w:t>в</w:t>
      </w:r>
      <w:r>
        <w:t xml:space="preserve"> </w:t>
      </w:r>
      <w:r>
        <w:rPr>
          <w:rFonts w:hint="eastAsia"/>
        </w:rPr>
        <w:t>практике</w:t>
      </w:r>
      <w:r>
        <w:t xml:space="preserve"> </w:t>
      </w:r>
      <w:r>
        <w:rPr>
          <w:rFonts w:hint="eastAsia"/>
        </w:rPr>
        <w:t>замораживания</w:t>
      </w:r>
      <w:r>
        <w:t xml:space="preserve"> </w:t>
      </w:r>
      <w:r>
        <w:rPr>
          <w:rFonts w:hint="eastAsia"/>
        </w:rPr>
        <w:t>и</w:t>
      </w:r>
    </w:p>
    <w:p w14:paraId="3D877752" w14:textId="77777777" w:rsidR="00C8331D" w:rsidRDefault="00C8331D" w:rsidP="00C8331D"/>
    <w:p w14:paraId="10F958C9" w14:textId="77777777" w:rsidR="00C8331D" w:rsidRDefault="00C8331D" w:rsidP="00C8331D">
      <w:r>
        <w:rPr>
          <w:rFonts w:hint="eastAsia"/>
        </w:rPr>
        <w:t>холодильного</w:t>
      </w:r>
      <w:r>
        <w:t xml:space="preserve"> </w:t>
      </w:r>
      <w:r>
        <w:rPr>
          <w:rFonts w:hint="eastAsia"/>
        </w:rPr>
        <w:t>хранения</w:t>
      </w:r>
    </w:p>
    <w:p w14:paraId="48CFE23F" w14:textId="77777777" w:rsidR="00C8331D" w:rsidRDefault="00C8331D" w:rsidP="00C8331D"/>
    <w:p w14:paraId="6A2772CF" w14:textId="77777777" w:rsidR="00C8331D" w:rsidRDefault="00C8331D" w:rsidP="00C8331D">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p>
    <w:p w14:paraId="066C6CEF" w14:textId="77777777" w:rsidR="00C8331D" w:rsidRDefault="00C8331D" w:rsidP="00C8331D"/>
    <w:p w14:paraId="089BB85C" w14:textId="77777777" w:rsidR="00C8331D" w:rsidRDefault="00C8331D" w:rsidP="00C8331D">
      <w:r>
        <w:rPr>
          <w:rFonts w:hint="eastAsia"/>
        </w:rPr>
        <w:t>СПИСОК</w:t>
      </w:r>
      <w:r>
        <w:t xml:space="preserve"> </w:t>
      </w:r>
      <w:r>
        <w:rPr>
          <w:rFonts w:hint="eastAsia"/>
        </w:rPr>
        <w:t>ЛИТЕРАТУРЫ</w:t>
      </w:r>
    </w:p>
    <w:p w14:paraId="58FC695A" w14:textId="77777777" w:rsidR="00C8331D" w:rsidRDefault="00C8331D" w:rsidP="00C8331D"/>
    <w:p w14:paraId="666289EB" w14:textId="77777777" w:rsidR="00C8331D" w:rsidRDefault="00C8331D" w:rsidP="00C8331D">
      <w:r>
        <w:rPr>
          <w:rFonts w:hint="eastAsia"/>
        </w:rPr>
        <w:t>ПРИЛОЖЕНИЯ</w:t>
      </w:r>
    </w:p>
    <w:p w14:paraId="6D51EF9C" w14:textId="77777777" w:rsidR="00C8331D" w:rsidRDefault="00C8331D" w:rsidP="00C8331D"/>
    <w:p w14:paraId="7B621B72" w14:textId="77777777" w:rsidR="00C8331D" w:rsidRDefault="00C8331D" w:rsidP="00C8331D">
      <w:r>
        <w:rPr>
          <w:rFonts w:hint="eastAsia"/>
        </w:rPr>
        <w:t>Приложение</w:t>
      </w:r>
      <w:r>
        <w:t xml:space="preserve"> </w:t>
      </w:r>
      <w:r>
        <w:rPr>
          <w:rFonts w:hint="eastAsia"/>
        </w:rPr>
        <w:t>А</w:t>
      </w:r>
      <w:r>
        <w:t xml:space="preserve">. </w:t>
      </w:r>
      <w:r>
        <w:rPr>
          <w:rFonts w:hint="eastAsia"/>
        </w:rPr>
        <w:t>Технический</w:t>
      </w:r>
      <w:r>
        <w:t xml:space="preserve"> </w:t>
      </w:r>
      <w:r>
        <w:rPr>
          <w:rFonts w:hint="eastAsia"/>
        </w:rPr>
        <w:t>акт</w:t>
      </w:r>
      <w:r>
        <w:t xml:space="preserve"> </w:t>
      </w:r>
      <w:r>
        <w:rPr>
          <w:rFonts w:hint="eastAsia"/>
        </w:rPr>
        <w:t>внедрения</w:t>
      </w:r>
      <w:r>
        <w:t xml:space="preserve"> </w:t>
      </w:r>
      <w:r>
        <w:rPr>
          <w:rFonts w:hint="eastAsia"/>
        </w:rPr>
        <w:t>на</w:t>
      </w:r>
      <w:r>
        <w:t xml:space="preserve"> </w:t>
      </w:r>
      <w:r>
        <w:rPr>
          <w:rFonts w:hint="eastAsia"/>
        </w:rPr>
        <w:t>модернизацию</w:t>
      </w:r>
      <w:r>
        <w:t xml:space="preserve"> </w:t>
      </w:r>
      <w:r>
        <w:rPr>
          <w:rFonts w:hint="eastAsia"/>
        </w:rPr>
        <w:t>морозильного</w:t>
      </w:r>
    </w:p>
    <w:p w14:paraId="7DC3D447" w14:textId="77777777" w:rsidR="00C8331D" w:rsidRDefault="00C8331D" w:rsidP="00C8331D"/>
    <w:p w14:paraId="5CB3AF56" w14:textId="77777777" w:rsidR="00C8331D" w:rsidRDefault="00C8331D" w:rsidP="00C8331D">
      <w:r>
        <w:rPr>
          <w:rFonts w:hint="eastAsia"/>
        </w:rPr>
        <w:t>аппарата</w:t>
      </w:r>
    </w:p>
    <w:p w14:paraId="745A66B5" w14:textId="77777777" w:rsidR="00C8331D" w:rsidRDefault="00C8331D" w:rsidP="00C8331D"/>
    <w:p w14:paraId="4B23203E" w14:textId="77777777" w:rsidR="00C8331D" w:rsidRDefault="00C8331D" w:rsidP="00C8331D">
      <w:r>
        <w:rPr>
          <w:rFonts w:hint="eastAsia"/>
        </w:rPr>
        <w:t>Приложение</w:t>
      </w:r>
      <w:r>
        <w:t xml:space="preserve"> </w:t>
      </w:r>
      <w:r>
        <w:rPr>
          <w:rFonts w:hint="eastAsia"/>
        </w:rPr>
        <w:t>Б</w:t>
      </w:r>
      <w:r>
        <w:t xml:space="preserve">. </w:t>
      </w:r>
      <w:r>
        <w:rPr>
          <w:rFonts w:hint="eastAsia"/>
        </w:rPr>
        <w:t>Результаты</w:t>
      </w:r>
      <w:r>
        <w:t xml:space="preserve"> </w:t>
      </w:r>
      <w:r>
        <w:rPr>
          <w:rFonts w:hint="eastAsia"/>
        </w:rPr>
        <w:t>исследований</w:t>
      </w:r>
      <w:r>
        <w:t xml:space="preserve"> </w:t>
      </w:r>
      <w:r>
        <w:rPr>
          <w:rFonts w:hint="eastAsia"/>
        </w:rPr>
        <w:t>продолжительности</w:t>
      </w:r>
      <w:r>
        <w:t xml:space="preserve"> </w:t>
      </w:r>
      <w:r>
        <w:rPr>
          <w:rFonts w:hint="eastAsia"/>
        </w:rPr>
        <w:t>холодильной</w:t>
      </w:r>
    </w:p>
    <w:p w14:paraId="1D98D958" w14:textId="77777777" w:rsidR="00C8331D" w:rsidRDefault="00C8331D" w:rsidP="00C8331D"/>
    <w:p w14:paraId="0BD6D140" w14:textId="77777777" w:rsidR="00C8331D" w:rsidRDefault="00C8331D" w:rsidP="00C8331D">
      <w:r>
        <w:rPr>
          <w:rFonts w:hint="eastAsia"/>
        </w:rPr>
        <w:t>обработки</w:t>
      </w:r>
      <w:r>
        <w:t xml:space="preserve"> </w:t>
      </w:r>
      <w:r>
        <w:rPr>
          <w:rFonts w:hint="eastAsia"/>
        </w:rPr>
        <w:t>продукции</w:t>
      </w:r>
      <w:r>
        <w:t xml:space="preserve"> </w:t>
      </w:r>
      <w:r>
        <w:rPr>
          <w:rFonts w:hint="eastAsia"/>
        </w:rPr>
        <w:t>с</w:t>
      </w:r>
      <w:r>
        <w:t xml:space="preserve"> </w:t>
      </w:r>
      <w:r>
        <w:rPr>
          <w:rFonts w:hint="eastAsia"/>
        </w:rPr>
        <w:t>БИ</w:t>
      </w:r>
      <w:r>
        <w:t xml:space="preserve"> </w:t>
      </w:r>
      <w:r>
        <w:rPr>
          <w:rFonts w:hint="eastAsia"/>
        </w:rPr>
        <w:t>и</w:t>
      </w:r>
      <w:r>
        <w:t xml:space="preserve"> </w:t>
      </w:r>
      <w:r>
        <w:rPr>
          <w:rFonts w:hint="eastAsia"/>
        </w:rPr>
        <w:t>их</w:t>
      </w:r>
      <w:r>
        <w:t xml:space="preserve"> </w:t>
      </w:r>
      <w:r>
        <w:rPr>
          <w:rFonts w:hint="eastAsia"/>
        </w:rPr>
        <w:t>практическая</w:t>
      </w:r>
      <w:r>
        <w:t xml:space="preserve"> </w:t>
      </w:r>
      <w:r>
        <w:rPr>
          <w:rFonts w:hint="eastAsia"/>
        </w:rPr>
        <w:t>реализация</w:t>
      </w:r>
    </w:p>
    <w:p w14:paraId="4B263447" w14:textId="77777777" w:rsidR="00C8331D" w:rsidRDefault="00C8331D" w:rsidP="00C8331D"/>
    <w:p w14:paraId="13B07232" w14:textId="77777777" w:rsidR="00C8331D" w:rsidRDefault="00C8331D" w:rsidP="00C8331D">
      <w:r>
        <w:rPr>
          <w:rFonts w:hint="eastAsia"/>
        </w:rPr>
        <w:t>Приложение</w:t>
      </w:r>
      <w:r>
        <w:t xml:space="preserve"> </w:t>
      </w:r>
      <w:r>
        <w:rPr>
          <w:rFonts w:hint="eastAsia"/>
        </w:rPr>
        <w:t>В</w:t>
      </w:r>
      <w:r>
        <w:t xml:space="preserve">. </w:t>
      </w:r>
      <w:r>
        <w:rPr>
          <w:rFonts w:hint="eastAsia"/>
        </w:rPr>
        <w:t>Экспериментальные</w:t>
      </w:r>
      <w:r>
        <w:t xml:space="preserve"> </w:t>
      </w:r>
      <w:r>
        <w:rPr>
          <w:rFonts w:hint="eastAsia"/>
        </w:rPr>
        <w:t>исследования</w:t>
      </w:r>
      <w:r>
        <w:t xml:space="preserve"> </w:t>
      </w:r>
      <w:r>
        <w:rPr>
          <w:rFonts w:hint="eastAsia"/>
        </w:rPr>
        <w:t>продолжительности</w:t>
      </w:r>
    </w:p>
    <w:p w14:paraId="731998F1" w14:textId="77777777" w:rsidR="00C8331D" w:rsidRDefault="00C8331D" w:rsidP="00C8331D"/>
    <w:p w14:paraId="380D38E8" w14:textId="77777777" w:rsidR="00C8331D" w:rsidRDefault="00C8331D" w:rsidP="00C8331D">
      <w:r>
        <w:rPr>
          <w:rFonts w:hint="eastAsia"/>
        </w:rPr>
        <w:t>холодильной</w:t>
      </w:r>
      <w:r>
        <w:t xml:space="preserve"> </w:t>
      </w:r>
      <w:r>
        <w:rPr>
          <w:rFonts w:hint="eastAsia"/>
        </w:rPr>
        <w:t>обработки</w:t>
      </w:r>
      <w:r>
        <w:t xml:space="preserve"> </w:t>
      </w:r>
      <w:r>
        <w:rPr>
          <w:rFonts w:hint="eastAsia"/>
        </w:rPr>
        <w:t>в</w:t>
      </w:r>
      <w:r>
        <w:t xml:space="preserve"> </w:t>
      </w:r>
      <w:r>
        <w:rPr>
          <w:rFonts w:hint="eastAsia"/>
        </w:rPr>
        <w:t>аппарате</w:t>
      </w:r>
      <w:r>
        <w:t xml:space="preserve"> </w:t>
      </w:r>
      <w:r>
        <w:rPr>
          <w:rFonts w:hint="eastAsia"/>
        </w:rPr>
        <w:t>с</w:t>
      </w:r>
      <w:r>
        <w:t xml:space="preserve"> </w:t>
      </w:r>
      <w:r>
        <w:rPr>
          <w:rFonts w:hint="eastAsia"/>
        </w:rPr>
        <w:t>регулируемым</w:t>
      </w:r>
      <w:r>
        <w:t xml:space="preserve"> </w:t>
      </w:r>
      <w:r>
        <w:rPr>
          <w:rFonts w:hint="eastAsia"/>
        </w:rPr>
        <w:t>движением</w:t>
      </w:r>
    </w:p>
    <w:p w14:paraId="6E4CF0B9" w14:textId="77777777" w:rsidR="00C8331D" w:rsidRDefault="00C8331D" w:rsidP="00C8331D"/>
    <w:p w14:paraId="18BBDE3F" w14:textId="77777777" w:rsidR="00C8331D" w:rsidRDefault="00C8331D" w:rsidP="00C8331D">
      <w:r>
        <w:rPr>
          <w:rFonts w:hint="eastAsia"/>
        </w:rPr>
        <w:t>взвешенного</w:t>
      </w:r>
      <w:r>
        <w:t xml:space="preserve"> </w:t>
      </w:r>
      <w:r>
        <w:rPr>
          <w:rFonts w:hint="eastAsia"/>
        </w:rPr>
        <w:t>слоя</w:t>
      </w:r>
      <w:r>
        <w:t xml:space="preserve"> (</w:t>
      </w:r>
      <w:r>
        <w:rPr>
          <w:rFonts w:hint="eastAsia"/>
        </w:rPr>
        <w:t>СМАРДВС</w:t>
      </w:r>
      <w:r>
        <w:t>)</w:t>
      </w:r>
    </w:p>
    <w:p w14:paraId="7A49E63C" w14:textId="77777777" w:rsidR="00C8331D" w:rsidRDefault="00C8331D" w:rsidP="00C8331D"/>
    <w:p w14:paraId="0012735A" w14:textId="77777777" w:rsidR="00C8331D" w:rsidRDefault="00C8331D" w:rsidP="00C8331D">
      <w:r>
        <w:rPr>
          <w:rFonts w:hint="eastAsia"/>
        </w:rPr>
        <w:t>Приложение</w:t>
      </w:r>
      <w:r>
        <w:t xml:space="preserve"> </w:t>
      </w:r>
      <w:r>
        <w:rPr>
          <w:rFonts w:hint="eastAsia"/>
        </w:rPr>
        <w:t>Г</w:t>
      </w:r>
      <w:r>
        <w:t xml:space="preserve">. </w:t>
      </w:r>
      <w:r>
        <w:rPr>
          <w:rFonts w:hint="eastAsia"/>
        </w:rPr>
        <w:t>Размораживание</w:t>
      </w:r>
      <w:r>
        <w:t xml:space="preserve"> </w:t>
      </w:r>
      <w:r>
        <w:rPr>
          <w:rFonts w:hint="eastAsia"/>
        </w:rPr>
        <w:t>плодово</w:t>
      </w:r>
      <w:r>
        <w:t>-</w:t>
      </w:r>
      <w:r>
        <w:rPr>
          <w:rFonts w:hint="eastAsia"/>
        </w:rPr>
        <w:t>ягодного</w:t>
      </w:r>
      <w:r>
        <w:t xml:space="preserve"> </w:t>
      </w:r>
      <w:r>
        <w:rPr>
          <w:rFonts w:hint="eastAsia"/>
        </w:rPr>
        <w:t>сырья</w:t>
      </w:r>
    </w:p>
    <w:p w14:paraId="5EDFF85E" w14:textId="77777777" w:rsidR="00C8331D" w:rsidRDefault="00C8331D" w:rsidP="00C8331D"/>
    <w:p w14:paraId="51482296" w14:textId="77777777" w:rsidR="00C8331D" w:rsidRDefault="00C8331D" w:rsidP="00C8331D">
      <w:r>
        <w:rPr>
          <w:rFonts w:hint="eastAsia"/>
        </w:rPr>
        <w:t>Приложение</w:t>
      </w:r>
      <w:r>
        <w:t xml:space="preserve"> </w:t>
      </w:r>
      <w:r>
        <w:rPr>
          <w:rFonts w:hint="eastAsia"/>
        </w:rPr>
        <w:t>Д</w:t>
      </w:r>
      <w:r>
        <w:t xml:space="preserve">. </w:t>
      </w:r>
      <w:r>
        <w:rPr>
          <w:rFonts w:hint="eastAsia"/>
        </w:rPr>
        <w:t>Характеристика</w:t>
      </w:r>
      <w:r>
        <w:t xml:space="preserve"> </w:t>
      </w:r>
      <w:r>
        <w:rPr>
          <w:rFonts w:hint="eastAsia"/>
        </w:rPr>
        <w:t>и</w:t>
      </w:r>
      <w:r>
        <w:t xml:space="preserve"> </w:t>
      </w:r>
      <w:r>
        <w:rPr>
          <w:rFonts w:hint="eastAsia"/>
        </w:rPr>
        <w:t>схемы</w:t>
      </w:r>
      <w:r>
        <w:t xml:space="preserve"> </w:t>
      </w:r>
      <w:r>
        <w:rPr>
          <w:rFonts w:hint="eastAsia"/>
        </w:rPr>
        <w:t>применения</w:t>
      </w:r>
      <w:r>
        <w:t xml:space="preserve"> </w:t>
      </w:r>
      <w:r>
        <w:rPr>
          <w:rFonts w:hint="eastAsia"/>
        </w:rPr>
        <w:t>вспомогательного</w:t>
      </w:r>
    </w:p>
    <w:p w14:paraId="5763C64F" w14:textId="77777777" w:rsidR="00C8331D" w:rsidRDefault="00C8331D" w:rsidP="00C8331D"/>
    <w:p w14:paraId="29BB9B2B" w14:textId="77777777" w:rsidR="00C8331D" w:rsidRDefault="00C8331D" w:rsidP="00C8331D">
      <w:r>
        <w:rPr>
          <w:rFonts w:hint="eastAsia"/>
        </w:rPr>
        <w:t>сырья</w:t>
      </w:r>
      <w:r>
        <w:t xml:space="preserve"> </w:t>
      </w:r>
      <w:r>
        <w:rPr>
          <w:rFonts w:hint="eastAsia"/>
        </w:rPr>
        <w:t>в</w:t>
      </w:r>
      <w:r>
        <w:t xml:space="preserve"> </w:t>
      </w:r>
      <w:r>
        <w:rPr>
          <w:rFonts w:hint="eastAsia"/>
        </w:rPr>
        <w:t>технологиях</w:t>
      </w:r>
      <w:r>
        <w:t xml:space="preserve"> </w:t>
      </w:r>
      <w:r>
        <w:rPr>
          <w:rFonts w:hint="eastAsia"/>
        </w:rPr>
        <w:t>изделий</w:t>
      </w:r>
      <w:r>
        <w:t xml:space="preserve"> </w:t>
      </w:r>
      <w:r>
        <w:rPr>
          <w:rFonts w:hint="eastAsia"/>
        </w:rPr>
        <w:t>с</w:t>
      </w:r>
      <w:r>
        <w:t xml:space="preserve"> </w:t>
      </w:r>
      <w:r>
        <w:rPr>
          <w:rFonts w:hint="eastAsia"/>
        </w:rPr>
        <w:t>замороженными</w:t>
      </w:r>
      <w:r>
        <w:t xml:space="preserve"> </w:t>
      </w:r>
      <w:r>
        <w:rPr>
          <w:rFonts w:hint="eastAsia"/>
        </w:rPr>
        <w:t>фруктами</w:t>
      </w:r>
    </w:p>
    <w:p w14:paraId="1D3C8BA0" w14:textId="77777777" w:rsidR="00C8331D" w:rsidRDefault="00C8331D" w:rsidP="00C8331D"/>
    <w:p w14:paraId="36C54C25" w14:textId="77777777" w:rsidR="00C8331D" w:rsidRDefault="00C8331D" w:rsidP="00C8331D">
      <w:r>
        <w:rPr>
          <w:rFonts w:hint="eastAsia"/>
        </w:rPr>
        <w:t>Приложение</w:t>
      </w:r>
      <w:r>
        <w:t xml:space="preserve"> </w:t>
      </w:r>
      <w:r>
        <w:rPr>
          <w:rFonts w:hint="eastAsia"/>
        </w:rPr>
        <w:t>Е</w:t>
      </w:r>
      <w:r>
        <w:t xml:space="preserve">. </w:t>
      </w:r>
      <w:r>
        <w:rPr>
          <w:rFonts w:hint="eastAsia"/>
        </w:rPr>
        <w:t>Протоколы</w:t>
      </w:r>
      <w:r>
        <w:t xml:space="preserve"> </w:t>
      </w:r>
      <w:r>
        <w:rPr>
          <w:rFonts w:hint="eastAsia"/>
        </w:rPr>
        <w:t>совместных</w:t>
      </w:r>
      <w:r>
        <w:t xml:space="preserve"> </w:t>
      </w:r>
      <w:r>
        <w:rPr>
          <w:rFonts w:hint="eastAsia"/>
        </w:rPr>
        <w:t>испытаний</w:t>
      </w:r>
      <w:r>
        <w:t xml:space="preserve"> </w:t>
      </w:r>
      <w:r>
        <w:rPr>
          <w:rFonts w:hint="eastAsia"/>
        </w:rPr>
        <w:t>кондитерских</w:t>
      </w:r>
      <w:r>
        <w:t xml:space="preserve"> </w:t>
      </w:r>
      <w:r>
        <w:rPr>
          <w:rFonts w:hint="eastAsia"/>
        </w:rPr>
        <w:t>изделий</w:t>
      </w:r>
    </w:p>
    <w:p w14:paraId="4A070B2C" w14:textId="77777777" w:rsidR="00C8331D" w:rsidRDefault="00C8331D" w:rsidP="00C8331D"/>
    <w:p w14:paraId="0B4467C3" w14:textId="77777777" w:rsidR="00C8331D" w:rsidRDefault="00C8331D" w:rsidP="00C8331D">
      <w:r>
        <w:rPr>
          <w:rFonts w:hint="eastAsia"/>
        </w:rPr>
        <w:t>на</w:t>
      </w:r>
      <w:r>
        <w:t xml:space="preserve"> </w:t>
      </w:r>
      <w:r>
        <w:rPr>
          <w:rFonts w:hint="eastAsia"/>
        </w:rPr>
        <w:t>ОАО</w:t>
      </w:r>
      <w:r>
        <w:t xml:space="preserve"> </w:t>
      </w:r>
      <w:r>
        <w:rPr>
          <w:rFonts w:hint="eastAsia"/>
        </w:rPr>
        <w:t>«</w:t>
      </w:r>
      <w:r>
        <w:rPr>
          <w:rFonts w:hint="eastAsia"/>
        </w:rPr>
        <w:t>Смольнинский</w:t>
      </w:r>
      <w:r>
        <w:t xml:space="preserve"> </w:t>
      </w:r>
      <w:r>
        <w:rPr>
          <w:rFonts w:hint="eastAsia"/>
        </w:rPr>
        <w:t>хлебозавод</w:t>
      </w:r>
      <w:r>
        <w:rPr>
          <w:rFonts w:hint="eastAsia"/>
        </w:rPr>
        <w:t>»</w:t>
      </w:r>
    </w:p>
    <w:p w14:paraId="5A4D4FF9" w14:textId="77777777" w:rsidR="00C8331D" w:rsidRDefault="00C8331D" w:rsidP="00C8331D"/>
    <w:p w14:paraId="6301DCC5" w14:textId="77777777" w:rsidR="00C8331D" w:rsidRDefault="00C8331D" w:rsidP="00C8331D">
      <w:r>
        <w:rPr>
          <w:rFonts w:hint="eastAsia"/>
        </w:rPr>
        <w:t>Приложение</w:t>
      </w:r>
      <w:r>
        <w:t xml:space="preserve"> </w:t>
      </w:r>
      <w:r>
        <w:rPr>
          <w:rFonts w:hint="eastAsia"/>
        </w:rPr>
        <w:t>Ж</w:t>
      </w:r>
      <w:r>
        <w:t xml:space="preserve">. </w:t>
      </w:r>
      <w:r>
        <w:rPr>
          <w:rFonts w:hint="eastAsia"/>
        </w:rPr>
        <w:t>Сравнительная</w:t>
      </w:r>
      <w:r>
        <w:t xml:space="preserve"> </w:t>
      </w:r>
      <w:r>
        <w:rPr>
          <w:rFonts w:hint="eastAsia"/>
        </w:rPr>
        <w:t>оценка</w:t>
      </w:r>
      <w:r>
        <w:t xml:space="preserve"> </w:t>
      </w:r>
      <w:r>
        <w:rPr>
          <w:rFonts w:hint="eastAsia"/>
        </w:rPr>
        <w:t>опытных</w:t>
      </w:r>
      <w:r>
        <w:t xml:space="preserve"> </w:t>
      </w:r>
      <w:r>
        <w:rPr>
          <w:rFonts w:hint="eastAsia"/>
        </w:rPr>
        <w:t>и</w:t>
      </w:r>
      <w:r>
        <w:t xml:space="preserve"> </w:t>
      </w:r>
      <w:r>
        <w:rPr>
          <w:rFonts w:hint="eastAsia"/>
        </w:rPr>
        <w:t>расчетных</w:t>
      </w:r>
      <w:r>
        <w:t xml:space="preserve"> </w:t>
      </w:r>
      <w:r>
        <w:rPr>
          <w:rFonts w:hint="eastAsia"/>
        </w:rPr>
        <w:t>величин</w:t>
      </w:r>
    </w:p>
    <w:p w14:paraId="597F5F2F" w14:textId="77777777" w:rsidR="00C8331D" w:rsidRDefault="00C8331D" w:rsidP="00C8331D"/>
    <w:p w14:paraId="06738451" w14:textId="77777777" w:rsidR="00C8331D" w:rsidRDefault="00C8331D" w:rsidP="00C8331D">
      <w:r>
        <w:rPr>
          <w:rFonts w:hint="eastAsia"/>
        </w:rPr>
        <w:t>усушки</w:t>
      </w:r>
      <w:r>
        <w:t xml:space="preserve"> </w:t>
      </w:r>
      <w:r>
        <w:rPr>
          <w:rFonts w:hint="eastAsia"/>
        </w:rPr>
        <w:t>объектов</w:t>
      </w:r>
      <w:r>
        <w:t xml:space="preserve"> </w:t>
      </w:r>
      <w:r>
        <w:rPr>
          <w:rFonts w:hint="eastAsia"/>
        </w:rPr>
        <w:t>при</w:t>
      </w:r>
      <w:r>
        <w:t xml:space="preserve"> </w:t>
      </w:r>
      <w:r>
        <w:rPr>
          <w:rFonts w:hint="eastAsia"/>
        </w:rPr>
        <w:t>холодильной</w:t>
      </w:r>
      <w:r>
        <w:t xml:space="preserve"> </w:t>
      </w:r>
      <w:r>
        <w:rPr>
          <w:rFonts w:hint="eastAsia"/>
        </w:rPr>
        <w:t>обработке</w:t>
      </w:r>
    </w:p>
    <w:p w14:paraId="18A7BCAB" w14:textId="77777777" w:rsidR="00C8331D" w:rsidRDefault="00C8331D" w:rsidP="00C8331D"/>
    <w:p w14:paraId="75FDAA29" w14:textId="77777777" w:rsidR="00C8331D" w:rsidRDefault="00C8331D" w:rsidP="00C8331D">
      <w:r>
        <w:rPr>
          <w:rFonts w:hint="eastAsia"/>
        </w:rPr>
        <w:t>Приложение</w:t>
      </w:r>
      <w:r>
        <w:t xml:space="preserve"> </w:t>
      </w:r>
      <w:r>
        <w:rPr>
          <w:rFonts w:hint="eastAsia"/>
        </w:rPr>
        <w:t>И</w:t>
      </w:r>
      <w:r>
        <w:t xml:space="preserve">. </w:t>
      </w:r>
      <w:r>
        <w:rPr>
          <w:rFonts w:hint="eastAsia"/>
        </w:rPr>
        <w:t>Результаты</w:t>
      </w:r>
      <w:r>
        <w:t xml:space="preserve"> </w:t>
      </w:r>
      <w:r>
        <w:rPr>
          <w:rFonts w:hint="eastAsia"/>
        </w:rPr>
        <w:t>исследования</w:t>
      </w:r>
      <w:r>
        <w:t xml:space="preserve"> </w:t>
      </w:r>
      <w:r>
        <w:rPr>
          <w:rFonts w:hint="eastAsia"/>
        </w:rPr>
        <w:t>времени</w:t>
      </w:r>
      <w:r>
        <w:t xml:space="preserve"> </w:t>
      </w:r>
      <w:r>
        <w:rPr>
          <w:rFonts w:hint="eastAsia"/>
        </w:rPr>
        <w:t>хранения</w:t>
      </w:r>
      <w:r>
        <w:t xml:space="preserve"> </w:t>
      </w:r>
      <w:r>
        <w:rPr>
          <w:rFonts w:hint="eastAsia"/>
        </w:rPr>
        <w:t>объектов</w:t>
      </w:r>
      <w:r>
        <w:t>,</w:t>
      </w:r>
    </w:p>
    <w:p w14:paraId="1F75D005" w14:textId="77777777" w:rsidR="00C8331D" w:rsidRDefault="00C8331D" w:rsidP="00C8331D"/>
    <w:p w14:paraId="05BA23AA" w14:textId="77777777" w:rsidR="00C8331D" w:rsidRDefault="00C8331D" w:rsidP="00C8331D">
      <w:r>
        <w:rPr>
          <w:rFonts w:hint="eastAsia"/>
        </w:rPr>
        <w:t>замороженных</w:t>
      </w:r>
      <w:r>
        <w:t xml:space="preserve"> </w:t>
      </w:r>
      <w:r>
        <w:rPr>
          <w:rFonts w:hint="eastAsia"/>
        </w:rPr>
        <w:t>в</w:t>
      </w:r>
      <w:r>
        <w:t xml:space="preserve"> </w:t>
      </w:r>
      <w:r>
        <w:rPr>
          <w:rFonts w:hint="eastAsia"/>
        </w:rPr>
        <w:t>различных</w:t>
      </w:r>
      <w:r>
        <w:t xml:space="preserve"> </w:t>
      </w:r>
      <w:r>
        <w:rPr>
          <w:rFonts w:hint="eastAsia"/>
        </w:rPr>
        <w:t>скороморозильных</w:t>
      </w:r>
      <w:r>
        <w:t xml:space="preserve"> </w:t>
      </w:r>
      <w:r>
        <w:rPr>
          <w:rFonts w:hint="eastAsia"/>
        </w:rPr>
        <w:t>аппаратах</w:t>
      </w:r>
    </w:p>
    <w:p w14:paraId="50F6EE0C" w14:textId="77777777" w:rsidR="00C8331D" w:rsidRDefault="00C8331D" w:rsidP="00C8331D"/>
    <w:p w14:paraId="2C173287" w14:textId="77777777" w:rsidR="00C8331D" w:rsidRDefault="00C8331D" w:rsidP="00C8331D">
      <w:r>
        <w:rPr>
          <w:rFonts w:hint="eastAsia"/>
        </w:rPr>
        <w:t>Приложение</w:t>
      </w:r>
      <w:r>
        <w:t xml:space="preserve"> </w:t>
      </w:r>
      <w:r>
        <w:rPr>
          <w:rFonts w:hint="eastAsia"/>
        </w:rPr>
        <w:t>К</w:t>
      </w:r>
      <w:r>
        <w:t xml:space="preserve">. </w:t>
      </w:r>
      <w:r>
        <w:rPr>
          <w:rFonts w:hint="eastAsia"/>
        </w:rPr>
        <w:t>Характеристика</w:t>
      </w:r>
      <w:r>
        <w:t xml:space="preserve"> </w:t>
      </w:r>
      <w:r>
        <w:rPr>
          <w:rFonts w:hint="eastAsia"/>
        </w:rPr>
        <w:t>сублимационно</w:t>
      </w:r>
      <w:r>
        <w:t xml:space="preserve"> </w:t>
      </w:r>
      <w:r>
        <w:rPr>
          <w:rFonts w:hint="eastAsia"/>
        </w:rPr>
        <w:t>подсушенного</w:t>
      </w:r>
      <w:r>
        <w:t xml:space="preserve"> </w:t>
      </w:r>
      <w:r>
        <w:rPr>
          <w:rFonts w:hint="eastAsia"/>
        </w:rPr>
        <w:t>сырья</w:t>
      </w:r>
    </w:p>
    <w:p w14:paraId="10FA3BAA" w14:textId="77777777" w:rsidR="00C8331D" w:rsidRDefault="00C8331D" w:rsidP="00C8331D"/>
    <w:p w14:paraId="6ACF9B55" w14:textId="77777777" w:rsidR="00C8331D" w:rsidRDefault="00C8331D" w:rsidP="00C8331D">
      <w:r>
        <w:rPr>
          <w:rFonts w:hint="eastAsia"/>
        </w:rPr>
        <w:t>Приложение</w:t>
      </w:r>
      <w:r>
        <w:t xml:space="preserve"> </w:t>
      </w:r>
      <w:r>
        <w:rPr>
          <w:rFonts w:hint="eastAsia"/>
        </w:rPr>
        <w:t>Л</w:t>
      </w:r>
      <w:r>
        <w:t xml:space="preserve">. </w:t>
      </w:r>
      <w:r>
        <w:rPr>
          <w:rFonts w:hint="eastAsia"/>
        </w:rPr>
        <w:t>Титульные</w:t>
      </w:r>
      <w:r>
        <w:t xml:space="preserve"> </w:t>
      </w:r>
      <w:r>
        <w:rPr>
          <w:rFonts w:hint="eastAsia"/>
        </w:rPr>
        <w:t>листы</w:t>
      </w:r>
      <w:r>
        <w:t xml:space="preserve"> </w:t>
      </w:r>
      <w:r>
        <w:rPr>
          <w:rFonts w:hint="eastAsia"/>
        </w:rPr>
        <w:t>документации</w:t>
      </w:r>
      <w:r>
        <w:t xml:space="preserve"> </w:t>
      </w:r>
      <w:r>
        <w:rPr>
          <w:rFonts w:hint="eastAsia"/>
        </w:rPr>
        <w:t>на</w:t>
      </w:r>
      <w:r>
        <w:t xml:space="preserve"> </w:t>
      </w:r>
      <w:r>
        <w:rPr>
          <w:rFonts w:hint="eastAsia"/>
        </w:rPr>
        <w:t>получение</w:t>
      </w:r>
      <w:r>
        <w:t xml:space="preserve"> </w:t>
      </w:r>
      <w:r>
        <w:rPr>
          <w:rFonts w:hint="eastAsia"/>
        </w:rPr>
        <w:t>и</w:t>
      </w:r>
      <w:r>
        <w:t xml:space="preserve"> </w:t>
      </w:r>
      <w:r>
        <w:rPr>
          <w:rFonts w:hint="eastAsia"/>
        </w:rPr>
        <w:t>применение</w:t>
      </w:r>
    </w:p>
    <w:p w14:paraId="3986FD05" w14:textId="77777777" w:rsidR="00C8331D" w:rsidRDefault="00C8331D" w:rsidP="00C8331D"/>
    <w:p w14:paraId="0AA58D73" w14:textId="77777777" w:rsidR="00C8331D" w:rsidRDefault="00C8331D" w:rsidP="00C8331D">
      <w:r>
        <w:rPr>
          <w:rFonts w:hint="eastAsia"/>
        </w:rPr>
        <w:t>БИ</w:t>
      </w:r>
      <w:r>
        <w:t xml:space="preserve"> </w:t>
      </w:r>
      <w:r>
        <w:rPr>
          <w:rFonts w:hint="eastAsia"/>
        </w:rPr>
        <w:t>свиной</w:t>
      </w:r>
      <w:r>
        <w:t xml:space="preserve"> </w:t>
      </w:r>
      <w:r>
        <w:rPr>
          <w:rFonts w:hint="eastAsia"/>
        </w:rPr>
        <w:t>шкуры</w:t>
      </w:r>
    </w:p>
    <w:p w14:paraId="0C302615" w14:textId="77777777" w:rsidR="00C8331D" w:rsidRDefault="00C8331D" w:rsidP="00C8331D"/>
    <w:p w14:paraId="2E31BB09" w14:textId="77777777" w:rsidR="00C8331D" w:rsidRDefault="00C8331D" w:rsidP="00C8331D">
      <w:r>
        <w:rPr>
          <w:rFonts w:hint="eastAsia"/>
        </w:rPr>
        <w:t>Приложение</w:t>
      </w:r>
      <w:r>
        <w:t xml:space="preserve"> </w:t>
      </w:r>
      <w:r>
        <w:rPr>
          <w:rFonts w:hint="eastAsia"/>
        </w:rPr>
        <w:t>М</w:t>
      </w:r>
      <w:r>
        <w:t xml:space="preserve">. </w:t>
      </w:r>
      <w:r>
        <w:rPr>
          <w:rFonts w:hint="eastAsia"/>
        </w:rPr>
        <w:t>Результаты</w:t>
      </w:r>
      <w:r>
        <w:t xml:space="preserve"> </w:t>
      </w:r>
      <w:r>
        <w:rPr>
          <w:rFonts w:hint="eastAsia"/>
        </w:rPr>
        <w:t>биохимических</w:t>
      </w:r>
      <w:r>
        <w:t xml:space="preserve"> </w:t>
      </w:r>
      <w:r>
        <w:rPr>
          <w:rFonts w:hint="eastAsia"/>
        </w:rPr>
        <w:t>исследований</w:t>
      </w:r>
      <w:r>
        <w:t xml:space="preserve">, </w:t>
      </w:r>
      <w:r>
        <w:rPr>
          <w:rFonts w:hint="eastAsia"/>
        </w:rPr>
        <w:t>протоколы</w:t>
      </w:r>
    </w:p>
    <w:p w14:paraId="44E12614" w14:textId="77777777" w:rsidR="00C8331D" w:rsidRDefault="00C8331D" w:rsidP="00C8331D"/>
    <w:p w14:paraId="0C7EB6FE" w14:textId="77777777" w:rsidR="00C8331D" w:rsidRDefault="00C8331D" w:rsidP="00C8331D">
      <w:r>
        <w:rPr>
          <w:rFonts w:hint="eastAsia"/>
        </w:rPr>
        <w:lastRenderedPageBreak/>
        <w:t>испытаний</w:t>
      </w:r>
      <w:r>
        <w:t xml:space="preserve"> </w:t>
      </w:r>
      <w:r>
        <w:rPr>
          <w:rFonts w:hint="eastAsia"/>
        </w:rPr>
        <w:t>образцов</w:t>
      </w:r>
      <w:r>
        <w:t xml:space="preserve"> </w:t>
      </w:r>
      <w:r>
        <w:rPr>
          <w:rFonts w:hint="eastAsia"/>
        </w:rPr>
        <w:t>БИ</w:t>
      </w:r>
      <w:r>
        <w:t xml:space="preserve">, </w:t>
      </w:r>
      <w:r>
        <w:rPr>
          <w:rFonts w:hint="eastAsia"/>
        </w:rPr>
        <w:t>технические</w:t>
      </w:r>
      <w:r>
        <w:t xml:space="preserve"> </w:t>
      </w:r>
      <w:r>
        <w:rPr>
          <w:rFonts w:hint="eastAsia"/>
        </w:rPr>
        <w:t>акты</w:t>
      </w:r>
      <w:r>
        <w:t xml:space="preserve"> </w:t>
      </w:r>
      <w:r>
        <w:rPr>
          <w:rFonts w:hint="eastAsia"/>
        </w:rPr>
        <w:t>внедрения</w:t>
      </w:r>
      <w:r>
        <w:t xml:space="preserve"> </w:t>
      </w:r>
      <w:r>
        <w:rPr>
          <w:rFonts w:hint="eastAsia"/>
        </w:rPr>
        <w:t>на</w:t>
      </w:r>
      <w:r>
        <w:t xml:space="preserve"> </w:t>
      </w:r>
      <w:r>
        <w:rPr>
          <w:rFonts w:hint="eastAsia"/>
        </w:rPr>
        <w:t>продукцию</w:t>
      </w:r>
      <w:r>
        <w:t xml:space="preserve"> </w:t>
      </w:r>
      <w:r>
        <w:rPr>
          <w:rFonts w:hint="eastAsia"/>
        </w:rPr>
        <w:t>с</w:t>
      </w:r>
      <w:r>
        <w:t xml:space="preserve"> </w:t>
      </w:r>
      <w:r>
        <w:rPr>
          <w:rFonts w:hint="eastAsia"/>
        </w:rPr>
        <w:t>БИ</w:t>
      </w:r>
      <w:r>
        <w:t>,</w:t>
      </w:r>
    </w:p>
    <w:p w14:paraId="743EED0F" w14:textId="77777777" w:rsidR="00C8331D" w:rsidRDefault="00C8331D" w:rsidP="00C8331D"/>
    <w:p w14:paraId="2D1960E5" w14:textId="77777777" w:rsidR="00C8331D" w:rsidRDefault="00C8331D" w:rsidP="00C8331D">
      <w:r>
        <w:rPr>
          <w:rFonts w:hint="eastAsia"/>
        </w:rPr>
        <w:t>расчет</w:t>
      </w:r>
      <w:r>
        <w:t xml:space="preserve"> </w:t>
      </w:r>
      <w:r>
        <w:rPr>
          <w:rFonts w:hint="eastAsia"/>
        </w:rPr>
        <w:t>производства</w:t>
      </w:r>
      <w:r>
        <w:t xml:space="preserve"> </w:t>
      </w:r>
      <w:r>
        <w:rPr>
          <w:rFonts w:hint="eastAsia"/>
        </w:rPr>
        <w:t>БИ</w:t>
      </w:r>
      <w:r>
        <w:t xml:space="preserve"> </w:t>
      </w:r>
      <w:r>
        <w:rPr>
          <w:rFonts w:hint="eastAsia"/>
        </w:rPr>
        <w:t>из</w:t>
      </w:r>
      <w:r>
        <w:t xml:space="preserve"> </w:t>
      </w:r>
      <w:r>
        <w:rPr>
          <w:rFonts w:hint="eastAsia"/>
        </w:rPr>
        <w:t>МКПО</w:t>
      </w:r>
      <w:r>
        <w:t xml:space="preserve"> </w:t>
      </w:r>
      <w:r>
        <w:rPr>
          <w:rFonts w:hint="eastAsia"/>
        </w:rPr>
        <w:t>переработки</w:t>
      </w:r>
      <w:r>
        <w:t xml:space="preserve"> </w:t>
      </w:r>
      <w:r>
        <w:rPr>
          <w:rFonts w:hint="eastAsia"/>
        </w:rPr>
        <w:t>мяса</w:t>
      </w:r>
      <w:r>
        <w:t xml:space="preserve"> </w:t>
      </w:r>
      <w:r>
        <w:rPr>
          <w:rFonts w:hint="eastAsia"/>
        </w:rPr>
        <w:t>птицы</w:t>
      </w:r>
    </w:p>
    <w:p w14:paraId="41A70230" w14:textId="77777777" w:rsidR="00C8331D" w:rsidRDefault="00C8331D" w:rsidP="00C8331D"/>
    <w:p w14:paraId="3F0BD2D7" w14:textId="77777777" w:rsidR="00C8331D" w:rsidRDefault="00C8331D" w:rsidP="00C8331D">
      <w:r>
        <w:t>4</w:t>
      </w:r>
    </w:p>
    <w:p w14:paraId="43A44F0F" w14:textId="77777777" w:rsidR="00C8331D" w:rsidRDefault="00C8331D" w:rsidP="00C8331D"/>
    <w:p w14:paraId="1179BAD5" w14:textId="77777777" w:rsidR="00C8331D" w:rsidRDefault="00C8331D" w:rsidP="00C8331D">
      <w:r>
        <w:rPr>
          <w:rFonts w:hint="eastAsia"/>
        </w:rPr>
        <w:t>Приложение</w:t>
      </w:r>
      <w:r>
        <w:t xml:space="preserve"> </w:t>
      </w:r>
      <w:r>
        <w:rPr>
          <w:rFonts w:hint="eastAsia"/>
        </w:rPr>
        <w:t>Н</w:t>
      </w:r>
      <w:r>
        <w:t xml:space="preserve">. </w:t>
      </w:r>
      <w:r>
        <w:rPr>
          <w:rFonts w:hint="eastAsia"/>
        </w:rPr>
        <w:t>Техническая</w:t>
      </w:r>
      <w:r>
        <w:t xml:space="preserve"> </w:t>
      </w:r>
      <w:r>
        <w:rPr>
          <w:rFonts w:hint="eastAsia"/>
        </w:rPr>
        <w:t>документация</w:t>
      </w:r>
      <w:r>
        <w:t xml:space="preserve"> </w:t>
      </w:r>
      <w:r>
        <w:rPr>
          <w:rFonts w:hint="eastAsia"/>
        </w:rPr>
        <w:t>производственных</w:t>
      </w:r>
      <w:r>
        <w:t xml:space="preserve"> </w:t>
      </w:r>
      <w:r>
        <w:rPr>
          <w:rFonts w:hint="eastAsia"/>
        </w:rPr>
        <w:t>испытаний</w:t>
      </w:r>
      <w:r>
        <w:t xml:space="preserve"> </w:t>
      </w:r>
      <w:r>
        <w:rPr>
          <w:rFonts w:hint="eastAsia"/>
        </w:rPr>
        <w:t>и</w:t>
      </w:r>
    </w:p>
    <w:p w14:paraId="060142B1" w14:textId="77777777" w:rsidR="00C8331D" w:rsidRDefault="00C8331D" w:rsidP="00C8331D"/>
    <w:p w14:paraId="79683473" w14:textId="77777777" w:rsidR="00C8331D" w:rsidRDefault="00C8331D" w:rsidP="00C8331D">
      <w:r>
        <w:rPr>
          <w:rFonts w:hint="eastAsia"/>
        </w:rPr>
        <w:t>использования</w:t>
      </w:r>
      <w:r>
        <w:t xml:space="preserve"> </w:t>
      </w:r>
      <w:r>
        <w:rPr>
          <w:rFonts w:hint="eastAsia"/>
        </w:rPr>
        <w:t>БИ</w:t>
      </w:r>
      <w:r>
        <w:t xml:space="preserve"> </w:t>
      </w:r>
      <w:r>
        <w:rPr>
          <w:rFonts w:hint="eastAsia"/>
        </w:rPr>
        <w:t>в</w:t>
      </w:r>
      <w:r>
        <w:t xml:space="preserve"> </w:t>
      </w:r>
      <w:r>
        <w:rPr>
          <w:rFonts w:hint="eastAsia"/>
        </w:rPr>
        <w:t>технологиях</w:t>
      </w:r>
      <w:r>
        <w:t xml:space="preserve"> </w:t>
      </w:r>
      <w:r>
        <w:rPr>
          <w:rFonts w:hint="eastAsia"/>
        </w:rPr>
        <w:t>колбасных</w:t>
      </w:r>
      <w:r>
        <w:t xml:space="preserve"> </w:t>
      </w:r>
      <w:r>
        <w:rPr>
          <w:rFonts w:hint="eastAsia"/>
        </w:rPr>
        <w:t>изделий</w:t>
      </w:r>
    </w:p>
    <w:p w14:paraId="2DB109CD" w14:textId="77777777" w:rsidR="00C8331D" w:rsidRDefault="00C8331D" w:rsidP="00C8331D"/>
    <w:p w14:paraId="7BD1D835" w14:textId="77777777" w:rsidR="00C8331D" w:rsidRDefault="00C8331D" w:rsidP="00C8331D">
      <w:r>
        <w:rPr>
          <w:rFonts w:hint="eastAsia"/>
        </w:rPr>
        <w:t>Приложение</w:t>
      </w:r>
      <w:r>
        <w:t xml:space="preserve"> </w:t>
      </w:r>
      <w:r>
        <w:rPr>
          <w:rFonts w:hint="eastAsia"/>
        </w:rPr>
        <w:t>П</w:t>
      </w:r>
      <w:r>
        <w:t xml:space="preserve">. </w:t>
      </w:r>
      <w:r>
        <w:rPr>
          <w:rFonts w:hint="eastAsia"/>
        </w:rPr>
        <w:t>Технологические</w:t>
      </w:r>
      <w:r>
        <w:t xml:space="preserve"> </w:t>
      </w:r>
      <w:r>
        <w:rPr>
          <w:rFonts w:hint="eastAsia"/>
        </w:rPr>
        <w:t>схемы</w:t>
      </w:r>
      <w:r>
        <w:t xml:space="preserve"> </w:t>
      </w:r>
      <w:r>
        <w:rPr>
          <w:rFonts w:hint="eastAsia"/>
        </w:rPr>
        <w:t>гидролиза</w:t>
      </w:r>
      <w:r>
        <w:t xml:space="preserve"> </w:t>
      </w:r>
      <w:r>
        <w:rPr>
          <w:rFonts w:hint="eastAsia"/>
        </w:rPr>
        <w:t>коллагенсодержащего</w:t>
      </w:r>
    </w:p>
    <w:p w14:paraId="3C60682F" w14:textId="77777777" w:rsidR="00C8331D" w:rsidRDefault="00C8331D" w:rsidP="00C8331D"/>
    <w:p w14:paraId="5989A186" w14:textId="77777777" w:rsidR="00C8331D" w:rsidRDefault="00C8331D" w:rsidP="00C8331D">
      <w:r>
        <w:rPr>
          <w:rFonts w:hint="eastAsia"/>
        </w:rPr>
        <w:t>сырья</w:t>
      </w:r>
    </w:p>
    <w:p w14:paraId="10067257" w14:textId="77777777" w:rsidR="00C8331D" w:rsidRDefault="00C8331D" w:rsidP="00C8331D"/>
    <w:p w14:paraId="625D3338" w14:textId="77777777" w:rsidR="00C8331D" w:rsidRDefault="00C8331D" w:rsidP="00C8331D">
      <w:r>
        <w:rPr>
          <w:rFonts w:hint="eastAsia"/>
        </w:rPr>
        <w:t>Приложение</w:t>
      </w:r>
      <w:r>
        <w:t xml:space="preserve"> </w:t>
      </w:r>
      <w:r>
        <w:rPr>
          <w:rFonts w:hint="eastAsia"/>
        </w:rPr>
        <w:t>Р</w:t>
      </w:r>
      <w:r>
        <w:t xml:space="preserve">. </w:t>
      </w:r>
      <w:r>
        <w:rPr>
          <w:rFonts w:hint="eastAsia"/>
        </w:rPr>
        <w:t>Технические</w:t>
      </w:r>
      <w:r>
        <w:t xml:space="preserve"> </w:t>
      </w:r>
      <w:r>
        <w:rPr>
          <w:rFonts w:hint="eastAsia"/>
        </w:rPr>
        <w:t>акты</w:t>
      </w:r>
      <w:r>
        <w:t xml:space="preserve"> </w:t>
      </w:r>
      <w:r>
        <w:rPr>
          <w:rFonts w:hint="eastAsia"/>
        </w:rPr>
        <w:t>внедрения</w:t>
      </w:r>
      <w:r>
        <w:t xml:space="preserve"> </w:t>
      </w:r>
      <w:r>
        <w:rPr>
          <w:rFonts w:hint="eastAsia"/>
        </w:rPr>
        <w:t>стимулятора</w:t>
      </w:r>
      <w:r>
        <w:t xml:space="preserve"> </w:t>
      </w:r>
      <w:r>
        <w:rPr>
          <w:rFonts w:hint="eastAsia"/>
        </w:rPr>
        <w:t>роста</w:t>
      </w:r>
      <w:r>
        <w:t xml:space="preserve"> </w:t>
      </w:r>
      <w:r>
        <w:rPr>
          <w:rFonts w:hint="eastAsia"/>
        </w:rPr>
        <w:t>и</w:t>
      </w:r>
      <w:r>
        <w:t xml:space="preserve"> </w:t>
      </w:r>
      <w:r>
        <w:rPr>
          <w:rFonts w:hint="eastAsia"/>
        </w:rPr>
        <w:t>развития</w:t>
      </w:r>
    </w:p>
    <w:p w14:paraId="2C82CD5A" w14:textId="77777777" w:rsidR="00C8331D" w:rsidRDefault="00C8331D" w:rsidP="00C8331D"/>
    <w:p w14:paraId="310CBFA7" w14:textId="77777777" w:rsidR="00C8331D" w:rsidRDefault="00C8331D" w:rsidP="00C8331D">
      <w:r>
        <w:rPr>
          <w:rFonts w:hint="eastAsia"/>
        </w:rPr>
        <w:t>растений</w:t>
      </w:r>
    </w:p>
    <w:p w14:paraId="512127DC" w14:textId="77777777" w:rsidR="00C8331D" w:rsidRDefault="00C8331D" w:rsidP="00C8331D"/>
    <w:p w14:paraId="6824240B" w14:textId="0002F3A0" w:rsidR="00C8331D" w:rsidRPr="00C8331D" w:rsidRDefault="00C8331D" w:rsidP="00C8331D">
      <w:r>
        <w:t>5</w:t>
      </w:r>
    </w:p>
    <w:sectPr w:rsidR="00C8331D" w:rsidRPr="00C8331D" w:rsidSect="00A414E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D1AD5" w14:textId="77777777" w:rsidR="00A414EE" w:rsidRDefault="00A414EE">
      <w:pPr>
        <w:spacing w:after="0" w:line="240" w:lineRule="auto"/>
      </w:pPr>
      <w:r>
        <w:separator/>
      </w:r>
    </w:p>
  </w:endnote>
  <w:endnote w:type="continuationSeparator" w:id="0">
    <w:p w14:paraId="2045E563" w14:textId="77777777" w:rsidR="00A414EE" w:rsidRDefault="00A41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332E1" w14:textId="77777777" w:rsidR="00A414EE" w:rsidRDefault="00A414EE"/>
    <w:p w14:paraId="55E3D607" w14:textId="77777777" w:rsidR="00A414EE" w:rsidRDefault="00A414EE"/>
    <w:p w14:paraId="2096A0CA" w14:textId="77777777" w:rsidR="00A414EE" w:rsidRDefault="00A414EE"/>
    <w:p w14:paraId="4DA31B7B" w14:textId="77777777" w:rsidR="00A414EE" w:rsidRDefault="00A414EE"/>
    <w:p w14:paraId="05621D12" w14:textId="77777777" w:rsidR="00A414EE" w:rsidRDefault="00A414EE"/>
    <w:p w14:paraId="2001F7C9" w14:textId="77777777" w:rsidR="00A414EE" w:rsidRDefault="00A414EE"/>
    <w:p w14:paraId="068B8EFF" w14:textId="77777777" w:rsidR="00A414EE" w:rsidRDefault="00A414E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12A90E8" wp14:editId="7905D77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35954" w14:textId="77777777" w:rsidR="00A414EE" w:rsidRDefault="00A414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2A90E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3E35954" w14:textId="77777777" w:rsidR="00A414EE" w:rsidRDefault="00A414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2F99039" w14:textId="77777777" w:rsidR="00A414EE" w:rsidRDefault="00A414EE"/>
    <w:p w14:paraId="2B1EAE67" w14:textId="77777777" w:rsidR="00A414EE" w:rsidRDefault="00A414EE"/>
    <w:p w14:paraId="53157B23" w14:textId="77777777" w:rsidR="00A414EE" w:rsidRDefault="00A414E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028D3FD" wp14:editId="69597B3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BDE4E" w14:textId="77777777" w:rsidR="00A414EE" w:rsidRDefault="00A414EE"/>
                          <w:p w14:paraId="535C1919" w14:textId="77777777" w:rsidR="00A414EE" w:rsidRDefault="00A414E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28D3F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50BDE4E" w14:textId="77777777" w:rsidR="00A414EE" w:rsidRDefault="00A414EE"/>
                    <w:p w14:paraId="535C1919" w14:textId="77777777" w:rsidR="00A414EE" w:rsidRDefault="00A414E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A21BFC2" w14:textId="77777777" w:rsidR="00A414EE" w:rsidRDefault="00A414EE"/>
    <w:p w14:paraId="7BC671B4" w14:textId="77777777" w:rsidR="00A414EE" w:rsidRDefault="00A414EE">
      <w:pPr>
        <w:rPr>
          <w:sz w:val="2"/>
          <w:szCs w:val="2"/>
        </w:rPr>
      </w:pPr>
    </w:p>
    <w:p w14:paraId="07050CE4" w14:textId="77777777" w:rsidR="00A414EE" w:rsidRDefault="00A414EE"/>
    <w:p w14:paraId="67CC3C1A" w14:textId="77777777" w:rsidR="00A414EE" w:rsidRDefault="00A414EE">
      <w:pPr>
        <w:spacing w:after="0" w:line="240" w:lineRule="auto"/>
      </w:pPr>
    </w:p>
  </w:footnote>
  <w:footnote w:type="continuationSeparator" w:id="0">
    <w:p w14:paraId="3A9EFD71" w14:textId="77777777" w:rsidR="00A414EE" w:rsidRDefault="00A414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4EE"/>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26262</TotalTime>
  <Pages>6</Pages>
  <Words>561</Words>
  <Characters>3198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3401</cp:revision>
  <cp:lastPrinted>2009-02-06T05:36:00Z</cp:lastPrinted>
  <dcterms:created xsi:type="dcterms:W3CDTF">2024-01-07T13:43:00Z</dcterms:created>
  <dcterms:modified xsi:type="dcterms:W3CDTF">2024-02-19T10:15:00Z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