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05550" w14:textId="6FBF33A5" w:rsidR="00FC38FF" w:rsidRDefault="008D0805" w:rsidP="008D0805">
      <w:r w:rsidRPr="008D0805">
        <w:rPr>
          <w:rFonts w:hint="eastAsia"/>
        </w:rPr>
        <w:t>Попов</w:t>
      </w:r>
      <w:r w:rsidRPr="008D0805">
        <w:t xml:space="preserve"> </w:t>
      </w:r>
      <w:r w:rsidRPr="008D0805">
        <w:rPr>
          <w:rFonts w:hint="eastAsia"/>
        </w:rPr>
        <w:t>Евгений</w:t>
      </w:r>
      <w:r w:rsidRPr="008D0805">
        <w:t xml:space="preserve"> </w:t>
      </w:r>
      <w:r w:rsidRPr="008D0805">
        <w:rPr>
          <w:rFonts w:hint="eastAsia"/>
        </w:rPr>
        <w:t>Владимирович</w:t>
      </w:r>
      <w:r>
        <w:t xml:space="preserve"> </w:t>
      </w:r>
      <w:r w:rsidRPr="008D0805">
        <w:rPr>
          <w:rFonts w:hint="eastAsia"/>
        </w:rPr>
        <w:t>Формирование</w:t>
      </w:r>
      <w:r w:rsidRPr="008D0805">
        <w:t xml:space="preserve"> </w:t>
      </w:r>
      <w:r w:rsidRPr="008D0805">
        <w:rPr>
          <w:rFonts w:hint="eastAsia"/>
        </w:rPr>
        <w:t>интегрированной</w:t>
      </w:r>
      <w:r w:rsidRPr="008D0805">
        <w:t xml:space="preserve"> </w:t>
      </w:r>
      <w:r w:rsidRPr="008D0805">
        <w:rPr>
          <w:rFonts w:hint="eastAsia"/>
        </w:rPr>
        <w:t>маркетинговой</w:t>
      </w:r>
      <w:r w:rsidRPr="008D0805">
        <w:t xml:space="preserve"> </w:t>
      </w:r>
      <w:r w:rsidRPr="008D0805">
        <w:rPr>
          <w:rFonts w:hint="eastAsia"/>
        </w:rPr>
        <w:t>системы</w:t>
      </w:r>
      <w:r w:rsidRPr="008D0805">
        <w:t xml:space="preserve"> </w:t>
      </w:r>
      <w:r w:rsidRPr="008D0805">
        <w:rPr>
          <w:rFonts w:hint="eastAsia"/>
        </w:rPr>
        <w:t>организации</w:t>
      </w:r>
      <w:r w:rsidRPr="008D0805">
        <w:t xml:space="preserve"> </w:t>
      </w:r>
      <w:r w:rsidRPr="008D0805">
        <w:rPr>
          <w:rFonts w:hint="eastAsia"/>
        </w:rPr>
        <w:t>электронной</w:t>
      </w:r>
      <w:r w:rsidRPr="008D0805">
        <w:t xml:space="preserve"> </w:t>
      </w:r>
      <w:r w:rsidRPr="008D0805">
        <w:rPr>
          <w:rFonts w:hint="eastAsia"/>
        </w:rPr>
        <w:t>торговли</w:t>
      </w:r>
      <w:r w:rsidRPr="008D0805">
        <w:t xml:space="preserve"> </w:t>
      </w:r>
      <w:r w:rsidRPr="008D0805">
        <w:rPr>
          <w:rFonts w:hint="eastAsia"/>
        </w:rPr>
        <w:t>товарами</w:t>
      </w:r>
      <w:r w:rsidRPr="008D0805">
        <w:t xml:space="preserve"> </w:t>
      </w:r>
      <w:r w:rsidRPr="008D0805">
        <w:rPr>
          <w:rFonts w:hint="eastAsia"/>
        </w:rPr>
        <w:t>предварительного</w:t>
      </w:r>
      <w:r w:rsidRPr="008D0805">
        <w:t xml:space="preserve"> </w:t>
      </w:r>
      <w:r w:rsidRPr="008D0805">
        <w:rPr>
          <w:rFonts w:hint="eastAsia"/>
        </w:rPr>
        <w:t>выбора</w:t>
      </w:r>
    </w:p>
    <w:p w14:paraId="16593893" w14:textId="77777777" w:rsidR="008D0805" w:rsidRDefault="008D0805" w:rsidP="008D0805">
      <w:r>
        <w:rPr>
          <w:rFonts w:hint="eastAsia"/>
        </w:rPr>
        <w:t>ОГЛАВЛЕНИЕ</w:t>
      </w:r>
      <w:r>
        <w:t xml:space="preserve"> </w:t>
      </w:r>
      <w:r>
        <w:rPr>
          <w:rFonts w:hint="eastAsia"/>
        </w:rPr>
        <w:t>ДИССЕРТАЦИИ</w:t>
      </w:r>
    </w:p>
    <w:p w14:paraId="77DC284E" w14:textId="77777777" w:rsidR="008D0805" w:rsidRDefault="008D0805" w:rsidP="008D0805">
      <w:r>
        <w:rPr>
          <w:rFonts w:hint="eastAsia"/>
        </w:rPr>
        <w:t>кандидат</w:t>
      </w:r>
      <w:r>
        <w:t xml:space="preserve"> </w:t>
      </w:r>
      <w:r>
        <w:rPr>
          <w:rFonts w:hint="eastAsia"/>
        </w:rPr>
        <w:t>наук</w:t>
      </w:r>
      <w:r>
        <w:t xml:space="preserve"> </w:t>
      </w:r>
      <w:r>
        <w:rPr>
          <w:rFonts w:hint="eastAsia"/>
        </w:rPr>
        <w:t>Попов</w:t>
      </w:r>
      <w:r>
        <w:t xml:space="preserve"> </w:t>
      </w:r>
      <w:r>
        <w:rPr>
          <w:rFonts w:hint="eastAsia"/>
        </w:rPr>
        <w:t>Евгений</w:t>
      </w:r>
      <w:r>
        <w:t xml:space="preserve"> </w:t>
      </w:r>
      <w:r>
        <w:rPr>
          <w:rFonts w:hint="eastAsia"/>
        </w:rPr>
        <w:t>Владимирович</w:t>
      </w:r>
    </w:p>
    <w:p w14:paraId="54032E6C" w14:textId="77777777" w:rsidR="008D0805" w:rsidRDefault="008D0805" w:rsidP="008D0805">
      <w:r>
        <w:rPr>
          <w:rFonts w:hint="eastAsia"/>
        </w:rPr>
        <w:t>Оглавление</w:t>
      </w:r>
    </w:p>
    <w:p w14:paraId="1918C944" w14:textId="77777777" w:rsidR="008D0805" w:rsidRDefault="008D0805" w:rsidP="008D0805"/>
    <w:p w14:paraId="66EDFBFC" w14:textId="77777777" w:rsidR="008D0805" w:rsidRDefault="008D0805" w:rsidP="008D0805">
      <w:r>
        <w:rPr>
          <w:rFonts w:hint="eastAsia"/>
        </w:rPr>
        <w:t>Введение</w:t>
      </w:r>
    </w:p>
    <w:p w14:paraId="52E8DAEC" w14:textId="77777777" w:rsidR="008D0805" w:rsidRDefault="008D0805" w:rsidP="008D0805"/>
    <w:p w14:paraId="4A236A8C" w14:textId="77777777" w:rsidR="008D0805" w:rsidRDefault="008D0805" w:rsidP="008D0805">
      <w:r>
        <w:t xml:space="preserve">1 </w:t>
      </w:r>
      <w:r>
        <w:rPr>
          <w:rFonts w:hint="eastAsia"/>
        </w:rPr>
        <w:t>Теоретические</w:t>
      </w:r>
      <w:r>
        <w:t xml:space="preserve"> </w:t>
      </w:r>
      <w:r>
        <w:rPr>
          <w:rFonts w:hint="eastAsia"/>
        </w:rPr>
        <w:t>основы</w:t>
      </w:r>
      <w:r>
        <w:t xml:space="preserve"> </w:t>
      </w:r>
      <w:r>
        <w:rPr>
          <w:rFonts w:hint="eastAsia"/>
        </w:rPr>
        <w:t>организации</w:t>
      </w:r>
      <w:r>
        <w:t xml:space="preserve"> </w:t>
      </w:r>
      <w:r>
        <w:rPr>
          <w:rFonts w:hint="eastAsia"/>
        </w:rPr>
        <w:t>электронной</w:t>
      </w:r>
      <w:r>
        <w:t xml:space="preserve"> </w:t>
      </w:r>
      <w:r>
        <w:rPr>
          <w:rFonts w:hint="eastAsia"/>
        </w:rPr>
        <w:t>коммерции</w:t>
      </w:r>
      <w:r>
        <w:t xml:space="preserve"> 15 </w:t>
      </w:r>
      <w:r>
        <w:rPr>
          <w:rFonts w:hint="eastAsia"/>
        </w:rPr>
        <w:t>товарами</w:t>
      </w:r>
      <w:r>
        <w:t xml:space="preserve"> </w:t>
      </w:r>
      <w:r>
        <w:rPr>
          <w:rFonts w:hint="eastAsia"/>
        </w:rPr>
        <w:t>предварительного</w:t>
      </w:r>
      <w:r>
        <w:t xml:space="preserve"> </w:t>
      </w:r>
      <w:r>
        <w:rPr>
          <w:rFonts w:hint="eastAsia"/>
        </w:rPr>
        <w:t>выбора</w:t>
      </w:r>
    </w:p>
    <w:p w14:paraId="4BBB5C64" w14:textId="77777777" w:rsidR="008D0805" w:rsidRDefault="008D0805" w:rsidP="008D0805"/>
    <w:p w14:paraId="6DD458DE" w14:textId="77777777" w:rsidR="008D0805" w:rsidRDefault="008D0805" w:rsidP="008D0805">
      <w:r>
        <w:t xml:space="preserve">1.1 </w:t>
      </w:r>
      <w:r>
        <w:rPr>
          <w:rFonts w:hint="eastAsia"/>
        </w:rPr>
        <w:t>Исследование</w:t>
      </w:r>
      <w:r>
        <w:t xml:space="preserve"> </w:t>
      </w:r>
      <w:r>
        <w:rPr>
          <w:rFonts w:hint="eastAsia"/>
        </w:rPr>
        <w:t>зарубежного</w:t>
      </w:r>
      <w:r>
        <w:t xml:space="preserve"> </w:t>
      </w:r>
      <w:r>
        <w:rPr>
          <w:rFonts w:hint="eastAsia"/>
        </w:rPr>
        <w:t>и</w:t>
      </w:r>
      <w:r>
        <w:t xml:space="preserve"> </w:t>
      </w:r>
      <w:r>
        <w:rPr>
          <w:rFonts w:hint="eastAsia"/>
        </w:rPr>
        <w:t>отечественного</w:t>
      </w:r>
      <w:r>
        <w:t xml:space="preserve"> </w:t>
      </w:r>
      <w:r>
        <w:rPr>
          <w:rFonts w:hint="eastAsia"/>
        </w:rPr>
        <w:t>опыта</w:t>
      </w:r>
      <w:r>
        <w:t xml:space="preserve"> </w:t>
      </w:r>
      <w:r>
        <w:rPr>
          <w:rFonts w:hint="eastAsia"/>
        </w:rPr>
        <w:t>интернет</w:t>
      </w:r>
      <w:r>
        <w:t>-</w:t>
      </w:r>
      <w:r>
        <w:rPr>
          <w:rFonts w:hint="eastAsia"/>
        </w:rPr>
        <w:t>продаж</w:t>
      </w:r>
      <w:r>
        <w:t xml:space="preserve"> 15 </w:t>
      </w:r>
      <w:r>
        <w:rPr>
          <w:rFonts w:hint="eastAsia"/>
        </w:rPr>
        <w:t>товаров</w:t>
      </w:r>
      <w:r>
        <w:t xml:space="preserve"> </w:t>
      </w:r>
      <w:r>
        <w:rPr>
          <w:rFonts w:hint="eastAsia"/>
        </w:rPr>
        <w:t>предварительного</w:t>
      </w:r>
      <w:r>
        <w:t xml:space="preserve"> </w:t>
      </w:r>
      <w:r>
        <w:rPr>
          <w:rFonts w:hint="eastAsia"/>
        </w:rPr>
        <w:t>выбора</w:t>
      </w:r>
    </w:p>
    <w:p w14:paraId="0662361C" w14:textId="77777777" w:rsidR="008D0805" w:rsidRDefault="008D0805" w:rsidP="008D0805"/>
    <w:p w14:paraId="00C29496" w14:textId="77777777" w:rsidR="008D0805" w:rsidRDefault="008D0805" w:rsidP="008D0805">
      <w:r>
        <w:t xml:space="preserve">1.2 </w:t>
      </w:r>
      <w:r>
        <w:rPr>
          <w:rFonts w:hint="eastAsia"/>
        </w:rPr>
        <w:t>Общее</w:t>
      </w:r>
      <w:r>
        <w:t xml:space="preserve"> </w:t>
      </w:r>
      <w:r>
        <w:rPr>
          <w:rFonts w:hint="eastAsia"/>
        </w:rPr>
        <w:t>и</w:t>
      </w:r>
      <w:r>
        <w:t xml:space="preserve"> </w:t>
      </w:r>
      <w:r>
        <w:rPr>
          <w:rFonts w:hint="eastAsia"/>
        </w:rPr>
        <w:t>особенное</w:t>
      </w:r>
      <w:r>
        <w:t xml:space="preserve"> </w:t>
      </w:r>
      <w:r>
        <w:rPr>
          <w:rFonts w:hint="eastAsia"/>
        </w:rPr>
        <w:t>в</w:t>
      </w:r>
      <w:r>
        <w:t xml:space="preserve"> </w:t>
      </w:r>
      <w:r>
        <w:rPr>
          <w:rFonts w:hint="eastAsia"/>
        </w:rPr>
        <w:t>функционировании</w:t>
      </w:r>
      <w:r>
        <w:t xml:space="preserve"> </w:t>
      </w:r>
      <w:r>
        <w:rPr>
          <w:rFonts w:hint="eastAsia"/>
        </w:rPr>
        <w:t>виртуальных</w:t>
      </w:r>
      <w:r>
        <w:t xml:space="preserve"> </w:t>
      </w:r>
      <w:r>
        <w:rPr>
          <w:rFonts w:hint="eastAsia"/>
        </w:rPr>
        <w:t>и</w:t>
      </w:r>
      <w:r>
        <w:t xml:space="preserve"> </w:t>
      </w:r>
      <w:r>
        <w:rPr>
          <w:rFonts w:hint="eastAsia"/>
        </w:rPr>
        <w:t>реальных</w:t>
      </w:r>
      <w:r>
        <w:t xml:space="preserve"> 33 </w:t>
      </w:r>
      <w:r>
        <w:rPr>
          <w:rFonts w:hint="eastAsia"/>
        </w:rPr>
        <w:t>рынков</w:t>
      </w:r>
      <w:r>
        <w:t xml:space="preserve"> </w:t>
      </w:r>
      <w:r>
        <w:rPr>
          <w:rFonts w:hint="eastAsia"/>
        </w:rPr>
        <w:t>товаров</w:t>
      </w:r>
      <w:r>
        <w:t xml:space="preserve"> </w:t>
      </w:r>
      <w:r>
        <w:rPr>
          <w:rFonts w:hint="eastAsia"/>
        </w:rPr>
        <w:t>предварительного</w:t>
      </w:r>
      <w:r>
        <w:t xml:space="preserve"> </w:t>
      </w:r>
      <w:r>
        <w:rPr>
          <w:rFonts w:hint="eastAsia"/>
        </w:rPr>
        <w:t>выбора</w:t>
      </w:r>
    </w:p>
    <w:p w14:paraId="43CAEBC0" w14:textId="77777777" w:rsidR="008D0805" w:rsidRDefault="008D0805" w:rsidP="008D0805"/>
    <w:p w14:paraId="5AC2F380" w14:textId="77777777" w:rsidR="008D0805" w:rsidRDefault="008D0805" w:rsidP="008D0805">
      <w:r>
        <w:t xml:space="preserve">1.3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развитие</w:t>
      </w:r>
      <w:r>
        <w:t xml:space="preserve"> </w:t>
      </w:r>
      <w:r>
        <w:rPr>
          <w:rFonts w:hint="eastAsia"/>
        </w:rPr>
        <w:t>электронной</w:t>
      </w:r>
      <w:r>
        <w:t xml:space="preserve"> </w:t>
      </w:r>
      <w:r>
        <w:rPr>
          <w:rFonts w:hint="eastAsia"/>
        </w:rPr>
        <w:t>торговли</w:t>
      </w:r>
      <w:r>
        <w:t xml:space="preserve"> </w:t>
      </w:r>
      <w:r>
        <w:rPr>
          <w:rFonts w:hint="eastAsia"/>
        </w:rPr>
        <w:t>товарами</w:t>
      </w:r>
      <w:r>
        <w:t xml:space="preserve"> 47 </w:t>
      </w:r>
      <w:r>
        <w:rPr>
          <w:rFonts w:hint="eastAsia"/>
        </w:rPr>
        <w:t>предварительного</w:t>
      </w:r>
      <w:r>
        <w:t xml:space="preserve"> </w:t>
      </w:r>
      <w:r>
        <w:rPr>
          <w:rFonts w:hint="eastAsia"/>
        </w:rPr>
        <w:t>выбора</w:t>
      </w:r>
      <w:r>
        <w:t xml:space="preserve"> 58 </w:t>
      </w:r>
      <w:r>
        <w:rPr>
          <w:rFonts w:hint="eastAsia"/>
        </w:rPr>
        <w:t>Выводы</w:t>
      </w:r>
      <w:r>
        <w:t xml:space="preserve"> </w:t>
      </w:r>
      <w:r>
        <w:rPr>
          <w:rFonts w:hint="eastAsia"/>
        </w:rPr>
        <w:t>к</w:t>
      </w:r>
      <w:r>
        <w:t xml:space="preserve"> </w:t>
      </w:r>
      <w:r>
        <w:rPr>
          <w:rFonts w:hint="eastAsia"/>
        </w:rPr>
        <w:t>главе</w:t>
      </w:r>
    </w:p>
    <w:p w14:paraId="04045723" w14:textId="77777777" w:rsidR="008D0805" w:rsidRDefault="008D0805" w:rsidP="008D0805"/>
    <w:p w14:paraId="358F80D4" w14:textId="77777777" w:rsidR="008D0805" w:rsidRDefault="008D0805" w:rsidP="008D0805">
      <w:r>
        <w:t xml:space="preserve">2 </w:t>
      </w:r>
      <w:r>
        <w:rPr>
          <w:rFonts w:hint="eastAsia"/>
        </w:rPr>
        <w:t>Методические</w:t>
      </w:r>
      <w:r>
        <w:t xml:space="preserve"> </w:t>
      </w:r>
      <w:r>
        <w:rPr>
          <w:rFonts w:hint="eastAsia"/>
        </w:rPr>
        <w:t>основы</w:t>
      </w:r>
      <w:r>
        <w:t xml:space="preserve"> </w:t>
      </w:r>
      <w:r>
        <w:rPr>
          <w:rFonts w:hint="eastAsia"/>
        </w:rPr>
        <w:t>проектирования</w:t>
      </w:r>
      <w:r>
        <w:t xml:space="preserve"> </w:t>
      </w:r>
      <w:r>
        <w:rPr>
          <w:rFonts w:hint="eastAsia"/>
        </w:rPr>
        <w:t>интегрированной</w:t>
      </w:r>
      <w:r>
        <w:t xml:space="preserve"> </w:t>
      </w:r>
      <w:r>
        <w:rPr>
          <w:rFonts w:hint="eastAsia"/>
        </w:rPr>
        <w:t>маркетинговой</w:t>
      </w:r>
      <w:r>
        <w:t xml:space="preserve"> </w:t>
      </w:r>
      <w:r>
        <w:rPr>
          <w:rFonts w:hint="eastAsia"/>
        </w:rPr>
        <w:t>системы</w:t>
      </w:r>
      <w:r>
        <w:t xml:space="preserve"> </w:t>
      </w:r>
      <w:r>
        <w:rPr>
          <w:rFonts w:hint="eastAsia"/>
        </w:rPr>
        <w:t>организации</w:t>
      </w:r>
      <w:r>
        <w:t xml:space="preserve"> </w:t>
      </w:r>
      <w:r>
        <w:rPr>
          <w:rFonts w:hint="eastAsia"/>
        </w:rPr>
        <w:t>электронной</w:t>
      </w:r>
      <w:r>
        <w:t xml:space="preserve"> </w:t>
      </w:r>
      <w:r>
        <w:rPr>
          <w:rFonts w:hint="eastAsia"/>
        </w:rPr>
        <w:t>торговли</w:t>
      </w:r>
      <w:r>
        <w:t xml:space="preserve"> </w:t>
      </w:r>
      <w:r>
        <w:rPr>
          <w:rFonts w:hint="eastAsia"/>
        </w:rPr>
        <w:t>в</w:t>
      </w:r>
      <w:r>
        <w:t xml:space="preserve"> </w:t>
      </w:r>
      <w:r>
        <w:rPr>
          <w:rFonts w:hint="eastAsia"/>
        </w:rPr>
        <w:t>сегменте</w:t>
      </w:r>
      <w:r>
        <w:t xml:space="preserve"> 60 </w:t>
      </w:r>
      <w:r>
        <w:rPr>
          <w:rFonts w:hint="eastAsia"/>
        </w:rPr>
        <w:t>мебельной</w:t>
      </w:r>
      <w:r>
        <w:t xml:space="preserve"> </w:t>
      </w:r>
      <w:r>
        <w:rPr>
          <w:rFonts w:hint="eastAsia"/>
        </w:rPr>
        <w:t>продукции</w:t>
      </w:r>
    </w:p>
    <w:p w14:paraId="5D4E17CF" w14:textId="77777777" w:rsidR="008D0805" w:rsidRDefault="008D0805" w:rsidP="008D0805"/>
    <w:p w14:paraId="17F45564" w14:textId="77777777" w:rsidR="008D0805" w:rsidRDefault="008D0805" w:rsidP="008D0805">
      <w:r>
        <w:t xml:space="preserve">2.1 </w:t>
      </w:r>
      <w:r>
        <w:rPr>
          <w:rFonts w:hint="eastAsia"/>
        </w:rPr>
        <w:t>Функциональные</w:t>
      </w:r>
      <w:r>
        <w:t xml:space="preserve"> </w:t>
      </w:r>
      <w:r>
        <w:rPr>
          <w:rFonts w:hint="eastAsia"/>
        </w:rPr>
        <w:t>аспекты</w:t>
      </w:r>
      <w:r>
        <w:t xml:space="preserve"> </w:t>
      </w:r>
      <w:r>
        <w:rPr>
          <w:rFonts w:hint="eastAsia"/>
        </w:rPr>
        <w:t>виртуальных</w:t>
      </w:r>
      <w:r>
        <w:t xml:space="preserve"> </w:t>
      </w:r>
      <w:r>
        <w:rPr>
          <w:rFonts w:hint="eastAsia"/>
        </w:rPr>
        <w:t>каналов</w:t>
      </w:r>
      <w:r>
        <w:t xml:space="preserve"> </w:t>
      </w:r>
      <w:r>
        <w:rPr>
          <w:rFonts w:hint="eastAsia"/>
        </w:rPr>
        <w:t>продвижения</w:t>
      </w:r>
      <w:r>
        <w:t xml:space="preserve"> </w:t>
      </w:r>
      <w:r>
        <w:rPr>
          <w:rFonts w:hint="eastAsia"/>
        </w:rPr>
        <w:t>продукции</w:t>
      </w:r>
    </w:p>
    <w:p w14:paraId="137C941B" w14:textId="77777777" w:rsidR="008D0805" w:rsidRDefault="008D0805" w:rsidP="008D0805"/>
    <w:p w14:paraId="2D4A7AD2" w14:textId="77777777" w:rsidR="008D0805" w:rsidRDefault="008D0805" w:rsidP="008D0805">
      <w:r>
        <w:rPr>
          <w:rFonts w:hint="eastAsia"/>
        </w:rPr>
        <w:t>в</w:t>
      </w:r>
      <w:r>
        <w:t xml:space="preserve"> </w:t>
      </w:r>
      <w:r>
        <w:rPr>
          <w:rFonts w:hint="eastAsia"/>
        </w:rPr>
        <w:t>сети</w:t>
      </w:r>
      <w:r>
        <w:t xml:space="preserve"> </w:t>
      </w:r>
      <w:r>
        <w:rPr>
          <w:rFonts w:hint="eastAsia"/>
        </w:rPr>
        <w:t>Интернет</w:t>
      </w:r>
    </w:p>
    <w:p w14:paraId="1D5687CF" w14:textId="77777777" w:rsidR="008D0805" w:rsidRDefault="008D0805" w:rsidP="008D0805"/>
    <w:p w14:paraId="1BA4C88C" w14:textId="77777777" w:rsidR="008D0805" w:rsidRDefault="008D0805" w:rsidP="008D0805">
      <w:r>
        <w:t xml:space="preserve">2.2 </w:t>
      </w:r>
      <w:r>
        <w:rPr>
          <w:rFonts w:hint="eastAsia"/>
        </w:rPr>
        <w:t>Структура</w:t>
      </w:r>
      <w:r>
        <w:t xml:space="preserve"> </w:t>
      </w:r>
      <w:r>
        <w:rPr>
          <w:rFonts w:hint="eastAsia"/>
        </w:rPr>
        <w:t>и</w:t>
      </w:r>
      <w:r>
        <w:t xml:space="preserve"> </w:t>
      </w:r>
      <w:r>
        <w:rPr>
          <w:rFonts w:hint="eastAsia"/>
        </w:rPr>
        <w:t>принципы</w:t>
      </w:r>
      <w:r>
        <w:t xml:space="preserve"> </w:t>
      </w:r>
      <w:r>
        <w:rPr>
          <w:rFonts w:hint="eastAsia"/>
        </w:rPr>
        <w:t>формирования</w:t>
      </w:r>
      <w:r>
        <w:t xml:space="preserve"> </w:t>
      </w:r>
      <w:r>
        <w:rPr>
          <w:rFonts w:hint="eastAsia"/>
        </w:rPr>
        <w:t>интегрированной</w:t>
      </w:r>
      <w:r>
        <w:t xml:space="preserve"> </w:t>
      </w:r>
      <w:r>
        <w:rPr>
          <w:rFonts w:hint="eastAsia"/>
        </w:rPr>
        <w:t>маркетинговой</w:t>
      </w:r>
      <w:r>
        <w:t xml:space="preserve"> </w:t>
      </w:r>
      <w:r>
        <w:rPr>
          <w:rFonts w:hint="eastAsia"/>
        </w:rPr>
        <w:t>системы</w:t>
      </w:r>
      <w:r>
        <w:t xml:space="preserve"> </w:t>
      </w:r>
      <w:r>
        <w:rPr>
          <w:rFonts w:hint="eastAsia"/>
        </w:rPr>
        <w:t>электронной</w:t>
      </w:r>
      <w:r>
        <w:t xml:space="preserve"> </w:t>
      </w:r>
      <w:r>
        <w:rPr>
          <w:rFonts w:hint="eastAsia"/>
        </w:rPr>
        <w:t>торговли</w:t>
      </w:r>
      <w:r>
        <w:t xml:space="preserve"> </w:t>
      </w:r>
      <w:r>
        <w:rPr>
          <w:rFonts w:hint="eastAsia"/>
        </w:rPr>
        <w:lastRenderedPageBreak/>
        <w:t>товарами</w:t>
      </w:r>
      <w:r>
        <w:t xml:space="preserve"> </w:t>
      </w:r>
      <w:r>
        <w:rPr>
          <w:rFonts w:hint="eastAsia"/>
        </w:rPr>
        <w:t>предварительного</w:t>
      </w:r>
      <w:r>
        <w:t xml:space="preserve"> </w:t>
      </w:r>
      <w:r>
        <w:rPr>
          <w:rFonts w:hint="eastAsia"/>
        </w:rPr>
        <w:t>выбора</w:t>
      </w:r>
    </w:p>
    <w:p w14:paraId="1BAE6D1E" w14:textId="77777777" w:rsidR="008D0805" w:rsidRDefault="008D0805" w:rsidP="008D0805"/>
    <w:p w14:paraId="0D9CCB9A" w14:textId="77777777" w:rsidR="008D0805" w:rsidRDefault="008D0805" w:rsidP="008D0805">
      <w:r>
        <w:t xml:space="preserve">2.3 </w:t>
      </w:r>
      <w:r>
        <w:rPr>
          <w:rFonts w:hint="eastAsia"/>
        </w:rPr>
        <w:t>Инструментарий</w:t>
      </w:r>
      <w:r>
        <w:t xml:space="preserve"> </w:t>
      </w:r>
      <w:r>
        <w:rPr>
          <w:rFonts w:hint="eastAsia"/>
        </w:rPr>
        <w:t>продвижения</w:t>
      </w:r>
      <w:r>
        <w:t xml:space="preserve"> </w:t>
      </w:r>
      <w:r>
        <w:rPr>
          <w:rFonts w:hint="eastAsia"/>
        </w:rPr>
        <w:t>мебельных</w:t>
      </w:r>
      <w:r>
        <w:t xml:space="preserve"> </w:t>
      </w:r>
      <w:r>
        <w:rPr>
          <w:rFonts w:hint="eastAsia"/>
        </w:rPr>
        <w:t>товаров</w:t>
      </w:r>
      <w:r>
        <w:t xml:space="preserve"> </w:t>
      </w:r>
      <w:r>
        <w:rPr>
          <w:rFonts w:hint="eastAsia"/>
        </w:rPr>
        <w:t>посредством</w:t>
      </w:r>
      <w:r>
        <w:t xml:space="preserve"> 81 </w:t>
      </w:r>
      <w:r>
        <w:rPr>
          <w:rFonts w:hint="eastAsia"/>
        </w:rPr>
        <w:t>электронной</w:t>
      </w:r>
      <w:r>
        <w:t xml:space="preserve"> </w:t>
      </w:r>
      <w:r>
        <w:rPr>
          <w:rFonts w:hint="eastAsia"/>
        </w:rPr>
        <w:t>торговли</w:t>
      </w:r>
    </w:p>
    <w:p w14:paraId="533B9328" w14:textId="77777777" w:rsidR="008D0805" w:rsidRDefault="008D0805" w:rsidP="008D0805"/>
    <w:p w14:paraId="2F8958EC" w14:textId="77777777" w:rsidR="008D0805" w:rsidRDefault="008D0805" w:rsidP="008D0805">
      <w:r>
        <w:rPr>
          <w:rFonts w:hint="eastAsia"/>
        </w:rPr>
        <w:t>Выводы</w:t>
      </w:r>
      <w:r>
        <w:t xml:space="preserve"> </w:t>
      </w:r>
      <w:r>
        <w:rPr>
          <w:rFonts w:hint="eastAsia"/>
        </w:rPr>
        <w:t>к</w:t>
      </w:r>
      <w:r>
        <w:t xml:space="preserve"> </w:t>
      </w:r>
      <w:r>
        <w:rPr>
          <w:rFonts w:hint="eastAsia"/>
        </w:rPr>
        <w:t>главе</w:t>
      </w:r>
    </w:p>
    <w:p w14:paraId="43252515" w14:textId="77777777" w:rsidR="008D0805" w:rsidRDefault="008D0805" w:rsidP="008D0805"/>
    <w:p w14:paraId="030C7E2F" w14:textId="77777777" w:rsidR="008D0805" w:rsidRDefault="008D0805" w:rsidP="008D0805">
      <w:r>
        <w:t xml:space="preserve">3 </w:t>
      </w:r>
      <w:r>
        <w:rPr>
          <w:rFonts w:hint="eastAsia"/>
        </w:rPr>
        <w:t>Построение</w:t>
      </w:r>
      <w:r>
        <w:t xml:space="preserve"> </w:t>
      </w:r>
      <w:r>
        <w:rPr>
          <w:rFonts w:hint="eastAsia"/>
        </w:rPr>
        <w:t>интегрированной</w:t>
      </w:r>
      <w:r>
        <w:t xml:space="preserve"> </w:t>
      </w:r>
      <w:r>
        <w:rPr>
          <w:rFonts w:hint="eastAsia"/>
        </w:rPr>
        <w:t>маркетинговой</w:t>
      </w:r>
      <w:r>
        <w:t xml:space="preserve"> </w:t>
      </w:r>
      <w:r>
        <w:rPr>
          <w:rFonts w:hint="eastAsia"/>
        </w:rPr>
        <w:t>системы</w:t>
      </w:r>
      <w:r>
        <w:t xml:space="preserve"> </w:t>
      </w:r>
      <w:r>
        <w:rPr>
          <w:rFonts w:hint="eastAsia"/>
        </w:rPr>
        <w:t>электронной</w:t>
      </w:r>
      <w:r>
        <w:t xml:space="preserve"> </w:t>
      </w:r>
      <w:r>
        <w:rPr>
          <w:rFonts w:hint="eastAsia"/>
        </w:rPr>
        <w:t>торговли</w:t>
      </w:r>
      <w:r>
        <w:t xml:space="preserve"> </w:t>
      </w:r>
      <w:r>
        <w:rPr>
          <w:rFonts w:hint="eastAsia"/>
        </w:rPr>
        <w:t>на</w:t>
      </w:r>
      <w:r>
        <w:t xml:space="preserve"> </w:t>
      </w:r>
      <w:r>
        <w:rPr>
          <w:rFonts w:hint="eastAsia"/>
        </w:rPr>
        <w:t>примере</w:t>
      </w:r>
      <w:r>
        <w:t xml:space="preserve"> </w:t>
      </w:r>
      <w:r>
        <w:rPr>
          <w:rFonts w:hint="eastAsia"/>
        </w:rPr>
        <w:t>мебельного</w:t>
      </w:r>
      <w:r>
        <w:t xml:space="preserve"> </w:t>
      </w:r>
      <w:r>
        <w:rPr>
          <w:rFonts w:hint="eastAsia"/>
        </w:rPr>
        <w:t>сегмента</w:t>
      </w:r>
    </w:p>
    <w:p w14:paraId="1151859A" w14:textId="77777777" w:rsidR="008D0805" w:rsidRDefault="008D0805" w:rsidP="008D0805"/>
    <w:p w14:paraId="7F7F2515" w14:textId="77777777" w:rsidR="008D0805" w:rsidRDefault="008D0805" w:rsidP="008D0805">
      <w:r>
        <w:t xml:space="preserve">3.1 </w:t>
      </w:r>
      <w:r>
        <w:rPr>
          <w:rFonts w:hint="eastAsia"/>
        </w:rPr>
        <w:t>Влияние</w:t>
      </w:r>
      <w:r>
        <w:t xml:space="preserve"> </w:t>
      </w:r>
      <w:r>
        <w:rPr>
          <w:rFonts w:hint="eastAsia"/>
        </w:rPr>
        <w:t>параметров</w:t>
      </w:r>
      <w:r>
        <w:t xml:space="preserve"> </w:t>
      </w:r>
      <w:r>
        <w:rPr>
          <w:rFonts w:hint="eastAsia"/>
        </w:rPr>
        <w:t>функционирования</w:t>
      </w:r>
      <w:r>
        <w:t xml:space="preserve"> </w:t>
      </w:r>
      <w:r>
        <w:rPr>
          <w:rFonts w:hint="eastAsia"/>
        </w:rPr>
        <w:t>мебельных</w:t>
      </w:r>
      <w:r>
        <w:t xml:space="preserve"> </w:t>
      </w:r>
      <w:r>
        <w:rPr>
          <w:rFonts w:hint="eastAsia"/>
        </w:rPr>
        <w:t>интернет</w:t>
      </w:r>
      <w:r>
        <w:t>-</w:t>
      </w:r>
      <w:r>
        <w:rPr>
          <w:rFonts w:hint="eastAsia"/>
        </w:rPr>
        <w:t>магазинов</w:t>
      </w:r>
    </w:p>
    <w:p w14:paraId="4BBE9A0E" w14:textId="77777777" w:rsidR="008D0805" w:rsidRDefault="008D0805" w:rsidP="008D0805"/>
    <w:p w14:paraId="6A28D5A3" w14:textId="77777777" w:rsidR="008D0805" w:rsidRDefault="008D0805" w:rsidP="008D0805">
      <w:r>
        <w:rPr>
          <w:rFonts w:hint="eastAsia"/>
        </w:rPr>
        <w:t>на</w:t>
      </w:r>
      <w:r>
        <w:t xml:space="preserve"> </w:t>
      </w:r>
      <w:r>
        <w:rPr>
          <w:rFonts w:hint="eastAsia"/>
        </w:rPr>
        <w:t>показатели</w:t>
      </w:r>
      <w:r>
        <w:t xml:space="preserve"> </w:t>
      </w:r>
      <w:r>
        <w:rPr>
          <w:rFonts w:hint="eastAsia"/>
        </w:rPr>
        <w:t>их</w:t>
      </w:r>
      <w:r>
        <w:t xml:space="preserve"> </w:t>
      </w:r>
      <w:r>
        <w:rPr>
          <w:rFonts w:hint="eastAsia"/>
        </w:rPr>
        <w:t>эффективности</w:t>
      </w:r>
      <w:r>
        <w:t xml:space="preserve"> </w:t>
      </w:r>
      <w:r>
        <w:rPr>
          <w:rFonts w:hint="eastAsia"/>
        </w:rPr>
        <w:t>на</w:t>
      </w:r>
      <w:r>
        <w:t xml:space="preserve"> </w:t>
      </w:r>
      <w:r>
        <w:rPr>
          <w:rFonts w:hint="eastAsia"/>
        </w:rPr>
        <w:t>основе</w:t>
      </w:r>
      <w:r>
        <w:t xml:space="preserve"> </w:t>
      </w:r>
      <w:r>
        <w:rPr>
          <w:rFonts w:hint="eastAsia"/>
        </w:rPr>
        <w:t>результатов</w:t>
      </w:r>
      <w:r>
        <w:t xml:space="preserve"> </w:t>
      </w:r>
      <w:r>
        <w:rPr>
          <w:rFonts w:hint="eastAsia"/>
        </w:rPr>
        <w:t>корреляционного</w:t>
      </w:r>
      <w:r>
        <w:t xml:space="preserve"> 96 </w:t>
      </w:r>
      <w:r>
        <w:rPr>
          <w:rFonts w:hint="eastAsia"/>
        </w:rPr>
        <w:t>анализа</w:t>
      </w:r>
    </w:p>
    <w:p w14:paraId="3B98C427" w14:textId="77777777" w:rsidR="008D0805" w:rsidRDefault="008D0805" w:rsidP="008D0805"/>
    <w:p w14:paraId="6EA9E242" w14:textId="77777777" w:rsidR="008D0805" w:rsidRDefault="008D0805" w:rsidP="008D0805">
      <w:r>
        <w:t xml:space="preserve">3.2 </w:t>
      </w:r>
      <w:r>
        <w:rPr>
          <w:rFonts w:hint="eastAsia"/>
        </w:rPr>
        <w:t>Основы</w:t>
      </w:r>
      <w:r>
        <w:t xml:space="preserve"> </w:t>
      </w:r>
      <w:r>
        <w:rPr>
          <w:rFonts w:hint="eastAsia"/>
        </w:rPr>
        <w:t>формирования</w:t>
      </w:r>
      <w:r>
        <w:t xml:space="preserve"> </w:t>
      </w:r>
      <w:r>
        <w:rPr>
          <w:rFonts w:hint="eastAsia"/>
        </w:rPr>
        <w:t>маркетинговой</w:t>
      </w:r>
      <w:r>
        <w:t xml:space="preserve"> </w:t>
      </w:r>
      <w:r>
        <w:rPr>
          <w:rFonts w:hint="eastAsia"/>
        </w:rPr>
        <w:t>системы</w:t>
      </w:r>
      <w:r>
        <w:t xml:space="preserve"> </w:t>
      </w:r>
      <w:r>
        <w:rPr>
          <w:rFonts w:hint="eastAsia"/>
        </w:rPr>
        <w:t>электронной</w:t>
      </w:r>
      <w:r>
        <w:t xml:space="preserve"> </w:t>
      </w:r>
      <w:r>
        <w:rPr>
          <w:rFonts w:hint="eastAsia"/>
        </w:rPr>
        <w:t>торговли</w:t>
      </w:r>
      <w:r>
        <w:t xml:space="preserve"> </w:t>
      </w:r>
      <w:r>
        <w:rPr>
          <w:rFonts w:hint="eastAsia"/>
        </w:rPr>
        <w:t>мебельного</w:t>
      </w:r>
      <w:r>
        <w:t xml:space="preserve"> </w:t>
      </w:r>
      <w:r>
        <w:rPr>
          <w:rFonts w:hint="eastAsia"/>
        </w:rPr>
        <w:t>интернет</w:t>
      </w:r>
      <w:r>
        <w:t>-</w:t>
      </w:r>
      <w:r>
        <w:rPr>
          <w:rFonts w:hint="eastAsia"/>
        </w:rPr>
        <w:t>магазина</w:t>
      </w:r>
      <w:r>
        <w:t xml:space="preserve"> </w:t>
      </w:r>
      <w:r>
        <w:rPr>
          <w:rFonts w:hint="eastAsia"/>
        </w:rPr>
        <w:t>на</w:t>
      </w:r>
      <w:r>
        <w:t xml:space="preserve"> </w:t>
      </w:r>
      <w:r>
        <w:rPr>
          <w:rFonts w:hint="eastAsia"/>
        </w:rPr>
        <w:t>базе</w:t>
      </w:r>
      <w:r>
        <w:t xml:space="preserve"> </w:t>
      </w:r>
      <w:r>
        <w:rPr>
          <w:rFonts w:hint="eastAsia"/>
        </w:rPr>
        <w:t>нейросетевой</w:t>
      </w:r>
      <w:r>
        <w:t xml:space="preserve"> </w:t>
      </w:r>
      <w:r>
        <w:rPr>
          <w:rFonts w:hint="eastAsia"/>
        </w:rPr>
        <w:t>модели</w:t>
      </w:r>
    </w:p>
    <w:p w14:paraId="0659F2DE" w14:textId="77777777" w:rsidR="008D0805" w:rsidRDefault="008D0805" w:rsidP="008D0805"/>
    <w:p w14:paraId="43C6EFE9" w14:textId="77777777" w:rsidR="008D0805" w:rsidRDefault="008D0805" w:rsidP="008D0805">
      <w:r>
        <w:t xml:space="preserve">3.3 </w:t>
      </w:r>
      <w:r>
        <w:rPr>
          <w:rFonts w:hint="eastAsia"/>
        </w:rPr>
        <w:t>Прогнозирование</w:t>
      </w:r>
      <w:r>
        <w:t xml:space="preserve"> </w:t>
      </w:r>
      <w:r>
        <w:rPr>
          <w:rFonts w:hint="eastAsia"/>
        </w:rPr>
        <w:t>и</w:t>
      </w:r>
      <w:r>
        <w:t xml:space="preserve"> </w:t>
      </w:r>
      <w:r>
        <w:rPr>
          <w:rFonts w:hint="eastAsia"/>
        </w:rPr>
        <w:t>оптимизация</w:t>
      </w:r>
      <w:r>
        <w:t xml:space="preserve"> </w:t>
      </w:r>
      <w:r>
        <w:rPr>
          <w:rFonts w:hint="eastAsia"/>
        </w:rPr>
        <w:t>управления</w:t>
      </w:r>
      <w:r>
        <w:t xml:space="preserve"> </w:t>
      </w:r>
      <w:r>
        <w:rPr>
          <w:rFonts w:hint="eastAsia"/>
        </w:rPr>
        <w:t>мебельным</w:t>
      </w:r>
      <w:r>
        <w:t xml:space="preserve"> </w:t>
      </w:r>
      <w:r>
        <w:rPr>
          <w:rFonts w:hint="eastAsia"/>
        </w:rPr>
        <w:t>интернет</w:t>
      </w:r>
      <w:r>
        <w:t>-</w:t>
      </w:r>
      <w:r>
        <w:rPr>
          <w:rFonts w:hint="eastAsia"/>
        </w:rPr>
        <w:t>магазином</w:t>
      </w:r>
      <w:r>
        <w:t xml:space="preserve"> 126 </w:t>
      </w:r>
      <w:r>
        <w:rPr>
          <w:rFonts w:hint="eastAsia"/>
        </w:rPr>
        <w:t>Выводы</w:t>
      </w:r>
      <w:r>
        <w:t xml:space="preserve"> </w:t>
      </w:r>
      <w:r>
        <w:rPr>
          <w:rFonts w:hint="eastAsia"/>
        </w:rPr>
        <w:t>к</w:t>
      </w:r>
      <w:r>
        <w:t xml:space="preserve"> </w:t>
      </w:r>
      <w:r>
        <w:rPr>
          <w:rFonts w:hint="eastAsia"/>
        </w:rPr>
        <w:t>главе</w:t>
      </w:r>
    </w:p>
    <w:p w14:paraId="41EE9F80" w14:textId="77777777" w:rsidR="008D0805" w:rsidRDefault="008D0805" w:rsidP="008D0805"/>
    <w:p w14:paraId="7A69D3E1" w14:textId="77777777" w:rsidR="008D0805" w:rsidRDefault="008D0805" w:rsidP="008D0805">
      <w:r>
        <w:rPr>
          <w:rFonts w:hint="eastAsia"/>
        </w:rPr>
        <w:t>Заключение</w:t>
      </w:r>
    </w:p>
    <w:p w14:paraId="48F24B89" w14:textId="77777777" w:rsidR="008D0805" w:rsidRDefault="008D0805" w:rsidP="008D0805"/>
    <w:p w14:paraId="124896B9" w14:textId="77777777" w:rsidR="008D0805" w:rsidRDefault="008D0805" w:rsidP="008D0805">
      <w:r>
        <w:rPr>
          <w:rFonts w:hint="eastAsia"/>
        </w:rPr>
        <w:t>Библиографический</w:t>
      </w:r>
      <w:r>
        <w:t xml:space="preserve"> </w:t>
      </w:r>
      <w:r>
        <w:rPr>
          <w:rFonts w:hint="eastAsia"/>
        </w:rPr>
        <w:t>список</w:t>
      </w:r>
    </w:p>
    <w:p w14:paraId="05CAE36B" w14:textId="77777777" w:rsidR="008D0805" w:rsidRDefault="008D0805" w:rsidP="008D0805"/>
    <w:p w14:paraId="04B5D3C8" w14:textId="538339CA" w:rsidR="008D0805" w:rsidRPr="008D0805" w:rsidRDefault="008D0805" w:rsidP="008D0805">
      <w:r>
        <w:rPr>
          <w:rFonts w:hint="eastAsia"/>
        </w:rPr>
        <w:t>Приложения</w:t>
      </w:r>
    </w:p>
    <w:sectPr w:rsidR="008D0805" w:rsidRPr="008D0805" w:rsidSect="00F1599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07666" w14:textId="77777777" w:rsidR="00F15994" w:rsidRDefault="00F15994">
      <w:pPr>
        <w:spacing w:after="0" w:line="240" w:lineRule="auto"/>
      </w:pPr>
      <w:r>
        <w:separator/>
      </w:r>
    </w:p>
  </w:endnote>
  <w:endnote w:type="continuationSeparator" w:id="0">
    <w:p w14:paraId="37C66561" w14:textId="77777777" w:rsidR="00F15994" w:rsidRDefault="00F15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32D36" w14:textId="77777777" w:rsidR="00F15994" w:rsidRDefault="00F15994"/>
    <w:p w14:paraId="394A2E6F" w14:textId="77777777" w:rsidR="00F15994" w:rsidRDefault="00F15994"/>
    <w:p w14:paraId="6DE42C8B" w14:textId="77777777" w:rsidR="00F15994" w:rsidRDefault="00F15994"/>
    <w:p w14:paraId="658DB0A1" w14:textId="77777777" w:rsidR="00F15994" w:rsidRDefault="00F15994"/>
    <w:p w14:paraId="07BDEC21" w14:textId="77777777" w:rsidR="00F15994" w:rsidRDefault="00F15994"/>
    <w:p w14:paraId="1C186716" w14:textId="77777777" w:rsidR="00F15994" w:rsidRDefault="00F15994"/>
    <w:p w14:paraId="6F377A33" w14:textId="77777777" w:rsidR="00F15994" w:rsidRDefault="00F1599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A67B97" wp14:editId="72E00CD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89497" w14:textId="77777777" w:rsidR="00F15994" w:rsidRDefault="00F159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A67B9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3F89497" w14:textId="77777777" w:rsidR="00F15994" w:rsidRDefault="00F159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E57F41C" w14:textId="77777777" w:rsidR="00F15994" w:rsidRDefault="00F15994"/>
    <w:p w14:paraId="4F3C9A22" w14:textId="77777777" w:rsidR="00F15994" w:rsidRDefault="00F15994"/>
    <w:p w14:paraId="62F1DA86" w14:textId="77777777" w:rsidR="00F15994" w:rsidRDefault="00F1599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859B521" wp14:editId="448673C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6056E" w14:textId="77777777" w:rsidR="00F15994" w:rsidRDefault="00F15994"/>
                          <w:p w14:paraId="524B0C80" w14:textId="77777777" w:rsidR="00F15994" w:rsidRDefault="00F159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59B52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D46056E" w14:textId="77777777" w:rsidR="00F15994" w:rsidRDefault="00F15994"/>
                    <w:p w14:paraId="524B0C80" w14:textId="77777777" w:rsidR="00F15994" w:rsidRDefault="00F159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3592E27" w14:textId="77777777" w:rsidR="00F15994" w:rsidRDefault="00F15994"/>
    <w:p w14:paraId="3F4C8874" w14:textId="77777777" w:rsidR="00F15994" w:rsidRDefault="00F15994">
      <w:pPr>
        <w:rPr>
          <w:sz w:val="2"/>
          <w:szCs w:val="2"/>
        </w:rPr>
      </w:pPr>
    </w:p>
    <w:p w14:paraId="761B8E66" w14:textId="77777777" w:rsidR="00F15994" w:rsidRDefault="00F15994"/>
    <w:p w14:paraId="1A32CB1B" w14:textId="77777777" w:rsidR="00F15994" w:rsidRDefault="00F15994">
      <w:pPr>
        <w:spacing w:after="0" w:line="240" w:lineRule="auto"/>
      </w:pPr>
    </w:p>
  </w:footnote>
  <w:footnote w:type="continuationSeparator" w:id="0">
    <w:p w14:paraId="4FBF7BD8" w14:textId="77777777" w:rsidR="00F15994" w:rsidRDefault="00F159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94"/>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12116</TotalTime>
  <Pages>2</Pages>
  <Words>243</Words>
  <Characters>1388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1841</cp:revision>
  <cp:lastPrinted>2009-02-06T05:36:00Z</cp:lastPrinted>
  <dcterms:created xsi:type="dcterms:W3CDTF">2024-04-09T10:20:00Z</dcterms:created>
  <dcterms:modified xsi:type="dcterms:W3CDTF">2024-04-24T15:59:00Z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