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7CED" w14:textId="1046FDC6" w:rsidR="00716C71" w:rsidRDefault="00E078CB" w:rsidP="00E078CB">
      <w:r w:rsidRPr="00E078CB">
        <w:rPr>
          <w:rFonts w:hint="eastAsia"/>
        </w:rPr>
        <w:t>Зотова</w:t>
      </w:r>
      <w:r w:rsidRPr="00E078CB">
        <w:t xml:space="preserve"> </w:t>
      </w:r>
      <w:r w:rsidRPr="00E078CB">
        <w:rPr>
          <w:rFonts w:hint="eastAsia"/>
        </w:rPr>
        <w:t>Марина</w:t>
      </w:r>
      <w:r w:rsidRPr="00E078CB">
        <w:t xml:space="preserve"> </w:t>
      </w:r>
      <w:r w:rsidRPr="00E078CB">
        <w:rPr>
          <w:rFonts w:hint="eastAsia"/>
        </w:rPr>
        <w:t>Владимировна</w:t>
      </w:r>
      <w:r>
        <w:t xml:space="preserve"> </w:t>
      </w:r>
      <w:r w:rsidRPr="00E078CB">
        <w:rPr>
          <w:rFonts w:hint="eastAsia"/>
        </w:rPr>
        <w:t>Дознание</w:t>
      </w:r>
      <w:r w:rsidRPr="00E078CB">
        <w:t xml:space="preserve"> </w:t>
      </w:r>
      <w:r w:rsidRPr="00E078CB">
        <w:rPr>
          <w:rFonts w:hint="eastAsia"/>
        </w:rPr>
        <w:t>в</w:t>
      </w:r>
      <w:r w:rsidRPr="00E078CB">
        <w:t xml:space="preserve"> </w:t>
      </w:r>
      <w:r w:rsidRPr="00E078CB">
        <w:rPr>
          <w:rFonts w:hint="eastAsia"/>
        </w:rPr>
        <w:t>сокращенной</w:t>
      </w:r>
      <w:r w:rsidRPr="00E078CB">
        <w:t xml:space="preserve"> </w:t>
      </w:r>
      <w:r w:rsidRPr="00E078CB">
        <w:rPr>
          <w:rFonts w:hint="eastAsia"/>
        </w:rPr>
        <w:t>форме</w:t>
      </w:r>
      <w:r w:rsidRPr="00E078CB">
        <w:t xml:space="preserve"> </w:t>
      </w:r>
      <w:r w:rsidRPr="00E078CB">
        <w:rPr>
          <w:rFonts w:hint="eastAsia"/>
        </w:rPr>
        <w:t>в</w:t>
      </w:r>
      <w:r w:rsidRPr="00E078CB">
        <w:t xml:space="preserve"> </w:t>
      </w:r>
      <w:r w:rsidRPr="00E078CB">
        <w:rPr>
          <w:rFonts w:hint="eastAsia"/>
        </w:rPr>
        <w:t>российском</w:t>
      </w:r>
      <w:r w:rsidRPr="00E078CB">
        <w:t xml:space="preserve"> </w:t>
      </w:r>
      <w:r w:rsidRPr="00E078CB">
        <w:rPr>
          <w:rFonts w:hint="eastAsia"/>
        </w:rPr>
        <w:t>уголовном</w:t>
      </w:r>
      <w:r w:rsidRPr="00E078CB">
        <w:t xml:space="preserve"> </w:t>
      </w:r>
      <w:r w:rsidRPr="00E078CB">
        <w:rPr>
          <w:rFonts w:hint="eastAsia"/>
        </w:rPr>
        <w:t>процессе</w:t>
      </w:r>
    </w:p>
    <w:p w14:paraId="0BE3A846" w14:textId="77777777" w:rsidR="00E078CB" w:rsidRDefault="00E078CB" w:rsidP="00E078CB">
      <w:r>
        <w:rPr>
          <w:rFonts w:hint="eastAsia"/>
        </w:rPr>
        <w:t>ОГЛАВЛЕНИЕ</w:t>
      </w:r>
      <w:r>
        <w:t xml:space="preserve"> </w:t>
      </w:r>
      <w:r>
        <w:rPr>
          <w:rFonts w:hint="eastAsia"/>
        </w:rPr>
        <w:t>ДИССЕРТАЦИИ</w:t>
      </w:r>
    </w:p>
    <w:p w14:paraId="37BB43EC" w14:textId="77777777" w:rsidR="00E078CB" w:rsidRDefault="00E078CB" w:rsidP="00E078CB">
      <w:r>
        <w:rPr>
          <w:rFonts w:hint="eastAsia"/>
        </w:rPr>
        <w:t>кандидат</w:t>
      </w:r>
      <w:r>
        <w:t xml:space="preserve"> </w:t>
      </w:r>
      <w:r>
        <w:rPr>
          <w:rFonts w:hint="eastAsia"/>
        </w:rPr>
        <w:t>наук</w:t>
      </w:r>
      <w:r>
        <w:t xml:space="preserve"> </w:t>
      </w:r>
      <w:r>
        <w:rPr>
          <w:rFonts w:hint="eastAsia"/>
        </w:rPr>
        <w:t>Зотова</w:t>
      </w:r>
      <w:r>
        <w:t xml:space="preserve"> </w:t>
      </w:r>
      <w:r>
        <w:rPr>
          <w:rFonts w:hint="eastAsia"/>
        </w:rPr>
        <w:t>Марина</w:t>
      </w:r>
      <w:r>
        <w:t xml:space="preserve"> </w:t>
      </w:r>
      <w:r>
        <w:rPr>
          <w:rFonts w:hint="eastAsia"/>
        </w:rPr>
        <w:t>Владимировна</w:t>
      </w:r>
    </w:p>
    <w:p w14:paraId="26297AF2" w14:textId="77777777" w:rsidR="00E078CB" w:rsidRDefault="00E078CB" w:rsidP="00E078CB">
      <w:r>
        <w:rPr>
          <w:rFonts w:hint="eastAsia"/>
        </w:rPr>
        <w:t>ВВЕДЕНИЕ</w:t>
      </w:r>
    </w:p>
    <w:p w14:paraId="205E50F6" w14:textId="77777777" w:rsidR="00E078CB" w:rsidRDefault="00E078CB" w:rsidP="00E078CB"/>
    <w:p w14:paraId="5D54A5F0" w14:textId="77777777" w:rsidR="00E078CB" w:rsidRDefault="00E078CB" w:rsidP="00E078CB">
      <w:r>
        <w:rPr>
          <w:rFonts w:hint="eastAsia"/>
        </w:rPr>
        <w:t>ГЛАВА</w:t>
      </w:r>
      <w:r>
        <w:t xml:space="preserve"> I. </w:t>
      </w:r>
      <w:r>
        <w:rPr>
          <w:rFonts w:hint="eastAsia"/>
        </w:rPr>
        <w:t>ПОНЯТИЕ</w:t>
      </w:r>
      <w:r>
        <w:t xml:space="preserve">, </w:t>
      </w:r>
      <w:r>
        <w:rPr>
          <w:rFonts w:hint="eastAsia"/>
        </w:rPr>
        <w:t>ОСНОВАНИЕ</w:t>
      </w:r>
      <w:r>
        <w:t xml:space="preserve"> </w:t>
      </w:r>
      <w:r>
        <w:rPr>
          <w:rFonts w:hint="eastAsia"/>
        </w:rPr>
        <w:t>И</w:t>
      </w:r>
      <w:r>
        <w:t xml:space="preserve"> </w:t>
      </w:r>
      <w:r>
        <w:rPr>
          <w:rFonts w:hint="eastAsia"/>
        </w:rPr>
        <w:t>УСЛОВИЯ</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136EC759" w14:textId="77777777" w:rsidR="00E078CB" w:rsidRDefault="00E078CB" w:rsidP="00E078CB"/>
    <w:p w14:paraId="1BE26F09" w14:textId="77777777" w:rsidR="00E078CB" w:rsidRDefault="00E078CB" w:rsidP="00E078CB">
      <w:r>
        <w:rPr>
          <w:rFonts w:hint="eastAsia"/>
        </w:rPr>
        <w:t>§</w:t>
      </w:r>
      <w:r>
        <w:t xml:space="preserve"> 1. </w:t>
      </w:r>
      <w:r>
        <w:rPr>
          <w:rFonts w:hint="eastAsia"/>
        </w:rPr>
        <w:t>Понятие</w:t>
      </w:r>
      <w:r>
        <w:t xml:space="preserve"> </w:t>
      </w:r>
      <w:r>
        <w:rPr>
          <w:rFonts w:hint="eastAsia"/>
        </w:rPr>
        <w:t>и</w:t>
      </w:r>
      <w:r>
        <w:t xml:space="preserve"> </w:t>
      </w:r>
      <w:r>
        <w:rPr>
          <w:rFonts w:hint="eastAsia"/>
        </w:rPr>
        <w:t>значение</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58CA6D9B" w14:textId="77777777" w:rsidR="00E078CB" w:rsidRDefault="00E078CB" w:rsidP="00E078CB"/>
    <w:p w14:paraId="68DBBC22" w14:textId="77777777" w:rsidR="00E078CB" w:rsidRDefault="00E078CB" w:rsidP="00E078CB">
      <w:r>
        <w:rPr>
          <w:rFonts w:hint="eastAsia"/>
        </w:rPr>
        <w:t>§</w:t>
      </w:r>
      <w:r>
        <w:t xml:space="preserve"> 2. </w:t>
      </w:r>
      <w:r>
        <w:rPr>
          <w:rFonts w:hint="eastAsia"/>
        </w:rPr>
        <w:t>Основание</w:t>
      </w:r>
      <w:r>
        <w:t xml:space="preserve"> </w:t>
      </w:r>
      <w:r>
        <w:rPr>
          <w:rFonts w:hint="eastAsia"/>
        </w:rPr>
        <w:t>и</w:t>
      </w:r>
      <w:r>
        <w:t xml:space="preserve"> </w:t>
      </w:r>
      <w:r>
        <w:rPr>
          <w:rFonts w:hint="eastAsia"/>
        </w:rPr>
        <w:t>условия</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50CD429C" w14:textId="77777777" w:rsidR="00E078CB" w:rsidRDefault="00E078CB" w:rsidP="00E078CB"/>
    <w:p w14:paraId="6D8147D7" w14:textId="77777777" w:rsidR="00E078CB" w:rsidRDefault="00E078CB" w:rsidP="00E078CB">
      <w:r>
        <w:rPr>
          <w:rFonts w:hint="eastAsia"/>
        </w:rPr>
        <w:t>§</w:t>
      </w:r>
      <w:r>
        <w:t xml:space="preserve"> 3. </w:t>
      </w:r>
      <w:r>
        <w:rPr>
          <w:rFonts w:hint="eastAsia"/>
        </w:rPr>
        <w:t>Соотношение</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r>
        <w:t xml:space="preserve"> </w:t>
      </w:r>
      <w:r>
        <w:rPr>
          <w:rFonts w:hint="eastAsia"/>
        </w:rPr>
        <w:t>с</w:t>
      </w:r>
      <w:r>
        <w:t xml:space="preserve"> </w:t>
      </w:r>
      <w:r>
        <w:rPr>
          <w:rFonts w:hint="eastAsia"/>
        </w:rPr>
        <w:t>другими</w:t>
      </w:r>
      <w:r>
        <w:t xml:space="preserve"> </w:t>
      </w:r>
      <w:r>
        <w:rPr>
          <w:rFonts w:hint="eastAsia"/>
        </w:rPr>
        <w:t>моделями</w:t>
      </w:r>
      <w:r>
        <w:t xml:space="preserve"> </w:t>
      </w:r>
      <w:r>
        <w:rPr>
          <w:rFonts w:hint="eastAsia"/>
        </w:rPr>
        <w:t>упрощенной</w:t>
      </w:r>
      <w:r>
        <w:t xml:space="preserve"> </w:t>
      </w:r>
      <w:r>
        <w:rPr>
          <w:rFonts w:hint="eastAsia"/>
        </w:rPr>
        <w:t>процедуры</w:t>
      </w:r>
      <w:r>
        <w:t xml:space="preserve"> </w:t>
      </w:r>
      <w:r>
        <w:rPr>
          <w:rFonts w:hint="eastAsia"/>
        </w:rPr>
        <w:t>досудебного</w:t>
      </w:r>
      <w:r>
        <w:t xml:space="preserve"> </w:t>
      </w:r>
      <w:r>
        <w:rPr>
          <w:rFonts w:hint="eastAsia"/>
        </w:rPr>
        <w:t>производства</w:t>
      </w:r>
      <w:r>
        <w:t xml:space="preserve"> (</w:t>
      </w:r>
      <w:r>
        <w:rPr>
          <w:rFonts w:hint="eastAsia"/>
        </w:rPr>
        <w:t>протокольной</w:t>
      </w:r>
      <w:r>
        <w:t xml:space="preserve"> </w:t>
      </w:r>
      <w:r>
        <w:rPr>
          <w:rFonts w:hint="eastAsia"/>
        </w:rPr>
        <w:t>формой</w:t>
      </w:r>
      <w:r>
        <w:t xml:space="preserve"> </w:t>
      </w:r>
      <w:r>
        <w:rPr>
          <w:rFonts w:hint="eastAsia"/>
        </w:rPr>
        <w:t>досудебной</w:t>
      </w:r>
      <w:r>
        <w:t xml:space="preserve"> </w:t>
      </w:r>
      <w:r>
        <w:rPr>
          <w:rFonts w:hint="eastAsia"/>
        </w:rPr>
        <w:t>подготовки</w:t>
      </w:r>
      <w:r>
        <w:t xml:space="preserve"> </w:t>
      </w:r>
      <w:r>
        <w:rPr>
          <w:rFonts w:hint="eastAsia"/>
        </w:rPr>
        <w:t>материалов</w:t>
      </w:r>
      <w:r>
        <w:t xml:space="preserve">, </w:t>
      </w:r>
      <w:r>
        <w:rPr>
          <w:rFonts w:hint="eastAsia"/>
        </w:rPr>
        <w:t>особым</w:t>
      </w:r>
      <w:r>
        <w:t xml:space="preserve"> </w:t>
      </w:r>
      <w:r>
        <w:rPr>
          <w:rFonts w:hint="eastAsia"/>
        </w:rPr>
        <w:t>порядком</w:t>
      </w:r>
      <w:r>
        <w:t xml:space="preserve"> </w:t>
      </w:r>
      <w:r>
        <w:rPr>
          <w:rFonts w:hint="eastAsia"/>
        </w:rPr>
        <w:t>досудебного</w:t>
      </w:r>
      <w:r>
        <w:t xml:space="preserve"> </w:t>
      </w:r>
      <w:r>
        <w:rPr>
          <w:rFonts w:hint="eastAsia"/>
        </w:rPr>
        <w:t>производства</w:t>
      </w:r>
      <w:r>
        <w:t>)</w:t>
      </w:r>
    </w:p>
    <w:p w14:paraId="13ADF5E6" w14:textId="77777777" w:rsidR="00E078CB" w:rsidRDefault="00E078CB" w:rsidP="00E078CB"/>
    <w:p w14:paraId="13BF3686" w14:textId="77777777" w:rsidR="00E078CB" w:rsidRDefault="00E078CB" w:rsidP="00E078CB">
      <w:r>
        <w:rPr>
          <w:rFonts w:hint="eastAsia"/>
        </w:rPr>
        <w:t>ГЛАВА</w:t>
      </w:r>
      <w:r>
        <w:t xml:space="preserve"> II. </w:t>
      </w:r>
      <w:r>
        <w:rPr>
          <w:rFonts w:hint="eastAsia"/>
        </w:rPr>
        <w:t>ПРОЦЕССУАЛЬНЫЙ</w:t>
      </w:r>
      <w:r>
        <w:t xml:space="preserve"> </w:t>
      </w:r>
      <w:r>
        <w:rPr>
          <w:rFonts w:hint="eastAsia"/>
        </w:rPr>
        <w:t>ПОРЯДОК</w:t>
      </w:r>
      <w:r>
        <w:t xml:space="preserve"> </w:t>
      </w:r>
      <w:r>
        <w:rPr>
          <w:rFonts w:hint="eastAsia"/>
        </w:rPr>
        <w:t>ПРЕДВАРИТЕЛЬНОГО</w:t>
      </w:r>
      <w:r>
        <w:t xml:space="preserve"> </w:t>
      </w:r>
      <w:r>
        <w:rPr>
          <w:rFonts w:hint="eastAsia"/>
        </w:rPr>
        <w:t>РАССЛЕДОВАНИЯ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ПРИМЕНЕНИЕМ</w:t>
      </w:r>
    </w:p>
    <w:p w14:paraId="299B6E79" w14:textId="77777777" w:rsidR="00E078CB" w:rsidRDefault="00E078CB" w:rsidP="00E078CB"/>
    <w:p w14:paraId="4AE9EFD9" w14:textId="77777777" w:rsidR="00E078CB" w:rsidRDefault="00E078CB" w:rsidP="00E078CB">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0BA33426" w14:textId="77777777" w:rsidR="00E078CB" w:rsidRDefault="00E078CB" w:rsidP="00E078CB"/>
    <w:p w14:paraId="0F1440E4" w14:textId="77777777" w:rsidR="00E078CB" w:rsidRDefault="00E078CB" w:rsidP="00E078CB">
      <w:r>
        <w:rPr>
          <w:rFonts w:hint="eastAsia"/>
        </w:rPr>
        <w:t>§</w:t>
      </w:r>
      <w:r>
        <w:t xml:space="preserve"> 1. </w:t>
      </w:r>
      <w:r>
        <w:rPr>
          <w:rFonts w:hint="eastAsia"/>
        </w:rPr>
        <w:t>Начало</w:t>
      </w:r>
      <w:r>
        <w:t xml:space="preserve"> </w:t>
      </w:r>
      <w:r>
        <w:rPr>
          <w:rFonts w:hint="eastAsia"/>
        </w:rPr>
        <w:t>и</w:t>
      </w:r>
      <w:r>
        <w:t xml:space="preserve"> </w:t>
      </w:r>
      <w:r>
        <w:rPr>
          <w:rFonts w:hint="eastAsia"/>
        </w:rPr>
        <w:t>ход</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170A2F51" w14:textId="77777777" w:rsidR="00E078CB" w:rsidRDefault="00E078CB" w:rsidP="00E078CB"/>
    <w:p w14:paraId="7CC5EAA6" w14:textId="77777777" w:rsidR="00E078CB" w:rsidRDefault="00E078CB" w:rsidP="00E078CB">
      <w:r>
        <w:rPr>
          <w:rFonts w:hint="eastAsia"/>
        </w:rPr>
        <w:t>§</w:t>
      </w:r>
      <w:r>
        <w:t xml:space="preserve"> 2. </w:t>
      </w:r>
      <w:r>
        <w:rPr>
          <w:rFonts w:hint="eastAsia"/>
        </w:rPr>
        <w:t>Окончание</w:t>
      </w:r>
      <w:r>
        <w:t xml:space="preserve"> </w:t>
      </w:r>
      <w:r>
        <w:rPr>
          <w:rFonts w:hint="eastAsia"/>
        </w:rPr>
        <w:t>дознания</w:t>
      </w:r>
      <w:r>
        <w:t xml:space="preserve"> </w:t>
      </w:r>
      <w:r>
        <w:rPr>
          <w:rFonts w:hint="eastAsia"/>
        </w:rPr>
        <w:t>в</w:t>
      </w:r>
      <w:r>
        <w:t xml:space="preserve"> </w:t>
      </w:r>
      <w:r>
        <w:rPr>
          <w:rFonts w:hint="eastAsia"/>
        </w:rPr>
        <w:t>сокращенной</w:t>
      </w:r>
      <w:r>
        <w:t xml:space="preserve"> </w:t>
      </w:r>
      <w:r>
        <w:rPr>
          <w:rFonts w:hint="eastAsia"/>
        </w:rPr>
        <w:t>форме</w:t>
      </w:r>
    </w:p>
    <w:p w14:paraId="4FC7D34C" w14:textId="77777777" w:rsidR="00E078CB" w:rsidRDefault="00E078CB" w:rsidP="00E078CB"/>
    <w:p w14:paraId="4001E127" w14:textId="77777777" w:rsidR="00E078CB" w:rsidRDefault="00E078CB" w:rsidP="00E078CB">
      <w:r>
        <w:rPr>
          <w:rFonts w:hint="eastAsia"/>
        </w:rPr>
        <w:t>§</w:t>
      </w:r>
      <w:r>
        <w:t>3.</w:t>
      </w:r>
      <w:r>
        <w:rPr>
          <w:rFonts w:hint="eastAsia"/>
        </w:rPr>
        <w:t>Процессуальная</w:t>
      </w:r>
      <w:r>
        <w:t xml:space="preserve"> </w:t>
      </w:r>
      <w:r>
        <w:rPr>
          <w:rFonts w:hint="eastAsia"/>
        </w:rPr>
        <w:t>деятельность</w:t>
      </w:r>
      <w:r>
        <w:t xml:space="preserve"> </w:t>
      </w:r>
      <w:r>
        <w:rPr>
          <w:rFonts w:hint="eastAsia"/>
        </w:rPr>
        <w:t>прокурора</w:t>
      </w:r>
      <w:r>
        <w:t xml:space="preserve"> </w:t>
      </w:r>
      <w:r>
        <w:rPr>
          <w:rFonts w:hint="eastAsia"/>
        </w:rPr>
        <w:t>по</w:t>
      </w:r>
      <w:r>
        <w:t xml:space="preserve"> </w:t>
      </w:r>
      <w:r>
        <w:rPr>
          <w:rFonts w:hint="eastAsia"/>
        </w:rPr>
        <w:t>уголовному</w:t>
      </w:r>
      <w:r>
        <w:t xml:space="preserve"> </w:t>
      </w:r>
      <w:r>
        <w:rPr>
          <w:rFonts w:hint="eastAsia"/>
        </w:rPr>
        <w:t>делу</w:t>
      </w:r>
      <w:r>
        <w:t xml:space="preserve">, </w:t>
      </w:r>
      <w:r>
        <w:rPr>
          <w:rFonts w:hint="eastAsia"/>
        </w:rPr>
        <w:t>поступившему</w:t>
      </w:r>
      <w:r>
        <w:t xml:space="preserve"> </w:t>
      </w:r>
      <w:r>
        <w:rPr>
          <w:rFonts w:hint="eastAsia"/>
        </w:rPr>
        <w:t>с</w:t>
      </w:r>
      <w:r>
        <w:t xml:space="preserve"> </w:t>
      </w:r>
      <w:r>
        <w:rPr>
          <w:rFonts w:hint="eastAsia"/>
        </w:rPr>
        <w:t>обвинительным</w:t>
      </w:r>
      <w:r>
        <w:t xml:space="preserve"> </w:t>
      </w:r>
      <w:r>
        <w:rPr>
          <w:rFonts w:hint="eastAsia"/>
        </w:rPr>
        <w:t>постановлением</w:t>
      </w:r>
    </w:p>
    <w:p w14:paraId="23276724" w14:textId="77777777" w:rsidR="00E078CB" w:rsidRDefault="00E078CB" w:rsidP="00E078CB"/>
    <w:p w14:paraId="39AC9EFA" w14:textId="77777777" w:rsidR="00E078CB" w:rsidRDefault="00E078CB" w:rsidP="00E078CB">
      <w:r>
        <w:rPr>
          <w:rFonts w:hint="eastAsia"/>
        </w:rPr>
        <w:t>ЗАКЛЮЧЕНИЕ</w:t>
      </w:r>
    </w:p>
    <w:p w14:paraId="2E5BC0ED" w14:textId="77777777" w:rsidR="00E078CB" w:rsidRDefault="00E078CB" w:rsidP="00E078CB"/>
    <w:p w14:paraId="1105115A" w14:textId="77777777" w:rsidR="00E078CB" w:rsidRDefault="00E078CB" w:rsidP="00E078CB">
      <w:r>
        <w:rPr>
          <w:rFonts w:hint="eastAsia"/>
        </w:rPr>
        <w:t>СПИСОК</w:t>
      </w:r>
      <w:r>
        <w:t xml:space="preserve"> </w:t>
      </w:r>
      <w:r>
        <w:rPr>
          <w:rFonts w:hint="eastAsia"/>
        </w:rPr>
        <w:t>ИСПОЛЬЗУЕМОЙ</w:t>
      </w:r>
      <w:r>
        <w:t xml:space="preserve"> </w:t>
      </w:r>
      <w:r>
        <w:rPr>
          <w:rFonts w:hint="eastAsia"/>
        </w:rPr>
        <w:t>ЛИТЕРАТУРЫ</w:t>
      </w:r>
    </w:p>
    <w:p w14:paraId="0A776797" w14:textId="77777777" w:rsidR="00E078CB" w:rsidRDefault="00E078CB" w:rsidP="00E078CB"/>
    <w:p w14:paraId="21CDC0AF" w14:textId="77777777" w:rsidR="00E078CB" w:rsidRDefault="00E078CB" w:rsidP="00E078CB">
      <w:r>
        <w:rPr>
          <w:rFonts w:hint="eastAsia"/>
        </w:rPr>
        <w:t>ПРИЛОЖЕНИЕ</w:t>
      </w:r>
    </w:p>
    <w:p w14:paraId="6D65AF38" w14:textId="77777777" w:rsidR="00E078CB" w:rsidRDefault="00E078CB" w:rsidP="00E078CB"/>
    <w:p w14:paraId="70FFF9A4" w14:textId="77777777" w:rsidR="00E078CB" w:rsidRDefault="00E078CB" w:rsidP="00E078CB">
      <w:r>
        <w:rPr>
          <w:rFonts w:hint="eastAsia"/>
        </w:rPr>
        <w:t>ПРИЛОЖЕНИЕ</w:t>
      </w:r>
    </w:p>
    <w:p w14:paraId="271903FD" w14:textId="77777777" w:rsidR="00E078CB" w:rsidRDefault="00E078CB" w:rsidP="00E078CB"/>
    <w:p w14:paraId="390C1957" w14:textId="05BABAAF" w:rsidR="00E078CB" w:rsidRPr="00E078CB" w:rsidRDefault="00E078CB" w:rsidP="00E078CB">
      <w:r>
        <w:t>234</w:t>
      </w:r>
    </w:p>
    <w:sectPr w:rsidR="00E078CB" w:rsidRPr="00E078CB" w:rsidSect="005A59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92D3" w14:textId="77777777" w:rsidR="005A59F9" w:rsidRDefault="005A59F9">
      <w:pPr>
        <w:spacing w:after="0" w:line="240" w:lineRule="auto"/>
      </w:pPr>
      <w:r>
        <w:separator/>
      </w:r>
    </w:p>
  </w:endnote>
  <w:endnote w:type="continuationSeparator" w:id="0">
    <w:p w14:paraId="576F5953" w14:textId="77777777" w:rsidR="005A59F9" w:rsidRDefault="005A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E57C" w14:textId="77777777" w:rsidR="005A59F9" w:rsidRDefault="005A59F9"/>
    <w:p w14:paraId="3F889120" w14:textId="77777777" w:rsidR="005A59F9" w:rsidRDefault="005A59F9"/>
    <w:p w14:paraId="7534529C" w14:textId="77777777" w:rsidR="005A59F9" w:rsidRDefault="005A59F9"/>
    <w:p w14:paraId="735230A4" w14:textId="77777777" w:rsidR="005A59F9" w:rsidRDefault="005A59F9"/>
    <w:p w14:paraId="3320FB17" w14:textId="77777777" w:rsidR="005A59F9" w:rsidRDefault="005A59F9"/>
    <w:p w14:paraId="134D7068" w14:textId="77777777" w:rsidR="005A59F9" w:rsidRDefault="005A59F9"/>
    <w:p w14:paraId="1CDE1176" w14:textId="77777777" w:rsidR="005A59F9" w:rsidRDefault="005A59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1C27A2" wp14:editId="2A2937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5B6C" w14:textId="77777777" w:rsidR="005A59F9" w:rsidRDefault="005A59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C27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815B6C" w14:textId="77777777" w:rsidR="005A59F9" w:rsidRDefault="005A59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50A0E1" w14:textId="77777777" w:rsidR="005A59F9" w:rsidRDefault="005A59F9"/>
    <w:p w14:paraId="46389661" w14:textId="77777777" w:rsidR="005A59F9" w:rsidRDefault="005A59F9"/>
    <w:p w14:paraId="03EDDB63" w14:textId="77777777" w:rsidR="005A59F9" w:rsidRDefault="005A59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4179E5" wp14:editId="0CEDF9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5C8E" w14:textId="77777777" w:rsidR="005A59F9" w:rsidRDefault="005A59F9"/>
                          <w:p w14:paraId="7E368B66" w14:textId="77777777" w:rsidR="005A59F9" w:rsidRDefault="005A59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4179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C75C8E" w14:textId="77777777" w:rsidR="005A59F9" w:rsidRDefault="005A59F9"/>
                    <w:p w14:paraId="7E368B66" w14:textId="77777777" w:rsidR="005A59F9" w:rsidRDefault="005A59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0617C4" w14:textId="77777777" w:rsidR="005A59F9" w:rsidRDefault="005A59F9"/>
    <w:p w14:paraId="1FCA99E4" w14:textId="77777777" w:rsidR="005A59F9" w:rsidRDefault="005A59F9">
      <w:pPr>
        <w:rPr>
          <w:sz w:val="2"/>
          <w:szCs w:val="2"/>
        </w:rPr>
      </w:pPr>
    </w:p>
    <w:p w14:paraId="3A7E7195" w14:textId="77777777" w:rsidR="005A59F9" w:rsidRDefault="005A59F9"/>
    <w:p w14:paraId="1FD82BFC" w14:textId="77777777" w:rsidR="005A59F9" w:rsidRDefault="005A59F9">
      <w:pPr>
        <w:spacing w:after="0" w:line="240" w:lineRule="auto"/>
      </w:pPr>
    </w:p>
  </w:footnote>
  <w:footnote w:type="continuationSeparator" w:id="0">
    <w:p w14:paraId="127C2B93" w14:textId="77777777" w:rsidR="005A59F9" w:rsidRDefault="005A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9F9"/>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2</Pages>
  <Words>141</Words>
  <Characters>806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435</cp:revision>
  <cp:lastPrinted>2009-02-06T05:36:00Z</cp:lastPrinted>
  <dcterms:created xsi:type="dcterms:W3CDTF">2024-04-09T10:20:00Z</dcterms:created>
  <dcterms:modified xsi:type="dcterms:W3CDTF">2024-04-13T08:01:00Z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