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0874" w14:textId="6D2A0E19" w:rsidR="0020204E" w:rsidRDefault="00B109EF" w:rsidP="00B109EF">
      <w:r w:rsidRPr="00B109EF">
        <w:rPr>
          <w:rFonts w:hint="eastAsia"/>
        </w:rPr>
        <w:t>Пономарев</w:t>
      </w:r>
      <w:r w:rsidRPr="00B109EF">
        <w:t xml:space="preserve"> </w:t>
      </w:r>
      <w:r w:rsidRPr="00B109EF">
        <w:rPr>
          <w:rFonts w:hint="eastAsia"/>
        </w:rPr>
        <w:t>Константин</w:t>
      </w:r>
      <w:r w:rsidRPr="00B109EF">
        <w:t xml:space="preserve"> </w:t>
      </w:r>
      <w:r w:rsidRPr="00B109EF">
        <w:rPr>
          <w:rFonts w:hint="eastAsia"/>
        </w:rPr>
        <w:t>Олегович</w:t>
      </w:r>
      <w:r>
        <w:rPr>
          <w:rFonts w:hint="cs"/>
        </w:rPr>
        <w:t xml:space="preserve"> </w:t>
      </w:r>
      <w:r w:rsidRPr="00B109EF">
        <w:rPr>
          <w:rFonts w:hint="eastAsia"/>
        </w:rPr>
        <w:t>Теплоперенос</w:t>
      </w:r>
      <w:r w:rsidRPr="00B109EF">
        <w:t xml:space="preserve"> </w:t>
      </w:r>
      <w:r w:rsidRPr="00B109EF">
        <w:rPr>
          <w:rFonts w:hint="eastAsia"/>
        </w:rPr>
        <w:t>в</w:t>
      </w:r>
      <w:r w:rsidRPr="00B109EF">
        <w:t xml:space="preserve"> </w:t>
      </w:r>
      <w:r w:rsidRPr="00B109EF">
        <w:rPr>
          <w:rFonts w:hint="eastAsia"/>
        </w:rPr>
        <w:t>перспективных</w:t>
      </w:r>
      <w:r w:rsidRPr="00B109EF">
        <w:t xml:space="preserve"> </w:t>
      </w:r>
      <w:r w:rsidRPr="00B109EF">
        <w:rPr>
          <w:rFonts w:hint="eastAsia"/>
        </w:rPr>
        <w:t>устройствах</w:t>
      </w:r>
      <w:r w:rsidRPr="00B109EF">
        <w:t xml:space="preserve"> </w:t>
      </w:r>
      <w:r w:rsidRPr="00B109EF">
        <w:rPr>
          <w:rFonts w:hint="eastAsia"/>
        </w:rPr>
        <w:t>обеспечения</w:t>
      </w:r>
      <w:r w:rsidRPr="00B109EF">
        <w:t xml:space="preserve"> </w:t>
      </w:r>
      <w:r w:rsidRPr="00B109EF">
        <w:rPr>
          <w:rFonts w:hint="eastAsia"/>
        </w:rPr>
        <w:t>теплового</w:t>
      </w:r>
      <w:r w:rsidRPr="00B109EF">
        <w:t xml:space="preserve"> </w:t>
      </w:r>
      <w:r w:rsidRPr="00B109EF">
        <w:rPr>
          <w:rFonts w:hint="eastAsia"/>
        </w:rPr>
        <w:t>режима</w:t>
      </w:r>
      <w:r w:rsidRPr="00B109EF">
        <w:t xml:space="preserve"> </w:t>
      </w:r>
      <w:r w:rsidRPr="00B109EF">
        <w:rPr>
          <w:rFonts w:hint="eastAsia"/>
        </w:rPr>
        <w:t>технологического</w:t>
      </w:r>
      <w:r w:rsidRPr="00B109EF">
        <w:t xml:space="preserve"> </w:t>
      </w:r>
      <w:r w:rsidRPr="00B109EF">
        <w:rPr>
          <w:rFonts w:hint="eastAsia"/>
        </w:rPr>
        <w:t>оборудования</w:t>
      </w:r>
      <w:r w:rsidRPr="00B109EF">
        <w:t xml:space="preserve"> - </w:t>
      </w:r>
      <w:r w:rsidRPr="00B109EF">
        <w:rPr>
          <w:rFonts w:hint="eastAsia"/>
        </w:rPr>
        <w:t>термосифонах</w:t>
      </w:r>
    </w:p>
    <w:p w14:paraId="50050227" w14:textId="77777777" w:rsidR="00B109EF" w:rsidRDefault="00B109EF" w:rsidP="00B109EF">
      <w:r>
        <w:rPr>
          <w:rFonts w:hint="eastAsia"/>
        </w:rPr>
        <w:t>ОГЛАВЛЕНИЕ</w:t>
      </w:r>
      <w:r>
        <w:t xml:space="preserve"> </w:t>
      </w:r>
      <w:r>
        <w:rPr>
          <w:rFonts w:hint="eastAsia"/>
        </w:rPr>
        <w:t>ДИССЕРТАЦИИ</w:t>
      </w:r>
    </w:p>
    <w:p w14:paraId="6B307718" w14:textId="77777777" w:rsidR="00B109EF" w:rsidRDefault="00B109EF" w:rsidP="00B109EF">
      <w:r>
        <w:rPr>
          <w:rFonts w:hint="eastAsia"/>
        </w:rPr>
        <w:t>кандидат</w:t>
      </w:r>
      <w:r>
        <w:t xml:space="preserve"> </w:t>
      </w:r>
      <w:r>
        <w:rPr>
          <w:rFonts w:hint="eastAsia"/>
        </w:rPr>
        <w:t>наук</w:t>
      </w:r>
      <w:r>
        <w:t xml:space="preserve"> </w:t>
      </w:r>
      <w:r>
        <w:rPr>
          <w:rFonts w:hint="eastAsia"/>
        </w:rPr>
        <w:t>Пономарев</w:t>
      </w:r>
      <w:r>
        <w:t xml:space="preserve"> </w:t>
      </w:r>
      <w:r>
        <w:rPr>
          <w:rFonts w:hint="eastAsia"/>
        </w:rPr>
        <w:t>Константин</w:t>
      </w:r>
      <w:r>
        <w:t xml:space="preserve"> </w:t>
      </w:r>
      <w:r>
        <w:rPr>
          <w:rFonts w:hint="eastAsia"/>
        </w:rPr>
        <w:t>Олегович</w:t>
      </w:r>
    </w:p>
    <w:p w14:paraId="3D55C742" w14:textId="77777777" w:rsidR="00B109EF" w:rsidRDefault="00B109EF" w:rsidP="00B109EF">
      <w:r>
        <w:rPr>
          <w:rFonts w:hint="eastAsia"/>
        </w:rPr>
        <w:t>ВВЕДЕНИЕ</w:t>
      </w:r>
    </w:p>
    <w:p w14:paraId="1ECA0C6A" w14:textId="77777777" w:rsidR="00B109EF" w:rsidRDefault="00B109EF" w:rsidP="00B109EF"/>
    <w:p w14:paraId="484B0564" w14:textId="77777777" w:rsidR="00B109EF" w:rsidRDefault="00B109EF" w:rsidP="00B109EF">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ПРИМЕНЕНИЯ</w:t>
      </w:r>
      <w:r>
        <w:t xml:space="preserve"> </w:t>
      </w:r>
      <w:r>
        <w:rPr>
          <w:rFonts w:hint="eastAsia"/>
        </w:rPr>
        <w:t>ТЕРМОСИФОНОВ</w:t>
      </w:r>
      <w:r>
        <w:t xml:space="preserve"> </w:t>
      </w:r>
      <w:r>
        <w:rPr>
          <w:rFonts w:hint="eastAsia"/>
        </w:rPr>
        <w:t>В</w:t>
      </w:r>
      <w:r>
        <w:t xml:space="preserve"> </w:t>
      </w:r>
      <w:r>
        <w:rPr>
          <w:rFonts w:hint="eastAsia"/>
        </w:rPr>
        <w:t>ПРОМЫШЛЕННОЙ</w:t>
      </w:r>
      <w:r>
        <w:t xml:space="preserve"> </w:t>
      </w:r>
      <w:r>
        <w:rPr>
          <w:rFonts w:hint="eastAsia"/>
        </w:rPr>
        <w:t>ТЕПЛОЭНЕРГЕТИКЕ</w:t>
      </w:r>
    </w:p>
    <w:p w14:paraId="011AA0BA" w14:textId="77777777" w:rsidR="00B109EF" w:rsidRDefault="00B109EF" w:rsidP="00B109EF"/>
    <w:p w14:paraId="7594B969" w14:textId="77777777" w:rsidR="00B109EF" w:rsidRDefault="00B109EF" w:rsidP="00B109EF">
      <w:r>
        <w:t xml:space="preserve">1.1 </w:t>
      </w:r>
      <w:r>
        <w:rPr>
          <w:rFonts w:hint="eastAsia"/>
        </w:rPr>
        <w:t>Примеры</w:t>
      </w:r>
      <w:r>
        <w:t xml:space="preserve"> </w:t>
      </w:r>
      <w:r>
        <w:rPr>
          <w:rFonts w:hint="eastAsia"/>
        </w:rPr>
        <w:t>использования</w:t>
      </w:r>
      <w:r>
        <w:t xml:space="preserve"> </w:t>
      </w:r>
      <w:r>
        <w:rPr>
          <w:rFonts w:hint="eastAsia"/>
        </w:rPr>
        <w:t>термосифонов</w:t>
      </w:r>
      <w:r>
        <w:t xml:space="preserve"> </w:t>
      </w:r>
      <w:r>
        <w:rPr>
          <w:rFonts w:hint="eastAsia"/>
        </w:rPr>
        <w:t>в</w:t>
      </w:r>
      <w:r>
        <w:t xml:space="preserve"> </w:t>
      </w:r>
      <w:r>
        <w:rPr>
          <w:rFonts w:hint="eastAsia"/>
        </w:rPr>
        <w:t>промышленных</w:t>
      </w:r>
      <w:r>
        <w:t xml:space="preserve"> </w:t>
      </w:r>
      <w:r>
        <w:rPr>
          <w:rFonts w:hint="eastAsia"/>
        </w:rPr>
        <w:t>теплоэнергетических</w:t>
      </w:r>
      <w:r>
        <w:t xml:space="preserve"> </w:t>
      </w:r>
      <w:r>
        <w:rPr>
          <w:rFonts w:hint="eastAsia"/>
        </w:rPr>
        <w:t>устройствах</w:t>
      </w:r>
      <w:r>
        <w:t xml:space="preserve"> </w:t>
      </w:r>
      <w:r>
        <w:rPr>
          <w:rFonts w:hint="eastAsia"/>
        </w:rPr>
        <w:t>и</w:t>
      </w:r>
      <w:r>
        <w:t xml:space="preserve"> </w:t>
      </w:r>
      <w:r>
        <w:rPr>
          <w:rFonts w:hint="eastAsia"/>
        </w:rPr>
        <w:t>использующих</w:t>
      </w:r>
      <w:r>
        <w:t xml:space="preserve"> </w:t>
      </w:r>
      <w:r>
        <w:rPr>
          <w:rFonts w:hint="eastAsia"/>
        </w:rPr>
        <w:t>тепло</w:t>
      </w:r>
      <w:r>
        <w:t xml:space="preserve"> </w:t>
      </w:r>
      <w:r>
        <w:rPr>
          <w:rFonts w:hint="eastAsia"/>
        </w:rPr>
        <w:t>системах</w:t>
      </w:r>
      <w:r>
        <w:t xml:space="preserve"> </w:t>
      </w:r>
      <w:r>
        <w:rPr>
          <w:rFonts w:hint="eastAsia"/>
        </w:rPr>
        <w:t>и</w:t>
      </w:r>
      <w:r>
        <w:t xml:space="preserve"> </w:t>
      </w:r>
      <w:r>
        <w:rPr>
          <w:rFonts w:hint="eastAsia"/>
        </w:rPr>
        <w:t>установках</w:t>
      </w:r>
    </w:p>
    <w:p w14:paraId="6599FA0A" w14:textId="77777777" w:rsidR="00B109EF" w:rsidRDefault="00B109EF" w:rsidP="00B109EF"/>
    <w:p w14:paraId="5F1A319D" w14:textId="77777777" w:rsidR="00B109EF" w:rsidRDefault="00B109EF" w:rsidP="00B109EF">
      <w:r>
        <w:t xml:space="preserve">1.2 </w:t>
      </w:r>
      <w:r>
        <w:rPr>
          <w:rFonts w:hint="eastAsia"/>
        </w:rPr>
        <w:t>Основные</w:t>
      </w:r>
      <w:r>
        <w:t xml:space="preserve"> </w:t>
      </w:r>
      <w:r>
        <w:rPr>
          <w:rFonts w:hint="eastAsia"/>
        </w:rPr>
        <w:t>закономерности</w:t>
      </w:r>
      <w:r>
        <w:t xml:space="preserve"> </w:t>
      </w:r>
      <w:r>
        <w:rPr>
          <w:rFonts w:hint="eastAsia"/>
        </w:rPr>
        <w:t>теплофизических</w:t>
      </w:r>
      <w:r>
        <w:t xml:space="preserve"> </w:t>
      </w:r>
      <w:r>
        <w:rPr>
          <w:rFonts w:hint="eastAsia"/>
        </w:rPr>
        <w:t>и</w:t>
      </w:r>
      <w:r>
        <w:t xml:space="preserve"> </w:t>
      </w:r>
      <w:r>
        <w:rPr>
          <w:rFonts w:hint="eastAsia"/>
        </w:rPr>
        <w:t>гидродинамических</w:t>
      </w:r>
      <w:r>
        <w:t xml:space="preserve"> </w:t>
      </w:r>
      <w:r>
        <w:rPr>
          <w:rFonts w:hint="eastAsia"/>
        </w:rPr>
        <w:t>процессов</w:t>
      </w:r>
      <w:r>
        <w:t xml:space="preserve"> </w:t>
      </w:r>
      <w:r>
        <w:rPr>
          <w:rFonts w:hint="eastAsia"/>
        </w:rPr>
        <w:t>в</w:t>
      </w:r>
      <w:r>
        <w:t xml:space="preserve"> </w:t>
      </w:r>
      <w:r>
        <w:rPr>
          <w:rFonts w:hint="eastAsia"/>
        </w:rPr>
        <w:t>термосифонах</w:t>
      </w:r>
      <w:r>
        <w:t xml:space="preserve">, </w:t>
      </w:r>
      <w:r>
        <w:rPr>
          <w:rFonts w:hint="eastAsia"/>
        </w:rPr>
        <w:t>установленные</w:t>
      </w:r>
      <w:r>
        <w:t xml:space="preserve"> </w:t>
      </w:r>
      <w:r>
        <w:rPr>
          <w:rFonts w:hint="eastAsia"/>
        </w:rPr>
        <w:t>по</w:t>
      </w:r>
      <w:r>
        <w:t xml:space="preserve"> </w:t>
      </w:r>
      <w:r>
        <w:rPr>
          <w:rFonts w:hint="eastAsia"/>
        </w:rPr>
        <w:t>результатам</w:t>
      </w:r>
      <w:r>
        <w:t xml:space="preserve"> </w:t>
      </w:r>
      <w:r>
        <w:rPr>
          <w:rFonts w:hint="eastAsia"/>
        </w:rPr>
        <w:t>экспериментальных</w:t>
      </w:r>
      <w:r>
        <w:t xml:space="preserve"> </w:t>
      </w:r>
      <w:r>
        <w:rPr>
          <w:rFonts w:hint="eastAsia"/>
        </w:rPr>
        <w:t>исследований</w:t>
      </w:r>
    </w:p>
    <w:p w14:paraId="0AEE4807" w14:textId="77777777" w:rsidR="00B109EF" w:rsidRDefault="00B109EF" w:rsidP="00B109EF"/>
    <w:p w14:paraId="724DEEE9" w14:textId="77777777" w:rsidR="00B109EF" w:rsidRDefault="00B109EF" w:rsidP="00B109EF">
      <w:r>
        <w:t xml:space="preserve">1.3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результаты</w:t>
      </w:r>
      <w:r>
        <w:t xml:space="preserve"> </w:t>
      </w:r>
      <w:r>
        <w:rPr>
          <w:rFonts w:hint="eastAsia"/>
        </w:rPr>
        <w:t>моделирования</w:t>
      </w:r>
      <w:r>
        <w:t xml:space="preserve"> </w:t>
      </w:r>
      <w:r>
        <w:rPr>
          <w:rFonts w:hint="eastAsia"/>
        </w:rPr>
        <w:t>теплофизических</w:t>
      </w:r>
      <w:r>
        <w:t xml:space="preserve"> </w:t>
      </w:r>
      <w:r>
        <w:rPr>
          <w:rFonts w:hint="eastAsia"/>
        </w:rPr>
        <w:t>и</w:t>
      </w:r>
      <w:r>
        <w:t xml:space="preserve"> </w:t>
      </w:r>
      <w:r>
        <w:rPr>
          <w:rFonts w:hint="eastAsia"/>
        </w:rPr>
        <w:t>гидродинамических</w:t>
      </w:r>
      <w:r>
        <w:t xml:space="preserve"> </w:t>
      </w:r>
      <w:r>
        <w:rPr>
          <w:rFonts w:hint="eastAsia"/>
        </w:rPr>
        <w:t>процессов</w:t>
      </w:r>
      <w:r>
        <w:t xml:space="preserve"> </w:t>
      </w:r>
      <w:r>
        <w:rPr>
          <w:rFonts w:hint="eastAsia"/>
        </w:rPr>
        <w:t>в</w:t>
      </w:r>
      <w:r>
        <w:t xml:space="preserve"> </w:t>
      </w:r>
      <w:r>
        <w:rPr>
          <w:rFonts w:hint="eastAsia"/>
        </w:rPr>
        <w:t>термосифонах</w:t>
      </w:r>
    </w:p>
    <w:p w14:paraId="32D34D97" w14:textId="77777777" w:rsidR="00B109EF" w:rsidRDefault="00B109EF" w:rsidP="00B109EF"/>
    <w:p w14:paraId="6F5477E3" w14:textId="77777777" w:rsidR="00B109EF" w:rsidRDefault="00B109EF" w:rsidP="00B109EF">
      <w:r>
        <w:rPr>
          <w:rFonts w:hint="eastAsia"/>
        </w:rPr>
        <w:t>Выводы</w:t>
      </w:r>
      <w:r>
        <w:t xml:space="preserve"> </w:t>
      </w:r>
      <w:r>
        <w:rPr>
          <w:rFonts w:hint="eastAsia"/>
        </w:rPr>
        <w:t>по</w:t>
      </w:r>
      <w:r>
        <w:t xml:space="preserve"> </w:t>
      </w:r>
      <w:r>
        <w:rPr>
          <w:rFonts w:hint="eastAsia"/>
        </w:rPr>
        <w:t>главе</w:t>
      </w:r>
    </w:p>
    <w:p w14:paraId="16883E19" w14:textId="77777777" w:rsidR="00B109EF" w:rsidRDefault="00B109EF" w:rsidP="00B109EF"/>
    <w:p w14:paraId="03C2F7AA" w14:textId="77777777" w:rsidR="00B109EF" w:rsidRDefault="00B109EF" w:rsidP="00B109EF">
      <w:r>
        <w:rPr>
          <w:rFonts w:hint="eastAsia"/>
        </w:rPr>
        <w:t>ГЛАВА</w:t>
      </w:r>
      <w:r>
        <w:t xml:space="preserve"> 2. </w:t>
      </w:r>
      <w:r>
        <w:rPr>
          <w:rFonts w:hint="eastAsia"/>
        </w:rPr>
        <w:t>МЕТОДИКИ</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ТЕПЛОПЕРЕНОСА</w:t>
      </w:r>
      <w:r>
        <w:t xml:space="preserve"> </w:t>
      </w:r>
      <w:r>
        <w:rPr>
          <w:rFonts w:hint="eastAsia"/>
        </w:rPr>
        <w:t>И</w:t>
      </w:r>
      <w:r>
        <w:t xml:space="preserve"> </w:t>
      </w:r>
      <w:r>
        <w:rPr>
          <w:rFonts w:hint="eastAsia"/>
        </w:rPr>
        <w:t>ГИДРОМЕХАНИКИ</w:t>
      </w:r>
      <w:r>
        <w:t xml:space="preserve"> </w:t>
      </w:r>
      <w:r>
        <w:rPr>
          <w:rFonts w:hint="eastAsia"/>
        </w:rPr>
        <w:t>В</w:t>
      </w:r>
      <w:r>
        <w:t xml:space="preserve"> </w:t>
      </w:r>
      <w:r>
        <w:rPr>
          <w:rFonts w:hint="eastAsia"/>
        </w:rPr>
        <w:t>ЗОНЕ</w:t>
      </w:r>
      <w:r>
        <w:t xml:space="preserve"> </w:t>
      </w:r>
      <w:r>
        <w:rPr>
          <w:rFonts w:hint="eastAsia"/>
        </w:rPr>
        <w:t>ИСПАРЕНИЯ</w:t>
      </w:r>
      <w:r>
        <w:t xml:space="preserve"> </w:t>
      </w:r>
      <w:r>
        <w:rPr>
          <w:rFonts w:hint="eastAsia"/>
        </w:rPr>
        <w:t>ТЕРМОСИФОНОВ</w:t>
      </w:r>
    </w:p>
    <w:p w14:paraId="69A3D92C" w14:textId="77777777" w:rsidR="00B109EF" w:rsidRDefault="00B109EF" w:rsidP="00B109EF"/>
    <w:p w14:paraId="4DCF5176" w14:textId="77777777" w:rsidR="00B109EF" w:rsidRDefault="00B109EF" w:rsidP="00B109EF">
      <w:r>
        <w:t xml:space="preserve">2.1 </w:t>
      </w:r>
      <w:r>
        <w:rPr>
          <w:rFonts w:hint="eastAsia"/>
        </w:rPr>
        <w:t>Экспериментальные</w:t>
      </w:r>
      <w:r>
        <w:t xml:space="preserve"> </w:t>
      </w:r>
      <w:r>
        <w:rPr>
          <w:rFonts w:hint="eastAsia"/>
        </w:rPr>
        <w:t>установки</w:t>
      </w:r>
    </w:p>
    <w:p w14:paraId="25750BF6" w14:textId="77777777" w:rsidR="00B109EF" w:rsidRDefault="00B109EF" w:rsidP="00B109EF"/>
    <w:p w14:paraId="1658AC05" w14:textId="77777777" w:rsidR="00B109EF" w:rsidRDefault="00B109EF" w:rsidP="00B109EF">
      <w:r>
        <w:t xml:space="preserve">2.1.1 </w:t>
      </w:r>
      <w:r>
        <w:rPr>
          <w:rFonts w:hint="eastAsia"/>
        </w:rPr>
        <w:t>Установка</w:t>
      </w:r>
      <w:r>
        <w:t xml:space="preserve">, </w:t>
      </w:r>
      <w:r>
        <w:rPr>
          <w:rFonts w:hint="eastAsia"/>
        </w:rPr>
        <w:t>воспроизводящая</w:t>
      </w:r>
      <w:r>
        <w:t xml:space="preserve"> </w:t>
      </w:r>
      <w:r>
        <w:rPr>
          <w:rFonts w:hint="eastAsia"/>
        </w:rPr>
        <w:t>условия</w:t>
      </w:r>
      <w:r>
        <w:t xml:space="preserve"> </w:t>
      </w:r>
      <w:r>
        <w:rPr>
          <w:rFonts w:hint="eastAsia"/>
        </w:rPr>
        <w:t>работы</w:t>
      </w:r>
      <w:r>
        <w:t xml:space="preserve"> </w:t>
      </w:r>
      <w:r>
        <w:rPr>
          <w:rFonts w:hint="eastAsia"/>
        </w:rPr>
        <w:t>теплонагруженного</w:t>
      </w:r>
      <w:r>
        <w:t xml:space="preserve"> </w:t>
      </w:r>
      <w:r>
        <w:rPr>
          <w:rFonts w:hint="eastAsia"/>
        </w:rPr>
        <w:t>оборудования</w:t>
      </w:r>
    </w:p>
    <w:p w14:paraId="62CBF283" w14:textId="77777777" w:rsidR="00B109EF" w:rsidRDefault="00B109EF" w:rsidP="00B109EF"/>
    <w:p w14:paraId="45237C5B" w14:textId="77777777" w:rsidR="00B109EF" w:rsidRDefault="00B109EF" w:rsidP="00B109EF">
      <w:r>
        <w:lastRenderedPageBreak/>
        <w:t xml:space="preserve">2.1.2 </w:t>
      </w:r>
      <w:r>
        <w:rPr>
          <w:rFonts w:hint="eastAsia"/>
        </w:rPr>
        <w:t>Методика</w:t>
      </w:r>
      <w:r>
        <w:t xml:space="preserve"> </w:t>
      </w:r>
      <w:r>
        <w:rPr>
          <w:rFonts w:hint="eastAsia"/>
        </w:rPr>
        <w:t>определения</w:t>
      </w:r>
      <w:r>
        <w:t xml:space="preserve"> </w:t>
      </w:r>
      <w:r>
        <w:rPr>
          <w:rFonts w:hint="eastAsia"/>
        </w:rPr>
        <w:t>плотности</w:t>
      </w:r>
      <w:r>
        <w:t xml:space="preserve"> </w:t>
      </w:r>
      <w:r>
        <w:rPr>
          <w:rFonts w:hint="eastAsia"/>
        </w:rPr>
        <w:t>тепловых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воспроизводящей</w:t>
      </w:r>
      <w:r>
        <w:t xml:space="preserve"> </w:t>
      </w:r>
      <w:r>
        <w:rPr>
          <w:rFonts w:hint="eastAsia"/>
        </w:rPr>
        <w:t>условия</w:t>
      </w:r>
      <w:r>
        <w:t xml:space="preserve"> </w:t>
      </w:r>
      <w:r>
        <w:rPr>
          <w:rFonts w:hint="eastAsia"/>
        </w:rPr>
        <w:t>работы</w:t>
      </w:r>
      <w:r>
        <w:t xml:space="preserve"> </w:t>
      </w:r>
      <w:r>
        <w:rPr>
          <w:rFonts w:hint="eastAsia"/>
        </w:rPr>
        <w:t>теплонагруженного</w:t>
      </w:r>
      <w:r>
        <w:t xml:space="preserve"> </w:t>
      </w:r>
      <w:r>
        <w:rPr>
          <w:rFonts w:hint="eastAsia"/>
        </w:rPr>
        <w:t>оборудования</w:t>
      </w:r>
    </w:p>
    <w:p w14:paraId="7D66970E" w14:textId="77777777" w:rsidR="00B109EF" w:rsidRDefault="00B109EF" w:rsidP="00B109EF"/>
    <w:p w14:paraId="63BDF8C8" w14:textId="77777777" w:rsidR="00B109EF" w:rsidRDefault="00B109EF" w:rsidP="00B109EF">
      <w:r>
        <w:t xml:space="preserve">2.1.3 </w:t>
      </w:r>
      <w:r>
        <w:rPr>
          <w:rFonts w:hint="eastAsia"/>
        </w:rPr>
        <w:t>Выбор</w:t>
      </w:r>
      <w:r>
        <w:t xml:space="preserve"> </w:t>
      </w:r>
      <w:r>
        <w:rPr>
          <w:rFonts w:hint="eastAsia"/>
        </w:rPr>
        <w:t>теплоносителей</w:t>
      </w:r>
    </w:p>
    <w:p w14:paraId="09FE04E0" w14:textId="77777777" w:rsidR="00B109EF" w:rsidRDefault="00B109EF" w:rsidP="00B109EF"/>
    <w:p w14:paraId="710DAE48" w14:textId="77777777" w:rsidR="00B109EF" w:rsidRDefault="00B109EF" w:rsidP="00B109EF">
      <w:r>
        <w:t xml:space="preserve">2.1.4 </w:t>
      </w:r>
      <w:r>
        <w:rPr>
          <w:rFonts w:hint="eastAsia"/>
        </w:rPr>
        <w:t>Выбор</w:t>
      </w:r>
      <w:r>
        <w:t xml:space="preserve"> </w:t>
      </w:r>
      <w:r>
        <w:rPr>
          <w:rFonts w:hint="eastAsia"/>
        </w:rPr>
        <w:t>конструкционного</w:t>
      </w:r>
      <w:r>
        <w:t xml:space="preserve"> </w:t>
      </w:r>
      <w:r>
        <w:rPr>
          <w:rFonts w:hint="eastAsia"/>
        </w:rPr>
        <w:t>материала</w:t>
      </w:r>
      <w:r>
        <w:t xml:space="preserve"> </w:t>
      </w:r>
      <w:r>
        <w:rPr>
          <w:rFonts w:hint="eastAsia"/>
        </w:rPr>
        <w:t>термосифона</w:t>
      </w:r>
    </w:p>
    <w:p w14:paraId="34E4071A" w14:textId="77777777" w:rsidR="00B109EF" w:rsidRDefault="00B109EF" w:rsidP="00B109EF"/>
    <w:p w14:paraId="2AF14F88" w14:textId="77777777" w:rsidR="00B109EF" w:rsidRDefault="00B109EF" w:rsidP="00B109EF">
      <w:r>
        <w:t xml:space="preserve">2.1.5 </w:t>
      </w:r>
      <w:r>
        <w:rPr>
          <w:rFonts w:hint="eastAsia"/>
        </w:rPr>
        <w:t>Выбор</w:t>
      </w:r>
      <w:r>
        <w:t xml:space="preserve"> </w:t>
      </w:r>
      <w:r>
        <w:rPr>
          <w:rFonts w:hint="eastAsia"/>
        </w:rPr>
        <w:t>конструкции</w:t>
      </w:r>
      <w:r>
        <w:t xml:space="preserve"> </w:t>
      </w:r>
      <w:r>
        <w:rPr>
          <w:rFonts w:hint="eastAsia"/>
        </w:rPr>
        <w:t>экспериментальных</w:t>
      </w:r>
      <w:r>
        <w:t xml:space="preserve"> </w:t>
      </w:r>
      <w:r>
        <w:rPr>
          <w:rFonts w:hint="eastAsia"/>
        </w:rPr>
        <w:t>установок</w:t>
      </w:r>
    </w:p>
    <w:p w14:paraId="0684DB24" w14:textId="77777777" w:rsidR="00B109EF" w:rsidRDefault="00B109EF" w:rsidP="00B109EF"/>
    <w:p w14:paraId="31D7B98A" w14:textId="77777777" w:rsidR="00B109EF" w:rsidRDefault="00B109EF" w:rsidP="00B109EF">
      <w:r>
        <w:t xml:space="preserve">2.1.6 </w:t>
      </w:r>
      <w:r>
        <w:rPr>
          <w:rFonts w:hint="eastAsia"/>
        </w:rPr>
        <w:t>Система</w:t>
      </w:r>
      <w:r>
        <w:t xml:space="preserve"> </w:t>
      </w:r>
      <w:r>
        <w:rPr>
          <w:rFonts w:hint="eastAsia"/>
        </w:rPr>
        <w:t>измерения</w:t>
      </w:r>
      <w:r>
        <w:t xml:space="preserve"> </w:t>
      </w:r>
      <w:r>
        <w:rPr>
          <w:rFonts w:hint="eastAsia"/>
        </w:rPr>
        <w:t>температур</w:t>
      </w:r>
      <w:r>
        <w:t xml:space="preserve"> </w:t>
      </w:r>
      <w:r>
        <w:rPr>
          <w:rFonts w:hint="eastAsia"/>
        </w:rPr>
        <w:t>и</w:t>
      </w:r>
      <w:r>
        <w:t xml:space="preserve"> </w:t>
      </w:r>
      <w:r>
        <w:rPr>
          <w:rFonts w:hint="eastAsia"/>
        </w:rPr>
        <w:t>давлений</w:t>
      </w:r>
    </w:p>
    <w:p w14:paraId="3BF5A538" w14:textId="77777777" w:rsidR="00B109EF" w:rsidRDefault="00B109EF" w:rsidP="00B109EF"/>
    <w:p w14:paraId="59D03720" w14:textId="77777777" w:rsidR="00B109EF" w:rsidRDefault="00B109EF" w:rsidP="00B109EF">
      <w:r>
        <w:t xml:space="preserve">2.1.7 </w:t>
      </w:r>
      <w:r>
        <w:rPr>
          <w:rFonts w:hint="eastAsia"/>
        </w:rPr>
        <w:t>Определение</w:t>
      </w:r>
      <w:r>
        <w:t xml:space="preserve"> </w:t>
      </w:r>
      <w:r>
        <w:rPr>
          <w:rFonts w:hint="eastAsia"/>
        </w:rPr>
        <w:t>минимальной</w:t>
      </w:r>
      <w:r>
        <w:t xml:space="preserve"> </w:t>
      </w:r>
      <w:r>
        <w:rPr>
          <w:rFonts w:hint="eastAsia"/>
        </w:rPr>
        <w:t>степени</w:t>
      </w:r>
      <w:r>
        <w:t xml:space="preserve"> </w:t>
      </w:r>
      <w:r>
        <w:rPr>
          <w:rFonts w:hint="eastAsia"/>
        </w:rPr>
        <w:t>заполнения</w:t>
      </w:r>
      <w:r>
        <w:t xml:space="preserve"> </w:t>
      </w:r>
      <w:r>
        <w:rPr>
          <w:rFonts w:hint="eastAsia"/>
        </w:rPr>
        <w:t>термосифонов</w:t>
      </w:r>
      <w:r>
        <w:t xml:space="preserve"> </w:t>
      </w:r>
      <w:r>
        <w:rPr>
          <w:rFonts w:hint="eastAsia"/>
        </w:rPr>
        <w:t>круглого</w:t>
      </w:r>
      <w:r>
        <w:t xml:space="preserve"> </w:t>
      </w:r>
      <w:r>
        <w:rPr>
          <w:rFonts w:hint="eastAsia"/>
        </w:rPr>
        <w:t>и</w:t>
      </w:r>
      <w:r>
        <w:t xml:space="preserve"> </w:t>
      </w:r>
      <w:r>
        <w:rPr>
          <w:rFonts w:hint="eastAsia"/>
        </w:rPr>
        <w:t>прямоугольного</w:t>
      </w:r>
      <w:r>
        <w:t xml:space="preserve"> </w:t>
      </w:r>
      <w:r>
        <w:rPr>
          <w:rFonts w:hint="eastAsia"/>
        </w:rPr>
        <w:t>сечения</w:t>
      </w:r>
    </w:p>
    <w:p w14:paraId="23DFA20A" w14:textId="77777777" w:rsidR="00B109EF" w:rsidRDefault="00B109EF" w:rsidP="00B109EF"/>
    <w:p w14:paraId="5558242F" w14:textId="77777777" w:rsidR="00B109EF" w:rsidRDefault="00B109EF" w:rsidP="00B109EF">
      <w:r>
        <w:t xml:space="preserve">2.2 </w:t>
      </w:r>
      <w:r>
        <w:rPr>
          <w:rFonts w:hint="eastAsia"/>
        </w:rPr>
        <w:t>Экспериментальная</w:t>
      </w:r>
      <w:r>
        <w:t xml:space="preserve"> </w:t>
      </w:r>
      <w:r>
        <w:rPr>
          <w:rFonts w:hint="eastAsia"/>
        </w:rPr>
        <w:t>установка</w:t>
      </w:r>
      <w:r>
        <w:t xml:space="preserve"> </w:t>
      </w:r>
      <w:r>
        <w:rPr>
          <w:rFonts w:hint="eastAsia"/>
        </w:rPr>
        <w:t>круглого</w:t>
      </w:r>
      <w:r>
        <w:t xml:space="preserve"> </w:t>
      </w:r>
      <w:r>
        <w:rPr>
          <w:rFonts w:hint="eastAsia"/>
        </w:rPr>
        <w:t>поперечного</w:t>
      </w:r>
      <w:r>
        <w:t xml:space="preserve"> </w:t>
      </w:r>
      <w:r>
        <w:rPr>
          <w:rFonts w:hint="eastAsia"/>
        </w:rPr>
        <w:t>сечения</w:t>
      </w:r>
      <w:r>
        <w:t xml:space="preserve">. </w:t>
      </w:r>
      <w:r>
        <w:rPr>
          <w:rFonts w:hint="eastAsia"/>
        </w:rPr>
        <w:t>Методика</w:t>
      </w:r>
      <w:r>
        <w:t xml:space="preserve"> </w:t>
      </w:r>
      <w:r>
        <w:rPr>
          <w:rFonts w:hint="eastAsia"/>
        </w:rPr>
        <w:t>определения</w:t>
      </w:r>
      <w:r>
        <w:t xml:space="preserve"> </w:t>
      </w:r>
      <w:r>
        <w:rPr>
          <w:rFonts w:hint="eastAsia"/>
        </w:rPr>
        <w:t>распределения</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термосифона</w:t>
      </w:r>
    </w:p>
    <w:p w14:paraId="31711503" w14:textId="77777777" w:rsidR="00B109EF" w:rsidRDefault="00B109EF" w:rsidP="00B109EF"/>
    <w:p w14:paraId="5A3FEA2E" w14:textId="77777777" w:rsidR="00B109EF" w:rsidRDefault="00B109EF" w:rsidP="00B109EF">
      <w:r>
        <w:t xml:space="preserve">2.3 </w:t>
      </w:r>
      <w:r>
        <w:rPr>
          <w:rFonts w:hint="eastAsia"/>
        </w:rPr>
        <w:t>Экспериментальная</w:t>
      </w:r>
      <w:r>
        <w:t xml:space="preserve"> </w:t>
      </w:r>
      <w:r>
        <w:rPr>
          <w:rFonts w:hint="eastAsia"/>
        </w:rPr>
        <w:t>установка</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r>
        <w:t xml:space="preserve">. </w:t>
      </w:r>
      <w:r>
        <w:rPr>
          <w:rFonts w:hint="eastAsia"/>
        </w:rPr>
        <w:t>Методика</w:t>
      </w:r>
      <w:r>
        <w:t xml:space="preserve"> </w:t>
      </w:r>
      <w:r>
        <w:rPr>
          <w:rFonts w:hint="eastAsia"/>
        </w:rPr>
        <w:t>определения</w:t>
      </w:r>
      <w:r>
        <w:t xml:space="preserve"> </w:t>
      </w:r>
      <w:r>
        <w:rPr>
          <w:rFonts w:hint="eastAsia"/>
        </w:rPr>
        <w:t>распределения</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термосифона</w:t>
      </w:r>
      <w:r>
        <w:t xml:space="preserve">, </w:t>
      </w:r>
      <w:r>
        <w:rPr>
          <w:rFonts w:hint="eastAsia"/>
        </w:rPr>
        <w:t>работающего</w:t>
      </w:r>
      <w:r>
        <w:t xml:space="preserve"> </w:t>
      </w:r>
      <w:r>
        <w:rPr>
          <w:rFonts w:hint="eastAsia"/>
        </w:rPr>
        <w:t>в</w:t>
      </w:r>
      <w:r>
        <w:t xml:space="preserve"> </w:t>
      </w:r>
      <w:r>
        <w:rPr>
          <w:rFonts w:hint="eastAsia"/>
        </w:rPr>
        <w:t>условиях</w:t>
      </w:r>
      <w:r>
        <w:t xml:space="preserve">, </w:t>
      </w:r>
      <w:r>
        <w:rPr>
          <w:rFonts w:hint="eastAsia"/>
        </w:rPr>
        <w:t>характерных</w:t>
      </w:r>
      <w:r>
        <w:t xml:space="preserve"> </w:t>
      </w:r>
      <w:r>
        <w:rPr>
          <w:rFonts w:hint="eastAsia"/>
        </w:rPr>
        <w:t>для</w:t>
      </w:r>
      <w:r>
        <w:t xml:space="preserve"> </w:t>
      </w:r>
      <w:r>
        <w:rPr>
          <w:rFonts w:hint="eastAsia"/>
        </w:rPr>
        <w:t>Крайнего</w:t>
      </w:r>
      <w:r>
        <w:t xml:space="preserve"> </w:t>
      </w:r>
      <w:r>
        <w:rPr>
          <w:rFonts w:hint="eastAsia"/>
        </w:rPr>
        <w:t>Севера</w:t>
      </w:r>
    </w:p>
    <w:p w14:paraId="6107DB99" w14:textId="77777777" w:rsidR="00B109EF" w:rsidRDefault="00B109EF" w:rsidP="00B109EF"/>
    <w:p w14:paraId="05806436" w14:textId="77777777" w:rsidR="00B109EF" w:rsidRDefault="00B109EF" w:rsidP="00B109EF">
      <w:r>
        <w:t xml:space="preserve">2.4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определения</w:t>
      </w:r>
      <w:r>
        <w:t xml:space="preserve"> </w:t>
      </w:r>
      <w:r>
        <w:rPr>
          <w:rFonts w:hint="eastAsia"/>
        </w:rPr>
        <w:t>скорости</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режиме</w:t>
      </w:r>
      <w:r>
        <w:t xml:space="preserve"> </w:t>
      </w:r>
      <w:r>
        <w:rPr>
          <w:rFonts w:hint="eastAsia"/>
        </w:rPr>
        <w:t>термогравитационной</w:t>
      </w:r>
      <w:r>
        <w:t xml:space="preserve"> </w:t>
      </w:r>
      <w:r>
        <w:rPr>
          <w:rFonts w:hint="eastAsia"/>
        </w:rPr>
        <w:t>конвекции</w:t>
      </w:r>
      <w:r>
        <w:t xml:space="preserve"> </w:t>
      </w:r>
      <w:r>
        <w:rPr>
          <w:rFonts w:hint="eastAsia"/>
        </w:rPr>
        <w:t>в</w:t>
      </w:r>
      <w:r>
        <w:t xml:space="preserve"> </w:t>
      </w:r>
      <w:r>
        <w:rPr>
          <w:rFonts w:hint="eastAsia"/>
        </w:rPr>
        <w:t>слое</w:t>
      </w:r>
      <w:r>
        <w:t xml:space="preserve"> </w:t>
      </w:r>
      <w:r>
        <w:rPr>
          <w:rFonts w:hint="eastAsia"/>
        </w:rPr>
        <w:t>теплоносителя</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p>
    <w:p w14:paraId="2991271D" w14:textId="77777777" w:rsidR="00B109EF" w:rsidRDefault="00B109EF" w:rsidP="00B109EF"/>
    <w:p w14:paraId="40963F8E" w14:textId="77777777" w:rsidR="00B109EF" w:rsidRDefault="00B109EF" w:rsidP="00B109EF">
      <w:r>
        <w:t xml:space="preserve">2.5 </w:t>
      </w:r>
      <w:r>
        <w:rPr>
          <w:rFonts w:hint="eastAsia"/>
        </w:rPr>
        <w:t>Оценка</w:t>
      </w:r>
      <w:r>
        <w:t xml:space="preserve"> </w:t>
      </w:r>
      <w:r>
        <w:rPr>
          <w:rFonts w:hint="eastAsia"/>
        </w:rPr>
        <w:t>погрешностей</w:t>
      </w:r>
      <w:r>
        <w:t xml:space="preserve"> </w:t>
      </w:r>
      <w:r>
        <w:rPr>
          <w:rFonts w:hint="eastAsia"/>
        </w:rPr>
        <w:t>измерений</w:t>
      </w:r>
    </w:p>
    <w:p w14:paraId="5F10F104" w14:textId="77777777" w:rsidR="00B109EF" w:rsidRDefault="00B109EF" w:rsidP="00B109EF"/>
    <w:p w14:paraId="27FB1CC4" w14:textId="77777777" w:rsidR="00B109EF" w:rsidRDefault="00B109EF" w:rsidP="00B109EF">
      <w:r>
        <w:rPr>
          <w:rFonts w:hint="eastAsia"/>
        </w:rPr>
        <w:t>Выводы</w:t>
      </w:r>
      <w:r>
        <w:t xml:space="preserve"> </w:t>
      </w:r>
      <w:r>
        <w:rPr>
          <w:rFonts w:hint="eastAsia"/>
        </w:rPr>
        <w:t>по</w:t>
      </w:r>
      <w:r>
        <w:t xml:space="preserve"> </w:t>
      </w:r>
      <w:r>
        <w:rPr>
          <w:rFonts w:hint="eastAsia"/>
        </w:rPr>
        <w:t>главе</w:t>
      </w:r>
    </w:p>
    <w:p w14:paraId="678B5DC6" w14:textId="77777777" w:rsidR="00B109EF" w:rsidRDefault="00B109EF" w:rsidP="00B109EF"/>
    <w:p w14:paraId="68995536" w14:textId="77777777" w:rsidR="00B109EF" w:rsidRDefault="00B109EF" w:rsidP="00B109EF">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w:t>
      </w:r>
      <w:r>
        <w:rPr>
          <w:rFonts w:hint="eastAsia"/>
        </w:rPr>
        <w:lastRenderedPageBreak/>
        <w:t>НИЙ</w:t>
      </w:r>
      <w:r>
        <w:t xml:space="preserve"> </w:t>
      </w:r>
      <w:r>
        <w:rPr>
          <w:rFonts w:hint="eastAsia"/>
        </w:rPr>
        <w:t>ОСНОВНЫХ</w:t>
      </w:r>
      <w:r>
        <w:t xml:space="preserve"> </w:t>
      </w:r>
      <w:r>
        <w:rPr>
          <w:rFonts w:hint="eastAsia"/>
        </w:rPr>
        <w:t>ЗАКОНОМЕРНОСТЕЙ</w:t>
      </w:r>
      <w:r>
        <w:t xml:space="preserve"> </w:t>
      </w:r>
      <w:r>
        <w:rPr>
          <w:rFonts w:hint="eastAsia"/>
        </w:rPr>
        <w:t>ПРОЦЕССОВ</w:t>
      </w:r>
      <w:r>
        <w:t xml:space="preserve"> </w:t>
      </w:r>
      <w:r>
        <w:rPr>
          <w:rFonts w:hint="eastAsia"/>
        </w:rPr>
        <w:t>ТЕПЛОПЕРЕНОСА</w:t>
      </w:r>
      <w:r>
        <w:t xml:space="preserve"> </w:t>
      </w:r>
      <w:r>
        <w:rPr>
          <w:rFonts w:hint="eastAsia"/>
        </w:rPr>
        <w:t>В</w:t>
      </w:r>
      <w:r>
        <w:t xml:space="preserve"> </w:t>
      </w:r>
      <w:r>
        <w:rPr>
          <w:rFonts w:hint="eastAsia"/>
        </w:rPr>
        <w:t>ТЕРМОСИФОНЕ</w:t>
      </w:r>
    </w:p>
    <w:p w14:paraId="5D66E21D" w14:textId="77777777" w:rsidR="00B109EF" w:rsidRDefault="00B109EF" w:rsidP="00B109EF"/>
    <w:p w14:paraId="4EFD6925" w14:textId="77777777" w:rsidR="00B109EF" w:rsidRDefault="00B109EF" w:rsidP="00B109EF">
      <w:r>
        <w:t xml:space="preserve">3.1 </w:t>
      </w:r>
      <w:r>
        <w:rPr>
          <w:rFonts w:hint="eastAsia"/>
        </w:rPr>
        <w:t>Основные</w:t>
      </w:r>
      <w:r>
        <w:t xml:space="preserve"> </w:t>
      </w:r>
      <w:r>
        <w:rPr>
          <w:rFonts w:hint="eastAsia"/>
        </w:rPr>
        <w:t>характеристики</w:t>
      </w:r>
      <w:r>
        <w:t xml:space="preserve"> </w:t>
      </w:r>
      <w:r>
        <w:rPr>
          <w:rFonts w:hint="eastAsia"/>
        </w:rPr>
        <w:t>процессов</w:t>
      </w:r>
      <w:r>
        <w:t xml:space="preserve"> </w:t>
      </w:r>
      <w:r>
        <w:rPr>
          <w:rFonts w:hint="eastAsia"/>
        </w:rPr>
        <w:t>теплопереноса</w:t>
      </w:r>
      <w:r>
        <w:t xml:space="preserve"> </w:t>
      </w:r>
      <w:r>
        <w:rPr>
          <w:rFonts w:hint="eastAsia"/>
        </w:rPr>
        <w:t>в</w:t>
      </w:r>
      <w:r>
        <w:t xml:space="preserve"> </w:t>
      </w:r>
      <w:r>
        <w:rPr>
          <w:rFonts w:hint="eastAsia"/>
        </w:rPr>
        <w:t>цилиндрическом</w:t>
      </w:r>
      <w:r>
        <w:t xml:space="preserve"> </w:t>
      </w:r>
      <w:r>
        <w:rPr>
          <w:rFonts w:hint="eastAsia"/>
        </w:rPr>
        <w:t>термосифоне</w:t>
      </w:r>
    </w:p>
    <w:p w14:paraId="6AB79EE2" w14:textId="77777777" w:rsidR="00B109EF" w:rsidRDefault="00B109EF" w:rsidP="00B109EF"/>
    <w:p w14:paraId="21573A44" w14:textId="77777777" w:rsidR="00B109EF" w:rsidRDefault="00B109EF" w:rsidP="00B109EF">
      <w:r>
        <w:t xml:space="preserve">3.1.1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термосифона</w:t>
      </w:r>
      <w:r>
        <w:t xml:space="preserve"> </w:t>
      </w:r>
      <w:r>
        <w:rPr>
          <w:rFonts w:hint="eastAsia"/>
        </w:rPr>
        <w:t>в</w:t>
      </w:r>
      <w:r>
        <w:t xml:space="preserve"> </w:t>
      </w:r>
      <w:r>
        <w:rPr>
          <w:rFonts w:hint="eastAsia"/>
        </w:rPr>
        <w:t>условиях</w:t>
      </w:r>
      <w:r>
        <w:t xml:space="preserve"> </w:t>
      </w:r>
      <w:r>
        <w:rPr>
          <w:rFonts w:hint="eastAsia"/>
        </w:rPr>
        <w:t>интенсивного</w:t>
      </w:r>
      <w:r>
        <w:t xml:space="preserve"> </w:t>
      </w:r>
      <w:r>
        <w:rPr>
          <w:rFonts w:hint="eastAsia"/>
        </w:rPr>
        <w:t>испарения</w:t>
      </w:r>
      <w:r>
        <w:t xml:space="preserve"> </w:t>
      </w:r>
      <w:r>
        <w:rPr>
          <w:rFonts w:hint="eastAsia"/>
        </w:rPr>
        <w:t>теплоносителя</w:t>
      </w:r>
      <w:r>
        <w:t xml:space="preserve"> (</w:t>
      </w:r>
      <w:r>
        <w:rPr>
          <w:rFonts w:hint="eastAsia"/>
        </w:rPr>
        <w:t>без</w:t>
      </w:r>
      <w:r>
        <w:t xml:space="preserve"> </w:t>
      </w:r>
      <w:r>
        <w:rPr>
          <w:rFonts w:hint="eastAsia"/>
        </w:rPr>
        <w:t>кипения</w:t>
      </w:r>
      <w:r>
        <w:t xml:space="preserve">) </w:t>
      </w:r>
      <w:r>
        <w:rPr>
          <w:rFonts w:hint="eastAsia"/>
        </w:rPr>
        <w:t>на</w:t>
      </w:r>
      <w:r>
        <w:t xml:space="preserve"> </w:t>
      </w:r>
      <w:r>
        <w:rPr>
          <w:rFonts w:hint="eastAsia"/>
        </w:rPr>
        <w:t>его</w:t>
      </w:r>
      <w:r>
        <w:t xml:space="preserve"> </w:t>
      </w:r>
      <w:r>
        <w:rPr>
          <w:rFonts w:hint="eastAsia"/>
        </w:rPr>
        <w:t>нижней</w:t>
      </w:r>
      <w:r>
        <w:t xml:space="preserve"> </w:t>
      </w:r>
      <w:r>
        <w:rPr>
          <w:rFonts w:hint="eastAsia"/>
        </w:rPr>
        <w:t>крышке</w:t>
      </w:r>
    </w:p>
    <w:p w14:paraId="2A630757" w14:textId="77777777" w:rsidR="00B109EF" w:rsidRDefault="00B109EF" w:rsidP="00B109EF"/>
    <w:p w14:paraId="341D56C5" w14:textId="77777777" w:rsidR="00B109EF" w:rsidRDefault="00B109EF" w:rsidP="00B109EF">
      <w:r>
        <w:t xml:space="preserve">3.1.2 </w:t>
      </w:r>
      <w:r>
        <w:rPr>
          <w:rFonts w:hint="eastAsia"/>
        </w:rPr>
        <w:t>Влияние</w:t>
      </w:r>
      <w:r>
        <w:t xml:space="preserve"> </w:t>
      </w:r>
      <w:r>
        <w:rPr>
          <w:rFonts w:hint="eastAsia"/>
        </w:rPr>
        <w:t>теплоизоляции</w:t>
      </w:r>
      <w:r>
        <w:t xml:space="preserve"> </w:t>
      </w:r>
      <w:r>
        <w:rPr>
          <w:rFonts w:hint="eastAsia"/>
        </w:rPr>
        <w:t>боковых</w:t>
      </w:r>
      <w:r>
        <w:t xml:space="preserve"> </w:t>
      </w:r>
      <w:r>
        <w:rPr>
          <w:rFonts w:hint="eastAsia"/>
        </w:rPr>
        <w:t>поверхностей</w:t>
      </w:r>
      <w:r>
        <w:t xml:space="preserve"> </w:t>
      </w:r>
      <w:r>
        <w:rPr>
          <w:rFonts w:hint="eastAsia"/>
        </w:rPr>
        <w:t>термосифона</w:t>
      </w:r>
      <w:r>
        <w:t xml:space="preserve"> </w:t>
      </w:r>
      <w:r>
        <w:rPr>
          <w:rFonts w:hint="eastAsia"/>
        </w:rPr>
        <w:t>на</w:t>
      </w:r>
      <w:r>
        <w:t xml:space="preserve">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его</w:t>
      </w:r>
      <w:r>
        <w:t xml:space="preserve"> </w:t>
      </w:r>
      <w:r>
        <w:rPr>
          <w:rFonts w:hint="eastAsia"/>
        </w:rPr>
        <w:t>высоте</w:t>
      </w:r>
    </w:p>
    <w:p w14:paraId="649685F3" w14:textId="77777777" w:rsidR="00B109EF" w:rsidRDefault="00B109EF" w:rsidP="00B109EF"/>
    <w:p w14:paraId="7D9DB8EE" w14:textId="77777777" w:rsidR="00B109EF" w:rsidRDefault="00B109EF" w:rsidP="00B109EF">
      <w:r>
        <w:t xml:space="preserve">3.1.3 </w:t>
      </w:r>
      <w:r>
        <w:rPr>
          <w:rFonts w:hint="eastAsia"/>
        </w:rPr>
        <w:t>Анализ</w:t>
      </w:r>
      <w:r>
        <w:t xml:space="preserve"> </w:t>
      </w:r>
      <w:r>
        <w:rPr>
          <w:rFonts w:hint="eastAsia"/>
        </w:rPr>
        <w:t>критериев</w:t>
      </w:r>
      <w:r>
        <w:t xml:space="preserve"> </w:t>
      </w:r>
      <w:r>
        <w:rPr>
          <w:rFonts w:hint="eastAsia"/>
        </w:rPr>
        <w:t>эффективности</w:t>
      </w:r>
      <w:r>
        <w:t xml:space="preserve"> </w:t>
      </w:r>
      <w:r>
        <w:rPr>
          <w:rFonts w:hint="eastAsia"/>
        </w:rPr>
        <w:t>работы</w:t>
      </w:r>
      <w:r>
        <w:t xml:space="preserve"> </w:t>
      </w:r>
      <w:r>
        <w:rPr>
          <w:rFonts w:hint="eastAsia"/>
        </w:rPr>
        <w:t>термосифона</w:t>
      </w:r>
    </w:p>
    <w:p w14:paraId="26CC73C1" w14:textId="77777777" w:rsidR="00B109EF" w:rsidRDefault="00B109EF" w:rsidP="00B109EF"/>
    <w:p w14:paraId="0C817F2B" w14:textId="77777777" w:rsidR="00B109EF" w:rsidRDefault="00B109EF" w:rsidP="00B109EF">
      <w:r>
        <w:t xml:space="preserve">3.1.4 </w:t>
      </w:r>
      <w:r>
        <w:rPr>
          <w:rFonts w:hint="eastAsia"/>
        </w:rPr>
        <w:t>Влияние</w:t>
      </w:r>
      <w:r>
        <w:t xml:space="preserve"> </w:t>
      </w:r>
      <w:r>
        <w:rPr>
          <w:rFonts w:hint="eastAsia"/>
        </w:rPr>
        <w:t>вида</w:t>
      </w:r>
      <w:r>
        <w:t xml:space="preserve"> </w:t>
      </w:r>
      <w:r>
        <w:rPr>
          <w:rFonts w:hint="eastAsia"/>
        </w:rPr>
        <w:t>теплоносителя</w:t>
      </w:r>
      <w:r>
        <w:t xml:space="preserve"> </w:t>
      </w:r>
      <w:r>
        <w:rPr>
          <w:rFonts w:hint="eastAsia"/>
        </w:rPr>
        <w:t>на</w:t>
      </w:r>
      <w:r>
        <w:t xml:space="preserve"> </w:t>
      </w:r>
      <w:r>
        <w:rPr>
          <w:rFonts w:hint="eastAsia"/>
        </w:rPr>
        <w:t>температуры</w:t>
      </w:r>
      <w:r>
        <w:t xml:space="preserve"> </w:t>
      </w:r>
      <w:r>
        <w:rPr>
          <w:rFonts w:hint="eastAsia"/>
        </w:rPr>
        <w:t>в</w:t>
      </w:r>
      <w:r>
        <w:t xml:space="preserve"> </w:t>
      </w:r>
      <w:r>
        <w:rPr>
          <w:rFonts w:hint="eastAsia"/>
        </w:rPr>
        <w:t>теплоизолированном</w:t>
      </w:r>
      <w:r>
        <w:t xml:space="preserve"> </w:t>
      </w:r>
      <w:r>
        <w:rPr>
          <w:rFonts w:hint="eastAsia"/>
        </w:rPr>
        <w:t>термосифоне</w:t>
      </w:r>
      <w:r>
        <w:t xml:space="preserve"> </w:t>
      </w:r>
      <w:r>
        <w:rPr>
          <w:rFonts w:hint="eastAsia"/>
        </w:rPr>
        <w:t>и</w:t>
      </w:r>
      <w:r>
        <w:t xml:space="preserve"> </w:t>
      </w:r>
      <w:r>
        <w:rPr>
          <w:rFonts w:hint="eastAsia"/>
        </w:rPr>
        <w:t>в</w:t>
      </w:r>
      <w:r>
        <w:t xml:space="preserve"> </w:t>
      </w:r>
      <w:r>
        <w:rPr>
          <w:rFonts w:hint="eastAsia"/>
        </w:rPr>
        <w:t>зоне</w:t>
      </w:r>
      <w:r>
        <w:t xml:space="preserve"> </w:t>
      </w:r>
      <w:r>
        <w:rPr>
          <w:rFonts w:hint="eastAsia"/>
        </w:rPr>
        <w:t>охлаждения</w:t>
      </w:r>
    </w:p>
    <w:p w14:paraId="5EF8561B" w14:textId="77777777" w:rsidR="00B109EF" w:rsidRDefault="00B109EF" w:rsidP="00B109EF"/>
    <w:p w14:paraId="780C4091" w14:textId="77777777" w:rsidR="00B109EF" w:rsidRDefault="00B109EF" w:rsidP="00B109EF">
      <w:r>
        <w:t xml:space="preserve">3.2 </w:t>
      </w:r>
      <w:r>
        <w:rPr>
          <w:rFonts w:hint="eastAsia"/>
        </w:rPr>
        <w:t>Основные</w:t>
      </w:r>
      <w:r>
        <w:t xml:space="preserve"> </w:t>
      </w:r>
      <w:r>
        <w:rPr>
          <w:rFonts w:hint="eastAsia"/>
        </w:rPr>
        <w:t>характеристики</w:t>
      </w:r>
      <w:r>
        <w:t xml:space="preserve"> </w:t>
      </w:r>
      <w:r>
        <w:rPr>
          <w:rFonts w:hint="eastAsia"/>
        </w:rPr>
        <w:t>процессов</w:t>
      </w:r>
      <w:r>
        <w:t xml:space="preserve"> </w:t>
      </w:r>
      <w:r>
        <w:rPr>
          <w:rFonts w:hint="eastAsia"/>
        </w:rPr>
        <w:t>теплопереноса</w:t>
      </w:r>
      <w:r>
        <w:t xml:space="preserve"> </w:t>
      </w:r>
      <w:r>
        <w:rPr>
          <w:rFonts w:hint="eastAsia"/>
        </w:rPr>
        <w:t>в</w:t>
      </w:r>
      <w:r>
        <w:t xml:space="preserve"> </w:t>
      </w:r>
      <w:r>
        <w:rPr>
          <w:rFonts w:hint="eastAsia"/>
        </w:rPr>
        <w:t>термосифоне</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r>
        <w:t xml:space="preserve"> </w:t>
      </w:r>
      <w:r>
        <w:rPr>
          <w:rFonts w:hint="eastAsia"/>
        </w:rPr>
        <w:t>при</w:t>
      </w:r>
      <w:r>
        <w:t xml:space="preserve"> </w:t>
      </w:r>
      <w:r>
        <w:rPr>
          <w:rFonts w:hint="eastAsia"/>
        </w:rPr>
        <w:t>температурах</w:t>
      </w:r>
      <w:r>
        <w:t xml:space="preserve">, </w:t>
      </w:r>
      <w:r>
        <w:rPr>
          <w:rFonts w:hint="eastAsia"/>
        </w:rPr>
        <w:t>характерных</w:t>
      </w:r>
      <w:r>
        <w:t xml:space="preserve"> </w:t>
      </w:r>
      <w:r>
        <w:rPr>
          <w:rFonts w:hint="eastAsia"/>
        </w:rPr>
        <w:t>для</w:t>
      </w:r>
      <w:r>
        <w:t xml:space="preserve"> </w:t>
      </w:r>
      <w:r>
        <w:rPr>
          <w:rFonts w:hint="eastAsia"/>
        </w:rPr>
        <w:t>условий</w:t>
      </w:r>
      <w:r>
        <w:t xml:space="preserve"> </w:t>
      </w:r>
      <w:r>
        <w:rPr>
          <w:rFonts w:hint="eastAsia"/>
        </w:rPr>
        <w:t>Крайнего</w:t>
      </w:r>
      <w:r>
        <w:t xml:space="preserve"> </w:t>
      </w:r>
      <w:r>
        <w:rPr>
          <w:rFonts w:hint="eastAsia"/>
        </w:rPr>
        <w:t>Севера</w:t>
      </w:r>
    </w:p>
    <w:p w14:paraId="0915F70F" w14:textId="77777777" w:rsidR="00B109EF" w:rsidRDefault="00B109EF" w:rsidP="00B109EF"/>
    <w:p w14:paraId="2AB3C202" w14:textId="77777777" w:rsidR="00B109EF" w:rsidRDefault="00B109EF" w:rsidP="00B109EF">
      <w:r>
        <w:t xml:space="preserve">3.2.1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термосифона</w:t>
      </w:r>
      <w:r>
        <w:t xml:space="preserve"> </w:t>
      </w:r>
      <w:r>
        <w:rPr>
          <w:rFonts w:hint="eastAsia"/>
        </w:rPr>
        <w:t>в</w:t>
      </w:r>
      <w:r>
        <w:t xml:space="preserve"> </w:t>
      </w:r>
      <w:r>
        <w:rPr>
          <w:rFonts w:hint="eastAsia"/>
        </w:rPr>
        <w:t>условиях</w:t>
      </w:r>
      <w:r>
        <w:t xml:space="preserve"> </w:t>
      </w:r>
      <w:r>
        <w:rPr>
          <w:rFonts w:hint="eastAsia"/>
        </w:rPr>
        <w:t>отвода</w:t>
      </w:r>
      <w:r>
        <w:t xml:space="preserve"> </w:t>
      </w:r>
      <w:r>
        <w:rPr>
          <w:rFonts w:hint="eastAsia"/>
        </w:rPr>
        <w:t>тепловой</w:t>
      </w:r>
      <w:r>
        <w:t xml:space="preserve"> </w:t>
      </w:r>
      <w:r>
        <w:rPr>
          <w:rFonts w:hint="eastAsia"/>
        </w:rPr>
        <w:t>энергии</w:t>
      </w:r>
      <w:r>
        <w:t xml:space="preserve"> </w:t>
      </w:r>
      <w:r>
        <w:rPr>
          <w:rFonts w:hint="eastAsia"/>
        </w:rPr>
        <w:t>от</w:t>
      </w:r>
      <w:r>
        <w:t xml:space="preserve"> </w:t>
      </w:r>
      <w:r>
        <w:rPr>
          <w:rFonts w:hint="eastAsia"/>
        </w:rPr>
        <w:t>грунта</w:t>
      </w:r>
    </w:p>
    <w:p w14:paraId="4D268C1C" w14:textId="77777777" w:rsidR="00B109EF" w:rsidRDefault="00B109EF" w:rsidP="00B109EF"/>
    <w:p w14:paraId="5AD9EFA7" w14:textId="77777777" w:rsidR="00B109EF" w:rsidRDefault="00B109EF" w:rsidP="00B109EF">
      <w:r>
        <w:t xml:space="preserve">3.2.2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высоте</w:t>
      </w:r>
      <w:r>
        <w:t xml:space="preserve"> </w:t>
      </w:r>
      <w:r>
        <w:rPr>
          <w:rFonts w:hint="eastAsia"/>
        </w:rPr>
        <w:t>термосифона</w:t>
      </w:r>
      <w:r>
        <w:t xml:space="preserve"> </w:t>
      </w:r>
      <w:r>
        <w:rPr>
          <w:rFonts w:hint="eastAsia"/>
        </w:rPr>
        <w:t>в</w:t>
      </w:r>
      <w:r>
        <w:t xml:space="preserve"> </w:t>
      </w:r>
      <w:r>
        <w:rPr>
          <w:rFonts w:hint="eastAsia"/>
        </w:rPr>
        <w:t>условиях</w:t>
      </w:r>
      <w:r>
        <w:t xml:space="preserve"> </w:t>
      </w:r>
      <w:r>
        <w:rPr>
          <w:rFonts w:hint="eastAsia"/>
        </w:rPr>
        <w:t>отвода</w:t>
      </w:r>
      <w:r>
        <w:t xml:space="preserve"> </w:t>
      </w:r>
      <w:r>
        <w:rPr>
          <w:rFonts w:hint="eastAsia"/>
        </w:rPr>
        <w:t>тепловой</w:t>
      </w:r>
      <w:r>
        <w:t xml:space="preserve"> </w:t>
      </w:r>
      <w:r>
        <w:rPr>
          <w:rFonts w:hint="eastAsia"/>
        </w:rPr>
        <w:t>энергии</w:t>
      </w:r>
      <w:r>
        <w:t xml:space="preserve"> </w:t>
      </w:r>
      <w:r>
        <w:rPr>
          <w:rFonts w:hint="eastAsia"/>
        </w:rPr>
        <w:t>от</w:t>
      </w:r>
      <w:r>
        <w:t xml:space="preserve"> </w:t>
      </w:r>
      <w:r>
        <w:rPr>
          <w:rFonts w:hint="eastAsia"/>
        </w:rPr>
        <w:t>технологического</w:t>
      </w:r>
      <w:r>
        <w:t xml:space="preserve"> </w:t>
      </w:r>
      <w:r>
        <w:rPr>
          <w:rFonts w:hint="eastAsia"/>
        </w:rPr>
        <w:t>оборудования</w:t>
      </w:r>
    </w:p>
    <w:p w14:paraId="75CBBF91" w14:textId="77777777" w:rsidR="00B109EF" w:rsidRDefault="00B109EF" w:rsidP="00B109EF"/>
    <w:p w14:paraId="24811F14" w14:textId="77777777" w:rsidR="00B109EF" w:rsidRDefault="00B109EF" w:rsidP="00B109EF">
      <w:r>
        <w:t xml:space="preserve">3.3 </w:t>
      </w:r>
      <w:r>
        <w:rPr>
          <w:rFonts w:hint="eastAsia"/>
        </w:rPr>
        <w:t>Термогравитационная</w:t>
      </w:r>
      <w:r>
        <w:t xml:space="preserve"> </w:t>
      </w:r>
      <w:r>
        <w:rPr>
          <w:rFonts w:hint="eastAsia"/>
        </w:rPr>
        <w:t>конвекция</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p>
    <w:p w14:paraId="0892106B" w14:textId="77777777" w:rsidR="00B109EF" w:rsidRDefault="00B109EF" w:rsidP="00B109EF"/>
    <w:p w14:paraId="668C9DA7" w14:textId="77777777" w:rsidR="00B109EF" w:rsidRDefault="00B109EF" w:rsidP="00B109EF">
      <w:r>
        <w:t xml:space="preserve">3.3.1 </w:t>
      </w:r>
      <w:r>
        <w:rPr>
          <w:rFonts w:hint="eastAsia"/>
        </w:rPr>
        <w:t>Анализ</w:t>
      </w:r>
      <w:r>
        <w:t xml:space="preserve"> </w:t>
      </w:r>
      <w:r>
        <w:rPr>
          <w:rFonts w:hint="eastAsia"/>
        </w:rPr>
        <w:t>распределения</w:t>
      </w:r>
      <w:r>
        <w:t xml:space="preserve"> </w:t>
      </w:r>
      <w:r>
        <w:rPr>
          <w:rFonts w:hint="eastAsia"/>
        </w:rPr>
        <w:t>частиц</w:t>
      </w:r>
      <w:r>
        <w:t xml:space="preserve"> (</w:t>
      </w:r>
      <w:r>
        <w:rPr>
          <w:rFonts w:hint="eastAsia"/>
        </w:rPr>
        <w:t>трассеров</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после</w:t>
      </w:r>
      <w:r>
        <w:t xml:space="preserve"> </w:t>
      </w:r>
      <w:r>
        <w:rPr>
          <w:rFonts w:hint="eastAsia"/>
        </w:rPr>
        <w:t>агломерации</w:t>
      </w:r>
    </w:p>
    <w:p w14:paraId="3B890621" w14:textId="77777777" w:rsidR="00B109EF" w:rsidRDefault="00B109EF" w:rsidP="00B109EF"/>
    <w:p w14:paraId="12BD0080" w14:textId="77777777" w:rsidR="00B109EF" w:rsidRDefault="00B109EF" w:rsidP="00B109EF">
      <w:r>
        <w:t xml:space="preserve">3.3.2 </w:t>
      </w:r>
      <w:r>
        <w:rPr>
          <w:rFonts w:hint="eastAsia"/>
        </w:rPr>
        <w:t>Распределение</w:t>
      </w:r>
      <w:r>
        <w:t xml:space="preserve"> </w:t>
      </w:r>
      <w:r>
        <w:rPr>
          <w:rFonts w:hint="eastAsia"/>
        </w:rPr>
        <w:t>температуры</w:t>
      </w:r>
      <w:r>
        <w:t xml:space="preserve"> </w:t>
      </w:r>
      <w:r>
        <w:rPr>
          <w:rFonts w:hint="eastAsia"/>
        </w:rPr>
        <w:t>по</w:t>
      </w:r>
      <w:r>
        <w:t xml:space="preserve"> </w:t>
      </w:r>
      <w:r>
        <w:rPr>
          <w:rFonts w:hint="eastAsia"/>
        </w:rPr>
        <w:t>толщине</w:t>
      </w:r>
      <w:r>
        <w:t xml:space="preserve"> </w:t>
      </w:r>
      <w:r>
        <w:rPr>
          <w:rFonts w:hint="eastAsia"/>
        </w:rPr>
        <w:t>слоя</w:t>
      </w:r>
      <w:r>
        <w:t xml:space="preserve"> </w:t>
      </w:r>
      <w:r>
        <w:rPr>
          <w:rFonts w:hint="eastAsia"/>
        </w:rPr>
        <w:t>жидкости</w:t>
      </w:r>
    </w:p>
    <w:p w14:paraId="77C8E02D" w14:textId="77777777" w:rsidR="00B109EF" w:rsidRDefault="00B109EF" w:rsidP="00B109EF"/>
    <w:p w14:paraId="704D0898" w14:textId="77777777" w:rsidR="00B109EF" w:rsidRDefault="00B109EF" w:rsidP="00B109EF">
      <w:r>
        <w:t xml:space="preserve">3.3.3 </w:t>
      </w:r>
      <w:r>
        <w:rPr>
          <w:rFonts w:hint="eastAsia"/>
        </w:rPr>
        <w:t>Влияние</w:t>
      </w:r>
      <w:r>
        <w:t xml:space="preserve"> </w:t>
      </w:r>
      <w:r>
        <w:rPr>
          <w:rFonts w:hint="eastAsia"/>
        </w:rPr>
        <w:t>плотности</w:t>
      </w:r>
      <w:r>
        <w:t xml:space="preserve"> </w:t>
      </w:r>
      <w:r>
        <w:rPr>
          <w:rFonts w:hint="eastAsia"/>
        </w:rPr>
        <w:t>теплового</w:t>
      </w:r>
      <w:r>
        <w:t xml:space="preserve"> </w:t>
      </w:r>
      <w:r>
        <w:rPr>
          <w:rFonts w:hint="eastAsia"/>
        </w:rPr>
        <w:t>потока</w:t>
      </w:r>
      <w:r>
        <w:t xml:space="preserve">, </w:t>
      </w:r>
      <w:r>
        <w:rPr>
          <w:rFonts w:hint="eastAsia"/>
        </w:rPr>
        <w:t>вида</w:t>
      </w:r>
      <w:r>
        <w:t xml:space="preserve"> </w:t>
      </w:r>
      <w:r>
        <w:rPr>
          <w:rFonts w:hint="eastAsia"/>
        </w:rPr>
        <w:t>теплоносителя</w:t>
      </w:r>
      <w:r>
        <w:t xml:space="preserve"> </w:t>
      </w:r>
      <w:r>
        <w:rPr>
          <w:rFonts w:hint="eastAsia"/>
        </w:rPr>
        <w:t>и</w:t>
      </w:r>
      <w:r>
        <w:t xml:space="preserve"> </w:t>
      </w:r>
      <w:r>
        <w:rPr>
          <w:rFonts w:hint="eastAsia"/>
        </w:rPr>
        <w:t>толщины</w:t>
      </w:r>
      <w:r>
        <w:t xml:space="preserve"> </w:t>
      </w:r>
      <w:r>
        <w:rPr>
          <w:rFonts w:hint="eastAsia"/>
        </w:rPr>
        <w:t>слоя</w:t>
      </w:r>
      <w:r>
        <w:t xml:space="preserve"> </w:t>
      </w:r>
      <w:r>
        <w:rPr>
          <w:rFonts w:hint="eastAsia"/>
        </w:rPr>
        <w:t>последнего</w:t>
      </w:r>
      <w:r>
        <w:t xml:space="preserve"> </w:t>
      </w:r>
      <w:r>
        <w:rPr>
          <w:rFonts w:hint="eastAsia"/>
        </w:rPr>
        <w:t>на</w:t>
      </w:r>
      <w:r>
        <w:t xml:space="preserve"> </w:t>
      </w:r>
      <w:r>
        <w:rPr>
          <w:rFonts w:hint="eastAsia"/>
        </w:rPr>
        <w:t>скорость</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режиме</w:t>
      </w:r>
      <w:r>
        <w:t xml:space="preserve"> </w:t>
      </w:r>
      <w:r>
        <w:rPr>
          <w:rFonts w:hint="eastAsia"/>
        </w:rPr>
        <w:t>термогравитационной</w:t>
      </w:r>
      <w:r>
        <w:t xml:space="preserve"> </w:t>
      </w:r>
      <w:r>
        <w:rPr>
          <w:rFonts w:hint="eastAsia"/>
        </w:rPr>
        <w:t>конвекции</w:t>
      </w:r>
    </w:p>
    <w:p w14:paraId="564F9EF0" w14:textId="77777777" w:rsidR="00B109EF" w:rsidRDefault="00B109EF" w:rsidP="00B109EF"/>
    <w:p w14:paraId="4791306F" w14:textId="77777777" w:rsidR="00B109EF" w:rsidRDefault="00B109EF" w:rsidP="00B109EF">
      <w:r>
        <w:t xml:space="preserve">3.3.4 </w:t>
      </w:r>
      <w:r>
        <w:rPr>
          <w:rFonts w:hint="eastAsia"/>
        </w:rPr>
        <w:t>Влияние</w:t>
      </w:r>
      <w:r>
        <w:t xml:space="preserve"> </w:t>
      </w:r>
      <w:r>
        <w:rPr>
          <w:rFonts w:hint="eastAsia"/>
        </w:rPr>
        <w:t>параметров</w:t>
      </w:r>
      <w:r>
        <w:t xml:space="preserve"> </w:t>
      </w:r>
      <w:r>
        <w:rPr>
          <w:rFonts w:hint="eastAsia"/>
        </w:rPr>
        <w:t>пара</w:t>
      </w:r>
      <w:r>
        <w:t xml:space="preserve"> </w:t>
      </w:r>
      <w:r>
        <w:rPr>
          <w:rFonts w:hint="eastAsia"/>
        </w:rPr>
        <w:t>над</w:t>
      </w:r>
      <w:r>
        <w:t xml:space="preserve"> </w:t>
      </w:r>
      <w:r>
        <w:rPr>
          <w:rFonts w:hint="eastAsia"/>
        </w:rPr>
        <w:t>свободной</w:t>
      </w:r>
      <w:r>
        <w:t xml:space="preserve"> </w:t>
      </w:r>
      <w:r>
        <w:rPr>
          <w:rFonts w:hint="eastAsia"/>
        </w:rPr>
        <w:t>поверхностью</w:t>
      </w:r>
      <w:r>
        <w:t xml:space="preserve"> </w:t>
      </w:r>
      <w:r>
        <w:rPr>
          <w:rFonts w:hint="eastAsia"/>
        </w:rPr>
        <w:t>жидкости</w:t>
      </w:r>
      <w:r>
        <w:t xml:space="preserve"> </w:t>
      </w:r>
      <w:r>
        <w:rPr>
          <w:rFonts w:hint="eastAsia"/>
        </w:rPr>
        <w:t>на</w:t>
      </w:r>
      <w:r>
        <w:t xml:space="preserve"> </w:t>
      </w:r>
      <w:r>
        <w:rPr>
          <w:rFonts w:hint="eastAsia"/>
        </w:rPr>
        <w:t>скорость</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режиме</w:t>
      </w:r>
      <w:r>
        <w:t xml:space="preserve"> </w:t>
      </w:r>
      <w:r>
        <w:rPr>
          <w:rFonts w:hint="eastAsia"/>
        </w:rPr>
        <w:t>термогравитационной</w:t>
      </w:r>
      <w:r>
        <w:t xml:space="preserve"> </w:t>
      </w:r>
      <w:r>
        <w:rPr>
          <w:rFonts w:hint="eastAsia"/>
        </w:rPr>
        <w:t>конвекции</w:t>
      </w:r>
    </w:p>
    <w:p w14:paraId="27FBE499" w14:textId="77777777" w:rsidR="00B109EF" w:rsidRDefault="00B109EF" w:rsidP="00B109EF"/>
    <w:p w14:paraId="057D85FF" w14:textId="77777777" w:rsidR="00B109EF" w:rsidRDefault="00B109EF" w:rsidP="00B109EF">
      <w:r>
        <w:rPr>
          <w:rFonts w:hint="eastAsia"/>
        </w:rPr>
        <w:t>Выводы</w:t>
      </w:r>
      <w:r>
        <w:t xml:space="preserve"> </w:t>
      </w:r>
      <w:r>
        <w:rPr>
          <w:rFonts w:hint="eastAsia"/>
        </w:rPr>
        <w:t>по</w:t>
      </w:r>
      <w:r>
        <w:t xml:space="preserve"> </w:t>
      </w:r>
      <w:r>
        <w:rPr>
          <w:rFonts w:hint="eastAsia"/>
        </w:rPr>
        <w:t>главе</w:t>
      </w:r>
    </w:p>
    <w:p w14:paraId="3B8A34E5" w14:textId="77777777" w:rsidR="00B109EF" w:rsidRDefault="00B109EF" w:rsidP="00B109EF"/>
    <w:p w14:paraId="401C03F1" w14:textId="77777777" w:rsidR="00B109EF" w:rsidRDefault="00B109EF" w:rsidP="00B109EF">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ТЕПЛОПЕРЕНОСА</w:t>
      </w:r>
      <w:r>
        <w:t xml:space="preserve"> </w:t>
      </w:r>
      <w:r>
        <w:rPr>
          <w:rFonts w:hint="eastAsia"/>
        </w:rPr>
        <w:t>В</w:t>
      </w:r>
      <w:r>
        <w:t xml:space="preserve"> </w:t>
      </w:r>
      <w:r>
        <w:rPr>
          <w:rFonts w:hint="eastAsia"/>
        </w:rPr>
        <w:t>ЗОНЕ</w:t>
      </w:r>
      <w:r>
        <w:t xml:space="preserve"> </w:t>
      </w:r>
      <w:r>
        <w:rPr>
          <w:rFonts w:hint="eastAsia"/>
        </w:rPr>
        <w:t>ИСПАРЕНИЯ</w:t>
      </w:r>
      <w:r>
        <w:t xml:space="preserve"> </w:t>
      </w:r>
      <w:r>
        <w:rPr>
          <w:rFonts w:hint="eastAsia"/>
        </w:rPr>
        <w:t>ТЕРМОСИФОНА</w:t>
      </w:r>
    </w:p>
    <w:p w14:paraId="0DD00AB9" w14:textId="77777777" w:rsidR="00B109EF" w:rsidRDefault="00B109EF" w:rsidP="00B109EF"/>
    <w:p w14:paraId="01380A57" w14:textId="77777777" w:rsidR="00B109EF" w:rsidRDefault="00B109EF" w:rsidP="00B109EF">
      <w:r>
        <w:t xml:space="preserve">4.1 </w:t>
      </w:r>
      <w:r>
        <w:rPr>
          <w:rFonts w:hint="eastAsia"/>
        </w:rPr>
        <w:t>Физическая</w:t>
      </w:r>
      <w:r>
        <w:t xml:space="preserve"> </w:t>
      </w:r>
      <w:r>
        <w:rPr>
          <w:rFonts w:hint="eastAsia"/>
        </w:rPr>
        <w:t>и</w:t>
      </w:r>
      <w:r>
        <w:t xml:space="preserve"> </w:t>
      </w:r>
      <w:r>
        <w:rPr>
          <w:rFonts w:hint="eastAsia"/>
        </w:rPr>
        <w:t>математическая</w:t>
      </w:r>
      <w:r>
        <w:t xml:space="preserve"> </w:t>
      </w:r>
      <w:r>
        <w:rPr>
          <w:rFonts w:hint="eastAsia"/>
        </w:rPr>
        <w:t>модели</w:t>
      </w:r>
      <w:r>
        <w:t xml:space="preserve"> </w:t>
      </w:r>
      <w:r>
        <w:rPr>
          <w:rFonts w:hint="eastAsia"/>
        </w:rPr>
        <w:t>процесса</w:t>
      </w:r>
      <w:r>
        <w:t xml:space="preserve"> </w:t>
      </w:r>
      <w:r>
        <w:rPr>
          <w:rFonts w:hint="eastAsia"/>
        </w:rPr>
        <w:t>теплопереноса</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p>
    <w:p w14:paraId="5DF168BF" w14:textId="77777777" w:rsidR="00B109EF" w:rsidRDefault="00B109EF" w:rsidP="00B109EF"/>
    <w:p w14:paraId="114C499F" w14:textId="77777777" w:rsidR="00B109EF" w:rsidRDefault="00B109EF" w:rsidP="00B109EF">
      <w:r>
        <w:t xml:space="preserve">4.2 </w:t>
      </w:r>
      <w:r>
        <w:rPr>
          <w:rFonts w:hint="eastAsia"/>
        </w:rPr>
        <w:t>Метод</w:t>
      </w:r>
      <w:r>
        <w:t xml:space="preserve"> </w:t>
      </w:r>
      <w:r>
        <w:rPr>
          <w:rFonts w:hint="eastAsia"/>
        </w:rPr>
        <w:t>численного</w:t>
      </w:r>
      <w:r>
        <w:t xml:space="preserve"> </w:t>
      </w:r>
      <w:r>
        <w:rPr>
          <w:rFonts w:hint="eastAsia"/>
        </w:rPr>
        <w:t>решения</w:t>
      </w:r>
    </w:p>
    <w:p w14:paraId="36B11CB9" w14:textId="77777777" w:rsidR="00B109EF" w:rsidRDefault="00B109EF" w:rsidP="00B109EF"/>
    <w:p w14:paraId="43A7B561" w14:textId="77777777" w:rsidR="00B109EF" w:rsidRDefault="00B109EF" w:rsidP="00B109EF">
      <w:r>
        <w:t xml:space="preserve">4.3 </w:t>
      </w:r>
      <w:r>
        <w:rPr>
          <w:rFonts w:hint="eastAsia"/>
        </w:rPr>
        <w:t>Тестовые</w:t>
      </w:r>
      <w:r>
        <w:t xml:space="preserve"> </w:t>
      </w:r>
      <w:r>
        <w:rPr>
          <w:rFonts w:hint="eastAsia"/>
        </w:rPr>
        <w:t>задачи</w:t>
      </w:r>
    </w:p>
    <w:p w14:paraId="13E631B8" w14:textId="77777777" w:rsidR="00B109EF" w:rsidRDefault="00B109EF" w:rsidP="00B109EF"/>
    <w:p w14:paraId="010E0D68" w14:textId="77777777" w:rsidR="00B109EF" w:rsidRDefault="00B109EF" w:rsidP="00B109EF">
      <w:r>
        <w:t xml:space="preserve">4.4 </w:t>
      </w:r>
      <w:r>
        <w:rPr>
          <w:rFonts w:hint="eastAsia"/>
        </w:rPr>
        <w:t>Численное</w:t>
      </w:r>
      <w:r>
        <w:t xml:space="preserve"> </w:t>
      </w:r>
      <w:r>
        <w:rPr>
          <w:rFonts w:hint="eastAsia"/>
        </w:rPr>
        <w:t>решение</w:t>
      </w:r>
      <w:r>
        <w:t xml:space="preserve"> </w:t>
      </w:r>
      <w:r>
        <w:rPr>
          <w:rFonts w:hint="eastAsia"/>
        </w:rPr>
        <w:t>задачи</w:t>
      </w:r>
      <w:r>
        <w:t xml:space="preserve"> </w:t>
      </w:r>
      <w:r>
        <w:rPr>
          <w:rFonts w:hint="eastAsia"/>
        </w:rPr>
        <w:t>теплопереноса</w:t>
      </w:r>
      <w:r>
        <w:t xml:space="preserve"> </w:t>
      </w:r>
      <w:r>
        <w:rPr>
          <w:rFonts w:hint="eastAsia"/>
        </w:rPr>
        <w:t>в</w:t>
      </w:r>
      <w:r>
        <w:t xml:space="preserve"> </w:t>
      </w:r>
      <w:r>
        <w:rPr>
          <w:rFonts w:hint="eastAsia"/>
        </w:rPr>
        <w:t>слое</w:t>
      </w:r>
      <w:r>
        <w:t xml:space="preserve"> </w:t>
      </w:r>
      <w:r>
        <w:rPr>
          <w:rFonts w:hint="eastAsia"/>
        </w:rPr>
        <w:t>теплоносителя</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r>
        <w:t xml:space="preserve"> </w:t>
      </w:r>
      <w:r>
        <w:rPr>
          <w:rFonts w:hint="eastAsia"/>
        </w:rPr>
        <w:t>с</w:t>
      </w:r>
      <w:r>
        <w:t xml:space="preserve"> </w:t>
      </w:r>
      <w:r>
        <w:rPr>
          <w:rFonts w:hint="eastAsia"/>
        </w:rPr>
        <w:t>учетом</w:t>
      </w:r>
      <w:r>
        <w:t xml:space="preserve"> </w:t>
      </w:r>
      <w:r>
        <w:rPr>
          <w:rFonts w:hint="eastAsia"/>
        </w:rPr>
        <w:t>процессов</w:t>
      </w:r>
      <w:r>
        <w:t xml:space="preserve"> </w:t>
      </w:r>
      <w:r>
        <w:rPr>
          <w:rFonts w:hint="eastAsia"/>
        </w:rPr>
        <w:t>кондукции</w:t>
      </w:r>
      <w:r>
        <w:t xml:space="preserve"> </w:t>
      </w:r>
      <w:r>
        <w:rPr>
          <w:rFonts w:hint="eastAsia"/>
        </w:rPr>
        <w:t>и</w:t>
      </w:r>
      <w:r>
        <w:t xml:space="preserve"> </w:t>
      </w:r>
      <w:r>
        <w:rPr>
          <w:rFonts w:hint="eastAsia"/>
        </w:rPr>
        <w:t>термогравитационной</w:t>
      </w:r>
      <w:r>
        <w:t xml:space="preserve"> </w:t>
      </w:r>
      <w:r>
        <w:rPr>
          <w:rFonts w:hint="eastAsia"/>
        </w:rPr>
        <w:t>конвекции</w:t>
      </w:r>
    </w:p>
    <w:p w14:paraId="1324ECAE" w14:textId="77777777" w:rsidR="00B109EF" w:rsidRDefault="00B109EF" w:rsidP="00B109EF"/>
    <w:p w14:paraId="0A9894E6" w14:textId="77777777" w:rsidR="00B109EF" w:rsidRDefault="00B109EF" w:rsidP="00B109EF">
      <w:r>
        <w:t xml:space="preserve">4.4.1 </w:t>
      </w:r>
      <w:r>
        <w:rPr>
          <w:rFonts w:hint="eastAsia"/>
        </w:rPr>
        <w:t>Анализ</w:t>
      </w:r>
      <w:r>
        <w:t xml:space="preserve"> </w:t>
      </w:r>
      <w:r>
        <w:rPr>
          <w:rFonts w:hint="eastAsia"/>
        </w:rPr>
        <w:t>основных</w:t>
      </w:r>
      <w:r>
        <w:t xml:space="preserve"> </w:t>
      </w:r>
      <w:r>
        <w:rPr>
          <w:rFonts w:hint="eastAsia"/>
        </w:rPr>
        <w:t>закономерностей</w:t>
      </w:r>
      <w:r>
        <w:t xml:space="preserve"> </w:t>
      </w:r>
      <w:r>
        <w:rPr>
          <w:rFonts w:hint="eastAsia"/>
        </w:rPr>
        <w:t>кондуктивного</w:t>
      </w:r>
      <w:r>
        <w:t xml:space="preserve"> </w:t>
      </w:r>
      <w:r>
        <w:rPr>
          <w:rFonts w:hint="eastAsia"/>
        </w:rPr>
        <w:t>теплопереноса</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p>
    <w:p w14:paraId="1A94F7B0" w14:textId="77777777" w:rsidR="00B109EF" w:rsidRDefault="00B109EF" w:rsidP="00B109EF"/>
    <w:p w14:paraId="5FEED8A4" w14:textId="77777777" w:rsidR="00B109EF" w:rsidRDefault="00B109EF" w:rsidP="00B109EF">
      <w:r>
        <w:t xml:space="preserve">4.4.2 </w:t>
      </w:r>
      <w:r>
        <w:rPr>
          <w:rFonts w:hint="eastAsia"/>
        </w:rPr>
        <w:t>Анализ</w:t>
      </w:r>
      <w:r>
        <w:t xml:space="preserve"> </w:t>
      </w:r>
      <w:r>
        <w:rPr>
          <w:rFonts w:hint="eastAsia"/>
        </w:rPr>
        <w:t>основных</w:t>
      </w:r>
      <w:r>
        <w:t xml:space="preserve"> </w:t>
      </w:r>
      <w:r>
        <w:rPr>
          <w:rFonts w:hint="eastAsia"/>
        </w:rPr>
        <w:t>закономерностей</w:t>
      </w:r>
      <w:r>
        <w:t xml:space="preserve"> </w:t>
      </w:r>
      <w:r>
        <w:rPr>
          <w:rFonts w:hint="eastAsia"/>
        </w:rPr>
        <w:t>конвективно</w:t>
      </w:r>
      <w:r>
        <w:lastRenderedPageBreak/>
        <w:t>-</w:t>
      </w:r>
      <w:r>
        <w:rPr>
          <w:rFonts w:hint="eastAsia"/>
        </w:rPr>
        <w:t>кондуктивного</w:t>
      </w:r>
      <w:r>
        <w:t xml:space="preserve"> </w:t>
      </w:r>
      <w:r>
        <w:rPr>
          <w:rFonts w:hint="eastAsia"/>
        </w:rPr>
        <w:t>теплопереноса</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термосифона</w:t>
      </w:r>
    </w:p>
    <w:p w14:paraId="68F9E886" w14:textId="77777777" w:rsidR="00B109EF" w:rsidRDefault="00B109EF" w:rsidP="00B109EF"/>
    <w:p w14:paraId="565A5636" w14:textId="77777777" w:rsidR="00B109EF" w:rsidRDefault="00B109EF" w:rsidP="00B109EF">
      <w:r>
        <w:rPr>
          <w:rFonts w:hint="eastAsia"/>
        </w:rPr>
        <w:t>Выводы</w:t>
      </w:r>
      <w:r>
        <w:t xml:space="preserve"> </w:t>
      </w:r>
      <w:r>
        <w:rPr>
          <w:rFonts w:hint="eastAsia"/>
        </w:rPr>
        <w:t>по</w:t>
      </w:r>
      <w:r>
        <w:t xml:space="preserve"> </w:t>
      </w:r>
      <w:r>
        <w:rPr>
          <w:rFonts w:hint="eastAsia"/>
        </w:rPr>
        <w:t>главе</w:t>
      </w:r>
    </w:p>
    <w:p w14:paraId="62AA4748" w14:textId="77777777" w:rsidR="00B109EF" w:rsidRDefault="00B109EF" w:rsidP="00B109EF"/>
    <w:p w14:paraId="397D840D" w14:textId="77777777" w:rsidR="00B109EF" w:rsidRDefault="00B109EF" w:rsidP="00B109E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1F3FB9F8" w14:textId="77777777" w:rsidR="00B109EF" w:rsidRDefault="00B109EF" w:rsidP="00B109EF"/>
    <w:p w14:paraId="6ACE315D" w14:textId="77777777" w:rsidR="00B109EF" w:rsidRDefault="00B109EF" w:rsidP="00B109EF">
      <w:r>
        <w:rPr>
          <w:rFonts w:hint="eastAsia"/>
        </w:rPr>
        <w:t>СПИСОК</w:t>
      </w:r>
      <w:r>
        <w:t xml:space="preserve"> </w:t>
      </w:r>
      <w:r>
        <w:rPr>
          <w:rFonts w:hint="eastAsia"/>
        </w:rPr>
        <w:t>ЛИТЕРАТУРЫ</w:t>
      </w:r>
    </w:p>
    <w:p w14:paraId="0348A790" w14:textId="77777777" w:rsidR="00B109EF" w:rsidRDefault="00B109EF" w:rsidP="00B109EF"/>
    <w:p w14:paraId="1550ECA6" w14:textId="77777777" w:rsidR="00B109EF" w:rsidRDefault="00B109EF" w:rsidP="00B109EF">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Двухфазный</w:t>
      </w:r>
      <w:r>
        <w:t xml:space="preserve"> </w:t>
      </w:r>
      <w:r>
        <w:rPr>
          <w:rFonts w:hint="eastAsia"/>
        </w:rPr>
        <w:t>термосифон</w:t>
      </w:r>
      <w:r>
        <w:rPr>
          <w:rFonts w:hint="eastAsia"/>
        </w:rPr>
        <w:t>»</w:t>
      </w:r>
    </w:p>
    <w:p w14:paraId="5C934BA9" w14:textId="77777777" w:rsidR="00B109EF" w:rsidRDefault="00B109EF" w:rsidP="00B109EF"/>
    <w:p w14:paraId="1D784A95" w14:textId="19CA7B72" w:rsidR="00B109EF" w:rsidRPr="00B109EF" w:rsidRDefault="00B109EF" w:rsidP="00B109E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научных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B109EF" w:rsidRPr="00B109EF" w:rsidSect="007F70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02AE" w14:textId="77777777" w:rsidR="007F70EE" w:rsidRDefault="007F70EE">
      <w:pPr>
        <w:spacing w:after="0" w:line="240" w:lineRule="auto"/>
      </w:pPr>
      <w:r>
        <w:separator/>
      </w:r>
    </w:p>
  </w:endnote>
  <w:endnote w:type="continuationSeparator" w:id="0">
    <w:p w14:paraId="290162DE" w14:textId="77777777" w:rsidR="007F70EE" w:rsidRDefault="007F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B488" w14:textId="77777777" w:rsidR="007F70EE" w:rsidRDefault="007F70EE"/>
    <w:p w14:paraId="4646C815" w14:textId="77777777" w:rsidR="007F70EE" w:rsidRDefault="007F70EE"/>
    <w:p w14:paraId="24769F14" w14:textId="77777777" w:rsidR="007F70EE" w:rsidRDefault="007F70EE"/>
    <w:p w14:paraId="75C186BF" w14:textId="77777777" w:rsidR="007F70EE" w:rsidRDefault="007F70EE"/>
    <w:p w14:paraId="1C5B4E57" w14:textId="77777777" w:rsidR="007F70EE" w:rsidRDefault="007F70EE"/>
    <w:p w14:paraId="75D92A4E" w14:textId="77777777" w:rsidR="007F70EE" w:rsidRDefault="007F70EE"/>
    <w:p w14:paraId="2738F636" w14:textId="77777777" w:rsidR="007F70EE" w:rsidRDefault="007F70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E290AD" wp14:editId="57D518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89182" w14:textId="77777777" w:rsidR="007F70EE" w:rsidRDefault="007F70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290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389182" w14:textId="77777777" w:rsidR="007F70EE" w:rsidRDefault="007F70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4A4378" w14:textId="77777777" w:rsidR="007F70EE" w:rsidRDefault="007F70EE"/>
    <w:p w14:paraId="6F0B21DE" w14:textId="77777777" w:rsidR="007F70EE" w:rsidRDefault="007F70EE"/>
    <w:p w14:paraId="191F223C" w14:textId="77777777" w:rsidR="007F70EE" w:rsidRDefault="007F70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108CE5" wp14:editId="06F9FC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B86F" w14:textId="77777777" w:rsidR="007F70EE" w:rsidRDefault="007F70EE"/>
                          <w:p w14:paraId="72C67CC6" w14:textId="77777777" w:rsidR="007F70EE" w:rsidRDefault="007F70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08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0EB86F" w14:textId="77777777" w:rsidR="007F70EE" w:rsidRDefault="007F70EE"/>
                    <w:p w14:paraId="72C67CC6" w14:textId="77777777" w:rsidR="007F70EE" w:rsidRDefault="007F70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11084" w14:textId="77777777" w:rsidR="007F70EE" w:rsidRDefault="007F70EE"/>
    <w:p w14:paraId="3E93850D" w14:textId="77777777" w:rsidR="007F70EE" w:rsidRDefault="007F70EE">
      <w:pPr>
        <w:rPr>
          <w:sz w:val="2"/>
          <w:szCs w:val="2"/>
        </w:rPr>
      </w:pPr>
    </w:p>
    <w:p w14:paraId="3C64092F" w14:textId="77777777" w:rsidR="007F70EE" w:rsidRDefault="007F70EE"/>
    <w:p w14:paraId="64C11229" w14:textId="77777777" w:rsidR="007F70EE" w:rsidRDefault="007F70EE">
      <w:pPr>
        <w:spacing w:after="0" w:line="240" w:lineRule="auto"/>
      </w:pPr>
    </w:p>
  </w:footnote>
  <w:footnote w:type="continuationSeparator" w:id="0">
    <w:p w14:paraId="4A9E4F22" w14:textId="77777777" w:rsidR="007F70EE" w:rsidRDefault="007F7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0EE"/>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29676</TotalTime>
  <Pages>5</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3911</cp:revision>
  <cp:lastPrinted>2009-02-06T05:36:00Z</cp:lastPrinted>
  <dcterms:created xsi:type="dcterms:W3CDTF">2024-01-07T13:43:00Z</dcterms:created>
  <dcterms:modified xsi:type="dcterms:W3CDTF">2024-02-24T12:04:00Z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