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МОСТОВЕНКО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Сергій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Миколайович</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Назва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дисертаційної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роботи</w:t>
      </w:r>
      <w:r w:rsidRPr="00480418">
        <w:rPr>
          <w:rFonts w:ascii="Verdana" w:hAnsi="Verdana"/>
          <w:color w:val="000000"/>
          <w:shd w:val="clear" w:color="auto" w:fill="FFFFFF"/>
        </w:rPr>
        <w:t>: "</w:t>
      </w:r>
      <w:r w:rsidRPr="00480418">
        <w:rPr>
          <w:rFonts w:ascii="Verdana" w:hAnsi="Verdana" w:hint="eastAsia"/>
          <w:color w:val="000000"/>
          <w:shd w:val="clear" w:color="auto" w:fill="FFFFFF"/>
        </w:rPr>
        <w:t>ПРАВОВЕ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ЗДІЙСНЕННІ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p>
    <w:p w:rsidR="00480418" w:rsidRPr="00480418" w:rsidRDefault="00480418" w:rsidP="00480418">
      <w:pPr>
        <w:rPr>
          <w:rFonts w:ascii="Verdana" w:hAnsi="Verdana"/>
          <w:color w:val="000000"/>
          <w:shd w:val="clear" w:color="auto" w:fill="FFFFFF"/>
        </w:rPr>
      </w:pPr>
    </w:p>
    <w:p w:rsidR="00480418" w:rsidRPr="00480418" w:rsidRDefault="00480418" w:rsidP="00480418">
      <w:pPr>
        <w:rPr>
          <w:rFonts w:ascii="Verdana" w:hAnsi="Verdana"/>
          <w:color w:val="000000"/>
          <w:shd w:val="clear" w:color="auto" w:fill="FFFFFF"/>
        </w:rPr>
      </w:pP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МІНІСТЕРСТВО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ОСВІТИ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КИЇВСЬКИЙ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УНІВЕРСИТЕТ</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імені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ТАРАСА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ШЕВЧЕНКА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правах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рукопису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МОСТОВЕНКО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Сергій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Миколайович</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УДК</w:t>
      </w:r>
      <w:r w:rsidRPr="00480418">
        <w:rPr>
          <w:rFonts w:ascii="Verdana" w:hAnsi="Verdana"/>
          <w:color w:val="000000"/>
          <w:shd w:val="clear" w:color="auto" w:fill="FFFFFF"/>
        </w:rPr>
        <w:t xml:space="preserve"> 347.734</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ПРАВОВЕ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ЗДІЙСНЕННІ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12.00.07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адміністративне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процес</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фінансове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інформаційне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Дисертація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здобуття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ступеня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кандидата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юридичних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Науковий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керівник</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Орлюк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Олена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Павлівна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доктор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юридичних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професор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член</w:t>
      </w:r>
      <w:r w:rsidRPr="00480418">
        <w:rPr>
          <w:rFonts w:ascii="Verdana" w:hAnsi="Verdana"/>
          <w:color w:val="000000"/>
          <w:shd w:val="clear" w:color="auto" w:fill="FFFFFF"/>
        </w:rPr>
        <w:t>-</w:t>
      </w:r>
      <w:r w:rsidRPr="00480418">
        <w:rPr>
          <w:rFonts w:ascii="Verdana" w:hAnsi="Verdana" w:hint="eastAsia"/>
          <w:color w:val="000000"/>
          <w:shd w:val="clear" w:color="auto" w:fill="FFFFFF"/>
        </w:rPr>
        <w:t>кореспондент</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НАПрН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Київ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2015</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2</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Список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скорочень</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БК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Бюджетний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Кодекс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ВСУ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Верховний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ДКЦПіФР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комісія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фондового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ДПА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адміністрація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ДПС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служба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ДФС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фіскальна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служба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ЄС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Європейський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Союз</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ІСІ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інститути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спільного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інвестування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КМУ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Кабінет</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Міністрів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Міндоходів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Міністерство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зборів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Мінфін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Міністерство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НБУ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банк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НКЦПФР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комісія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фондового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ОДВП</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облігації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внутрішньої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позики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ПДФО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кодекс</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кодекс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Сертифікат</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ФОН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сертифікат</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фонду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нерухомістю</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ЦК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Цивільний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кодекс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ЦП</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папери</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3</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ЗМІСТ</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ВСТУП……………………………………………………………</w:t>
      </w:r>
      <w:r w:rsidRPr="00480418">
        <w:rPr>
          <w:rFonts w:ascii="Verdana" w:hAnsi="Verdana"/>
          <w:color w:val="000000"/>
          <w:shd w:val="clear" w:color="auto" w:fill="FFFFFF"/>
        </w:rPr>
        <w:t>....... 4</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РОЗДІЛ</w:t>
      </w:r>
      <w:r w:rsidRPr="00480418">
        <w:rPr>
          <w:rFonts w:ascii="Verdana" w:hAnsi="Verdana"/>
          <w:color w:val="000000"/>
          <w:shd w:val="clear" w:color="auto" w:fill="FFFFFF"/>
        </w:rPr>
        <w:t xml:space="preserve"> 1. </w:t>
      </w:r>
      <w:r w:rsidRPr="00480418">
        <w:rPr>
          <w:rFonts w:ascii="Verdana" w:hAnsi="Verdana" w:hint="eastAsia"/>
          <w:color w:val="000000"/>
          <w:shd w:val="clear" w:color="auto" w:fill="FFFFFF"/>
        </w:rPr>
        <w:t>ЦІННІ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КАТЕГОРІЯ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ПУБЛІЧНИХ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ФІНАНСІВ…………………………………………………………………</w:t>
      </w:r>
      <w:r w:rsidRPr="00480418">
        <w:rPr>
          <w:rFonts w:ascii="Verdana" w:hAnsi="Verdana"/>
          <w:color w:val="000000"/>
          <w:shd w:val="clear" w:color="auto" w:fill="FFFFFF"/>
        </w:rPr>
        <w:t xml:space="preserve"> 14</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1.1. </w:t>
      </w:r>
      <w:r w:rsidRPr="00480418">
        <w:rPr>
          <w:rFonts w:ascii="Verdana" w:hAnsi="Verdana" w:hint="eastAsia"/>
          <w:color w:val="000000"/>
          <w:shd w:val="clear" w:color="auto" w:fill="FFFFFF"/>
        </w:rPr>
        <w:t>Цінні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інструмент</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особливості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природи……………………………………………</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r w:rsidRPr="00480418">
        <w:rPr>
          <w:rFonts w:ascii="Verdana" w:hAnsi="Verdana"/>
          <w:color w:val="000000"/>
          <w:shd w:val="clear" w:color="auto" w:fill="FFFFFF"/>
        </w:rPr>
        <w:t>........ 14</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1.2. </w:t>
      </w:r>
      <w:r w:rsidRPr="00480418">
        <w:rPr>
          <w:rFonts w:ascii="Verdana" w:hAnsi="Verdana" w:hint="eastAsia"/>
          <w:color w:val="000000"/>
          <w:shd w:val="clear" w:color="auto" w:fill="FFFFFF"/>
        </w:rPr>
        <w:t>Види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їх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значення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для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45</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Висновки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Розділу</w:t>
      </w:r>
      <w:r w:rsidRPr="00480418">
        <w:rPr>
          <w:rFonts w:ascii="Verdana" w:hAnsi="Verdana"/>
          <w:color w:val="000000"/>
          <w:shd w:val="clear" w:color="auto" w:fill="FFFFFF"/>
        </w:rPr>
        <w:t xml:space="preserve"> 1</w:t>
      </w:r>
      <w:r w:rsidRPr="00480418">
        <w:rPr>
          <w:rFonts w:ascii="Verdana" w:hAnsi="Verdana" w:hint="eastAsia"/>
          <w:color w:val="000000"/>
          <w:shd w:val="clear" w:color="auto" w:fill="FFFFFF"/>
        </w:rPr>
        <w:t>………………………………………………</w:t>
      </w:r>
      <w:r w:rsidRPr="00480418">
        <w:rPr>
          <w:rFonts w:ascii="Verdana" w:hAnsi="Verdana"/>
          <w:color w:val="000000"/>
          <w:shd w:val="clear" w:color="auto" w:fill="FFFFFF"/>
        </w:rPr>
        <w:t>... 65</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РОЗДІЛ</w:t>
      </w:r>
      <w:r w:rsidRPr="00480418">
        <w:rPr>
          <w:rFonts w:ascii="Verdana" w:hAnsi="Verdana"/>
          <w:color w:val="000000"/>
          <w:shd w:val="clear" w:color="auto" w:fill="FFFFFF"/>
        </w:rPr>
        <w:t xml:space="preserve"> 2. </w:t>
      </w:r>
      <w:r w:rsidRPr="00480418">
        <w:rPr>
          <w:rFonts w:ascii="Verdana" w:hAnsi="Verdana" w:hint="eastAsia"/>
          <w:color w:val="000000"/>
          <w:shd w:val="clear" w:color="auto" w:fill="FFFFFF"/>
        </w:rPr>
        <w:t>ОСОБЛИВОСТІ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СУБ’ЄКТНО</w:t>
      </w:r>
      <w:r w:rsidRPr="00480418">
        <w:rPr>
          <w:rFonts w:ascii="Verdana" w:hAnsi="Verdana"/>
          <w:color w:val="000000"/>
          <w:shd w:val="clear" w:color="auto" w:fill="FFFFFF"/>
        </w:rPr>
        <w:t>-</w:t>
      </w:r>
      <w:r w:rsidRPr="00480418">
        <w:rPr>
          <w:rFonts w:ascii="Verdana" w:hAnsi="Verdana" w:hint="eastAsia"/>
          <w:color w:val="000000"/>
          <w:shd w:val="clear" w:color="auto" w:fill="FFFFFF"/>
        </w:rPr>
        <w:t>ОБ’ЄКТНОГО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СКЛАДУ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70</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2.1. </w:t>
      </w:r>
      <w:r w:rsidRPr="00480418">
        <w:rPr>
          <w:rFonts w:ascii="Verdana" w:hAnsi="Verdana" w:hint="eastAsia"/>
          <w:color w:val="000000"/>
          <w:shd w:val="clear" w:color="auto" w:fill="FFFFFF"/>
        </w:rPr>
        <w:t>Фізичні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платники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загальна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характеристика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r w:rsidRPr="00480418">
        <w:rPr>
          <w:rFonts w:ascii="Verdana" w:hAnsi="Verdana"/>
          <w:color w:val="000000"/>
          <w:shd w:val="clear" w:color="auto" w:fill="FFFFFF"/>
        </w:rPr>
        <w:t>... 70</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2.2. </w:t>
      </w:r>
      <w:r w:rsidRPr="00480418">
        <w:rPr>
          <w:rFonts w:ascii="Verdana" w:hAnsi="Verdana" w:hint="eastAsia"/>
          <w:color w:val="000000"/>
          <w:shd w:val="clear" w:color="auto" w:fill="FFFFFF"/>
        </w:rPr>
        <w:t>Особливості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об’єкту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операціями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r w:rsidRPr="00480418">
        <w:rPr>
          <w:rFonts w:ascii="Verdana" w:hAnsi="Verdana"/>
          <w:color w:val="000000"/>
          <w:shd w:val="clear" w:color="auto" w:fill="FFFFFF"/>
        </w:rPr>
        <w:t>.... 101</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Висновки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Розділу</w:t>
      </w:r>
      <w:r w:rsidRPr="00480418">
        <w:rPr>
          <w:rFonts w:ascii="Verdana" w:hAnsi="Verdana"/>
          <w:color w:val="000000"/>
          <w:shd w:val="clear" w:color="auto" w:fill="FFFFFF"/>
        </w:rPr>
        <w:t xml:space="preserve"> 2</w:t>
      </w:r>
      <w:r w:rsidRPr="00480418">
        <w:rPr>
          <w:rFonts w:ascii="Verdana" w:hAnsi="Verdana" w:hint="eastAsia"/>
          <w:color w:val="000000"/>
          <w:shd w:val="clear" w:color="auto" w:fill="FFFFFF"/>
        </w:rPr>
        <w:t>…………………………………………</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122</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РОЗДІЛ</w:t>
      </w:r>
      <w:r w:rsidRPr="00480418">
        <w:rPr>
          <w:rFonts w:ascii="Verdana" w:hAnsi="Verdana"/>
          <w:color w:val="000000"/>
          <w:shd w:val="clear" w:color="auto" w:fill="FFFFFF"/>
        </w:rPr>
        <w:t xml:space="preserve"> 3. </w:t>
      </w:r>
      <w:r w:rsidRPr="00480418">
        <w:rPr>
          <w:rFonts w:ascii="Verdana" w:hAnsi="Verdana" w:hint="eastAsia"/>
          <w:color w:val="000000"/>
          <w:shd w:val="clear" w:color="auto" w:fill="FFFFFF"/>
        </w:rPr>
        <w:t>УДОСКОНАЛЕННЯ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УКРАЇНІ……</w:t>
      </w:r>
      <w:r w:rsidRPr="00480418">
        <w:rPr>
          <w:rFonts w:ascii="Verdana" w:hAnsi="Verdana"/>
          <w:color w:val="000000"/>
          <w:shd w:val="clear" w:color="auto" w:fill="FFFFFF"/>
        </w:rPr>
        <w:t xml:space="preserve"> 129</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3.1. </w:t>
      </w:r>
      <w:r w:rsidRPr="00480418">
        <w:rPr>
          <w:rFonts w:ascii="Verdana" w:hAnsi="Verdana" w:hint="eastAsia"/>
          <w:color w:val="000000"/>
          <w:shd w:val="clear" w:color="auto" w:fill="FFFFFF"/>
        </w:rPr>
        <w:t>Особливості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справляння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оподаткуванні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129</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3.2. </w:t>
      </w:r>
      <w:r w:rsidRPr="00480418">
        <w:rPr>
          <w:rFonts w:ascii="Verdana" w:hAnsi="Verdana" w:hint="eastAsia"/>
          <w:color w:val="000000"/>
          <w:shd w:val="clear" w:color="auto" w:fill="FFFFFF"/>
        </w:rPr>
        <w:t>Використання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іноземного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досвіду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процесі</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удосконалення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163</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Висновки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Розділу</w:t>
      </w:r>
      <w:r w:rsidRPr="00480418">
        <w:rPr>
          <w:rFonts w:ascii="Verdana" w:hAnsi="Verdana"/>
          <w:color w:val="000000"/>
          <w:shd w:val="clear" w:color="auto" w:fill="FFFFFF"/>
        </w:rPr>
        <w:t xml:space="preserve"> 3</w:t>
      </w:r>
      <w:r w:rsidRPr="00480418">
        <w:rPr>
          <w:rFonts w:ascii="Verdana" w:hAnsi="Verdana" w:hint="eastAsia"/>
          <w:color w:val="000000"/>
          <w:shd w:val="clear" w:color="auto" w:fill="FFFFFF"/>
        </w:rPr>
        <w:t>……………………………………………</w:t>
      </w:r>
      <w:r w:rsidRPr="00480418">
        <w:rPr>
          <w:rFonts w:ascii="Verdana" w:hAnsi="Verdana"/>
          <w:color w:val="000000"/>
          <w:shd w:val="clear" w:color="auto" w:fill="FFFFFF"/>
        </w:rPr>
        <w:t>.</w:t>
      </w:r>
      <w:r w:rsidRPr="00480418">
        <w:rPr>
          <w:rFonts w:ascii="Verdana" w:hAnsi="Verdana" w:hint="eastAsia"/>
          <w:color w:val="000000"/>
          <w:shd w:val="clear" w:color="auto" w:fill="FFFFFF"/>
        </w:rPr>
        <w:t>…</w:t>
      </w:r>
      <w:r w:rsidRPr="00480418">
        <w:rPr>
          <w:rFonts w:ascii="Verdana" w:hAnsi="Verdana"/>
          <w:color w:val="000000"/>
          <w:shd w:val="clear" w:color="auto" w:fill="FFFFFF"/>
        </w:rPr>
        <w:t>.. 183</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ВИСНОВКИ………………………………………………………</w:t>
      </w:r>
      <w:r w:rsidRPr="00480418">
        <w:rPr>
          <w:rFonts w:ascii="Verdana" w:hAnsi="Verdana"/>
          <w:color w:val="000000"/>
          <w:shd w:val="clear" w:color="auto" w:fill="FFFFFF"/>
        </w:rPr>
        <w:t>...... 189</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СПИСОК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ВИКОРИСТАНИХ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ДЖЕРЕЛ…………………………</w:t>
      </w:r>
      <w:r w:rsidRPr="00480418">
        <w:rPr>
          <w:rFonts w:ascii="Verdana" w:hAnsi="Verdana"/>
          <w:color w:val="000000"/>
          <w:shd w:val="clear" w:color="auto" w:fill="FFFFFF"/>
        </w:rPr>
        <w:t>. 197</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ДОДАТКИ</w:t>
      </w:r>
      <w:r w:rsidRPr="00480418">
        <w:rPr>
          <w:rFonts w:ascii="Verdana" w:hAnsi="Verdana"/>
          <w:color w:val="000000"/>
          <w:shd w:val="clear" w:color="auto" w:fill="FFFFFF"/>
        </w:rPr>
        <w:t xml:space="preserve"> 226</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4</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ВСТУП</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Актуальність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Фондовий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виступає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невід’ємною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складовою</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фінансової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системи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будь</w:t>
      </w:r>
      <w:r w:rsidRPr="00480418">
        <w:rPr>
          <w:rFonts w:ascii="Verdana" w:hAnsi="Verdana"/>
          <w:color w:val="000000"/>
          <w:shd w:val="clear" w:color="auto" w:fill="FFFFFF"/>
        </w:rPr>
        <w:t>-</w:t>
      </w:r>
      <w:r w:rsidRPr="00480418">
        <w:rPr>
          <w:rFonts w:ascii="Verdana" w:hAnsi="Verdana" w:hint="eastAsia"/>
          <w:color w:val="000000"/>
          <w:shd w:val="clear" w:color="auto" w:fill="FFFFFF"/>
        </w:rPr>
        <w:t>яких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країн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ринковою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економікою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діє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специфічне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середовище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відбувається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трансформація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сукупних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заощаджень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інвестиції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відображає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співвідношення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попиту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пропозиції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фінансові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активи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менш</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актуальним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обіг</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поза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організованими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законодавчо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передбачених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випадках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Адже</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можливість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використання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інструментів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їх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випуск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обіг</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інші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передбачені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дозволяють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межах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проведення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політики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впливати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інвестиційні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процеси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спрямовувати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кошти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галузі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сфери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економіки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виробництва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найбільше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їх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потребують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Відтак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займають</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надзвичайно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важливе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місце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платіжному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балансі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засвідчує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аналіз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правозастосування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сфері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обігу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зрозуміле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правило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спрощує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доступ</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фондовому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будь</w:t>
      </w:r>
      <w:r w:rsidRPr="00480418">
        <w:rPr>
          <w:rFonts w:ascii="Verdana" w:hAnsi="Verdana"/>
          <w:color w:val="000000"/>
          <w:shd w:val="clear" w:color="auto" w:fill="FFFFFF"/>
        </w:rPr>
        <w:t>-</w:t>
      </w:r>
      <w:r w:rsidRPr="00480418">
        <w:rPr>
          <w:rFonts w:ascii="Verdana" w:hAnsi="Verdana" w:hint="eastAsia"/>
          <w:color w:val="000000"/>
          <w:shd w:val="clear" w:color="auto" w:fill="FFFFFF"/>
        </w:rPr>
        <w:t>яка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інша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зацікавлена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такому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доступі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адже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сприяє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залученню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заощаджень</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населення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інвестування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економіку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Крім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зацікавлена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зростанні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оскільки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такі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подальшому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оподатковуються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Їх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зростання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сприяє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зростанню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надходжень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бюджетів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більше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надзвичайно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складна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економічна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політична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ситуація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перебуває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спричинила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негативний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вплив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лише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публічні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але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всю</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економіку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більшість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галузей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виробництва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суттєвим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чином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звичайно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бік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зменшення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вплинуло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вартість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емітованих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підприємствами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представляють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відповідні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галузі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економіки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виробництва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великими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гравцями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фондовому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Водночас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саме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їх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стабільний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зазвичай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спонукає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інвестування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цінні</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5</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папери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метою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отримання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подальшому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виступають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об’єктом</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Крім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наявний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даний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час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порядок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недостатньо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враховує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специфіку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Результатом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недосконалого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цілий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ряд</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проблем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практичного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характеру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стикаються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числі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інвестори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професійні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учасники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цьому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жаль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питання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здебільшого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представляє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інтересу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для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більшості</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практикуючих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юристів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для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юридичної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Разом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саме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відсутність</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науково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обґрунтованих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положень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особливостей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умовах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виконання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стратегічних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завдань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реформування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обумовленого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євроінтеграційним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курсом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підвищення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ролі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міжнародних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числі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європейських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стандартів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інструментів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цілому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слугують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підставою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для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проведення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комплексного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згаданих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проблемних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питань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їх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взаємозв’язку</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Все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вищевикладене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обумовлює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актуальність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обраної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для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теми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присвяченої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аналізу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здійсненні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дозволяє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розглядати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дане</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лише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позицій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науково</w:t>
      </w:r>
      <w:r w:rsidRPr="00480418">
        <w:rPr>
          <w:rFonts w:ascii="Verdana" w:hAnsi="Verdana"/>
          <w:color w:val="000000"/>
          <w:shd w:val="clear" w:color="auto" w:fill="FFFFFF"/>
        </w:rPr>
        <w:t>-</w:t>
      </w:r>
      <w:r w:rsidRPr="00480418">
        <w:rPr>
          <w:rFonts w:ascii="Verdana" w:hAnsi="Verdana" w:hint="eastAsia"/>
          <w:color w:val="000000"/>
          <w:shd w:val="clear" w:color="auto" w:fill="FFFFFF"/>
        </w:rPr>
        <w:t>теоретичного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але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практичного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характеру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отриманих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результатів</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Аналіз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дисертаційних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свідчить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недостатнє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розкриття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проблем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фінансово</w:t>
      </w:r>
      <w:r w:rsidRPr="00480418">
        <w:rPr>
          <w:rFonts w:ascii="Verdana" w:hAnsi="Verdana"/>
          <w:color w:val="000000"/>
          <w:shd w:val="clear" w:color="auto" w:fill="FFFFFF"/>
        </w:rPr>
        <w:t>-</w:t>
      </w:r>
      <w:r w:rsidRPr="00480418">
        <w:rPr>
          <w:rFonts w:ascii="Verdana" w:hAnsi="Verdana" w:hint="eastAsia"/>
          <w:color w:val="000000"/>
          <w:shd w:val="clear" w:color="auto" w:fill="FFFFFF"/>
        </w:rPr>
        <w:t>правового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адже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допоки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Україні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було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захищено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незначну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кількість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робіт</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даного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напряму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зокрема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Андреєвим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Гедзюк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Остапович</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Першиним</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Приступко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здебільшого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розкрито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питання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організації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фондового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фондового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об’єкта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фондовому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джерела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бюджетних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надходжень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тощо</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6</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Зв’язок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роботи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програмами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планами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темами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Дисертаційне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виконано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відповідно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Пріоритетних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напрямів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розвитку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2011</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2015 </w:t>
      </w:r>
      <w:r w:rsidRPr="00480418">
        <w:rPr>
          <w:rFonts w:ascii="Verdana" w:hAnsi="Verdana" w:hint="eastAsia"/>
          <w:color w:val="000000"/>
          <w:shd w:val="clear" w:color="auto" w:fill="FFFFFF"/>
        </w:rPr>
        <w:t>рр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затверджених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Загальними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зборами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Національної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академії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24.09.2010 </w:t>
      </w:r>
      <w:r w:rsidRPr="00480418">
        <w:rPr>
          <w:rFonts w:ascii="Verdana" w:hAnsi="Verdana" w:hint="eastAsia"/>
          <w:color w:val="000000"/>
          <w:shd w:val="clear" w:color="auto" w:fill="FFFFFF"/>
        </w:rPr>
        <w:t>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відповідає</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змісту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здійснюються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межах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імплементації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положень</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Угоди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Асоціацію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Європейським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Союзом</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Дисертаційне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виконано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кафедрі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юридичного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факультету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Київського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університету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імені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Тараса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Шевченка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межах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науково</w:t>
      </w:r>
      <w:r w:rsidRPr="00480418">
        <w:rPr>
          <w:rFonts w:ascii="Verdana" w:hAnsi="Verdana"/>
          <w:color w:val="000000"/>
          <w:shd w:val="clear" w:color="auto" w:fill="FFFFFF"/>
        </w:rPr>
        <w:t>-</w:t>
      </w:r>
      <w:r w:rsidRPr="00480418">
        <w:rPr>
          <w:rFonts w:ascii="Verdana" w:hAnsi="Verdana" w:hint="eastAsia"/>
          <w:color w:val="000000"/>
          <w:shd w:val="clear" w:color="auto" w:fill="FFFFFF"/>
        </w:rPr>
        <w:t>дослідних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робіт</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Механізм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адаптації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сфері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громадян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Європейського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союзу</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065</w:t>
      </w:r>
      <w:r w:rsidRPr="00480418">
        <w:rPr>
          <w:rFonts w:ascii="Verdana" w:hAnsi="Verdana" w:hint="eastAsia"/>
          <w:color w:val="000000"/>
          <w:shd w:val="clear" w:color="auto" w:fill="FFFFFF"/>
        </w:rPr>
        <w:t>Ф</w:t>
      </w:r>
      <w:r w:rsidRPr="00480418">
        <w:rPr>
          <w:rFonts w:ascii="Verdana" w:hAnsi="Verdana"/>
          <w:color w:val="000000"/>
          <w:shd w:val="clear" w:color="auto" w:fill="FFFFFF"/>
        </w:rPr>
        <w:t xml:space="preserve"> 042-01 (</w:t>
      </w:r>
      <w:r w:rsidRPr="00480418">
        <w:rPr>
          <w:rFonts w:ascii="Verdana" w:hAnsi="Verdana" w:hint="eastAsia"/>
          <w:color w:val="000000"/>
          <w:shd w:val="clear" w:color="auto" w:fill="FFFFFF"/>
        </w:rPr>
        <w:t>державний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реєстраційний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номер</w:t>
      </w:r>
      <w:r w:rsidRPr="00480418">
        <w:rPr>
          <w:rFonts w:ascii="Verdana" w:hAnsi="Verdana"/>
          <w:color w:val="000000"/>
          <w:shd w:val="clear" w:color="auto" w:fill="FFFFFF"/>
        </w:rPr>
        <w:t xml:space="preserve"> 0101U003579) </w:t>
      </w:r>
      <w:r w:rsidRPr="00480418">
        <w:rPr>
          <w:rFonts w:ascii="Verdana" w:hAnsi="Verdana" w:hint="eastAsia"/>
          <w:color w:val="000000"/>
          <w:shd w:val="clear" w:color="auto" w:fill="FFFFFF"/>
        </w:rPr>
        <w:t>та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Доктрина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системі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теоретичний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практичний</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аспекти</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115</w:t>
      </w:r>
      <w:r w:rsidRPr="00480418">
        <w:rPr>
          <w:rFonts w:ascii="Verdana" w:hAnsi="Verdana" w:hint="eastAsia"/>
          <w:color w:val="000000"/>
          <w:shd w:val="clear" w:color="auto" w:fill="FFFFFF"/>
        </w:rPr>
        <w:t>Ф</w:t>
      </w:r>
      <w:r w:rsidRPr="00480418">
        <w:rPr>
          <w:rFonts w:ascii="Verdana" w:hAnsi="Verdana"/>
          <w:color w:val="000000"/>
          <w:shd w:val="clear" w:color="auto" w:fill="FFFFFF"/>
        </w:rPr>
        <w:t xml:space="preserve"> 042-01 (</w:t>
      </w:r>
      <w:r w:rsidRPr="00480418">
        <w:rPr>
          <w:rFonts w:ascii="Verdana" w:hAnsi="Verdana" w:hint="eastAsia"/>
          <w:color w:val="000000"/>
          <w:shd w:val="clear" w:color="auto" w:fill="FFFFFF"/>
        </w:rPr>
        <w:t>державний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реєстраційний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номер</w:t>
      </w:r>
      <w:r w:rsidRPr="00480418">
        <w:rPr>
          <w:rFonts w:ascii="Verdana" w:hAnsi="Verdana"/>
          <w:color w:val="000000"/>
          <w:shd w:val="clear" w:color="auto" w:fill="FFFFFF"/>
        </w:rPr>
        <w:t xml:space="preserve"> 0111U008337),</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включених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тематичного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плану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юридичного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факультету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Київського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національного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університету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імені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Тараса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Шевченка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Мета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задачі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Метою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дисертаційного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виступає</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комплексне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особливостей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здійсненні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також</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вироблення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рекомендацій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удосконалення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Окреслена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зумовила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постановку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розв’язання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наступних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задач</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з’ясувати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природу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інструментів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категорії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публічних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фінансів</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визначити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розкрити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їх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значення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для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розкрити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особливості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статусу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платників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встановити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особливості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об’єкта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розглянути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особливості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справляння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7</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Україні</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вивчити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іноземний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розробити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шляхи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удосконалення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регулювання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надати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пропозиції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удосконалення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Об’єктом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виступають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суспільні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відносини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сфері</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Предметом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здійсненні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Методи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Методологічною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основою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сукупність</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методів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прийомів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пізнання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дозволяють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здійснити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комплексний</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аналіз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справляння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Загальнонауковий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діалектичний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метод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пізнання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виступає</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основним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системі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дозволяє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виконувати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завдання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визначаються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єдності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їх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соціального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змісту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юридичної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форми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допомогою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системно</w:t>
      </w:r>
      <w:r w:rsidRPr="00480418">
        <w:rPr>
          <w:rFonts w:ascii="Verdana" w:hAnsi="Verdana"/>
          <w:color w:val="000000"/>
          <w:shd w:val="clear" w:color="auto" w:fill="FFFFFF"/>
        </w:rPr>
        <w:t>-</w:t>
      </w:r>
      <w:r w:rsidRPr="00480418">
        <w:rPr>
          <w:rFonts w:ascii="Verdana" w:hAnsi="Verdana" w:hint="eastAsia"/>
          <w:color w:val="000000"/>
          <w:shd w:val="clear" w:color="auto" w:fill="FFFFFF"/>
        </w:rPr>
        <w:t>функціонального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методу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розкрито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вихідні</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теоретико</w:t>
      </w:r>
      <w:r w:rsidRPr="00480418">
        <w:rPr>
          <w:rFonts w:ascii="Verdana" w:hAnsi="Verdana"/>
          <w:color w:val="000000"/>
          <w:shd w:val="clear" w:color="auto" w:fill="FFFFFF"/>
        </w:rPr>
        <w:t>-</w:t>
      </w:r>
      <w:r w:rsidRPr="00480418">
        <w:rPr>
          <w:rFonts w:ascii="Verdana" w:hAnsi="Verdana" w:hint="eastAsia"/>
          <w:color w:val="000000"/>
          <w:shd w:val="clear" w:color="auto" w:fill="FFFFFF"/>
        </w:rPr>
        <w:t>правові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засади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визначенні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підрозділи</w:t>
      </w:r>
      <w:r w:rsidRPr="00480418">
        <w:rPr>
          <w:rFonts w:ascii="Verdana" w:hAnsi="Verdana"/>
          <w:color w:val="000000"/>
          <w:shd w:val="clear" w:color="auto" w:fill="FFFFFF"/>
        </w:rPr>
        <w:t xml:space="preserve"> 1.1, 1.2), </w:t>
      </w:r>
      <w:r w:rsidRPr="00480418">
        <w:rPr>
          <w:rFonts w:ascii="Verdana" w:hAnsi="Verdana" w:hint="eastAsia"/>
          <w:color w:val="000000"/>
          <w:shd w:val="clear" w:color="auto" w:fill="FFFFFF"/>
        </w:rPr>
        <w:t>з’ясовано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особливості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правосуб’єктності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числі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правоздатності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дієздатності</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платниками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підрозділ</w:t>
      </w:r>
      <w:r w:rsidRPr="00480418">
        <w:rPr>
          <w:rFonts w:ascii="Verdana" w:hAnsi="Verdana"/>
          <w:color w:val="000000"/>
          <w:shd w:val="clear" w:color="auto" w:fill="FFFFFF"/>
        </w:rPr>
        <w:t xml:space="preserve"> 2.1). </w:t>
      </w:r>
      <w:r w:rsidRPr="00480418">
        <w:rPr>
          <w:rFonts w:ascii="Verdana" w:hAnsi="Verdana" w:hint="eastAsia"/>
          <w:color w:val="000000"/>
          <w:shd w:val="clear" w:color="auto" w:fill="FFFFFF"/>
        </w:rPr>
        <w:t>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застосуванням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історико</w:t>
      </w:r>
      <w:r w:rsidRPr="00480418">
        <w:rPr>
          <w:rFonts w:ascii="Verdana" w:hAnsi="Verdana"/>
          <w:color w:val="000000"/>
          <w:shd w:val="clear" w:color="auto" w:fill="FFFFFF"/>
        </w:rPr>
        <w:t>-</w:t>
      </w:r>
      <w:r w:rsidRPr="00480418">
        <w:rPr>
          <w:rFonts w:ascii="Verdana" w:hAnsi="Verdana" w:hint="eastAsia"/>
          <w:color w:val="000000"/>
          <w:shd w:val="clear" w:color="auto" w:fill="FFFFFF"/>
        </w:rPr>
        <w:t>правового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порівняльноправового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методів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іноземне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податкове</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законодавство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порядок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справляння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w:t>
      </w:r>
      <w:r w:rsidRPr="00480418">
        <w:rPr>
          <w:rFonts w:ascii="Verdana" w:hAnsi="Verdana" w:hint="eastAsia"/>
          <w:color w:val="000000"/>
          <w:shd w:val="clear" w:color="auto" w:fill="FFFFFF"/>
        </w:rPr>
        <w:t>прибуткового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міжнародні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договори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усунення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подвійного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стороною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виступає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європейську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судову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практику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підрозділи</w:t>
      </w:r>
      <w:r w:rsidRPr="00480418">
        <w:rPr>
          <w:rFonts w:ascii="Verdana" w:hAnsi="Verdana"/>
          <w:color w:val="000000"/>
          <w:shd w:val="clear" w:color="auto" w:fill="FFFFFF"/>
        </w:rPr>
        <w:t xml:space="preserve"> 2.1, 2.2, 3.1, 3.2).</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8</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Формально</w:t>
      </w:r>
      <w:r w:rsidRPr="00480418">
        <w:rPr>
          <w:rFonts w:ascii="Verdana" w:hAnsi="Verdana"/>
          <w:color w:val="000000"/>
          <w:shd w:val="clear" w:color="auto" w:fill="FFFFFF"/>
        </w:rPr>
        <w:t>-</w:t>
      </w:r>
      <w:r w:rsidRPr="00480418">
        <w:rPr>
          <w:rFonts w:ascii="Verdana" w:hAnsi="Verdana" w:hint="eastAsia"/>
          <w:color w:val="000000"/>
          <w:shd w:val="clear" w:color="auto" w:fill="FFFFFF"/>
        </w:rPr>
        <w:t>юридичний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метод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дозволив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тлумачити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норми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які</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регулюють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особливості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реалізації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обов’язків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Україні</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w:t>
      </w:r>
      <w:r w:rsidRPr="00480418">
        <w:rPr>
          <w:rFonts w:ascii="Verdana" w:hAnsi="Verdana" w:hint="eastAsia"/>
          <w:color w:val="000000"/>
          <w:shd w:val="clear" w:color="auto" w:fill="FFFFFF"/>
        </w:rPr>
        <w:t>підрозділ</w:t>
      </w:r>
      <w:r w:rsidRPr="00480418">
        <w:rPr>
          <w:rFonts w:ascii="Verdana" w:hAnsi="Verdana"/>
          <w:color w:val="000000"/>
          <w:shd w:val="clear" w:color="auto" w:fill="FFFFFF"/>
        </w:rPr>
        <w:t xml:space="preserve"> 2.1), </w:t>
      </w:r>
      <w:r w:rsidRPr="00480418">
        <w:rPr>
          <w:rFonts w:ascii="Verdana" w:hAnsi="Verdana" w:hint="eastAsia"/>
          <w:color w:val="000000"/>
          <w:shd w:val="clear" w:color="auto" w:fill="FFFFFF"/>
        </w:rPr>
        <w:t>надав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можливість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дослідити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об’єктний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склад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підрозділ</w:t>
      </w:r>
      <w:r w:rsidRPr="00480418">
        <w:rPr>
          <w:rFonts w:ascii="Verdana" w:hAnsi="Verdana"/>
          <w:color w:val="000000"/>
          <w:shd w:val="clear" w:color="auto" w:fill="FFFFFF"/>
        </w:rPr>
        <w:t xml:space="preserve"> 2.2), </w:t>
      </w:r>
      <w:r w:rsidRPr="00480418">
        <w:rPr>
          <w:rFonts w:ascii="Verdana" w:hAnsi="Verdana" w:hint="eastAsia"/>
          <w:color w:val="000000"/>
          <w:shd w:val="clear" w:color="auto" w:fill="FFFFFF"/>
        </w:rPr>
        <w:t>обґрунтувати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висновки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пропозиції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визначити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шляхи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удосконалення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Нормативно</w:t>
      </w:r>
      <w:r w:rsidRPr="00480418">
        <w:rPr>
          <w:rFonts w:ascii="Verdana" w:hAnsi="Verdana"/>
          <w:color w:val="000000"/>
          <w:shd w:val="clear" w:color="auto" w:fill="FFFFFF"/>
        </w:rPr>
        <w:t>-</w:t>
      </w:r>
      <w:r w:rsidRPr="00480418">
        <w:rPr>
          <w:rFonts w:ascii="Verdana" w:hAnsi="Verdana" w:hint="eastAsia"/>
          <w:color w:val="000000"/>
          <w:shd w:val="clear" w:color="auto" w:fill="FFFFFF"/>
        </w:rPr>
        <w:t>правову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основу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становлять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акти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конституційного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іноземних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директиви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регламенти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міжнародні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стандарти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практика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Суду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метою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порівняльно</w:t>
      </w:r>
      <w:r w:rsidRPr="00480418">
        <w:rPr>
          <w:rFonts w:ascii="Verdana" w:hAnsi="Verdana"/>
          <w:color w:val="000000"/>
          <w:shd w:val="clear" w:color="auto" w:fill="FFFFFF"/>
        </w:rPr>
        <w:t>-</w:t>
      </w:r>
      <w:r w:rsidRPr="00480418">
        <w:rPr>
          <w:rFonts w:ascii="Verdana" w:hAnsi="Verdana" w:hint="eastAsia"/>
          <w:color w:val="000000"/>
          <w:shd w:val="clear" w:color="auto" w:fill="FFFFFF"/>
        </w:rPr>
        <w:t>правового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аналізу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досліджено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питання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визначення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статусу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платників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порядку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справляння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w:t>
      </w:r>
      <w:r w:rsidRPr="00480418">
        <w:rPr>
          <w:rFonts w:ascii="Verdana" w:hAnsi="Verdana" w:hint="eastAsia"/>
          <w:color w:val="000000"/>
          <w:shd w:val="clear" w:color="auto" w:fill="FFFFFF"/>
        </w:rPr>
        <w:t>прибуткового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числі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державах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членах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зокрема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Великобританії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Німеччині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Швейцарії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Латвії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тощо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також</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Казахстані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Білорусі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Молдові</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Теоретико</w:t>
      </w:r>
      <w:r w:rsidRPr="00480418">
        <w:rPr>
          <w:rFonts w:ascii="Verdana" w:hAnsi="Verdana"/>
          <w:color w:val="000000"/>
          <w:shd w:val="clear" w:color="auto" w:fill="FFFFFF"/>
        </w:rPr>
        <w:t>-</w:t>
      </w:r>
      <w:r w:rsidRPr="00480418">
        <w:rPr>
          <w:rFonts w:ascii="Verdana" w:hAnsi="Verdana" w:hint="eastAsia"/>
          <w:color w:val="000000"/>
          <w:shd w:val="clear" w:color="auto" w:fill="FFFFFF"/>
        </w:rPr>
        <w:t>методологічною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основою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для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розкриття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поставлених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завдань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надання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висновків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стали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праці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представників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фінансового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зокрема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Л</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Воронової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Гетманцева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Гуреєва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Дмитрик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Заверухи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Л</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Касьяненко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Криницького</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Кучерявенка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Лукашева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Музики</w:t>
      </w:r>
      <w:r w:rsidRPr="00480418">
        <w:rPr>
          <w:rFonts w:ascii="Verdana" w:hAnsi="Verdana"/>
          <w:color w:val="000000"/>
          <w:shd w:val="clear" w:color="auto" w:fill="FFFFFF"/>
        </w:rPr>
        <w:t>-</w:t>
      </w:r>
      <w:r w:rsidRPr="00480418">
        <w:rPr>
          <w:rFonts w:ascii="Verdana" w:hAnsi="Verdana" w:hint="eastAsia"/>
          <w:color w:val="000000"/>
          <w:shd w:val="clear" w:color="auto" w:fill="FFFFFF"/>
        </w:rPr>
        <w:t>Стефанчук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Нечай</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Орлюк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Пацурківського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Пепеляєва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Пришви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Шаукєнова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процесі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визначення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статусу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суб’єкта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відносин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були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використані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положення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дисертаційних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досліджень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Бакун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Головашевича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Пархоменко</w:t>
      </w:r>
      <w:r w:rsidRPr="00480418">
        <w:rPr>
          <w:rFonts w:ascii="Verdana" w:hAnsi="Verdana"/>
          <w:color w:val="000000"/>
          <w:shd w:val="clear" w:color="auto" w:fill="FFFFFF"/>
        </w:rPr>
        <w:t>-</w:t>
      </w:r>
      <w:r w:rsidRPr="00480418">
        <w:rPr>
          <w:rFonts w:ascii="Verdana" w:hAnsi="Verdana" w:hint="eastAsia"/>
          <w:color w:val="000000"/>
          <w:shd w:val="clear" w:color="auto" w:fill="FFFFFF"/>
        </w:rPr>
        <w:t>Цироциянц</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Перепелиці</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Підґрунтям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для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даного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стали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також</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розробки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провідних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представників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теорії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числі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Зайчука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Копейчикова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Марченка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Оніщенко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Петришина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Цвіка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Враховуючи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папір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категорією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насамперед</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цивільно</w:t>
      </w:r>
      <w:r w:rsidRPr="00480418">
        <w:rPr>
          <w:rFonts w:ascii="Verdana" w:hAnsi="Verdana"/>
          <w:color w:val="000000"/>
          <w:shd w:val="clear" w:color="auto" w:fill="FFFFFF"/>
        </w:rPr>
        <w:t>-</w:t>
      </w:r>
      <w:r w:rsidRPr="00480418">
        <w:rPr>
          <w:rFonts w:ascii="Verdana" w:hAnsi="Verdana" w:hint="eastAsia"/>
          <w:color w:val="000000"/>
          <w:shd w:val="clear" w:color="auto" w:fill="FFFFFF"/>
        </w:rPr>
        <w:t>правовою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роботі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використовувалися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напрацювання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отримані</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представниками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цивільної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зокрема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Дзерою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Кузнєцовою</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9</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Луцем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Майданником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Мицою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Л</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Пановою</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Харицьким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Крім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виходячи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складної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природи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основу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були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покладені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роботи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представників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економічної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зокрема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Бураковського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Загороднього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Ковальової</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Котєлкіна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Кравченка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Муринова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Плотнікова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Пробіна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Селезньова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Татаринцева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Г</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Черніка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числі</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іноземних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Л</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Вайсса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Едвардса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Хофманна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Дж</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Кремера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Тейлора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Дж</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Роджерса</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Емпіричною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базою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стала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діяльність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Державної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фіскальної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служби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2014 </w:t>
      </w:r>
      <w:r w:rsidRPr="00480418">
        <w:rPr>
          <w:rFonts w:ascii="Verdana" w:hAnsi="Verdana" w:hint="eastAsia"/>
          <w:color w:val="000000"/>
          <w:shd w:val="clear" w:color="auto" w:fill="FFFFFF"/>
        </w:rPr>
        <w:t>року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Міністерства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зборів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Державної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служби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комісії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фондового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професійних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учасників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тощо</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Наукова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новизна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одержаних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результатів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полягає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одним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перших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комплексних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сутнісних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якісних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ознак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спрямованих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пошук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оптимальних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шляхів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удосконалення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підвищення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ефективності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правозастосування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сфері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результаті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проведеного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сформульовано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низку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положень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висновків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пропозицій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саме</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вперше</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визначено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ознаки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платника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належать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набуття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статусу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платника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числі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статусу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резидента</w:t>
      </w:r>
      <w:r w:rsidRPr="00480418">
        <w:rPr>
          <w:rFonts w:ascii="Verdana" w:hAnsi="Verdana"/>
          <w:color w:val="000000"/>
          <w:shd w:val="clear" w:color="auto" w:fill="FFFFFF"/>
        </w:rPr>
        <w:t>/</w:t>
      </w:r>
      <w:r w:rsidRPr="00480418">
        <w:rPr>
          <w:rFonts w:ascii="Verdana" w:hAnsi="Verdana" w:hint="eastAsia"/>
          <w:color w:val="000000"/>
          <w:shd w:val="clear" w:color="auto" w:fill="FFFFFF"/>
        </w:rPr>
        <w:t>нерезидента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володіння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податковою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правосуб’єктністю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володіння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об’єктом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саме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доходами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реалізація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основного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обов’язку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здійснення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сплати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власних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коштів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обов’язкове</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декларування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отриманих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несення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самостійної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відповідальності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частині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зобов’язанням</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10</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агента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несплату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числі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несвоєчасну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неповну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сплату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рахунок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власних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коштів</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доведено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суб’єктами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яких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виступають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залежить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наявності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різних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режимів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їх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званої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множинності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режим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певної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фізичної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впливають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наступні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параметри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наявність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статусу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резидента</w:t>
      </w:r>
      <w:r w:rsidRPr="00480418">
        <w:rPr>
          <w:rFonts w:ascii="Verdana" w:hAnsi="Verdana"/>
          <w:color w:val="000000"/>
          <w:shd w:val="clear" w:color="auto" w:fill="FFFFFF"/>
        </w:rPr>
        <w:t>/</w:t>
      </w:r>
      <w:r w:rsidRPr="00480418">
        <w:rPr>
          <w:rFonts w:ascii="Verdana" w:hAnsi="Verdana" w:hint="eastAsia"/>
          <w:color w:val="000000"/>
          <w:shd w:val="clear" w:color="auto" w:fill="FFFFFF"/>
        </w:rPr>
        <w:t>нерезидента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має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порядок</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отримання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таких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через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агента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самостійно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наявність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підстав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для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зменшення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загального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річного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доходу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співвідношення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витрат</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визначених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податковим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порядок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обрахунку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бази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накопичувальним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підсумком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протягом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календарного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звітного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інакше</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запропоновано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авторську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класифікацію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для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певними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категоріями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формами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операціями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тощо</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визначено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особливості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зокрема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частині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розрахунку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інвестиційного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доходу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дивідендів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співвідношення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витрат</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операціями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розрахунку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бази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наростаючим</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підсумком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участі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агентів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виплаті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операціями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метою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удосконалення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чинного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запропоновано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внести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зміни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зокрема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статей</w:t>
      </w:r>
      <w:r w:rsidRPr="00480418">
        <w:rPr>
          <w:rFonts w:ascii="Verdana" w:hAnsi="Verdana"/>
          <w:color w:val="000000"/>
          <w:shd w:val="clear" w:color="auto" w:fill="FFFFFF"/>
        </w:rPr>
        <w:t xml:space="preserve"> 170, 212, 213, 2151</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також</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проект</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w:t>
      </w:r>
      <w:r w:rsidRPr="00480418">
        <w:rPr>
          <w:rFonts w:ascii="Verdana" w:hAnsi="Verdana"/>
          <w:color w:val="000000"/>
          <w:shd w:val="clear" w:color="auto" w:fill="FFFFFF"/>
        </w:rPr>
        <w:t xml:space="preserve">. 170.13 </w:t>
      </w:r>
      <w:r w:rsidRPr="00480418">
        <w:rPr>
          <w:rFonts w:ascii="Verdana" w:hAnsi="Verdana" w:hint="eastAsia"/>
          <w:color w:val="000000"/>
          <w:shd w:val="clear" w:color="auto" w:fill="FFFFFF"/>
        </w:rPr>
        <w:t>ст</w:t>
      </w:r>
      <w:r w:rsidRPr="00480418">
        <w:rPr>
          <w:rFonts w:ascii="Verdana" w:hAnsi="Verdana"/>
          <w:color w:val="000000"/>
          <w:shd w:val="clear" w:color="auto" w:fill="FFFFFF"/>
        </w:rPr>
        <w:t xml:space="preserve">. 170 </w:t>
      </w: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Особливості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визначення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бази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обчислення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сплати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паперами</w:t>
      </w:r>
      <w:r w:rsidRPr="00480418">
        <w:rPr>
          <w:rFonts w:ascii="Verdana" w:hAnsi="Verdana" w:hint="eastAsia"/>
          <w:color w:val="000000"/>
          <w:shd w:val="clear" w:color="auto" w:fill="FFFFFF"/>
        </w:rPr>
        <w:t>»</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удосконалено</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розуміння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природи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інструментів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через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змістовну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характеристику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категорії</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11</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завдяки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набору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характеристик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часових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просторових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ринкових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класифікацій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характером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угод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цілями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випуску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класами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емітентами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юридичної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категорії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через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визначені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ознаки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зокрема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документарність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публічну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дійсність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оборотоздатність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втілення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тощо</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поняття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об’єкта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для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резидентів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нерезидентів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особливостей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векселями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внаслідок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введення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обіг</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банківських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казначейських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векселів</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дістали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подальшого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розвитку</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теоретичні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положення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природи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категорії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публічних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виходячи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змісту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публічної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фінансової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діяльності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її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об’єктного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складу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розуміння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об’єкта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правовідносин</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положення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необхідність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узгодження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зі</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спеціальним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визначає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поняття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статус</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учасників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тощо</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теоретичні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положення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статус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платників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податків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числі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позицій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включення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основних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факультативних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ознак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зазначених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суб’єктів</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положення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роль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міжнародних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стандартів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європейських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директив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формуванні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розвиткові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зокрема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частині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висновок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необхідність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скасування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акцизного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особливого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операцій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Практичне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значення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одержаних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результатів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полягає</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положення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дисертаційного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висновки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пропозиції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можуть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бути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використані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науково</w:t>
      </w:r>
      <w:r w:rsidRPr="00480418">
        <w:rPr>
          <w:rFonts w:ascii="Verdana" w:hAnsi="Verdana"/>
          <w:color w:val="000000"/>
          <w:shd w:val="clear" w:color="auto" w:fill="FFFFFF"/>
        </w:rPr>
        <w:t>-</w:t>
      </w:r>
      <w:r w:rsidRPr="00480418">
        <w:rPr>
          <w:rFonts w:ascii="Verdana" w:hAnsi="Verdana" w:hint="eastAsia"/>
          <w:color w:val="000000"/>
          <w:shd w:val="clear" w:color="auto" w:fill="FFFFFF"/>
        </w:rPr>
        <w:t>дослідній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сфері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час</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подальшого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розроблення</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12</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теоретичних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проблем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числі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також</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процесі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цінних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інструменту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що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підпадає</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під</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фінансово</w:t>
      </w:r>
      <w:r w:rsidRPr="00480418">
        <w:rPr>
          <w:rFonts w:ascii="Verdana" w:hAnsi="Verdana"/>
          <w:color w:val="000000"/>
          <w:shd w:val="clear" w:color="auto" w:fill="FFFFFF"/>
        </w:rPr>
        <w:t>-</w:t>
      </w:r>
      <w:r w:rsidRPr="00480418">
        <w:rPr>
          <w:rFonts w:ascii="Verdana" w:hAnsi="Verdana" w:hint="eastAsia"/>
          <w:color w:val="000000"/>
          <w:shd w:val="clear" w:color="auto" w:fill="FFFFFF"/>
        </w:rPr>
        <w:t>правовий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вплив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довідка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впровадження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діяльність</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результатів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НДІ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НАПрН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w:t>
      </w:r>
      <w:r w:rsidRPr="00480418">
        <w:rPr>
          <w:rFonts w:ascii="Verdana" w:hAnsi="Verdana"/>
          <w:color w:val="000000"/>
          <w:shd w:val="clear" w:color="auto" w:fill="FFFFFF"/>
        </w:rPr>
        <w:t xml:space="preserve"> 28.11.2013 </w:t>
      </w:r>
      <w:r w:rsidRPr="00480418">
        <w:rPr>
          <w:rFonts w:ascii="Verdana" w:hAnsi="Verdana" w:hint="eastAsia"/>
          <w:color w:val="000000"/>
          <w:shd w:val="clear" w:color="auto" w:fill="FFFFFF"/>
        </w:rPr>
        <w:t>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388/1);</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правотворчості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для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вдосконалення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чинного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сфері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навчальному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процесі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ході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підготовки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відповідних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розділів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підручників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навчальних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посібників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дисциплін</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Фінансове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w:t>
      </w:r>
      <w:r w:rsidRPr="00480418">
        <w:rPr>
          <w:rFonts w:ascii="Verdana" w:hAnsi="Verdana" w:hint="eastAsia"/>
          <w:color w:val="000000"/>
          <w:shd w:val="clear" w:color="auto" w:fill="FFFFFF"/>
        </w:rPr>
        <w:t>»</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Податкове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Правове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регулювання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прямого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оподаткування</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викладання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зазначених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курсів</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правозастосовній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діяльності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професійних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торгівців</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цінними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паперами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органів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процесі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податкового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обліку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справляння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податку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доходи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фізичних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осіб</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Апробація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результатів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Основні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положення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теоретичні</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висновки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базується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дисертаційне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також</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рекомендації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щодо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вдосконалення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були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оприлюднені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міжнародних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науково</w:t>
      </w:r>
      <w:r w:rsidRPr="00480418">
        <w:rPr>
          <w:rFonts w:ascii="Verdana" w:hAnsi="Verdana"/>
          <w:color w:val="000000"/>
          <w:shd w:val="clear" w:color="auto" w:fill="FFFFFF"/>
        </w:rPr>
        <w:t>-</w:t>
      </w:r>
      <w:r w:rsidRPr="00480418">
        <w:rPr>
          <w:rFonts w:ascii="Verdana" w:hAnsi="Verdana" w:hint="eastAsia"/>
          <w:color w:val="000000"/>
          <w:shd w:val="clear" w:color="auto" w:fill="FFFFFF"/>
        </w:rPr>
        <w:t>практичних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конференціях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Тенденції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пріоритети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реформування</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законодавства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(28 </w:t>
      </w:r>
      <w:r w:rsidRPr="00480418">
        <w:rPr>
          <w:rFonts w:ascii="Verdana" w:hAnsi="Verdana" w:hint="eastAsia"/>
          <w:color w:val="000000"/>
          <w:shd w:val="clear" w:color="auto" w:fill="FFFFFF"/>
        </w:rPr>
        <w:t>грудня</w:t>
      </w:r>
      <w:r w:rsidRPr="00480418">
        <w:rPr>
          <w:rFonts w:ascii="Verdana" w:hAnsi="Verdana"/>
          <w:color w:val="000000"/>
          <w:shd w:val="clear" w:color="auto" w:fill="FFFFFF"/>
        </w:rPr>
        <w:t xml:space="preserve"> 2011 </w:t>
      </w:r>
      <w:r w:rsidRPr="00480418">
        <w:rPr>
          <w:rFonts w:ascii="Verdana" w:hAnsi="Verdana" w:hint="eastAsia"/>
          <w:color w:val="000000"/>
          <w:shd w:val="clear" w:color="auto" w:fill="FFFFFF"/>
        </w:rPr>
        <w:t>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Запоріжжя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Право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сучасне</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суспільство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реалії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співвідношення</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(30 </w:t>
      </w:r>
      <w:r w:rsidRPr="00480418">
        <w:rPr>
          <w:rFonts w:ascii="Verdana" w:hAnsi="Verdana" w:hint="eastAsia"/>
          <w:color w:val="000000"/>
          <w:shd w:val="clear" w:color="auto" w:fill="FFFFFF"/>
        </w:rPr>
        <w:t>березня</w:t>
      </w:r>
      <w:r w:rsidRPr="00480418">
        <w:rPr>
          <w:rFonts w:ascii="Verdana" w:hAnsi="Verdana"/>
          <w:color w:val="000000"/>
          <w:shd w:val="clear" w:color="auto" w:fill="FFFFFF"/>
        </w:rPr>
        <w:t xml:space="preserve"> 2012 </w:t>
      </w:r>
      <w:r w:rsidRPr="00480418">
        <w:rPr>
          <w:rFonts w:ascii="Verdana" w:hAnsi="Verdana" w:hint="eastAsia"/>
          <w:color w:val="000000"/>
          <w:shd w:val="clear" w:color="auto" w:fill="FFFFFF"/>
        </w:rPr>
        <w:t>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Запоріжжя</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Вплив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юридичної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розвиток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міжнародного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національного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законодавства</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(12</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13 </w:t>
      </w:r>
      <w:r w:rsidRPr="00480418">
        <w:rPr>
          <w:rFonts w:ascii="Verdana" w:hAnsi="Verdana" w:hint="eastAsia"/>
          <w:color w:val="000000"/>
          <w:shd w:val="clear" w:color="auto" w:fill="FFFFFF"/>
        </w:rPr>
        <w:t>квітня</w:t>
      </w:r>
      <w:r w:rsidRPr="00480418">
        <w:rPr>
          <w:rFonts w:ascii="Verdana" w:hAnsi="Verdana"/>
          <w:color w:val="000000"/>
          <w:shd w:val="clear" w:color="auto" w:fill="FFFFFF"/>
        </w:rPr>
        <w:t xml:space="preserve"> 2012 </w:t>
      </w:r>
      <w:r w:rsidRPr="00480418">
        <w:rPr>
          <w:rFonts w:ascii="Verdana" w:hAnsi="Verdana" w:hint="eastAsia"/>
          <w:color w:val="000000"/>
          <w:shd w:val="clear" w:color="auto" w:fill="FFFFFF"/>
        </w:rPr>
        <w:t>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Харків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Тенденції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пріоритети</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реформування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системи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hint="eastAsia"/>
          <w:color w:val="000000"/>
          <w:shd w:val="clear" w:color="auto" w:fill="FFFFFF"/>
        </w:rPr>
        <w:t>»</w:t>
      </w:r>
      <w:r w:rsidRPr="00480418">
        <w:rPr>
          <w:rFonts w:ascii="Verdana" w:hAnsi="Verdana"/>
          <w:color w:val="000000"/>
          <w:shd w:val="clear" w:color="auto" w:fill="FFFFFF"/>
        </w:rPr>
        <w:t>, (24</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25 </w:t>
      </w:r>
      <w:r w:rsidRPr="00480418">
        <w:rPr>
          <w:rFonts w:ascii="Verdana" w:hAnsi="Verdana" w:hint="eastAsia"/>
          <w:color w:val="000000"/>
          <w:shd w:val="clear" w:color="auto" w:fill="FFFFFF"/>
        </w:rPr>
        <w:t>травня</w:t>
      </w:r>
      <w:r w:rsidRPr="00480418">
        <w:rPr>
          <w:rFonts w:ascii="Verdana" w:hAnsi="Verdana"/>
          <w:color w:val="000000"/>
          <w:shd w:val="clear" w:color="auto" w:fill="FFFFFF"/>
        </w:rPr>
        <w:t xml:space="preserve"> 2012 </w:t>
      </w:r>
      <w:r w:rsidRPr="00480418">
        <w:rPr>
          <w:rFonts w:ascii="Verdana" w:hAnsi="Verdana" w:hint="eastAsia"/>
          <w:color w:val="000000"/>
          <w:shd w:val="clear" w:color="auto" w:fill="FFFFFF"/>
        </w:rPr>
        <w:t>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Київ</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Роль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забезпеченні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законності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правопорядку</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(31 </w:t>
      </w:r>
      <w:r w:rsidRPr="00480418">
        <w:rPr>
          <w:rFonts w:ascii="Verdana" w:hAnsi="Verdana" w:hint="eastAsia"/>
          <w:color w:val="000000"/>
          <w:shd w:val="clear" w:color="auto" w:fill="FFFFFF"/>
        </w:rPr>
        <w:t>серпня</w:t>
      </w:r>
      <w:r w:rsidRPr="00480418">
        <w:rPr>
          <w:rFonts w:ascii="Verdana" w:hAnsi="Verdana"/>
          <w:color w:val="000000"/>
          <w:shd w:val="clear" w:color="auto" w:fill="FFFFFF"/>
        </w:rPr>
        <w:t xml:space="preserve"> 2012 </w:t>
      </w:r>
      <w:r w:rsidRPr="00480418">
        <w:rPr>
          <w:rFonts w:ascii="Verdana" w:hAnsi="Verdana" w:hint="eastAsia"/>
          <w:color w:val="000000"/>
          <w:shd w:val="clear" w:color="auto" w:fill="FFFFFF"/>
        </w:rPr>
        <w:t>р</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Запоріжжя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Роль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сучасному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суспільстві</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(22</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23 </w:t>
      </w:r>
      <w:r w:rsidRPr="00480418">
        <w:rPr>
          <w:rFonts w:ascii="Verdana" w:hAnsi="Verdana" w:hint="eastAsia"/>
          <w:color w:val="000000"/>
          <w:shd w:val="clear" w:color="auto" w:fill="FFFFFF"/>
        </w:rPr>
        <w:t>вересня</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2012 </w:t>
      </w:r>
      <w:r w:rsidRPr="00480418">
        <w:rPr>
          <w:rFonts w:ascii="Verdana" w:hAnsi="Verdana" w:hint="eastAsia"/>
          <w:color w:val="000000"/>
          <w:shd w:val="clear" w:color="auto" w:fill="FFFFFF"/>
        </w:rPr>
        <w:t>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Київ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Національне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міжнародне</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сучасному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вимірі</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(28</w:t>
      </w:r>
      <w:r w:rsidRPr="00480418">
        <w:rPr>
          <w:rFonts w:ascii="Verdana" w:hAnsi="Verdana" w:hint="eastAsi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 xml:space="preserve">29 </w:t>
      </w:r>
      <w:r w:rsidRPr="00480418">
        <w:rPr>
          <w:rFonts w:ascii="Verdana" w:hAnsi="Verdana" w:hint="eastAsia"/>
          <w:color w:val="000000"/>
          <w:shd w:val="clear" w:color="auto" w:fill="FFFFFF"/>
        </w:rPr>
        <w:t>вересня</w:t>
      </w:r>
      <w:r w:rsidRPr="00480418">
        <w:rPr>
          <w:rFonts w:ascii="Verdana" w:hAnsi="Verdana"/>
          <w:color w:val="000000"/>
          <w:shd w:val="clear" w:color="auto" w:fill="FFFFFF"/>
        </w:rPr>
        <w:t xml:space="preserve"> 2012 </w:t>
      </w:r>
      <w:r w:rsidRPr="00480418">
        <w:rPr>
          <w:rFonts w:ascii="Verdana" w:hAnsi="Verdana" w:hint="eastAsia"/>
          <w:color w:val="000000"/>
          <w:shd w:val="clear" w:color="auto" w:fill="FFFFFF"/>
        </w:rPr>
        <w:t>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Запоріжжя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hint="eastAsia"/>
          <w:color w:val="000000"/>
          <w:shd w:val="clear" w:color="auto" w:fill="FFFFFF"/>
        </w:rPr>
        <w:t>Пріоритетні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напрямки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розвитку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правової</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системи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(18</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19 </w:t>
      </w:r>
      <w:r w:rsidRPr="00480418">
        <w:rPr>
          <w:rFonts w:ascii="Verdana" w:hAnsi="Verdana" w:hint="eastAsia"/>
          <w:color w:val="000000"/>
          <w:shd w:val="clear" w:color="auto" w:fill="FFFFFF"/>
        </w:rPr>
        <w:t>січня</w:t>
      </w:r>
      <w:r w:rsidRPr="00480418">
        <w:rPr>
          <w:rFonts w:ascii="Verdana" w:hAnsi="Verdana"/>
          <w:color w:val="000000"/>
          <w:shd w:val="clear" w:color="auto" w:fill="FFFFFF"/>
        </w:rPr>
        <w:t xml:space="preserve"> 2013 </w:t>
      </w:r>
      <w:r w:rsidRPr="00480418">
        <w:rPr>
          <w:rFonts w:ascii="Verdana" w:hAnsi="Verdana" w:hint="eastAsia"/>
          <w:color w:val="000000"/>
          <w:shd w:val="clear" w:color="auto" w:fill="FFFFFF"/>
        </w:rPr>
        <w:t>р</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Львів</w:t>
      </w:r>
      <w:r w:rsidRPr="00480418">
        <w:rPr>
          <w:rFonts w:ascii="Verdana" w:hAnsi="Verdana"/>
          <w:color w:val="000000"/>
          <w:shd w:val="clear" w:color="auto" w:fill="FFFFFF"/>
        </w:rPr>
        <w:t>).</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Публікації</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темою</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дисертаційного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дослідження</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опубліковано</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тринадцять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праць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п’ять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котрих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статті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фахових</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виданнях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юридичних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яких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чотири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входять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переліку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фахових</w:t>
      </w:r>
    </w:p>
    <w:p w:rsidR="00480418" w:rsidRPr="00480418" w:rsidRDefault="00480418" w:rsidP="00480418">
      <w:pPr>
        <w:rPr>
          <w:rFonts w:ascii="Verdana" w:hAnsi="Verdana"/>
          <w:color w:val="000000"/>
          <w:shd w:val="clear" w:color="auto" w:fill="FFFFFF"/>
        </w:rPr>
      </w:pPr>
      <w:r w:rsidRPr="00480418">
        <w:rPr>
          <w:rFonts w:ascii="Verdana" w:hAnsi="Verdana"/>
          <w:color w:val="000000"/>
          <w:shd w:val="clear" w:color="auto" w:fill="FFFFFF"/>
        </w:rPr>
        <w:t>13</w:t>
      </w:r>
    </w:p>
    <w:p w:rsidR="00480418" w:rsidRPr="00480418"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видань</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визначених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чинним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законодавством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України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одна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вийшла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друком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w:t>
      </w:r>
    </w:p>
    <w:p w:rsidR="004325CE" w:rsidRDefault="00480418" w:rsidP="00480418">
      <w:pPr>
        <w:rPr>
          <w:rFonts w:ascii="Verdana" w:hAnsi="Verdana"/>
          <w:color w:val="000000"/>
          <w:shd w:val="clear" w:color="auto" w:fill="FFFFFF"/>
        </w:rPr>
      </w:pPr>
      <w:r w:rsidRPr="00480418">
        <w:rPr>
          <w:rFonts w:ascii="Verdana" w:hAnsi="Verdana" w:hint="eastAsia"/>
          <w:color w:val="000000"/>
          <w:shd w:val="clear" w:color="auto" w:fill="FFFFFF"/>
        </w:rPr>
        <w:t>іноземному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науковому</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виданні</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вісім</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тези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доповідей</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за</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матеріалами</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науковопрактичних</w:t>
      </w:r>
      <w:r w:rsidRPr="00480418">
        <w:rPr>
          <w:rFonts w:ascii="Verdana" w:hAnsi="Verdana"/>
          <w:color w:val="000000"/>
          <w:shd w:val="clear" w:color="auto" w:fill="FFFFFF"/>
        </w:rPr>
        <w:t xml:space="preserve"> </w:t>
      </w:r>
      <w:r w:rsidRPr="00480418">
        <w:rPr>
          <w:rFonts w:ascii="Verdana" w:hAnsi="Verdana" w:hint="eastAsia"/>
          <w:color w:val="000000"/>
          <w:shd w:val="clear" w:color="auto" w:fill="FFFFFF"/>
        </w:rPr>
        <w:t>конференцій</w:t>
      </w:r>
      <w:r w:rsidRPr="00480418">
        <w:rPr>
          <w:rFonts w:ascii="Verdana" w:hAnsi="Verdana"/>
          <w:color w:val="000000"/>
          <w:shd w:val="clear" w:color="auto" w:fill="FFFFFF"/>
        </w:rPr>
        <w:t>.</w:t>
      </w:r>
    </w:p>
    <w:p w:rsidR="00480418" w:rsidRDefault="00480418" w:rsidP="00480418">
      <w:pPr>
        <w:rPr>
          <w:rFonts w:ascii="Verdana" w:hAnsi="Verdana"/>
          <w:color w:val="000000"/>
          <w:shd w:val="clear" w:color="auto" w:fill="FFFFFF"/>
        </w:rPr>
      </w:pPr>
    </w:p>
    <w:p w:rsidR="00480418" w:rsidRDefault="00480418" w:rsidP="00480418">
      <w:pPr>
        <w:rPr>
          <w:rFonts w:ascii="Verdana" w:hAnsi="Verdana"/>
          <w:color w:val="000000"/>
          <w:shd w:val="clear" w:color="auto" w:fill="FFFFFF"/>
        </w:rPr>
      </w:pPr>
    </w:p>
    <w:p w:rsidR="00480418" w:rsidRDefault="00480418" w:rsidP="00480418">
      <w:r>
        <w:rPr>
          <w:rFonts w:hint="eastAsia"/>
        </w:rPr>
        <w:t>ВИСНОВКИ</w:t>
      </w:r>
    </w:p>
    <w:p w:rsidR="00480418" w:rsidRDefault="00480418" w:rsidP="00480418">
      <w:r>
        <w:rPr>
          <w:rFonts w:hint="eastAsia"/>
        </w:rPr>
        <w:t>Практичне</w:t>
      </w:r>
      <w:r>
        <w:t></w:t>
      </w:r>
      <w:r>
        <w:rPr>
          <w:rFonts w:hint="eastAsia"/>
        </w:rPr>
        <w:t>значення</w:t>
      </w:r>
      <w:r>
        <w:t></w:t>
      </w:r>
      <w:r>
        <w:rPr>
          <w:rFonts w:hint="eastAsia"/>
        </w:rPr>
        <w:t>цінних</w:t>
      </w:r>
      <w:r>
        <w:t></w:t>
      </w:r>
      <w:r>
        <w:rPr>
          <w:rFonts w:hint="eastAsia"/>
        </w:rPr>
        <w:t>паперів</w:t>
      </w:r>
      <w:r>
        <w:t></w:t>
      </w:r>
      <w:r>
        <w:rPr>
          <w:rFonts w:hint="eastAsia"/>
        </w:rPr>
        <w:t>у</w:t>
      </w:r>
      <w:r>
        <w:t></w:t>
      </w:r>
      <w:r>
        <w:rPr>
          <w:rFonts w:hint="eastAsia"/>
        </w:rPr>
        <w:t>розвиткові</w:t>
      </w:r>
      <w:r>
        <w:t></w:t>
      </w:r>
      <w:r>
        <w:rPr>
          <w:rFonts w:hint="eastAsia"/>
        </w:rPr>
        <w:t>фондових</w:t>
      </w:r>
      <w:r>
        <w:t></w:t>
      </w:r>
      <w:r>
        <w:rPr>
          <w:rFonts w:hint="eastAsia"/>
        </w:rPr>
        <w:t>ринків</w:t>
      </w:r>
      <w:r>
        <w:t></w:t>
      </w:r>
    </w:p>
    <w:p w:rsidR="00480418" w:rsidRDefault="00480418" w:rsidP="00480418">
      <w:r>
        <w:rPr>
          <w:rFonts w:hint="eastAsia"/>
        </w:rPr>
        <w:t>зокрема</w:t>
      </w:r>
      <w:r>
        <w:t></w:t>
      </w:r>
      <w:r>
        <w:t></w:t>
      </w:r>
      <w:r>
        <w:rPr>
          <w:rFonts w:hint="eastAsia"/>
        </w:rPr>
        <w:t>та</w:t>
      </w:r>
      <w:r>
        <w:t></w:t>
      </w:r>
      <w:r>
        <w:rPr>
          <w:rFonts w:hint="eastAsia"/>
        </w:rPr>
        <w:t>фінансових</w:t>
      </w:r>
      <w:r>
        <w:t></w:t>
      </w:r>
      <w:r>
        <w:rPr>
          <w:rFonts w:hint="eastAsia"/>
        </w:rPr>
        <w:t>ринків</w:t>
      </w:r>
      <w:r>
        <w:t></w:t>
      </w:r>
      <w:r>
        <w:rPr>
          <w:rFonts w:hint="eastAsia"/>
        </w:rPr>
        <w:t>у</w:t>
      </w:r>
      <w:r>
        <w:t></w:t>
      </w:r>
      <w:r>
        <w:rPr>
          <w:rFonts w:hint="eastAsia"/>
        </w:rPr>
        <w:t>цілому</w:t>
      </w:r>
      <w:r>
        <w:t></w:t>
      </w:r>
      <w:r>
        <w:rPr>
          <w:rFonts w:hint="eastAsia"/>
        </w:rPr>
        <w:t>робить</w:t>
      </w:r>
      <w:r>
        <w:t></w:t>
      </w:r>
      <w:r>
        <w:rPr>
          <w:rFonts w:hint="eastAsia"/>
        </w:rPr>
        <w:t>їх</w:t>
      </w:r>
      <w:r>
        <w:t></w:t>
      </w:r>
      <w:r>
        <w:rPr>
          <w:rFonts w:hint="eastAsia"/>
        </w:rPr>
        <w:t>актуальними</w:t>
      </w:r>
      <w:r>
        <w:t></w:t>
      </w:r>
      <w:r>
        <w:rPr>
          <w:rFonts w:hint="eastAsia"/>
        </w:rPr>
        <w:t>з</w:t>
      </w:r>
      <w:r>
        <w:t></w:t>
      </w:r>
      <w:r>
        <w:rPr>
          <w:rFonts w:hint="eastAsia"/>
        </w:rPr>
        <w:t>позицій</w:t>
      </w:r>
    </w:p>
    <w:p w:rsidR="00480418" w:rsidRDefault="00480418" w:rsidP="00480418">
      <w:r>
        <w:rPr>
          <w:rFonts w:hint="eastAsia"/>
        </w:rPr>
        <w:t>наукового</w:t>
      </w:r>
      <w:r>
        <w:t></w:t>
      </w:r>
      <w:r>
        <w:rPr>
          <w:rFonts w:hint="eastAsia"/>
        </w:rPr>
        <w:t>пошуку</w:t>
      </w:r>
      <w:r>
        <w:t></w:t>
      </w:r>
      <w:r>
        <w:rPr>
          <w:rFonts w:hint="eastAsia"/>
        </w:rPr>
        <w:t>представниками</w:t>
      </w:r>
      <w:r>
        <w:t></w:t>
      </w:r>
      <w:r>
        <w:rPr>
          <w:rFonts w:hint="eastAsia"/>
        </w:rPr>
        <w:t>різних</w:t>
      </w:r>
      <w:r>
        <w:t></w:t>
      </w:r>
      <w:r>
        <w:rPr>
          <w:rFonts w:hint="eastAsia"/>
        </w:rPr>
        <w:t>галузей</w:t>
      </w:r>
      <w:r>
        <w:t></w:t>
      </w:r>
      <w:r>
        <w:t></w:t>
      </w:r>
      <w:r>
        <w:rPr>
          <w:rFonts w:hint="eastAsia"/>
        </w:rPr>
        <w:t>у</w:t>
      </w:r>
      <w:r>
        <w:t></w:t>
      </w:r>
      <w:r>
        <w:rPr>
          <w:rFonts w:hint="eastAsia"/>
        </w:rPr>
        <w:t>тому</w:t>
      </w:r>
      <w:r>
        <w:t></w:t>
      </w:r>
      <w:r>
        <w:rPr>
          <w:rFonts w:hint="eastAsia"/>
        </w:rPr>
        <w:t>числі</w:t>
      </w:r>
      <w:r>
        <w:t></w:t>
      </w:r>
      <w:r>
        <w:rPr>
          <w:rFonts w:hint="eastAsia"/>
        </w:rPr>
        <w:t>–</w:t>
      </w:r>
      <w:r>
        <w:t></w:t>
      </w:r>
      <w:r>
        <w:rPr>
          <w:rFonts w:hint="eastAsia"/>
        </w:rPr>
        <w:t>й</w:t>
      </w:r>
    </w:p>
    <w:p w:rsidR="00480418" w:rsidRDefault="00480418" w:rsidP="00480418">
      <w:r>
        <w:rPr>
          <w:rFonts w:hint="eastAsia"/>
        </w:rPr>
        <w:t>фінансового</w:t>
      </w:r>
      <w:r>
        <w:t></w:t>
      </w:r>
      <w:r>
        <w:rPr>
          <w:rFonts w:hint="eastAsia"/>
        </w:rPr>
        <w:t>права</w:t>
      </w:r>
      <w:r>
        <w:t></w:t>
      </w:r>
      <w:r>
        <w:t></w:t>
      </w:r>
      <w:r>
        <w:rPr>
          <w:rFonts w:hint="eastAsia"/>
        </w:rPr>
        <w:t>Водночас</w:t>
      </w:r>
      <w:r>
        <w:t></w:t>
      </w:r>
      <w:r>
        <w:rPr>
          <w:rFonts w:hint="eastAsia"/>
        </w:rPr>
        <w:t>у</w:t>
      </w:r>
      <w:r>
        <w:t></w:t>
      </w:r>
      <w:r>
        <w:rPr>
          <w:rFonts w:hint="eastAsia"/>
        </w:rPr>
        <w:t>наукових</w:t>
      </w:r>
      <w:r>
        <w:t></w:t>
      </w:r>
      <w:r>
        <w:rPr>
          <w:rFonts w:hint="eastAsia"/>
        </w:rPr>
        <w:t>дослідженнях</w:t>
      </w:r>
      <w:r>
        <w:t></w:t>
      </w:r>
      <w:r>
        <w:rPr>
          <w:rFonts w:hint="eastAsia"/>
        </w:rPr>
        <w:t>майже</w:t>
      </w:r>
      <w:r>
        <w:t></w:t>
      </w:r>
      <w:r>
        <w:rPr>
          <w:rFonts w:hint="eastAsia"/>
        </w:rPr>
        <w:t>не</w:t>
      </w:r>
      <w:r>
        <w:t></w:t>
      </w:r>
      <w:r>
        <w:rPr>
          <w:rFonts w:hint="eastAsia"/>
        </w:rPr>
        <w:t>приділяється</w:t>
      </w:r>
    </w:p>
    <w:p w:rsidR="00480418" w:rsidRDefault="00480418" w:rsidP="00480418">
      <w:r>
        <w:rPr>
          <w:rFonts w:hint="eastAsia"/>
        </w:rPr>
        <w:t>увага</w:t>
      </w:r>
      <w:r>
        <w:t></w:t>
      </w:r>
      <w:r>
        <w:rPr>
          <w:rFonts w:hint="eastAsia"/>
        </w:rPr>
        <w:t>цінним</w:t>
      </w:r>
      <w:r>
        <w:t></w:t>
      </w:r>
      <w:r>
        <w:rPr>
          <w:rFonts w:hint="eastAsia"/>
        </w:rPr>
        <w:t>паперам</w:t>
      </w:r>
      <w:r>
        <w:t></w:t>
      </w:r>
      <w:r>
        <w:rPr>
          <w:rFonts w:hint="eastAsia"/>
        </w:rPr>
        <w:t>як</w:t>
      </w:r>
      <w:r>
        <w:t></w:t>
      </w:r>
      <w:r>
        <w:rPr>
          <w:rFonts w:hint="eastAsia"/>
        </w:rPr>
        <w:t>об’єкту</w:t>
      </w:r>
      <w:r>
        <w:t></w:t>
      </w:r>
      <w:r>
        <w:rPr>
          <w:rFonts w:hint="eastAsia"/>
        </w:rPr>
        <w:t>оподаткування</w:t>
      </w:r>
      <w:r>
        <w:t></w:t>
      </w:r>
      <w:r>
        <w:t></w:t>
      </w:r>
      <w:r>
        <w:rPr>
          <w:rFonts w:hint="eastAsia"/>
        </w:rPr>
        <w:t>Однак</w:t>
      </w:r>
      <w:r>
        <w:t></w:t>
      </w:r>
      <w:r>
        <w:rPr>
          <w:rFonts w:hint="eastAsia"/>
        </w:rPr>
        <w:t>цінні</w:t>
      </w:r>
      <w:r>
        <w:t></w:t>
      </w:r>
      <w:r>
        <w:rPr>
          <w:rFonts w:hint="eastAsia"/>
        </w:rPr>
        <w:t>папери</w:t>
      </w:r>
      <w:r>
        <w:t></w:t>
      </w:r>
      <w:r>
        <w:rPr>
          <w:rFonts w:hint="eastAsia"/>
        </w:rPr>
        <w:t>як</w:t>
      </w:r>
    </w:p>
    <w:p w:rsidR="00480418" w:rsidRDefault="00480418" w:rsidP="00480418">
      <w:r>
        <w:rPr>
          <w:rFonts w:hint="eastAsia"/>
        </w:rPr>
        <w:t>фінансовий</w:t>
      </w:r>
      <w:r>
        <w:t></w:t>
      </w:r>
      <w:r>
        <w:rPr>
          <w:rFonts w:hint="eastAsia"/>
        </w:rPr>
        <w:t>інструмент</w:t>
      </w:r>
      <w:r>
        <w:t></w:t>
      </w:r>
      <w:r>
        <w:t></w:t>
      </w:r>
      <w:r>
        <w:rPr>
          <w:rFonts w:hint="eastAsia"/>
        </w:rPr>
        <w:t>що</w:t>
      </w:r>
      <w:r>
        <w:t></w:t>
      </w:r>
      <w:r>
        <w:rPr>
          <w:rFonts w:hint="eastAsia"/>
        </w:rPr>
        <w:t>підпадає</w:t>
      </w:r>
      <w:r>
        <w:t></w:t>
      </w:r>
      <w:r>
        <w:rPr>
          <w:rFonts w:hint="eastAsia"/>
        </w:rPr>
        <w:t>під</w:t>
      </w:r>
      <w:r>
        <w:t></w:t>
      </w:r>
      <w:r>
        <w:rPr>
          <w:rFonts w:hint="eastAsia"/>
        </w:rPr>
        <w:t>фінансово</w:t>
      </w:r>
      <w:r>
        <w:t></w:t>
      </w:r>
      <w:r>
        <w:rPr>
          <w:rFonts w:hint="eastAsia"/>
        </w:rPr>
        <w:t>правове</w:t>
      </w:r>
      <w:r>
        <w:t></w:t>
      </w:r>
      <w:r>
        <w:rPr>
          <w:rFonts w:hint="eastAsia"/>
        </w:rPr>
        <w:t>регулювання</w:t>
      </w:r>
      <w:r>
        <w:t></w:t>
      </w:r>
    </w:p>
    <w:p w:rsidR="00480418" w:rsidRDefault="00480418" w:rsidP="00480418">
      <w:r>
        <w:rPr>
          <w:rFonts w:hint="eastAsia"/>
        </w:rPr>
        <w:t>потребують</w:t>
      </w:r>
      <w:r>
        <w:t></w:t>
      </w:r>
      <w:r>
        <w:rPr>
          <w:rFonts w:hint="eastAsia"/>
        </w:rPr>
        <w:t>безпосереднього</w:t>
      </w:r>
      <w:r>
        <w:t></w:t>
      </w:r>
      <w:r>
        <w:rPr>
          <w:rFonts w:hint="eastAsia"/>
        </w:rPr>
        <w:t>дослідження</w:t>
      </w:r>
      <w:r>
        <w:t></w:t>
      </w:r>
      <w:r>
        <w:t></w:t>
      </w:r>
      <w:r>
        <w:rPr>
          <w:rFonts w:hint="eastAsia"/>
        </w:rPr>
        <w:t>і</w:t>
      </w:r>
      <w:r>
        <w:t></w:t>
      </w:r>
      <w:r>
        <w:rPr>
          <w:rFonts w:hint="eastAsia"/>
        </w:rPr>
        <w:t>умовах</w:t>
      </w:r>
      <w:r>
        <w:t></w:t>
      </w:r>
      <w:r>
        <w:rPr>
          <w:rFonts w:hint="eastAsia"/>
        </w:rPr>
        <w:t>сучасного</w:t>
      </w:r>
      <w:r>
        <w:t></w:t>
      </w:r>
      <w:r>
        <w:rPr>
          <w:rFonts w:hint="eastAsia"/>
        </w:rPr>
        <w:t>виходу</w:t>
      </w:r>
      <w:r>
        <w:t></w:t>
      </w:r>
      <w:r>
        <w:rPr>
          <w:rFonts w:hint="eastAsia"/>
        </w:rPr>
        <w:t>зі</w:t>
      </w:r>
    </w:p>
    <w:p w:rsidR="00480418" w:rsidRDefault="00480418" w:rsidP="00480418">
      <w:r>
        <w:rPr>
          <w:rFonts w:hint="eastAsia"/>
        </w:rPr>
        <w:t>світової</w:t>
      </w:r>
      <w:r>
        <w:t></w:t>
      </w:r>
      <w:r>
        <w:rPr>
          <w:rFonts w:hint="eastAsia"/>
        </w:rPr>
        <w:t>фінансової</w:t>
      </w:r>
      <w:r>
        <w:t></w:t>
      </w:r>
      <w:r>
        <w:rPr>
          <w:rFonts w:hint="eastAsia"/>
        </w:rPr>
        <w:t>кризи</w:t>
      </w:r>
      <w:r>
        <w:t></w:t>
      </w:r>
      <w:r>
        <w:rPr>
          <w:rFonts w:hint="eastAsia"/>
        </w:rPr>
        <w:t>мають</w:t>
      </w:r>
      <w:r>
        <w:t></w:t>
      </w:r>
      <w:r>
        <w:rPr>
          <w:rFonts w:hint="eastAsia"/>
        </w:rPr>
        <w:t>надзвичайну</w:t>
      </w:r>
      <w:r>
        <w:t></w:t>
      </w:r>
      <w:r>
        <w:rPr>
          <w:rFonts w:hint="eastAsia"/>
        </w:rPr>
        <w:t>актуальність</w:t>
      </w:r>
      <w:r>
        <w:t></w:t>
      </w:r>
      <w:r>
        <w:rPr>
          <w:rFonts w:hint="eastAsia"/>
        </w:rPr>
        <w:t>як</w:t>
      </w:r>
      <w:r>
        <w:t></w:t>
      </w:r>
      <w:r>
        <w:rPr>
          <w:rFonts w:hint="eastAsia"/>
        </w:rPr>
        <w:t>категорія</w:t>
      </w:r>
    </w:p>
    <w:p w:rsidR="00480418" w:rsidRDefault="00480418" w:rsidP="00480418">
      <w:r>
        <w:rPr>
          <w:rFonts w:hint="eastAsia"/>
        </w:rPr>
        <w:t>насамперед</w:t>
      </w:r>
      <w:r>
        <w:t></w:t>
      </w:r>
      <w:r>
        <w:rPr>
          <w:rFonts w:hint="eastAsia"/>
        </w:rPr>
        <w:t>практичного</w:t>
      </w:r>
      <w:r>
        <w:t></w:t>
      </w:r>
      <w:r>
        <w:rPr>
          <w:rFonts w:hint="eastAsia"/>
        </w:rPr>
        <w:t>змісту</w:t>
      </w:r>
      <w:r>
        <w:t></w:t>
      </w:r>
    </w:p>
    <w:p w:rsidR="00480418" w:rsidRDefault="00480418" w:rsidP="00480418">
      <w:r>
        <w:rPr>
          <w:rFonts w:hint="eastAsia"/>
        </w:rPr>
        <w:t>Оподаткування</w:t>
      </w:r>
      <w:r>
        <w:t></w:t>
      </w:r>
      <w:r>
        <w:rPr>
          <w:rFonts w:hint="eastAsia"/>
        </w:rPr>
        <w:t>доходів</w:t>
      </w:r>
      <w:r>
        <w:t></w:t>
      </w:r>
      <w:r>
        <w:rPr>
          <w:rFonts w:hint="eastAsia"/>
        </w:rPr>
        <w:t>фізичних</w:t>
      </w:r>
      <w:r>
        <w:t></w:t>
      </w:r>
      <w:r>
        <w:rPr>
          <w:rFonts w:hint="eastAsia"/>
        </w:rPr>
        <w:t>осіб</w:t>
      </w:r>
      <w:r>
        <w:t></w:t>
      </w:r>
      <w:r>
        <w:rPr>
          <w:rFonts w:hint="eastAsia"/>
        </w:rPr>
        <w:t>від</w:t>
      </w:r>
      <w:r>
        <w:t></w:t>
      </w:r>
      <w:r>
        <w:rPr>
          <w:rFonts w:hint="eastAsia"/>
        </w:rPr>
        <w:t>операцій</w:t>
      </w:r>
      <w:r>
        <w:t></w:t>
      </w:r>
      <w:r>
        <w:rPr>
          <w:rFonts w:hint="eastAsia"/>
        </w:rPr>
        <w:t>з</w:t>
      </w:r>
      <w:r>
        <w:t></w:t>
      </w:r>
      <w:r>
        <w:rPr>
          <w:rFonts w:hint="eastAsia"/>
        </w:rPr>
        <w:t>цінними</w:t>
      </w:r>
      <w:r>
        <w:t></w:t>
      </w:r>
      <w:r>
        <w:rPr>
          <w:rFonts w:hint="eastAsia"/>
        </w:rPr>
        <w:t>паперами</w:t>
      </w:r>
    </w:p>
    <w:p w:rsidR="00480418" w:rsidRDefault="00480418" w:rsidP="00480418">
      <w:r>
        <w:rPr>
          <w:rFonts w:hint="eastAsia"/>
        </w:rPr>
        <w:t>являє</w:t>
      </w:r>
      <w:r>
        <w:t></w:t>
      </w:r>
      <w:r>
        <w:rPr>
          <w:rFonts w:hint="eastAsia"/>
        </w:rPr>
        <w:t>собою</w:t>
      </w:r>
      <w:r>
        <w:t></w:t>
      </w:r>
      <w:r>
        <w:rPr>
          <w:rFonts w:hint="eastAsia"/>
        </w:rPr>
        <w:t>приклад</w:t>
      </w:r>
      <w:r>
        <w:t></w:t>
      </w:r>
      <w:r>
        <w:rPr>
          <w:rFonts w:hint="eastAsia"/>
        </w:rPr>
        <w:t>впливу</w:t>
      </w:r>
      <w:r>
        <w:t></w:t>
      </w:r>
      <w:r>
        <w:rPr>
          <w:rFonts w:hint="eastAsia"/>
        </w:rPr>
        <w:t>фінансових</w:t>
      </w:r>
      <w:r>
        <w:t></w:t>
      </w:r>
      <w:r>
        <w:rPr>
          <w:rFonts w:hint="eastAsia"/>
        </w:rPr>
        <w:t>норм</w:t>
      </w:r>
      <w:r>
        <w:t></w:t>
      </w:r>
      <w:r>
        <w:t></w:t>
      </w:r>
      <w:r>
        <w:rPr>
          <w:rFonts w:hint="eastAsia"/>
        </w:rPr>
        <w:t>імперативних</w:t>
      </w:r>
      <w:r>
        <w:t></w:t>
      </w:r>
      <w:r>
        <w:rPr>
          <w:rFonts w:hint="eastAsia"/>
        </w:rPr>
        <w:t>за</w:t>
      </w:r>
      <w:r>
        <w:t></w:t>
      </w:r>
      <w:r>
        <w:rPr>
          <w:rFonts w:hint="eastAsia"/>
        </w:rPr>
        <w:t>своєю</w:t>
      </w:r>
    </w:p>
    <w:p w:rsidR="00480418" w:rsidRDefault="00480418" w:rsidP="00480418">
      <w:r>
        <w:rPr>
          <w:rFonts w:hint="eastAsia"/>
        </w:rPr>
        <w:t>правовою</w:t>
      </w:r>
      <w:r>
        <w:t></w:t>
      </w:r>
      <w:r>
        <w:rPr>
          <w:rFonts w:hint="eastAsia"/>
        </w:rPr>
        <w:t>природою</w:t>
      </w:r>
      <w:r>
        <w:t></w:t>
      </w:r>
      <w:r>
        <w:t></w:t>
      </w:r>
      <w:r>
        <w:rPr>
          <w:rFonts w:hint="eastAsia"/>
        </w:rPr>
        <w:t>на</w:t>
      </w:r>
      <w:r>
        <w:t></w:t>
      </w:r>
      <w:r>
        <w:rPr>
          <w:rFonts w:hint="eastAsia"/>
        </w:rPr>
        <w:t>свободу</w:t>
      </w:r>
      <w:r>
        <w:t></w:t>
      </w:r>
      <w:r>
        <w:rPr>
          <w:rFonts w:hint="eastAsia"/>
        </w:rPr>
        <w:t>розпорядження</w:t>
      </w:r>
      <w:r>
        <w:t></w:t>
      </w:r>
      <w:r>
        <w:rPr>
          <w:rFonts w:hint="eastAsia"/>
        </w:rPr>
        <w:t>приватною</w:t>
      </w:r>
      <w:r>
        <w:t></w:t>
      </w:r>
      <w:r>
        <w:rPr>
          <w:rFonts w:hint="eastAsia"/>
        </w:rPr>
        <w:t>власністю</w:t>
      </w:r>
      <w:r>
        <w:t></w:t>
      </w:r>
      <w:r>
        <w:t></w:t>
      </w:r>
      <w:r>
        <w:rPr>
          <w:rFonts w:hint="eastAsia"/>
        </w:rPr>
        <w:t>якою</w:t>
      </w:r>
    </w:p>
    <w:p w:rsidR="00480418" w:rsidRDefault="00480418" w:rsidP="00480418">
      <w:r>
        <w:rPr>
          <w:rFonts w:hint="eastAsia"/>
        </w:rPr>
        <w:t>виступають</w:t>
      </w:r>
      <w:r>
        <w:t></w:t>
      </w:r>
      <w:r>
        <w:rPr>
          <w:rFonts w:hint="eastAsia"/>
        </w:rPr>
        <w:t>у</w:t>
      </w:r>
      <w:r>
        <w:t></w:t>
      </w:r>
      <w:r>
        <w:rPr>
          <w:rFonts w:hint="eastAsia"/>
        </w:rPr>
        <w:t>даному</w:t>
      </w:r>
      <w:r>
        <w:t></w:t>
      </w:r>
      <w:r>
        <w:rPr>
          <w:rFonts w:hint="eastAsia"/>
        </w:rPr>
        <w:t>разі</w:t>
      </w:r>
      <w:r>
        <w:t></w:t>
      </w:r>
      <w:r>
        <w:rPr>
          <w:rFonts w:hint="eastAsia"/>
        </w:rPr>
        <w:t>доходи</w:t>
      </w:r>
      <w:r>
        <w:t></w:t>
      </w:r>
      <w:r>
        <w:rPr>
          <w:rFonts w:hint="eastAsia"/>
        </w:rPr>
        <w:t>фізичних</w:t>
      </w:r>
      <w:r>
        <w:t></w:t>
      </w:r>
      <w:r>
        <w:rPr>
          <w:rFonts w:hint="eastAsia"/>
        </w:rPr>
        <w:t>осіб</w:t>
      </w:r>
      <w:r>
        <w:t></w:t>
      </w:r>
      <w:r>
        <w:t></w:t>
      </w:r>
      <w:r>
        <w:rPr>
          <w:rFonts w:hint="eastAsia"/>
        </w:rPr>
        <w:t>Оподаткування</w:t>
      </w:r>
      <w:r>
        <w:t></w:t>
      </w:r>
      <w:r>
        <w:rPr>
          <w:rFonts w:hint="eastAsia"/>
        </w:rPr>
        <w:t>операцій</w:t>
      </w:r>
      <w:r>
        <w:t></w:t>
      </w:r>
      <w:r>
        <w:rPr>
          <w:rFonts w:hint="eastAsia"/>
        </w:rPr>
        <w:t>з</w:t>
      </w:r>
    </w:p>
    <w:p w:rsidR="00480418" w:rsidRDefault="00480418" w:rsidP="00480418">
      <w:r>
        <w:rPr>
          <w:rFonts w:hint="eastAsia"/>
        </w:rPr>
        <w:t>цінними</w:t>
      </w:r>
      <w:r>
        <w:t></w:t>
      </w:r>
      <w:r>
        <w:rPr>
          <w:rFonts w:hint="eastAsia"/>
        </w:rPr>
        <w:t>паперами</w:t>
      </w:r>
      <w:r>
        <w:t></w:t>
      </w:r>
      <w:r>
        <w:rPr>
          <w:rFonts w:hint="eastAsia"/>
        </w:rPr>
        <w:t>має</w:t>
      </w:r>
      <w:r>
        <w:t></w:t>
      </w:r>
      <w:r>
        <w:rPr>
          <w:rFonts w:hint="eastAsia"/>
        </w:rPr>
        <w:t>у</w:t>
      </w:r>
      <w:r>
        <w:t></w:t>
      </w:r>
      <w:r>
        <w:rPr>
          <w:rFonts w:hint="eastAsia"/>
        </w:rPr>
        <w:t>більшості</w:t>
      </w:r>
      <w:r>
        <w:t></w:t>
      </w:r>
      <w:r>
        <w:rPr>
          <w:rFonts w:hint="eastAsia"/>
        </w:rPr>
        <w:t>країн</w:t>
      </w:r>
      <w:r>
        <w:t></w:t>
      </w:r>
      <w:r>
        <w:rPr>
          <w:rFonts w:hint="eastAsia"/>
        </w:rPr>
        <w:t>суттєві</w:t>
      </w:r>
      <w:r>
        <w:t></w:t>
      </w:r>
      <w:r>
        <w:rPr>
          <w:rFonts w:hint="eastAsia"/>
        </w:rPr>
        <w:t>особливості</w:t>
      </w:r>
      <w:r>
        <w:t></w:t>
      </w:r>
      <w:r>
        <w:t></w:t>
      </w:r>
      <w:r>
        <w:rPr>
          <w:rFonts w:hint="eastAsia"/>
        </w:rPr>
        <w:t>які</w:t>
      </w:r>
    </w:p>
    <w:p w:rsidR="00480418" w:rsidRDefault="00480418" w:rsidP="00480418">
      <w:r>
        <w:rPr>
          <w:rFonts w:hint="eastAsia"/>
        </w:rPr>
        <w:t>породжуються</w:t>
      </w:r>
      <w:r>
        <w:t></w:t>
      </w:r>
      <w:r>
        <w:rPr>
          <w:rFonts w:hint="eastAsia"/>
        </w:rPr>
        <w:t>самим</w:t>
      </w:r>
      <w:r>
        <w:t></w:t>
      </w:r>
      <w:r>
        <w:rPr>
          <w:rFonts w:hint="eastAsia"/>
        </w:rPr>
        <w:t>об’єктом</w:t>
      </w:r>
      <w:r>
        <w:t></w:t>
      </w:r>
      <w:r>
        <w:rPr>
          <w:rFonts w:hint="eastAsia"/>
        </w:rPr>
        <w:t>оподаткування</w:t>
      </w:r>
      <w:r>
        <w:t></w:t>
      </w:r>
      <w:r>
        <w:t></w:t>
      </w:r>
      <w:r>
        <w:rPr>
          <w:rFonts w:hint="eastAsia"/>
        </w:rPr>
        <w:t>Адже</w:t>
      </w:r>
      <w:r>
        <w:t></w:t>
      </w:r>
      <w:r>
        <w:rPr>
          <w:rFonts w:hint="eastAsia"/>
        </w:rPr>
        <w:t>угоди</w:t>
      </w:r>
      <w:r>
        <w:t></w:t>
      </w:r>
      <w:r>
        <w:rPr>
          <w:rFonts w:hint="eastAsia"/>
        </w:rPr>
        <w:t>з</w:t>
      </w:r>
      <w:r>
        <w:t></w:t>
      </w:r>
      <w:r>
        <w:rPr>
          <w:rFonts w:hint="eastAsia"/>
        </w:rPr>
        <w:t>цінними</w:t>
      </w:r>
    </w:p>
    <w:p w:rsidR="00480418" w:rsidRDefault="00480418" w:rsidP="00480418">
      <w:r>
        <w:rPr>
          <w:rFonts w:hint="eastAsia"/>
        </w:rPr>
        <w:t>паперами</w:t>
      </w:r>
      <w:r>
        <w:t></w:t>
      </w:r>
      <w:r>
        <w:rPr>
          <w:rFonts w:hint="eastAsia"/>
        </w:rPr>
        <w:t>підпадають</w:t>
      </w:r>
      <w:r>
        <w:t></w:t>
      </w:r>
      <w:r>
        <w:t></w:t>
      </w:r>
      <w:r>
        <w:rPr>
          <w:rFonts w:hint="eastAsia"/>
        </w:rPr>
        <w:t>здебільшого</w:t>
      </w:r>
      <w:r>
        <w:t></w:t>
      </w:r>
      <w:r>
        <w:t></w:t>
      </w:r>
      <w:r>
        <w:rPr>
          <w:rFonts w:hint="eastAsia"/>
        </w:rPr>
        <w:t>під</w:t>
      </w:r>
      <w:r>
        <w:t></w:t>
      </w:r>
      <w:r>
        <w:rPr>
          <w:rFonts w:hint="eastAsia"/>
        </w:rPr>
        <w:t>оподаткування</w:t>
      </w:r>
      <w:r>
        <w:t></w:t>
      </w:r>
      <w:r>
        <w:rPr>
          <w:rFonts w:hint="eastAsia"/>
        </w:rPr>
        <w:t>декількома</w:t>
      </w:r>
      <w:r>
        <w:t></w:t>
      </w:r>
      <w:r>
        <w:rPr>
          <w:rFonts w:hint="eastAsia"/>
        </w:rPr>
        <w:t>податками</w:t>
      </w:r>
      <w:r>
        <w:t></w:t>
      </w:r>
    </w:p>
    <w:p w:rsidR="00480418" w:rsidRDefault="00480418" w:rsidP="00480418">
      <w:r>
        <w:rPr>
          <w:rFonts w:hint="eastAsia"/>
        </w:rPr>
        <w:t>серед</w:t>
      </w:r>
      <w:r>
        <w:t></w:t>
      </w:r>
      <w:r>
        <w:rPr>
          <w:rFonts w:hint="eastAsia"/>
        </w:rPr>
        <w:t>яких</w:t>
      </w:r>
      <w:r>
        <w:t></w:t>
      </w:r>
      <w:r>
        <w:rPr>
          <w:rFonts w:hint="eastAsia"/>
        </w:rPr>
        <w:t>провідне</w:t>
      </w:r>
      <w:r>
        <w:t></w:t>
      </w:r>
      <w:r>
        <w:rPr>
          <w:rFonts w:hint="eastAsia"/>
        </w:rPr>
        <w:t>місце</w:t>
      </w:r>
      <w:r>
        <w:t></w:t>
      </w:r>
      <w:r>
        <w:rPr>
          <w:rFonts w:hint="eastAsia"/>
        </w:rPr>
        <w:t>відводиться</w:t>
      </w:r>
      <w:r>
        <w:t></w:t>
      </w:r>
      <w:r>
        <w:rPr>
          <w:rFonts w:hint="eastAsia"/>
        </w:rPr>
        <w:t>прибутковим</w:t>
      </w:r>
      <w:r>
        <w:t></w:t>
      </w:r>
      <w:r>
        <w:t></w:t>
      </w:r>
      <w:r>
        <w:rPr>
          <w:rFonts w:hint="eastAsia"/>
        </w:rPr>
        <w:t>Перелік</w:t>
      </w:r>
      <w:r>
        <w:t></w:t>
      </w:r>
      <w:r>
        <w:rPr>
          <w:rFonts w:hint="eastAsia"/>
        </w:rPr>
        <w:t>податків</w:t>
      </w:r>
      <w:r>
        <w:t></w:t>
      </w:r>
      <w:r>
        <w:t></w:t>
      </w:r>
      <w:r>
        <w:rPr>
          <w:rFonts w:hint="eastAsia"/>
        </w:rPr>
        <w:t>що</w:t>
      </w:r>
    </w:p>
    <w:p w:rsidR="00480418" w:rsidRDefault="00480418" w:rsidP="00480418">
      <w:r>
        <w:rPr>
          <w:rFonts w:hint="eastAsia"/>
        </w:rPr>
        <w:t>справляється</w:t>
      </w:r>
      <w:r>
        <w:t></w:t>
      </w:r>
      <w:r>
        <w:rPr>
          <w:rFonts w:hint="eastAsia"/>
        </w:rPr>
        <w:t>із</w:t>
      </w:r>
      <w:r>
        <w:t></w:t>
      </w:r>
      <w:r>
        <w:rPr>
          <w:rFonts w:hint="eastAsia"/>
        </w:rPr>
        <w:t>таких</w:t>
      </w:r>
      <w:r>
        <w:t></w:t>
      </w:r>
      <w:r>
        <w:rPr>
          <w:rFonts w:hint="eastAsia"/>
        </w:rPr>
        <w:t>операцій</w:t>
      </w:r>
      <w:r>
        <w:t></w:t>
      </w:r>
      <w:r>
        <w:t></w:t>
      </w:r>
      <w:r>
        <w:rPr>
          <w:rFonts w:hint="eastAsia"/>
        </w:rPr>
        <w:t>свідчить</w:t>
      </w:r>
      <w:r>
        <w:t></w:t>
      </w:r>
      <w:r>
        <w:t></w:t>
      </w:r>
      <w:r>
        <w:rPr>
          <w:rFonts w:hint="eastAsia"/>
        </w:rPr>
        <w:t>що</w:t>
      </w:r>
      <w:r>
        <w:t></w:t>
      </w:r>
      <w:r>
        <w:rPr>
          <w:rFonts w:hint="eastAsia"/>
        </w:rPr>
        <w:t>оподаткуванню</w:t>
      </w:r>
      <w:r>
        <w:t></w:t>
      </w:r>
      <w:r>
        <w:rPr>
          <w:rFonts w:hint="eastAsia"/>
        </w:rPr>
        <w:t>підлягають</w:t>
      </w:r>
      <w:r>
        <w:t></w:t>
      </w:r>
      <w:r>
        <w:rPr>
          <w:rFonts w:hint="eastAsia"/>
        </w:rPr>
        <w:t>як</w:t>
      </w:r>
    </w:p>
    <w:p w:rsidR="00480418" w:rsidRDefault="00480418" w:rsidP="00480418">
      <w:r>
        <w:rPr>
          <w:rFonts w:hint="eastAsia"/>
        </w:rPr>
        <w:t>доходи</w:t>
      </w:r>
      <w:r>
        <w:t></w:t>
      </w:r>
      <w:r>
        <w:t></w:t>
      </w:r>
      <w:r>
        <w:rPr>
          <w:rFonts w:hint="eastAsia"/>
        </w:rPr>
        <w:t>що</w:t>
      </w:r>
      <w:r>
        <w:t></w:t>
      </w:r>
      <w:r>
        <w:rPr>
          <w:rFonts w:hint="eastAsia"/>
        </w:rPr>
        <w:t>приносяться</w:t>
      </w:r>
      <w:r>
        <w:t></w:t>
      </w:r>
      <w:r>
        <w:rPr>
          <w:rFonts w:hint="eastAsia"/>
        </w:rPr>
        <w:t>даним</w:t>
      </w:r>
      <w:r>
        <w:t></w:t>
      </w:r>
      <w:r>
        <w:rPr>
          <w:rFonts w:hint="eastAsia"/>
        </w:rPr>
        <w:t>видом</w:t>
      </w:r>
      <w:r>
        <w:t></w:t>
      </w:r>
      <w:r>
        <w:rPr>
          <w:rFonts w:hint="eastAsia"/>
        </w:rPr>
        <w:t>фінансового</w:t>
      </w:r>
      <w:r>
        <w:t></w:t>
      </w:r>
      <w:r>
        <w:rPr>
          <w:rFonts w:hint="eastAsia"/>
        </w:rPr>
        <w:t>активу</w:t>
      </w:r>
      <w:r>
        <w:t></w:t>
      </w:r>
      <w:r>
        <w:t></w:t>
      </w:r>
      <w:r>
        <w:rPr>
          <w:rFonts w:hint="eastAsia"/>
        </w:rPr>
        <w:t>процентні</w:t>
      </w:r>
      <w:r>
        <w:t></w:t>
      </w:r>
      <w:r>
        <w:rPr>
          <w:rFonts w:hint="eastAsia"/>
        </w:rPr>
        <w:t>доходи</w:t>
      </w:r>
    </w:p>
    <w:p w:rsidR="00480418" w:rsidRDefault="00480418" w:rsidP="00480418">
      <w:r>
        <w:rPr>
          <w:rFonts w:hint="eastAsia"/>
        </w:rPr>
        <w:t>та</w:t>
      </w:r>
      <w:r>
        <w:t></w:t>
      </w:r>
      <w:r>
        <w:rPr>
          <w:rFonts w:hint="eastAsia"/>
        </w:rPr>
        <w:t>доходи</w:t>
      </w:r>
      <w:r>
        <w:t></w:t>
      </w:r>
      <w:r>
        <w:rPr>
          <w:rFonts w:hint="eastAsia"/>
        </w:rPr>
        <w:t>від</w:t>
      </w:r>
      <w:r>
        <w:t></w:t>
      </w:r>
      <w:r>
        <w:rPr>
          <w:rFonts w:hint="eastAsia"/>
        </w:rPr>
        <w:t>приросту</w:t>
      </w:r>
      <w:r>
        <w:t></w:t>
      </w:r>
      <w:r>
        <w:rPr>
          <w:rFonts w:hint="eastAsia"/>
        </w:rPr>
        <w:t>ринкової</w:t>
      </w:r>
      <w:r>
        <w:t></w:t>
      </w:r>
      <w:r>
        <w:rPr>
          <w:rFonts w:hint="eastAsia"/>
        </w:rPr>
        <w:t>вартості</w:t>
      </w:r>
      <w:r>
        <w:t></w:t>
      </w:r>
      <w:r>
        <w:rPr>
          <w:rFonts w:hint="eastAsia"/>
        </w:rPr>
        <w:t>капіталу</w:t>
      </w:r>
      <w:r>
        <w:t></w:t>
      </w:r>
      <w:r>
        <w:t></w:t>
      </w:r>
      <w:r>
        <w:t></w:t>
      </w:r>
      <w:r>
        <w:rPr>
          <w:rFonts w:hint="eastAsia"/>
        </w:rPr>
        <w:t>так</w:t>
      </w:r>
      <w:r>
        <w:t></w:t>
      </w:r>
      <w:r>
        <w:rPr>
          <w:rFonts w:hint="eastAsia"/>
        </w:rPr>
        <w:t>і</w:t>
      </w:r>
      <w:r>
        <w:t></w:t>
      </w:r>
      <w:r>
        <w:rPr>
          <w:rFonts w:hint="eastAsia"/>
        </w:rPr>
        <w:t>власність</w:t>
      </w:r>
      <w:r>
        <w:t></w:t>
      </w:r>
      <w:r>
        <w:rPr>
          <w:rFonts w:hint="eastAsia"/>
        </w:rPr>
        <w:t>на</w:t>
      </w:r>
      <w:r>
        <w:t></w:t>
      </w:r>
      <w:r>
        <w:rPr>
          <w:rFonts w:hint="eastAsia"/>
        </w:rPr>
        <w:t>цінні</w:t>
      </w:r>
    </w:p>
    <w:p w:rsidR="00480418" w:rsidRDefault="00480418" w:rsidP="00480418">
      <w:r>
        <w:rPr>
          <w:rFonts w:hint="eastAsia"/>
        </w:rPr>
        <w:t>папери</w:t>
      </w:r>
      <w:r>
        <w:t></w:t>
      </w:r>
      <w:r>
        <w:rPr>
          <w:rFonts w:hint="eastAsia"/>
        </w:rPr>
        <w:t>та</w:t>
      </w:r>
      <w:r>
        <w:t></w:t>
      </w:r>
      <w:r>
        <w:rPr>
          <w:rFonts w:hint="eastAsia"/>
        </w:rPr>
        <w:t>їх</w:t>
      </w:r>
      <w:r>
        <w:t></w:t>
      </w:r>
      <w:r>
        <w:rPr>
          <w:rFonts w:hint="eastAsia"/>
        </w:rPr>
        <w:t>обіг</w:t>
      </w:r>
      <w:r>
        <w:t></w:t>
      </w:r>
      <w:r>
        <w:t></w:t>
      </w:r>
      <w:r>
        <w:rPr>
          <w:rFonts w:hint="eastAsia"/>
        </w:rPr>
        <w:t>При</w:t>
      </w:r>
      <w:r>
        <w:t></w:t>
      </w:r>
      <w:r>
        <w:rPr>
          <w:rFonts w:hint="eastAsia"/>
        </w:rPr>
        <w:t>цьому</w:t>
      </w:r>
      <w:r>
        <w:t></w:t>
      </w:r>
      <w:r>
        <w:rPr>
          <w:rFonts w:hint="eastAsia"/>
        </w:rPr>
        <w:t>певні</w:t>
      </w:r>
      <w:r>
        <w:t></w:t>
      </w:r>
      <w:r>
        <w:rPr>
          <w:rFonts w:hint="eastAsia"/>
        </w:rPr>
        <w:t>риси</w:t>
      </w:r>
      <w:r>
        <w:t></w:t>
      </w:r>
      <w:r>
        <w:rPr>
          <w:rFonts w:hint="eastAsia"/>
        </w:rPr>
        <w:t>оподаткування</w:t>
      </w:r>
      <w:r>
        <w:t></w:t>
      </w:r>
      <w:r>
        <w:rPr>
          <w:rFonts w:hint="eastAsia"/>
        </w:rPr>
        <w:t>операцій</w:t>
      </w:r>
      <w:r>
        <w:t></w:t>
      </w:r>
      <w:r>
        <w:rPr>
          <w:rFonts w:hint="eastAsia"/>
        </w:rPr>
        <w:t>з</w:t>
      </w:r>
      <w:r>
        <w:t></w:t>
      </w:r>
      <w:r>
        <w:rPr>
          <w:rFonts w:hint="eastAsia"/>
        </w:rPr>
        <w:t>цінними</w:t>
      </w:r>
    </w:p>
    <w:p w:rsidR="00480418" w:rsidRDefault="00480418" w:rsidP="00480418">
      <w:r>
        <w:rPr>
          <w:rFonts w:hint="eastAsia"/>
        </w:rPr>
        <w:t>паперами</w:t>
      </w:r>
      <w:r>
        <w:t></w:t>
      </w:r>
      <w:r>
        <w:rPr>
          <w:rFonts w:hint="eastAsia"/>
        </w:rPr>
        <w:t>конкретизуються</w:t>
      </w:r>
      <w:r>
        <w:t></w:t>
      </w:r>
      <w:r>
        <w:rPr>
          <w:rFonts w:hint="eastAsia"/>
        </w:rPr>
        <w:t>залежно</w:t>
      </w:r>
      <w:r>
        <w:t></w:t>
      </w:r>
      <w:r>
        <w:rPr>
          <w:rFonts w:hint="eastAsia"/>
        </w:rPr>
        <w:t>від</w:t>
      </w:r>
      <w:r>
        <w:t></w:t>
      </w:r>
      <w:r>
        <w:rPr>
          <w:rFonts w:hint="eastAsia"/>
        </w:rPr>
        <w:t>податкової</w:t>
      </w:r>
      <w:r>
        <w:t></w:t>
      </w:r>
      <w:r>
        <w:rPr>
          <w:rFonts w:hint="eastAsia"/>
        </w:rPr>
        <w:t>системи</w:t>
      </w:r>
      <w:r>
        <w:t></w:t>
      </w:r>
      <w:r>
        <w:rPr>
          <w:rFonts w:hint="eastAsia"/>
        </w:rPr>
        <w:t>тієї</w:t>
      </w:r>
      <w:r>
        <w:t></w:t>
      </w:r>
      <w:r>
        <w:rPr>
          <w:rFonts w:hint="eastAsia"/>
        </w:rPr>
        <w:t>країни</w:t>
      </w:r>
      <w:r>
        <w:t></w:t>
      </w:r>
      <w:r>
        <w:t></w:t>
      </w:r>
      <w:r>
        <w:rPr>
          <w:rFonts w:hint="eastAsia"/>
        </w:rPr>
        <w:t>де</w:t>
      </w:r>
      <w:r>
        <w:t></w:t>
      </w:r>
      <w:r>
        <w:rPr>
          <w:rFonts w:hint="eastAsia"/>
        </w:rPr>
        <w:t>вони</w:t>
      </w:r>
    </w:p>
    <w:p w:rsidR="00480418" w:rsidRDefault="00480418" w:rsidP="00480418">
      <w:r>
        <w:rPr>
          <w:rFonts w:hint="eastAsia"/>
        </w:rPr>
        <w:t>здійснюються</w:t>
      </w:r>
      <w:r>
        <w:t></w:t>
      </w:r>
    </w:p>
    <w:p w:rsidR="00480418" w:rsidRDefault="00480418" w:rsidP="00480418">
      <w:r>
        <w:rPr>
          <w:rFonts w:hint="eastAsia"/>
        </w:rPr>
        <w:t>Проведений</w:t>
      </w:r>
      <w:r>
        <w:t></w:t>
      </w:r>
      <w:r>
        <w:rPr>
          <w:rFonts w:hint="eastAsia"/>
        </w:rPr>
        <w:t>у</w:t>
      </w:r>
      <w:r>
        <w:t></w:t>
      </w:r>
      <w:r>
        <w:rPr>
          <w:rFonts w:hint="eastAsia"/>
        </w:rPr>
        <w:t>дослідженні</w:t>
      </w:r>
      <w:r>
        <w:t></w:t>
      </w:r>
      <w:r>
        <w:rPr>
          <w:rFonts w:hint="eastAsia"/>
        </w:rPr>
        <w:t>комплексний</w:t>
      </w:r>
      <w:r>
        <w:t></w:t>
      </w:r>
      <w:r>
        <w:rPr>
          <w:rFonts w:hint="eastAsia"/>
        </w:rPr>
        <w:t>аналіз</w:t>
      </w:r>
      <w:r>
        <w:t></w:t>
      </w:r>
      <w:r>
        <w:rPr>
          <w:rFonts w:hint="eastAsia"/>
        </w:rPr>
        <w:t>розгляду</w:t>
      </w:r>
      <w:r>
        <w:t></w:t>
      </w:r>
      <w:r>
        <w:rPr>
          <w:rFonts w:hint="eastAsia"/>
        </w:rPr>
        <w:t>порядку</w:t>
      </w:r>
    </w:p>
    <w:p w:rsidR="00480418" w:rsidRDefault="00480418" w:rsidP="00480418">
      <w:r>
        <w:rPr>
          <w:rFonts w:hint="eastAsia"/>
        </w:rPr>
        <w:t>оподаткування</w:t>
      </w:r>
      <w:r>
        <w:t></w:t>
      </w:r>
      <w:r>
        <w:rPr>
          <w:rFonts w:hint="eastAsia"/>
        </w:rPr>
        <w:t>в</w:t>
      </w:r>
      <w:r>
        <w:t></w:t>
      </w:r>
      <w:r>
        <w:rPr>
          <w:rFonts w:hint="eastAsia"/>
        </w:rPr>
        <w:t>Україні</w:t>
      </w:r>
      <w:r>
        <w:t></w:t>
      </w:r>
      <w:r>
        <w:rPr>
          <w:rFonts w:hint="eastAsia"/>
        </w:rPr>
        <w:t>доходів</w:t>
      </w:r>
      <w:r>
        <w:t></w:t>
      </w:r>
      <w:r>
        <w:rPr>
          <w:rFonts w:hint="eastAsia"/>
        </w:rPr>
        <w:t>фізичних</w:t>
      </w:r>
      <w:r>
        <w:t></w:t>
      </w:r>
      <w:r>
        <w:rPr>
          <w:rFonts w:hint="eastAsia"/>
        </w:rPr>
        <w:t>осіб</w:t>
      </w:r>
      <w:r>
        <w:t></w:t>
      </w:r>
      <w:r>
        <w:rPr>
          <w:rFonts w:hint="eastAsia"/>
        </w:rPr>
        <w:t>від</w:t>
      </w:r>
      <w:r>
        <w:t></w:t>
      </w:r>
      <w:r>
        <w:rPr>
          <w:rFonts w:hint="eastAsia"/>
        </w:rPr>
        <w:t>операцій</w:t>
      </w:r>
      <w:r>
        <w:t></w:t>
      </w:r>
      <w:r>
        <w:rPr>
          <w:rFonts w:hint="eastAsia"/>
        </w:rPr>
        <w:t>з</w:t>
      </w:r>
      <w:r>
        <w:t></w:t>
      </w:r>
      <w:r>
        <w:rPr>
          <w:rFonts w:hint="eastAsia"/>
        </w:rPr>
        <w:t>цінними</w:t>
      </w:r>
    </w:p>
    <w:p w:rsidR="00480418" w:rsidRDefault="00480418" w:rsidP="00480418">
      <w:r>
        <w:rPr>
          <w:rFonts w:hint="eastAsia"/>
        </w:rPr>
        <w:t>паперами</w:t>
      </w:r>
      <w:r>
        <w:t></w:t>
      </w:r>
      <w:r>
        <w:rPr>
          <w:rFonts w:hint="eastAsia"/>
        </w:rPr>
        <w:t>дозволив</w:t>
      </w:r>
      <w:r>
        <w:t></w:t>
      </w:r>
      <w:r>
        <w:rPr>
          <w:rFonts w:hint="eastAsia"/>
        </w:rPr>
        <w:t>сформулювати</w:t>
      </w:r>
      <w:r>
        <w:t></w:t>
      </w:r>
      <w:r>
        <w:rPr>
          <w:rFonts w:hint="eastAsia"/>
        </w:rPr>
        <w:t>ряд</w:t>
      </w:r>
      <w:r>
        <w:t></w:t>
      </w:r>
      <w:r>
        <w:rPr>
          <w:rFonts w:hint="eastAsia"/>
        </w:rPr>
        <w:t>наукових</w:t>
      </w:r>
      <w:r>
        <w:t></w:t>
      </w:r>
      <w:r>
        <w:rPr>
          <w:rFonts w:hint="eastAsia"/>
        </w:rPr>
        <w:t>та</w:t>
      </w:r>
      <w:r>
        <w:t></w:t>
      </w:r>
      <w:r>
        <w:rPr>
          <w:rFonts w:hint="eastAsia"/>
        </w:rPr>
        <w:t>практичних</w:t>
      </w:r>
      <w:r>
        <w:t></w:t>
      </w:r>
      <w:r>
        <w:rPr>
          <w:rFonts w:hint="eastAsia"/>
        </w:rPr>
        <w:t>висновків</w:t>
      </w:r>
      <w:r>
        <w:t></w:t>
      </w:r>
    </w:p>
    <w:p w:rsidR="00480418" w:rsidRDefault="00480418" w:rsidP="00480418">
      <w:r>
        <w:rPr>
          <w:rFonts w:hint="eastAsia"/>
        </w:rPr>
        <w:t>спрямованих</w:t>
      </w:r>
      <w:r>
        <w:t></w:t>
      </w:r>
      <w:r>
        <w:rPr>
          <w:rFonts w:hint="eastAsia"/>
        </w:rPr>
        <w:t>на</w:t>
      </w:r>
      <w:r>
        <w:t></w:t>
      </w:r>
      <w:r>
        <w:rPr>
          <w:rFonts w:hint="eastAsia"/>
        </w:rPr>
        <w:t>удосконалення</w:t>
      </w:r>
      <w:r>
        <w:t></w:t>
      </w:r>
      <w:r>
        <w:rPr>
          <w:rFonts w:hint="eastAsia"/>
        </w:rPr>
        <w:t>нормотворчої</w:t>
      </w:r>
      <w:r>
        <w:t></w:t>
      </w:r>
      <w:r>
        <w:t></w:t>
      </w:r>
      <w:r>
        <w:rPr>
          <w:rFonts w:hint="eastAsia"/>
        </w:rPr>
        <w:t>правозастосовної</w:t>
      </w:r>
      <w:r>
        <w:t></w:t>
      </w:r>
      <w:r>
        <w:rPr>
          <w:rFonts w:hint="eastAsia"/>
        </w:rPr>
        <w:t>та</w:t>
      </w:r>
      <w:r>
        <w:t></w:t>
      </w:r>
      <w:r>
        <w:rPr>
          <w:rFonts w:hint="eastAsia"/>
        </w:rPr>
        <w:t>судової</w:t>
      </w:r>
    </w:p>
    <w:p w:rsidR="00480418" w:rsidRDefault="00480418" w:rsidP="00480418">
      <w:r>
        <w:rPr>
          <w:rFonts w:hint="eastAsia"/>
        </w:rPr>
        <w:t>практики</w:t>
      </w:r>
      <w:r>
        <w:t></w:t>
      </w:r>
      <w:r>
        <w:t></w:t>
      </w:r>
      <w:r>
        <w:rPr>
          <w:rFonts w:hint="eastAsia"/>
        </w:rPr>
        <w:t>а</w:t>
      </w:r>
      <w:r>
        <w:t></w:t>
      </w:r>
      <w:r>
        <w:rPr>
          <w:rFonts w:hint="eastAsia"/>
        </w:rPr>
        <w:t>саме</w:t>
      </w:r>
      <w:r>
        <w:t></w:t>
      </w:r>
    </w:p>
    <w:p w:rsidR="00480418" w:rsidRDefault="00480418" w:rsidP="00480418">
      <w:r>
        <w:t></w:t>
      </w:r>
      <w:r>
        <w:t></w:t>
      </w:r>
      <w:r>
        <w:t></w:t>
      </w:r>
    </w:p>
    <w:p w:rsidR="00480418" w:rsidRDefault="00480418" w:rsidP="00480418">
      <w:r>
        <w:t></w:t>
      </w:r>
      <w:r>
        <w:t></w:t>
      </w:r>
      <w:r>
        <w:t></w:t>
      </w:r>
      <w:r>
        <w:rPr>
          <w:rFonts w:hint="eastAsia"/>
        </w:rPr>
        <w:t>Цінний</w:t>
      </w:r>
      <w:r>
        <w:t></w:t>
      </w:r>
      <w:r>
        <w:rPr>
          <w:rFonts w:hint="eastAsia"/>
        </w:rPr>
        <w:t>папір</w:t>
      </w:r>
      <w:r>
        <w:t></w:t>
      </w:r>
      <w:r>
        <w:rPr>
          <w:rFonts w:hint="eastAsia"/>
        </w:rPr>
        <w:t>як</w:t>
      </w:r>
      <w:r>
        <w:t></w:t>
      </w:r>
      <w:r>
        <w:rPr>
          <w:rFonts w:hint="eastAsia"/>
        </w:rPr>
        <w:t>фінансова</w:t>
      </w:r>
      <w:r>
        <w:t></w:t>
      </w:r>
      <w:r>
        <w:t></w:t>
      </w:r>
      <w:r>
        <w:rPr>
          <w:rFonts w:hint="eastAsia"/>
        </w:rPr>
        <w:t>економічна</w:t>
      </w:r>
      <w:r>
        <w:t></w:t>
      </w:r>
      <w:r>
        <w:rPr>
          <w:rFonts w:hint="eastAsia"/>
        </w:rPr>
        <w:t>категорія</w:t>
      </w:r>
      <w:r>
        <w:t></w:t>
      </w:r>
      <w:r>
        <w:t></w:t>
      </w:r>
      <w:r>
        <w:rPr>
          <w:rFonts w:hint="eastAsia"/>
        </w:rPr>
        <w:t>має</w:t>
      </w:r>
      <w:r>
        <w:t></w:t>
      </w:r>
      <w:r>
        <w:rPr>
          <w:rFonts w:hint="eastAsia"/>
        </w:rPr>
        <w:t>відповідні</w:t>
      </w:r>
    </w:p>
    <w:p w:rsidR="00480418" w:rsidRDefault="00480418" w:rsidP="00480418">
      <w:r>
        <w:rPr>
          <w:rFonts w:hint="eastAsia"/>
        </w:rPr>
        <w:t>характеристики</w:t>
      </w:r>
      <w:r>
        <w:t></w:t>
      </w:r>
      <w:r>
        <w:t></w:t>
      </w:r>
      <w:r>
        <w:rPr>
          <w:rFonts w:hint="eastAsia"/>
        </w:rPr>
        <w:t>часові</w:t>
      </w:r>
      <w:r>
        <w:t></w:t>
      </w:r>
      <w:r>
        <w:t></w:t>
      </w:r>
      <w:r>
        <w:rPr>
          <w:rFonts w:hint="eastAsia"/>
        </w:rPr>
        <w:t>просторові</w:t>
      </w:r>
      <w:r>
        <w:t></w:t>
      </w:r>
      <w:r>
        <w:t></w:t>
      </w:r>
      <w:r>
        <w:rPr>
          <w:rFonts w:hint="eastAsia"/>
        </w:rPr>
        <w:t>ринкові</w:t>
      </w:r>
      <w:r>
        <w:t></w:t>
      </w:r>
      <w:r>
        <w:t></w:t>
      </w:r>
      <w:r>
        <w:rPr>
          <w:rFonts w:hint="eastAsia"/>
        </w:rPr>
        <w:t>Цінні</w:t>
      </w:r>
      <w:r>
        <w:t></w:t>
      </w:r>
      <w:r>
        <w:rPr>
          <w:rFonts w:hint="eastAsia"/>
        </w:rPr>
        <w:t>папери</w:t>
      </w:r>
      <w:r>
        <w:t></w:t>
      </w:r>
      <w:r>
        <w:rPr>
          <w:rFonts w:hint="eastAsia"/>
        </w:rPr>
        <w:t>є</w:t>
      </w:r>
      <w:r>
        <w:t></w:t>
      </w:r>
      <w:r>
        <w:rPr>
          <w:rFonts w:hint="eastAsia"/>
        </w:rPr>
        <w:t>об’єктом</w:t>
      </w:r>
    </w:p>
    <w:p w:rsidR="00480418" w:rsidRDefault="00480418" w:rsidP="00480418">
      <w:r>
        <w:rPr>
          <w:rFonts w:hint="eastAsia"/>
        </w:rPr>
        <w:t>різноманітних</w:t>
      </w:r>
      <w:r>
        <w:t></w:t>
      </w:r>
      <w:r>
        <w:rPr>
          <w:rFonts w:hint="eastAsia"/>
        </w:rPr>
        <w:t>класифікацій</w:t>
      </w:r>
      <w:r>
        <w:t></w:t>
      </w:r>
      <w:r>
        <w:t></w:t>
      </w:r>
      <w:r>
        <w:rPr>
          <w:rFonts w:hint="eastAsia"/>
        </w:rPr>
        <w:t>зокрема</w:t>
      </w:r>
      <w:r>
        <w:t></w:t>
      </w:r>
      <w:r>
        <w:rPr>
          <w:rFonts w:hint="eastAsia"/>
        </w:rPr>
        <w:t>–</w:t>
      </w:r>
      <w:r>
        <w:t></w:t>
      </w:r>
      <w:r>
        <w:rPr>
          <w:rFonts w:hint="eastAsia"/>
        </w:rPr>
        <w:t>за</w:t>
      </w:r>
      <w:r>
        <w:t></w:t>
      </w:r>
      <w:r>
        <w:rPr>
          <w:rFonts w:hint="eastAsia"/>
        </w:rPr>
        <w:t>характером</w:t>
      </w:r>
      <w:r>
        <w:t></w:t>
      </w:r>
      <w:r>
        <w:rPr>
          <w:rFonts w:hint="eastAsia"/>
        </w:rPr>
        <w:t>операцій</w:t>
      </w:r>
      <w:r>
        <w:t></w:t>
      </w:r>
      <w:r>
        <w:rPr>
          <w:rFonts w:hint="eastAsia"/>
        </w:rPr>
        <w:t>та</w:t>
      </w:r>
      <w:r>
        <w:t></w:t>
      </w:r>
      <w:r>
        <w:rPr>
          <w:rFonts w:hint="eastAsia"/>
        </w:rPr>
        <w:t>угод</w:t>
      </w:r>
      <w:r>
        <w:t></w:t>
      </w:r>
      <w:r>
        <w:t></w:t>
      </w:r>
      <w:r>
        <w:rPr>
          <w:rFonts w:hint="eastAsia"/>
        </w:rPr>
        <w:t>цілями</w:t>
      </w:r>
    </w:p>
    <w:p w:rsidR="00480418" w:rsidRDefault="00480418" w:rsidP="00480418">
      <w:r>
        <w:rPr>
          <w:rFonts w:hint="eastAsia"/>
        </w:rPr>
        <w:t>випуску</w:t>
      </w:r>
      <w:r>
        <w:t></w:t>
      </w:r>
      <w:r>
        <w:t></w:t>
      </w:r>
      <w:r>
        <w:rPr>
          <w:rFonts w:hint="eastAsia"/>
        </w:rPr>
        <w:t>класами</w:t>
      </w:r>
      <w:r>
        <w:t></w:t>
      </w:r>
      <w:r>
        <w:t></w:t>
      </w:r>
      <w:r>
        <w:rPr>
          <w:rFonts w:hint="eastAsia"/>
        </w:rPr>
        <w:t>емітентами</w:t>
      </w:r>
      <w:r>
        <w:t></w:t>
      </w:r>
      <w:r>
        <w:rPr>
          <w:rFonts w:hint="eastAsia"/>
        </w:rPr>
        <w:t>тощо</w:t>
      </w:r>
      <w:r>
        <w:t></w:t>
      </w:r>
      <w:r>
        <w:t></w:t>
      </w:r>
      <w:r>
        <w:rPr>
          <w:rFonts w:hint="eastAsia"/>
        </w:rPr>
        <w:t>Як</w:t>
      </w:r>
      <w:r>
        <w:t></w:t>
      </w:r>
      <w:r>
        <w:rPr>
          <w:rFonts w:hint="eastAsia"/>
        </w:rPr>
        <w:t>юридична</w:t>
      </w:r>
      <w:r>
        <w:t></w:t>
      </w:r>
      <w:r>
        <w:rPr>
          <w:rFonts w:hint="eastAsia"/>
        </w:rPr>
        <w:t>категорія</w:t>
      </w:r>
      <w:r>
        <w:t></w:t>
      </w:r>
      <w:r>
        <w:t></w:t>
      </w:r>
      <w:r>
        <w:rPr>
          <w:rFonts w:hint="eastAsia"/>
        </w:rPr>
        <w:t>цінний</w:t>
      </w:r>
      <w:r>
        <w:t></w:t>
      </w:r>
      <w:r>
        <w:rPr>
          <w:rFonts w:hint="eastAsia"/>
        </w:rPr>
        <w:t>папір</w:t>
      </w:r>
    </w:p>
    <w:p w:rsidR="00480418" w:rsidRDefault="00480418" w:rsidP="00480418">
      <w:r>
        <w:rPr>
          <w:rFonts w:hint="eastAsia"/>
        </w:rPr>
        <w:t>наділяється</w:t>
      </w:r>
      <w:r>
        <w:t></w:t>
      </w:r>
      <w:r>
        <w:rPr>
          <w:rFonts w:hint="eastAsia"/>
        </w:rPr>
        <w:t>рядом</w:t>
      </w:r>
      <w:r>
        <w:t></w:t>
      </w:r>
      <w:r>
        <w:rPr>
          <w:rFonts w:hint="eastAsia"/>
        </w:rPr>
        <w:t>ознак</w:t>
      </w:r>
      <w:r>
        <w:t></w:t>
      </w:r>
      <w:r>
        <w:t></w:t>
      </w:r>
      <w:r>
        <w:rPr>
          <w:rFonts w:hint="eastAsia"/>
        </w:rPr>
        <w:t>а</w:t>
      </w:r>
      <w:r>
        <w:t></w:t>
      </w:r>
      <w:r>
        <w:rPr>
          <w:rFonts w:hint="eastAsia"/>
        </w:rPr>
        <w:t>саме</w:t>
      </w:r>
      <w:r>
        <w:t></w:t>
      </w:r>
      <w:r>
        <w:rPr>
          <w:rFonts w:hint="eastAsia"/>
        </w:rPr>
        <w:t>документарністю</w:t>
      </w:r>
      <w:r>
        <w:t></w:t>
      </w:r>
      <w:r>
        <w:t></w:t>
      </w:r>
      <w:r>
        <w:rPr>
          <w:rFonts w:hint="eastAsia"/>
        </w:rPr>
        <w:t>втіленням</w:t>
      </w:r>
      <w:r>
        <w:t></w:t>
      </w:r>
      <w:r>
        <w:rPr>
          <w:rFonts w:hint="eastAsia"/>
        </w:rPr>
        <w:t>прав</w:t>
      </w:r>
      <w:r>
        <w:t></w:t>
      </w:r>
      <w:r>
        <w:rPr>
          <w:rFonts w:hint="eastAsia"/>
        </w:rPr>
        <w:t>особи</w:t>
      </w:r>
      <w:r>
        <w:t></w:t>
      </w:r>
    </w:p>
    <w:p w:rsidR="00480418" w:rsidRDefault="00480418" w:rsidP="00480418">
      <w:r>
        <w:rPr>
          <w:rFonts w:hint="eastAsia"/>
        </w:rPr>
        <w:t>оборотоздатністю</w:t>
      </w:r>
      <w:r>
        <w:t></w:t>
      </w:r>
      <w:r>
        <w:t></w:t>
      </w:r>
      <w:r>
        <w:rPr>
          <w:rFonts w:hint="eastAsia"/>
        </w:rPr>
        <w:t>публічною</w:t>
      </w:r>
      <w:r>
        <w:t></w:t>
      </w:r>
      <w:r>
        <w:rPr>
          <w:rFonts w:hint="eastAsia"/>
        </w:rPr>
        <w:t>дійсністю</w:t>
      </w:r>
      <w:r>
        <w:t></w:t>
      </w:r>
      <w:r>
        <w:rPr>
          <w:rFonts w:hint="eastAsia"/>
        </w:rPr>
        <w:t>тощо</w:t>
      </w:r>
      <w:r>
        <w:t></w:t>
      </w:r>
      <w:r>
        <w:t></w:t>
      </w:r>
      <w:r>
        <w:rPr>
          <w:rFonts w:hint="eastAsia"/>
        </w:rPr>
        <w:t>Зазначені</w:t>
      </w:r>
      <w:r>
        <w:t></w:t>
      </w:r>
      <w:r>
        <w:rPr>
          <w:rFonts w:hint="eastAsia"/>
        </w:rPr>
        <w:t>ознаки</w:t>
      </w:r>
      <w:r>
        <w:t></w:t>
      </w:r>
      <w:r>
        <w:rPr>
          <w:rFonts w:hint="eastAsia"/>
        </w:rPr>
        <w:t>є</w:t>
      </w:r>
      <w:r>
        <w:t></w:t>
      </w:r>
      <w:r>
        <w:rPr>
          <w:rFonts w:hint="eastAsia"/>
        </w:rPr>
        <w:t>невід’ємною</w:t>
      </w:r>
    </w:p>
    <w:p w:rsidR="00480418" w:rsidRDefault="00480418" w:rsidP="00480418">
      <w:r>
        <w:rPr>
          <w:rFonts w:hint="eastAsia"/>
        </w:rPr>
        <w:t>характеристикою</w:t>
      </w:r>
      <w:r>
        <w:t></w:t>
      </w:r>
      <w:r>
        <w:rPr>
          <w:rFonts w:hint="eastAsia"/>
        </w:rPr>
        <w:t>будь</w:t>
      </w:r>
      <w:r>
        <w:t></w:t>
      </w:r>
      <w:r>
        <w:rPr>
          <w:rFonts w:hint="eastAsia"/>
        </w:rPr>
        <w:t>якого</w:t>
      </w:r>
      <w:r>
        <w:t></w:t>
      </w:r>
      <w:r>
        <w:rPr>
          <w:rFonts w:hint="eastAsia"/>
        </w:rPr>
        <w:t>цінного</w:t>
      </w:r>
      <w:r>
        <w:t></w:t>
      </w:r>
      <w:r>
        <w:rPr>
          <w:rFonts w:hint="eastAsia"/>
        </w:rPr>
        <w:t>паперу</w:t>
      </w:r>
      <w:r>
        <w:t></w:t>
      </w:r>
      <w:r>
        <w:rPr>
          <w:rFonts w:hint="eastAsia"/>
        </w:rPr>
        <w:t>і</w:t>
      </w:r>
      <w:r>
        <w:t></w:t>
      </w:r>
      <w:r>
        <w:rPr>
          <w:rFonts w:hint="eastAsia"/>
        </w:rPr>
        <w:t>мають</w:t>
      </w:r>
      <w:r>
        <w:t></w:t>
      </w:r>
      <w:r>
        <w:rPr>
          <w:rFonts w:hint="eastAsia"/>
        </w:rPr>
        <w:t>значення</w:t>
      </w:r>
      <w:r>
        <w:t></w:t>
      </w:r>
      <w:r>
        <w:rPr>
          <w:rFonts w:hint="eastAsia"/>
        </w:rPr>
        <w:t>для</w:t>
      </w:r>
      <w:r>
        <w:t></w:t>
      </w:r>
      <w:r>
        <w:rPr>
          <w:rFonts w:hint="eastAsia"/>
        </w:rPr>
        <w:t>останнього</w:t>
      </w:r>
    </w:p>
    <w:p w:rsidR="00480418" w:rsidRDefault="00480418" w:rsidP="00480418">
      <w:r>
        <w:rPr>
          <w:rFonts w:hint="eastAsia"/>
        </w:rPr>
        <w:t>в</w:t>
      </w:r>
      <w:r>
        <w:t></w:t>
      </w:r>
      <w:r>
        <w:rPr>
          <w:rFonts w:hint="eastAsia"/>
        </w:rPr>
        <w:t>розумінні</w:t>
      </w:r>
      <w:r>
        <w:t></w:t>
      </w:r>
      <w:r>
        <w:rPr>
          <w:rFonts w:hint="eastAsia"/>
        </w:rPr>
        <w:t>його</w:t>
      </w:r>
      <w:r>
        <w:t></w:t>
      </w:r>
      <w:r>
        <w:rPr>
          <w:rFonts w:hint="eastAsia"/>
        </w:rPr>
        <w:t>як</w:t>
      </w:r>
      <w:r>
        <w:t></w:t>
      </w:r>
      <w:r>
        <w:rPr>
          <w:rFonts w:hint="eastAsia"/>
        </w:rPr>
        <w:t>фінансового</w:t>
      </w:r>
      <w:r>
        <w:t></w:t>
      </w:r>
      <w:r>
        <w:rPr>
          <w:rFonts w:hint="eastAsia"/>
        </w:rPr>
        <w:t>інструменту</w:t>
      </w:r>
      <w:r>
        <w:t></w:t>
      </w:r>
      <w:r>
        <w:t></w:t>
      </w:r>
      <w:r>
        <w:rPr>
          <w:rFonts w:hint="eastAsia"/>
        </w:rPr>
        <w:t>Разом</w:t>
      </w:r>
      <w:r>
        <w:t></w:t>
      </w:r>
      <w:r>
        <w:rPr>
          <w:rFonts w:hint="eastAsia"/>
        </w:rPr>
        <w:t>із</w:t>
      </w:r>
      <w:r>
        <w:t></w:t>
      </w:r>
      <w:r>
        <w:rPr>
          <w:rFonts w:hint="eastAsia"/>
        </w:rPr>
        <w:t>тим</w:t>
      </w:r>
      <w:r>
        <w:t></w:t>
      </w:r>
      <w:r>
        <w:rPr>
          <w:rFonts w:hint="eastAsia"/>
        </w:rPr>
        <w:t>розгляд</w:t>
      </w:r>
      <w:r>
        <w:t></w:t>
      </w:r>
      <w:r>
        <w:rPr>
          <w:rFonts w:hint="eastAsia"/>
        </w:rPr>
        <w:t>цінного</w:t>
      </w:r>
    </w:p>
    <w:p w:rsidR="00480418" w:rsidRDefault="00480418" w:rsidP="00480418">
      <w:r>
        <w:rPr>
          <w:rFonts w:hint="eastAsia"/>
        </w:rPr>
        <w:t>паперу</w:t>
      </w:r>
      <w:r>
        <w:t></w:t>
      </w:r>
      <w:r>
        <w:rPr>
          <w:rFonts w:hint="eastAsia"/>
        </w:rPr>
        <w:t>як</w:t>
      </w:r>
      <w:r>
        <w:t></w:t>
      </w:r>
      <w:r>
        <w:rPr>
          <w:rFonts w:hint="eastAsia"/>
        </w:rPr>
        <w:t>об’єкта</w:t>
      </w:r>
      <w:r>
        <w:t></w:t>
      </w:r>
      <w:r>
        <w:t></w:t>
      </w:r>
      <w:r>
        <w:rPr>
          <w:rFonts w:hint="eastAsia"/>
        </w:rPr>
        <w:t>що</w:t>
      </w:r>
      <w:r>
        <w:t></w:t>
      </w:r>
      <w:r>
        <w:rPr>
          <w:rFonts w:hint="eastAsia"/>
        </w:rPr>
        <w:t>підпадає</w:t>
      </w:r>
      <w:r>
        <w:t></w:t>
      </w:r>
      <w:r>
        <w:rPr>
          <w:rFonts w:hint="eastAsia"/>
        </w:rPr>
        <w:t>під</w:t>
      </w:r>
      <w:r>
        <w:t></w:t>
      </w:r>
      <w:r>
        <w:rPr>
          <w:rFonts w:hint="eastAsia"/>
        </w:rPr>
        <w:t>фінансово</w:t>
      </w:r>
      <w:r>
        <w:t></w:t>
      </w:r>
      <w:r>
        <w:rPr>
          <w:rFonts w:hint="eastAsia"/>
        </w:rPr>
        <w:t>правове</w:t>
      </w:r>
      <w:r>
        <w:t></w:t>
      </w:r>
      <w:r>
        <w:rPr>
          <w:rFonts w:hint="eastAsia"/>
        </w:rPr>
        <w:t>регулювання</w:t>
      </w:r>
      <w:r>
        <w:t></w:t>
      </w:r>
      <w:r>
        <w:t></w:t>
      </w:r>
      <w:r>
        <w:rPr>
          <w:rFonts w:hint="eastAsia"/>
        </w:rPr>
        <w:t>надає</w:t>
      </w:r>
    </w:p>
    <w:p w:rsidR="00480418" w:rsidRDefault="00480418" w:rsidP="00480418">
      <w:r>
        <w:rPr>
          <w:rFonts w:hint="eastAsia"/>
        </w:rPr>
        <w:t>йому</w:t>
      </w:r>
      <w:r>
        <w:t></w:t>
      </w:r>
      <w:r>
        <w:rPr>
          <w:rFonts w:hint="eastAsia"/>
        </w:rPr>
        <w:t>додаткових</w:t>
      </w:r>
      <w:r>
        <w:t></w:t>
      </w:r>
      <w:r>
        <w:rPr>
          <w:rFonts w:hint="eastAsia"/>
        </w:rPr>
        <w:t>ознак</w:t>
      </w:r>
      <w:r>
        <w:t></w:t>
      </w:r>
      <w:r>
        <w:t></w:t>
      </w:r>
      <w:r>
        <w:rPr>
          <w:rFonts w:hint="eastAsia"/>
        </w:rPr>
        <w:t>що</w:t>
      </w:r>
      <w:r>
        <w:t></w:t>
      </w:r>
      <w:r>
        <w:rPr>
          <w:rFonts w:hint="eastAsia"/>
        </w:rPr>
        <w:t>мають</w:t>
      </w:r>
      <w:r>
        <w:t></w:t>
      </w:r>
      <w:r>
        <w:rPr>
          <w:rFonts w:hint="eastAsia"/>
        </w:rPr>
        <w:t>значення</w:t>
      </w:r>
      <w:r>
        <w:t></w:t>
      </w:r>
      <w:r>
        <w:rPr>
          <w:rFonts w:hint="eastAsia"/>
        </w:rPr>
        <w:t>саме</w:t>
      </w:r>
      <w:r>
        <w:t></w:t>
      </w:r>
      <w:r>
        <w:rPr>
          <w:rFonts w:hint="eastAsia"/>
        </w:rPr>
        <w:t>у</w:t>
      </w:r>
      <w:r>
        <w:t></w:t>
      </w:r>
      <w:r>
        <w:rPr>
          <w:rFonts w:hint="eastAsia"/>
        </w:rPr>
        <w:t>контексті</w:t>
      </w:r>
      <w:r>
        <w:t></w:t>
      </w:r>
      <w:r>
        <w:rPr>
          <w:rFonts w:hint="eastAsia"/>
        </w:rPr>
        <w:t>імперативного</w:t>
      </w:r>
    </w:p>
    <w:p w:rsidR="00480418" w:rsidRDefault="00480418" w:rsidP="00480418">
      <w:r>
        <w:rPr>
          <w:rFonts w:hint="eastAsia"/>
        </w:rPr>
        <w:t>регулювання</w:t>
      </w:r>
      <w:r>
        <w:t></w:t>
      </w:r>
      <w:r>
        <w:t></w:t>
      </w:r>
      <w:r>
        <w:rPr>
          <w:rFonts w:hint="eastAsia"/>
        </w:rPr>
        <w:t>Зазначені</w:t>
      </w:r>
      <w:r>
        <w:t></w:t>
      </w:r>
      <w:r>
        <w:rPr>
          <w:rFonts w:hint="eastAsia"/>
        </w:rPr>
        <w:t>ознаки</w:t>
      </w:r>
      <w:r>
        <w:t></w:t>
      </w:r>
      <w:r>
        <w:rPr>
          <w:rFonts w:hint="eastAsia"/>
        </w:rPr>
        <w:t>характеризують</w:t>
      </w:r>
      <w:r>
        <w:t></w:t>
      </w:r>
      <w:r>
        <w:rPr>
          <w:rFonts w:hint="eastAsia"/>
        </w:rPr>
        <w:t>не</w:t>
      </w:r>
      <w:r>
        <w:t></w:t>
      </w:r>
      <w:r>
        <w:rPr>
          <w:rFonts w:hint="eastAsia"/>
        </w:rPr>
        <w:t>стільки</w:t>
      </w:r>
      <w:r>
        <w:t></w:t>
      </w:r>
      <w:r>
        <w:rPr>
          <w:rFonts w:hint="eastAsia"/>
        </w:rPr>
        <w:t>правову</w:t>
      </w:r>
      <w:r>
        <w:t></w:t>
      </w:r>
      <w:r>
        <w:rPr>
          <w:rFonts w:hint="eastAsia"/>
        </w:rPr>
        <w:t>природу</w:t>
      </w:r>
    </w:p>
    <w:p w:rsidR="00480418" w:rsidRDefault="00480418" w:rsidP="00480418">
      <w:r>
        <w:rPr>
          <w:rFonts w:hint="eastAsia"/>
        </w:rPr>
        <w:t>певного</w:t>
      </w:r>
      <w:r>
        <w:t></w:t>
      </w:r>
      <w:r>
        <w:rPr>
          <w:rFonts w:hint="eastAsia"/>
        </w:rPr>
        <w:t>цінного</w:t>
      </w:r>
      <w:r>
        <w:t></w:t>
      </w:r>
      <w:r>
        <w:rPr>
          <w:rFonts w:hint="eastAsia"/>
        </w:rPr>
        <w:t>паперу</w:t>
      </w:r>
      <w:r>
        <w:t></w:t>
      </w:r>
      <w:r>
        <w:t></w:t>
      </w:r>
      <w:r>
        <w:rPr>
          <w:rFonts w:hint="eastAsia"/>
        </w:rPr>
        <w:t>скільки</w:t>
      </w:r>
      <w:r>
        <w:t></w:t>
      </w:r>
      <w:r>
        <w:rPr>
          <w:rFonts w:hint="eastAsia"/>
        </w:rPr>
        <w:t>відокремлюють</w:t>
      </w:r>
      <w:r>
        <w:t></w:t>
      </w:r>
      <w:r>
        <w:rPr>
          <w:rFonts w:hint="eastAsia"/>
        </w:rPr>
        <w:t>його</w:t>
      </w:r>
      <w:r>
        <w:t></w:t>
      </w:r>
      <w:r>
        <w:rPr>
          <w:rFonts w:hint="eastAsia"/>
        </w:rPr>
        <w:t>в</w:t>
      </w:r>
      <w:r>
        <w:t></w:t>
      </w:r>
      <w:r>
        <w:rPr>
          <w:rFonts w:hint="eastAsia"/>
        </w:rPr>
        <w:t>якості</w:t>
      </w:r>
      <w:r>
        <w:t></w:t>
      </w:r>
      <w:r>
        <w:rPr>
          <w:rFonts w:hint="eastAsia"/>
        </w:rPr>
        <w:t>доходного</w:t>
      </w:r>
    </w:p>
    <w:p w:rsidR="00480418" w:rsidRDefault="00480418" w:rsidP="00480418">
      <w:r>
        <w:rPr>
          <w:rFonts w:hint="eastAsia"/>
        </w:rPr>
        <w:t>джерела</w:t>
      </w:r>
      <w:r>
        <w:t></w:t>
      </w:r>
      <w:r>
        <w:rPr>
          <w:rFonts w:hint="eastAsia"/>
        </w:rPr>
        <w:t>для</w:t>
      </w:r>
      <w:r>
        <w:t></w:t>
      </w:r>
      <w:r>
        <w:rPr>
          <w:rFonts w:hint="eastAsia"/>
        </w:rPr>
        <w:t>оподаткування</w:t>
      </w:r>
      <w:r>
        <w:t></w:t>
      </w:r>
      <w:r>
        <w:t></w:t>
      </w:r>
      <w:r>
        <w:rPr>
          <w:rFonts w:hint="eastAsia"/>
        </w:rPr>
        <w:t>Оскільки</w:t>
      </w:r>
      <w:r>
        <w:t></w:t>
      </w:r>
      <w:r>
        <w:rPr>
          <w:rFonts w:hint="eastAsia"/>
        </w:rPr>
        <w:t>об’єктом</w:t>
      </w:r>
      <w:r>
        <w:t></w:t>
      </w:r>
      <w:r>
        <w:rPr>
          <w:rFonts w:hint="eastAsia"/>
        </w:rPr>
        <w:t>оподаткування</w:t>
      </w:r>
      <w:r>
        <w:t></w:t>
      </w:r>
      <w:r>
        <w:rPr>
          <w:rFonts w:hint="eastAsia"/>
        </w:rPr>
        <w:t>виступає</w:t>
      </w:r>
      <w:r>
        <w:t></w:t>
      </w:r>
      <w:r>
        <w:rPr>
          <w:rFonts w:hint="eastAsia"/>
        </w:rPr>
        <w:t>не</w:t>
      </w:r>
      <w:r>
        <w:t></w:t>
      </w:r>
      <w:r>
        <w:rPr>
          <w:rFonts w:hint="eastAsia"/>
        </w:rPr>
        <w:t>сам</w:t>
      </w:r>
    </w:p>
    <w:p w:rsidR="00480418" w:rsidRDefault="00480418" w:rsidP="00480418">
      <w:r>
        <w:rPr>
          <w:rFonts w:hint="eastAsia"/>
        </w:rPr>
        <w:t>цінний</w:t>
      </w:r>
      <w:r>
        <w:t></w:t>
      </w:r>
      <w:r>
        <w:rPr>
          <w:rFonts w:hint="eastAsia"/>
        </w:rPr>
        <w:t>папір</w:t>
      </w:r>
      <w:r>
        <w:t></w:t>
      </w:r>
      <w:r>
        <w:t></w:t>
      </w:r>
      <w:r>
        <w:rPr>
          <w:rFonts w:hint="eastAsia"/>
        </w:rPr>
        <w:t>а</w:t>
      </w:r>
      <w:r>
        <w:t></w:t>
      </w:r>
      <w:r>
        <w:rPr>
          <w:rFonts w:hint="eastAsia"/>
        </w:rPr>
        <w:t>доходи</w:t>
      </w:r>
      <w:r>
        <w:t></w:t>
      </w:r>
      <w:r>
        <w:t></w:t>
      </w:r>
      <w:r>
        <w:rPr>
          <w:rFonts w:hint="eastAsia"/>
        </w:rPr>
        <w:t>отримані</w:t>
      </w:r>
      <w:r>
        <w:t></w:t>
      </w:r>
      <w:r>
        <w:rPr>
          <w:rFonts w:hint="eastAsia"/>
        </w:rPr>
        <w:t>від</w:t>
      </w:r>
      <w:r>
        <w:t></w:t>
      </w:r>
      <w:r>
        <w:rPr>
          <w:rFonts w:hint="eastAsia"/>
        </w:rPr>
        <w:t>операцій</w:t>
      </w:r>
      <w:r>
        <w:t></w:t>
      </w:r>
      <w:r>
        <w:rPr>
          <w:rFonts w:hint="eastAsia"/>
        </w:rPr>
        <w:t>із</w:t>
      </w:r>
      <w:r>
        <w:t></w:t>
      </w:r>
      <w:r>
        <w:rPr>
          <w:rFonts w:hint="eastAsia"/>
        </w:rPr>
        <w:t>таким</w:t>
      </w:r>
      <w:r>
        <w:t></w:t>
      </w:r>
      <w:r>
        <w:rPr>
          <w:rFonts w:hint="eastAsia"/>
        </w:rPr>
        <w:t>цінним</w:t>
      </w:r>
      <w:r>
        <w:t></w:t>
      </w:r>
      <w:r>
        <w:rPr>
          <w:rFonts w:hint="eastAsia"/>
        </w:rPr>
        <w:t>папером</w:t>
      </w:r>
      <w:r>
        <w:t></w:t>
      </w:r>
    </w:p>
    <w:p w:rsidR="00480418" w:rsidRDefault="00480418" w:rsidP="00480418">
      <w:r>
        <w:t></w:t>
      </w:r>
      <w:r>
        <w:t></w:t>
      </w:r>
      <w:r>
        <w:t></w:t>
      </w:r>
      <w:r>
        <w:rPr>
          <w:rFonts w:hint="eastAsia"/>
        </w:rPr>
        <w:t>Віднесення</w:t>
      </w:r>
      <w:r>
        <w:t></w:t>
      </w:r>
      <w:r>
        <w:rPr>
          <w:rFonts w:hint="eastAsia"/>
        </w:rPr>
        <w:t>цінних</w:t>
      </w:r>
      <w:r>
        <w:t></w:t>
      </w:r>
      <w:r>
        <w:rPr>
          <w:rFonts w:hint="eastAsia"/>
        </w:rPr>
        <w:t>паперів</w:t>
      </w:r>
      <w:r>
        <w:t></w:t>
      </w:r>
      <w:r>
        <w:rPr>
          <w:rFonts w:hint="eastAsia"/>
        </w:rPr>
        <w:t>до</w:t>
      </w:r>
      <w:r>
        <w:t></w:t>
      </w:r>
      <w:r>
        <w:rPr>
          <w:rFonts w:hint="eastAsia"/>
        </w:rPr>
        <w:t>категорії</w:t>
      </w:r>
      <w:r>
        <w:t></w:t>
      </w:r>
      <w:r>
        <w:rPr>
          <w:rFonts w:hint="eastAsia"/>
        </w:rPr>
        <w:t>публічних</w:t>
      </w:r>
      <w:r>
        <w:t></w:t>
      </w:r>
      <w:r>
        <w:rPr>
          <w:rFonts w:hint="eastAsia"/>
        </w:rPr>
        <w:t>фінансів</w:t>
      </w:r>
      <w:r>
        <w:t></w:t>
      </w:r>
      <w:r>
        <w:rPr>
          <w:rFonts w:hint="eastAsia"/>
        </w:rPr>
        <w:t>доцільно</w:t>
      </w:r>
    </w:p>
    <w:p w:rsidR="00480418" w:rsidRDefault="00480418" w:rsidP="00480418">
      <w:r>
        <w:rPr>
          <w:rFonts w:hint="eastAsia"/>
        </w:rPr>
        <w:t>робити</w:t>
      </w:r>
      <w:r>
        <w:t></w:t>
      </w:r>
      <w:r>
        <w:t></w:t>
      </w:r>
      <w:r>
        <w:rPr>
          <w:rFonts w:hint="eastAsia"/>
        </w:rPr>
        <w:t>виходячи</w:t>
      </w:r>
      <w:r>
        <w:t></w:t>
      </w:r>
      <w:r>
        <w:rPr>
          <w:rFonts w:hint="eastAsia"/>
        </w:rPr>
        <w:t>із</w:t>
      </w:r>
      <w:r>
        <w:t></w:t>
      </w:r>
      <w:r>
        <w:rPr>
          <w:rFonts w:hint="eastAsia"/>
        </w:rPr>
        <w:t>розуміння</w:t>
      </w:r>
      <w:r>
        <w:t></w:t>
      </w:r>
      <w:r>
        <w:rPr>
          <w:rFonts w:hint="eastAsia"/>
        </w:rPr>
        <w:t>публічних</w:t>
      </w:r>
      <w:r>
        <w:t></w:t>
      </w:r>
      <w:r>
        <w:rPr>
          <w:rFonts w:hint="eastAsia"/>
        </w:rPr>
        <w:t>фінансів</w:t>
      </w:r>
      <w:r>
        <w:t></w:t>
      </w:r>
      <w:r>
        <w:t></w:t>
      </w:r>
      <w:r>
        <w:rPr>
          <w:rFonts w:hint="eastAsia"/>
        </w:rPr>
        <w:t>публічної</w:t>
      </w:r>
      <w:r>
        <w:t></w:t>
      </w:r>
      <w:r>
        <w:rPr>
          <w:rFonts w:hint="eastAsia"/>
        </w:rPr>
        <w:t>фінансової</w:t>
      </w:r>
    </w:p>
    <w:p w:rsidR="00480418" w:rsidRDefault="00480418" w:rsidP="00480418">
      <w:r>
        <w:rPr>
          <w:rFonts w:hint="eastAsia"/>
        </w:rPr>
        <w:t>діяльності</w:t>
      </w:r>
      <w:r>
        <w:t></w:t>
      </w:r>
      <w:r>
        <w:rPr>
          <w:rFonts w:hint="eastAsia"/>
        </w:rPr>
        <w:t>та</w:t>
      </w:r>
      <w:r>
        <w:t></w:t>
      </w:r>
      <w:r>
        <w:rPr>
          <w:rFonts w:hint="eastAsia"/>
        </w:rPr>
        <w:t>об’єкта</w:t>
      </w:r>
      <w:r>
        <w:t></w:t>
      </w:r>
      <w:r>
        <w:rPr>
          <w:rFonts w:hint="eastAsia"/>
        </w:rPr>
        <w:t>фінансових</w:t>
      </w:r>
      <w:r>
        <w:t></w:t>
      </w:r>
      <w:r>
        <w:rPr>
          <w:rFonts w:hint="eastAsia"/>
        </w:rPr>
        <w:t>відносин</w:t>
      </w:r>
      <w:r>
        <w:t></w:t>
      </w:r>
      <w:r>
        <w:t></w:t>
      </w:r>
      <w:r>
        <w:rPr>
          <w:rFonts w:hint="eastAsia"/>
        </w:rPr>
        <w:t>Оскільки</w:t>
      </w:r>
      <w:r>
        <w:t></w:t>
      </w:r>
      <w:r>
        <w:t></w:t>
      </w:r>
      <w:r>
        <w:rPr>
          <w:rFonts w:hint="eastAsia"/>
        </w:rPr>
        <w:t>по</w:t>
      </w:r>
      <w:r>
        <w:t></w:t>
      </w:r>
      <w:r>
        <w:rPr>
          <w:rFonts w:hint="eastAsia"/>
        </w:rPr>
        <w:t>перше</w:t>
      </w:r>
      <w:r>
        <w:t></w:t>
      </w:r>
      <w:r>
        <w:t></w:t>
      </w:r>
      <w:r>
        <w:rPr>
          <w:rFonts w:hint="eastAsia"/>
        </w:rPr>
        <w:t>публічні</w:t>
      </w:r>
    </w:p>
    <w:p w:rsidR="00480418" w:rsidRDefault="00480418" w:rsidP="00480418">
      <w:r>
        <w:rPr>
          <w:rFonts w:hint="eastAsia"/>
        </w:rPr>
        <w:t>фінанси</w:t>
      </w:r>
      <w:r>
        <w:t></w:t>
      </w:r>
      <w:r>
        <w:rPr>
          <w:rFonts w:hint="eastAsia"/>
        </w:rPr>
        <w:t>як</w:t>
      </w:r>
      <w:r>
        <w:t></w:t>
      </w:r>
      <w:r>
        <w:rPr>
          <w:rFonts w:hint="eastAsia"/>
        </w:rPr>
        <w:t>відносини</w:t>
      </w:r>
      <w:r>
        <w:t></w:t>
      </w:r>
      <w:r>
        <w:rPr>
          <w:rFonts w:hint="eastAsia"/>
        </w:rPr>
        <w:t>виникають</w:t>
      </w:r>
      <w:r>
        <w:t></w:t>
      </w:r>
      <w:r>
        <w:t></w:t>
      </w:r>
      <w:r>
        <w:rPr>
          <w:rFonts w:hint="eastAsia"/>
        </w:rPr>
        <w:t>змінюються</w:t>
      </w:r>
      <w:r>
        <w:t></w:t>
      </w:r>
      <w:r>
        <w:rPr>
          <w:rFonts w:hint="eastAsia"/>
        </w:rPr>
        <w:t>та</w:t>
      </w:r>
      <w:r>
        <w:t></w:t>
      </w:r>
      <w:r>
        <w:rPr>
          <w:rFonts w:hint="eastAsia"/>
        </w:rPr>
        <w:t>припиняються</w:t>
      </w:r>
      <w:r>
        <w:t></w:t>
      </w:r>
      <w:r>
        <w:rPr>
          <w:rFonts w:hint="eastAsia"/>
        </w:rPr>
        <w:t>у</w:t>
      </w:r>
      <w:r>
        <w:t></w:t>
      </w:r>
      <w:r>
        <w:rPr>
          <w:rFonts w:hint="eastAsia"/>
        </w:rPr>
        <w:t>процесі</w:t>
      </w:r>
    </w:p>
    <w:p w:rsidR="00480418" w:rsidRDefault="00480418" w:rsidP="00480418">
      <w:r>
        <w:rPr>
          <w:rFonts w:hint="eastAsia"/>
        </w:rPr>
        <w:t>публічної</w:t>
      </w:r>
      <w:r>
        <w:t></w:t>
      </w:r>
      <w:r>
        <w:rPr>
          <w:rFonts w:hint="eastAsia"/>
        </w:rPr>
        <w:t>фінансової</w:t>
      </w:r>
      <w:r>
        <w:t></w:t>
      </w:r>
      <w:r>
        <w:rPr>
          <w:rFonts w:hint="eastAsia"/>
        </w:rPr>
        <w:t>діяльності</w:t>
      </w:r>
      <w:r>
        <w:t></w:t>
      </w:r>
      <w:r>
        <w:t></w:t>
      </w:r>
      <w:r>
        <w:rPr>
          <w:rFonts w:hint="eastAsia"/>
        </w:rPr>
        <w:t>і</w:t>
      </w:r>
      <w:r>
        <w:t></w:t>
      </w:r>
      <w:r>
        <w:rPr>
          <w:rFonts w:hint="eastAsia"/>
        </w:rPr>
        <w:t>є</w:t>
      </w:r>
      <w:r>
        <w:t></w:t>
      </w:r>
      <w:r>
        <w:rPr>
          <w:rFonts w:hint="eastAsia"/>
        </w:rPr>
        <w:t>об’єктом</w:t>
      </w:r>
      <w:r>
        <w:t></w:t>
      </w:r>
      <w:r>
        <w:rPr>
          <w:rFonts w:hint="eastAsia"/>
        </w:rPr>
        <w:t>фінансово</w:t>
      </w:r>
      <w:r>
        <w:t></w:t>
      </w:r>
      <w:r>
        <w:rPr>
          <w:rFonts w:hint="eastAsia"/>
        </w:rPr>
        <w:t>правового</w:t>
      </w:r>
    </w:p>
    <w:p w:rsidR="00480418" w:rsidRDefault="00480418" w:rsidP="00480418">
      <w:r>
        <w:rPr>
          <w:rFonts w:hint="eastAsia"/>
        </w:rPr>
        <w:t>регулювання</w:t>
      </w:r>
      <w:r>
        <w:t></w:t>
      </w:r>
      <w:r>
        <w:t></w:t>
      </w:r>
      <w:r>
        <w:rPr>
          <w:rFonts w:hint="eastAsia"/>
        </w:rPr>
        <w:t>По</w:t>
      </w:r>
      <w:r>
        <w:t></w:t>
      </w:r>
      <w:r>
        <w:rPr>
          <w:rFonts w:hint="eastAsia"/>
        </w:rPr>
        <w:t>друге</w:t>
      </w:r>
      <w:r>
        <w:t></w:t>
      </w:r>
      <w:r>
        <w:t></w:t>
      </w:r>
      <w:r>
        <w:rPr>
          <w:rFonts w:hint="eastAsia"/>
        </w:rPr>
        <w:t>об’єктний</w:t>
      </w:r>
      <w:r>
        <w:t></w:t>
      </w:r>
      <w:r>
        <w:rPr>
          <w:rFonts w:hint="eastAsia"/>
        </w:rPr>
        <w:t>склад</w:t>
      </w:r>
      <w:r>
        <w:t></w:t>
      </w:r>
      <w:r>
        <w:rPr>
          <w:rFonts w:hint="eastAsia"/>
        </w:rPr>
        <w:t>публічної</w:t>
      </w:r>
      <w:r>
        <w:t></w:t>
      </w:r>
      <w:r>
        <w:rPr>
          <w:rFonts w:hint="eastAsia"/>
        </w:rPr>
        <w:t>фінансової</w:t>
      </w:r>
      <w:r>
        <w:t></w:t>
      </w:r>
      <w:r>
        <w:rPr>
          <w:rFonts w:hint="eastAsia"/>
        </w:rPr>
        <w:t>діяльності</w:t>
      </w:r>
      <w:r>
        <w:t></w:t>
      </w:r>
      <w:r>
        <w:rPr>
          <w:rFonts w:hint="eastAsia"/>
        </w:rPr>
        <w:t>та</w:t>
      </w:r>
    </w:p>
    <w:p w:rsidR="00480418" w:rsidRDefault="00480418" w:rsidP="00480418">
      <w:r>
        <w:rPr>
          <w:rFonts w:hint="eastAsia"/>
        </w:rPr>
        <w:t>інструменти</w:t>
      </w:r>
      <w:r>
        <w:t></w:t>
      </w:r>
      <w:r>
        <w:rPr>
          <w:rFonts w:hint="eastAsia"/>
        </w:rPr>
        <w:t>фінансових</w:t>
      </w:r>
      <w:r>
        <w:t></w:t>
      </w:r>
      <w:r>
        <w:rPr>
          <w:rFonts w:hint="eastAsia"/>
        </w:rPr>
        <w:t>правовідносин</w:t>
      </w:r>
      <w:r>
        <w:t></w:t>
      </w:r>
      <w:r>
        <w:rPr>
          <w:rFonts w:hint="eastAsia"/>
        </w:rPr>
        <w:t>складають</w:t>
      </w:r>
      <w:r>
        <w:t></w:t>
      </w:r>
      <w:r>
        <w:rPr>
          <w:rFonts w:hint="eastAsia"/>
        </w:rPr>
        <w:t>гроші</w:t>
      </w:r>
      <w:r>
        <w:t></w:t>
      </w:r>
      <w:r>
        <w:rPr>
          <w:rFonts w:hint="eastAsia"/>
        </w:rPr>
        <w:t>та</w:t>
      </w:r>
      <w:r>
        <w:t></w:t>
      </w:r>
      <w:r>
        <w:rPr>
          <w:rFonts w:hint="eastAsia"/>
        </w:rPr>
        <w:t>інші</w:t>
      </w:r>
      <w:r>
        <w:t></w:t>
      </w:r>
      <w:r>
        <w:rPr>
          <w:rFonts w:hint="eastAsia"/>
        </w:rPr>
        <w:t>фінансові</w:t>
      </w:r>
    </w:p>
    <w:p w:rsidR="00480418" w:rsidRDefault="00480418" w:rsidP="00480418">
      <w:r>
        <w:rPr>
          <w:rFonts w:hint="eastAsia"/>
        </w:rPr>
        <w:t>інструменти</w:t>
      </w:r>
      <w:r>
        <w:t></w:t>
      </w:r>
      <w:r>
        <w:t></w:t>
      </w:r>
      <w:r>
        <w:rPr>
          <w:rFonts w:hint="eastAsia"/>
        </w:rPr>
        <w:t>серед</w:t>
      </w:r>
      <w:r>
        <w:t></w:t>
      </w:r>
      <w:r>
        <w:rPr>
          <w:rFonts w:hint="eastAsia"/>
        </w:rPr>
        <w:t>яких</w:t>
      </w:r>
      <w:r>
        <w:t></w:t>
      </w:r>
      <w:r>
        <w:rPr>
          <w:rFonts w:hint="eastAsia"/>
        </w:rPr>
        <w:t>суттєве</w:t>
      </w:r>
      <w:r>
        <w:t></w:t>
      </w:r>
      <w:r>
        <w:rPr>
          <w:rFonts w:hint="eastAsia"/>
        </w:rPr>
        <w:t>місце</w:t>
      </w:r>
      <w:r>
        <w:t></w:t>
      </w:r>
      <w:r>
        <w:rPr>
          <w:rFonts w:hint="eastAsia"/>
        </w:rPr>
        <w:t>саме</w:t>
      </w:r>
      <w:r>
        <w:t></w:t>
      </w:r>
      <w:r>
        <w:rPr>
          <w:rFonts w:hint="eastAsia"/>
        </w:rPr>
        <w:t>й</w:t>
      </w:r>
      <w:r>
        <w:t></w:t>
      </w:r>
      <w:r>
        <w:rPr>
          <w:rFonts w:hint="eastAsia"/>
        </w:rPr>
        <w:t>посідають</w:t>
      </w:r>
      <w:r>
        <w:t></w:t>
      </w:r>
      <w:r>
        <w:rPr>
          <w:rFonts w:hint="eastAsia"/>
        </w:rPr>
        <w:t>цінні</w:t>
      </w:r>
      <w:r>
        <w:t></w:t>
      </w:r>
      <w:r>
        <w:rPr>
          <w:rFonts w:hint="eastAsia"/>
        </w:rPr>
        <w:t>папери</w:t>
      </w:r>
      <w:r>
        <w:t></w:t>
      </w:r>
    </w:p>
    <w:p w:rsidR="00480418" w:rsidRDefault="00480418" w:rsidP="00480418">
      <w:r>
        <w:rPr>
          <w:rFonts w:hint="eastAsia"/>
        </w:rPr>
        <w:t>Проведений</w:t>
      </w:r>
      <w:r>
        <w:t></w:t>
      </w:r>
      <w:r>
        <w:rPr>
          <w:rFonts w:hint="eastAsia"/>
        </w:rPr>
        <w:t>аналіз</w:t>
      </w:r>
      <w:r>
        <w:t></w:t>
      </w:r>
      <w:r>
        <w:rPr>
          <w:rFonts w:hint="eastAsia"/>
        </w:rPr>
        <w:t>дає</w:t>
      </w:r>
      <w:r>
        <w:t></w:t>
      </w:r>
      <w:r>
        <w:rPr>
          <w:rFonts w:hint="eastAsia"/>
        </w:rPr>
        <w:t>підстави</w:t>
      </w:r>
      <w:r>
        <w:t></w:t>
      </w:r>
      <w:r>
        <w:rPr>
          <w:rFonts w:hint="eastAsia"/>
        </w:rPr>
        <w:t>включити</w:t>
      </w:r>
      <w:r>
        <w:t></w:t>
      </w:r>
      <w:r>
        <w:rPr>
          <w:rFonts w:hint="eastAsia"/>
        </w:rPr>
        <w:t>цінні</w:t>
      </w:r>
      <w:r>
        <w:t></w:t>
      </w:r>
      <w:r>
        <w:rPr>
          <w:rFonts w:hint="eastAsia"/>
        </w:rPr>
        <w:t>папери</w:t>
      </w:r>
      <w:r>
        <w:t></w:t>
      </w:r>
      <w:r>
        <w:rPr>
          <w:rFonts w:hint="eastAsia"/>
        </w:rPr>
        <w:t>як</w:t>
      </w:r>
      <w:r>
        <w:t></w:t>
      </w:r>
      <w:r>
        <w:rPr>
          <w:rFonts w:hint="eastAsia"/>
        </w:rPr>
        <w:t>фінансові</w:t>
      </w:r>
    </w:p>
    <w:p w:rsidR="00480418" w:rsidRDefault="00480418" w:rsidP="00480418">
      <w:r>
        <w:rPr>
          <w:rFonts w:hint="eastAsia"/>
        </w:rPr>
        <w:t>інструменти</w:t>
      </w:r>
      <w:r>
        <w:t></w:t>
      </w:r>
      <w:r>
        <w:rPr>
          <w:rFonts w:hint="eastAsia"/>
        </w:rPr>
        <w:t>до</w:t>
      </w:r>
      <w:r>
        <w:t></w:t>
      </w:r>
      <w:r>
        <w:rPr>
          <w:rFonts w:hint="eastAsia"/>
        </w:rPr>
        <w:t>складу</w:t>
      </w:r>
      <w:r>
        <w:t></w:t>
      </w:r>
      <w:r>
        <w:rPr>
          <w:rFonts w:hint="eastAsia"/>
        </w:rPr>
        <w:t>публічних</w:t>
      </w:r>
      <w:r>
        <w:t></w:t>
      </w:r>
      <w:r>
        <w:rPr>
          <w:rFonts w:hint="eastAsia"/>
        </w:rPr>
        <w:t>фінансів</w:t>
      </w:r>
      <w:r>
        <w:t></w:t>
      </w:r>
      <w:r>
        <w:t></w:t>
      </w:r>
      <w:r>
        <w:rPr>
          <w:rFonts w:hint="eastAsia"/>
        </w:rPr>
        <w:t>об’єкта</w:t>
      </w:r>
      <w:r>
        <w:t></w:t>
      </w:r>
      <w:r>
        <w:rPr>
          <w:rFonts w:hint="eastAsia"/>
        </w:rPr>
        <w:t>фінансових</w:t>
      </w:r>
      <w:r>
        <w:t></w:t>
      </w:r>
      <w:r>
        <w:rPr>
          <w:rFonts w:hint="eastAsia"/>
        </w:rPr>
        <w:t>правовідносин</w:t>
      </w:r>
      <w:r>
        <w:t></w:t>
      </w:r>
    </w:p>
    <w:p w:rsidR="00480418" w:rsidRDefault="00480418" w:rsidP="00480418">
      <w:r>
        <w:rPr>
          <w:rFonts w:hint="eastAsia"/>
        </w:rPr>
        <w:t>а</w:t>
      </w:r>
      <w:r>
        <w:t></w:t>
      </w:r>
      <w:r>
        <w:rPr>
          <w:rFonts w:hint="eastAsia"/>
        </w:rPr>
        <w:t>також</w:t>
      </w:r>
      <w:r>
        <w:t></w:t>
      </w:r>
      <w:r>
        <w:rPr>
          <w:rFonts w:hint="eastAsia"/>
        </w:rPr>
        <w:t>розглядати</w:t>
      </w:r>
      <w:r>
        <w:t></w:t>
      </w:r>
      <w:r>
        <w:rPr>
          <w:rFonts w:hint="eastAsia"/>
        </w:rPr>
        <w:t>їх</w:t>
      </w:r>
      <w:r>
        <w:t></w:t>
      </w:r>
      <w:r>
        <w:rPr>
          <w:rFonts w:hint="eastAsia"/>
        </w:rPr>
        <w:t>як</w:t>
      </w:r>
      <w:r>
        <w:t></w:t>
      </w:r>
      <w:r>
        <w:rPr>
          <w:rFonts w:hint="eastAsia"/>
        </w:rPr>
        <w:t>повноправну</w:t>
      </w:r>
      <w:r>
        <w:t></w:t>
      </w:r>
      <w:r>
        <w:rPr>
          <w:rFonts w:hint="eastAsia"/>
        </w:rPr>
        <w:t>категорію</w:t>
      </w:r>
      <w:r>
        <w:t></w:t>
      </w:r>
      <w:r>
        <w:rPr>
          <w:rFonts w:hint="eastAsia"/>
        </w:rPr>
        <w:t>публічної</w:t>
      </w:r>
      <w:r>
        <w:t></w:t>
      </w:r>
      <w:r>
        <w:rPr>
          <w:rFonts w:hint="eastAsia"/>
        </w:rPr>
        <w:t>фінансової</w:t>
      </w:r>
    </w:p>
    <w:p w:rsidR="00480418" w:rsidRDefault="00480418" w:rsidP="00480418">
      <w:r>
        <w:rPr>
          <w:rFonts w:hint="eastAsia"/>
        </w:rPr>
        <w:t>діяльності</w:t>
      </w:r>
      <w:r>
        <w:t></w:t>
      </w:r>
    </w:p>
    <w:p w:rsidR="00480418" w:rsidRDefault="00480418" w:rsidP="00480418">
      <w:r>
        <w:rPr>
          <w:rFonts w:hint="eastAsia"/>
        </w:rPr>
        <w:t>Операції</w:t>
      </w:r>
      <w:r>
        <w:t></w:t>
      </w:r>
      <w:r>
        <w:rPr>
          <w:rFonts w:hint="eastAsia"/>
        </w:rPr>
        <w:t>з</w:t>
      </w:r>
      <w:r>
        <w:t></w:t>
      </w:r>
      <w:r>
        <w:rPr>
          <w:rFonts w:hint="eastAsia"/>
        </w:rPr>
        <w:t>цінними</w:t>
      </w:r>
      <w:r>
        <w:t></w:t>
      </w:r>
      <w:r>
        <w:rPr>
          <w:rFonts w:hint="eastAsia"/>
        </w:rPr>
        <w:t>паперами</w:t>
      </w:r>
      <w:r>
        <w:t></w:t>
      </w:r>
      <w:r>
        <w:rPr>
          <w:rFonts w:hint="eastAsia"/>
        </w:rPr>
        <w:t>виступають</w:t>
      </w:r>
      <w:r>
        <w:t></w:t>
      </w:r>
      <w:r>
        <w:rPr>
          <w:rFonts w:hint="eastAsia"/>
        </w:rPr>
        <w:t>предметом</w:t>
      </w:r>
      <w:r>
        <w:t></w:t>
      </w:r>
      <w:r>
        <w:rPr>
          <w:rFonts w:hint="eastAsia"/>
        </w:rPr>
        <w:t>фінансово</w:t>
      </w:r>
      <w:r>
        <w:t></w:t>
      </w:r>
      <w:r>
        <w:rPr>
          <w:rFonts w:hint="eastAsia"/>
        </w:rPr>
        <w:t>правового</w:t>
      </w:r>
    </w:p>
    <w:p w:rsidR="00480418" w:rsidRDefault="00480418" w:rsidP="00480418">
      <w:r>
        <w:rPr>
          <w:rFonts w:hint="eastAsia"/>
        </w:rPr>
        <w:t>регулювання</w:t>
      </w:r>
      <w:r>
        <w:t></w:t>
      </w:r>
      <w:r>
        <w:t></w:t>
      </w:r>
      <w:r>
        <w:rPr>
          <w:rFonts w:hint="eastAsia"/>
        </w:rPr>
        <w:t>Цінні</w:t>
      </w:r>
      <w:r>
        <w:t></w:t>
      </w:r>
      <w:r>
        <w:rPr>
          <w:rFonts w:hint="eastAsia"/>
        </w:rPr>
        <w:t>папери</w:t>
      </w:r>
      <w:r>
        <w:t></w:t>
      </w:r>
      <w:r>
        <w:rPr>
          <w:rFonts w:hint="eastAsia"/>
        </w:rPr>
        <w:t>за</w:t>
      </w:r>
      <w:r>
        <w:t></w:t>
      </w:r>
      <w:r>
        <w:rPr>
          <w:rFonts w:hint="eastAsia"/>
        </w:rPr>
        <w:t>своєю</w:t>
      </w:r>
      <w:r>
        <w:t></w:t>
      </w:r>
      <w:r>
        <w:rPr>
          <w:rFonts w:hint="eastAsia"/>
        </w:rPr>
        <w:t>суттю</w:t>
      </w:r>
      <w:r>
        <w:t></w:t>
      </w:r>
      <w:r>
        <w:rPr>
          <w:rFonts w:hint="eastAsia"/>
        </w:rPr>
        <w:t>є</w:t>
      </w:r>
      <w:r>
        <w:t></w:t>
      </w:r>
      <w:r>
        <w:rPr>
          <w:rFonts w:hint="eastAsia"/>
        </w:rPr>
        <w:t>дохідним</w:t>
      </w:r>
      <w:r>
        <w:t></w:t>
      </w:r>
      <w:r>
        <w:rPr>
          <w:rFonts w:hint="eastAsia"/>
        </w:rPr>
        <w:t>фінансовим</w:t>
      </w:r>
    </w:p>
    <w:p w:rsidR="00480418" w:rsidRDefault="00480418" w:rsidP="00480418">
      <w:r>
        <w:rPr>
          <w:rFonts w:hint="eastAsia"/>
        </w:rPr>
        <w:t>інструментом</w:t>
      </w:r>
      <w:r>
        <w:t></w:t>
      </w:r>
      <w:r>
        <w:rPr>
          <w:rFonts w:hint="eastAsia"/>
        </w:rPr>
        <w:t>як</w:t>
      </w:r>
      <w:r>
        <w:t></w:t>
      </w:r>
      <w:r>
        <w:rPr>
          <w:rFonts w:hint="eastAsia"/>
        </w:rPr>
        <w:t>для</w:t>
      </w:r>
      <w:r>
        <w:t></w:t>
      </w:r>
      <w:r>
        <w:rPr>
          <w:rFonts w:hint="eastAsia"/>
        </w:rPr>
        <w:t>своїх</w:t>
      </w:r>
      <w:r>
        <w:t></w:t>
      </w:r>
      <w:r>
        <w:rPr>
          <w:rFonts w:hint="eastAsia"/>
        </w:rPr>
        <w:t>власників</w:t>
      </w:r>
      <w:r>
        <w:t></w:t>
      </w:r>
      <w:r>
        <w:t></w:t>
      </w:r>
      <w:r>
        <w:rPr>
          <w:rFonts w:hint="eastAsia"/>
        </w:rPr>
        <w:t>так</w:t>
      </w:r>
      <w:r>
        <w:t></w:t>
      </w:r>
      <w:r>
        <w:rPr>
          <w:rFonts w:hint="eastAsia"/>
        </w:rPr>
        <w:t>і</w:t>
      </w:r>
      <w:r>
        <w:t></w:t>
      </w:r>
      <w:r>
        <w:rPr>
          <w:rFonts w:hint="eastAsia"/>
        </w:rPr>
        <w:t>володільців</w:t>
      </w:r>
      <w:r>
        <w:t></w:t>
      </w:r>
      <w:r>
        <w:t></w:t>
      </w:r>
      <w:r>
        <w:rPr>
          <w:rFonts w:hint="eastAsia"/>
        </w:rPr>
        <w:t>Відтак</w:t>
      </w:r>
      <w:r>
        <w:t></w:t>
      </w:r>
      <w:r>
        <w:t></w:t>
      </w:r>
      <w:r>
        <w:rPr>
          <w:rFonts w:hint="eastAsia"/>
        </w:rPr>
        <w:t>наявність</w:t>
      </w:r>
    </w:p>
    <w:p w:rsidR="00480418" w:rsidRDefault="00480418" w:rsidP="00480418">
      <w:r>
        <w:rPr>
          <w:rFonts w:hint="eastAsia"/>
        </w:rPr>
        <w:t>отриманих</w:t>
      </w:r>
      <w:r>
        <w:t></w:t>
      </w:r>
      <w:r>
        <w:rPr>
          <w:rFonts w:hint="eastAsia"/>
        </w:rPr>
        <w:t>від</w:t>
      </w:r>
      <w:r>
        <w:t></w:t>
      </w:r>
      <w:r>
        <w:rPr>
          <w:rFonts w:hint="eastAsia"/>
        </w:rPr>
        <w:t>володіння</w:t>
      </w:r>
      <w:r>
        <w:t></w:t>
      </w:r>
      <w:r>
        <w:rPr>
          <w:rFonts w:hint="eastAsia"/>
        </w:rPr>
        <w:t>чи</w:t>
      </w:r>
      <w:r>
        <w:t></w:t>
      </w:r>
      <w:r>
        <w:rPr>
          <w:rFonts w:hint="eastAsia"/>
        </w:rPr>
        <w:t>розпорядження</w:t>
      </w:r>
      <w:r>
        <w:t></w:t>
      </w:r>
      <w:r>
        <w:rPr>
          <w:rFonts w:hint="eastAsia"/>
        </w:rPr>
        <w:t>цінними</w:t>
      </w:r>
      <w:r>
        <w:t></w:t>
      </w:r>
      <w:r>
        <w:rPr>
          <w:rFonts w:hint="eastAsia"/>
        </w:rPr>
        <w:t>паперами</w:t>
      </w:r>
      <w:r>
        <w:t></w:t>
      </w:r>
      <w:r>
        <w:rPr>
          <w:rFonts w:hint="eastAsia"/>
        </w:rPr>
        <w:t>доходів</w:t>
      </w:r>
    </w:p>
    <w:p w:rsidR="00480418" w:rsidRDefault="00480418" w:rsidP="00480418">
      <w:r>
        <w:t></w:t>
      </w:r>
      <w:r>
        <w:t></w:t>
      </w:r>
      <w:r>
        <w:t></w:t>
      </w:r>
    </w:p>
    <w:p w:rsidR="00480418" w:rsidRDefault="00480418" w:rsidP="00480418">
      <w:r>
        <w:rPr>
          <w:rFonts w:hint="eastAsia"/>
        </w:rPr>
        <w:t>свідчить</w:t>
      </w:r>
      <w:r>
        <w:t></w:t>
      </w:r>
      <w:r>
        <w:rPr>
          <w:rFonts w:hint="eastAsia"/>
        </w:rPr>
        <w:t>про</w:t>
      </w:r>
      <w:r>
        <w:t></w:t>
      </w:r>
      <w:r>
        <w:rPr>
          <w:rFonts w:hint="eastAsia"/>
        </w:rPr>
        <w:t>закладену</w:t>
      </w:r>
      <w:r>
        <w:t></w:t>
      </w:r>
      <w:r>
        <w:rPr>
          <w:rFonts w:hint="eastAsia"/>
        </w:rPr>
        <w:t>законодавством</w:t>
      </w:r>
      <w:r>
        <w:t></w:t>
      </w:r>
      <w:r>
        <w:rPr>
          <w:rFonts w:hint="eastAsia"/>
        </w:rPr>
        <w:t>можливість</w:t>
      </w:r>
      <w:r>
        <w:t></w:t>
      </w:r>
      <w:r>
        <w:rPr>
          <w:rFonts w:hint="eastAsia"/>
        </w:rPr>
        <w:t>їх</w:t>
      </w:r>
      <w:r>
        <w:t></w:t>
      </w:r>
      <w:r>
        <w:rPr>
          <w:rFonts w:hint="eastAsia"/>
        </w:rPr>
        <w:t>оподаткування</w:t>
      </w:r>
      <w:r>
        <w:t></w:t>
      </w:r>
      <w:r>
        <w:t></w:t>
      </w:r>
      <w:r>
        <w:rPr>
          <w:rFonts w:hint="eastAsia"/>
        </w:rPr>
        <w:t>Складна</w:t>
      </w:r>
    </w:p>
    <w:p w:rsidR="00480418" w:rsidRDefault="00480418" w:rsidP="00480418">
      <w:r>
        <w:rPr>
          <w:rFonts w:hint="eastAsia"/>
        </w:rPr>
        <w:t>правова</w:t>
      </w:r>
      <w:r>
        <w:t></w:t>
      </w:r>
      <w:r>
        <w:rPr>
          <w:rFonts w:hint="eastAsia"/>
        </w:rPr>
        <w:t>природа</w:t>
      </w:r>
      <w:r>
        <w:t></w:t>
      </w:r>
      <w:r>
        <w:rPr>
          <w:rFonts w:hint="eastAsia"/>
        </w:rPr>
        <w:t>цінних</w:t>
      </w:r>
      <w:r>
        <w:t></w:t>
      </w:r>
      <w:r>
        <w:rPr>
          <w:rFonts w:hint="eastAsia"/>
        </w:rPr>
        <w:t>паперів</w:t>
      </w:r>
      <w:r>
        <w:t></w:t>
      </w:r>
      <w:r>
        <w:rPr>
          <w:rFonts w:hint="eastAsia"/>
        </w:rPr>
        <w:t>породжує</w:t>
      </w:r>
      <w:r>
        <w:t></w:t>
      </w:r>
      <w:r>
        <w:rPr>
          <w:rFonts w:hint="eastAsia"/>
        </w:rPr>
        <w:t>різні</w:t>
      </w:r>
      <w:r>
        <w:t></w:t>
      </w:r>
      <w:r>
        <w:rPr>
          <w:rFonts w:hint="eastAsia"/>
        </w:rPr>
        <w:t>наслідки</w:t>
      </w:r>
      <w:r>
        <w:t></w:t>
      </w:r>
      <w:r>
        <w:rPr>
          <w:rFonts w:hint="eastAsia"/>
        </w:rPr>
        <w:t>для</w:t>
      </w:r>
      <w:r>
        <w:t></w:t>
      </w:r>
      <w:r>
        <w:rPr>
          <w:rFonts w:hint="eastAsia"/>
        </w:rPr>
        <w:t>їх</w:t>
      </w:r>
      <w:r>
        <w:t></w:t>
      </w:r>
      <w:r>
        <w:rPr>
          <w:rFonts w:hint="eastAsia"/>
        </w:rPr>
        <w:t>власників</w:t>
      </w:r>
    </w:p>
    <w:p w:rsidR="00480418" w:rsidRDefault="00480418" w:rsidP="00480418">
      <w:r>
        <w:rPr>
          <w:rFonts w:hint="eastAsia"/>
        </w:rPr>
        <w:t>та</w:t>
      </w:r>
      <w:r>
        <w:t></w:t>
      </w:r>
      <w:r>
        <w:rPr>
          <w:rFonts w:hint="eastAsia"/>
        </w:rPr>
        <w:t>або</w:t>
      </w:r>
      <w:r>
        <w:t></w:t>
      </w:r>
      <w:r>
        <w:rPr>
          <w:rFonts w:hint="eastAsia"/>
        </w:rPr>
        <w:t>осіб</w:t>
      </w:r>
      <w:r>
        <w:t></w:t>
      </w:r>
      <w:r>
        <w:t></w:t>
      </w:r>
      <w:r>
        <w:rPr>
          <w:rFonts w:hint="eastAsia"/>
        </w:rPr>
        <w:t>що</w:t>
      </w:r>
      <w:r>
        <w:t></w:t>
      </w:r>
      <w:r>
        <w:rPr>
          <w:rFonts w:hint="eastAsia"/>
        </w:rPr>
        <w:t>їх</w:t>
      </w:r>
      <w:r>
        <w:t></w:t>
      </w:r>
      <w:r>
        <w:rPr>
          <w:rFonts w:hint="eastAsia"/>
        </w:rPr>
        <w:t>емітують</w:t>
      </w:r>
      <w:r>
        <w:t></w:t>
      </w:r>
      <w:r>
        <w:t></w:t>
      </w:r>
      <w:r>
        <w:rPr>
          <w:rFonts w:hint="eastAsia"/>
        </w:rPr>
        <w:t>утримують</w:t>
      </w:r>
      <w:r>
        <w:t></w:t>
      </w:r>
      <w:r>
        <w:t></w:t>
      </w:r>
      <w:r>
        <w:rPr>
          <w:rFonts w:hint="eastAsia"/>
        </w:rPr>
        <w:t>розпоряджаються</w:t>
      </w:r>
      <w:r>
        <w:t></w:t>
      </w:r>
      <w:r>
        <w:rPr>
          <w:rFonts w:hint="eastAsia"/>
        </w:rPr>
        <w:t>тощо</w:t>
      </w:r>
      <w:r>
        <w:t></w:t>
      </w:r>
    </w:p>
    <w:p w:rsidR="00480418" w:rsidRDefault="00480418" w:rsidP="00480418">
      <w:r>
        <w:t></w:t>
      </w:r>
      <w:r>
        <w:t></w:t>
      </w:r>
      <w:r>
        <w:t></w:t>
      </w:r>
      <w:r>
        <w:rPr>
          <w:rFonts w:hint="eastAsia"/>
        </w:rPr>
        <w:t>У</w:t>
      </w:r>
      <w:r>
        <w:t></w:t>
      </w:r>
      <w:r>
        <w:rPr>
          <w:rFonts w:hint="eastAsia"/>
        </w:rPr>
        <w:t>ПК</w:t>
      </w:r>
      <w:r>
        <w:t></w:t>
      </w:r>
      <w:r>
        <w:rPr>
          <w:rFonts w:hint="eastAsia"/>
        </w:rPr>
        <w:t>України</w:t>
      </w:r>
      <w:r>
        <w:t></w:t>
      </w:r>
      <w:r>
        <w:rPr>
          <w:rFonts w:hint="eastAsia"/>
        </w:rPr>
        <w:t>не</w:t>
      </w:r>
      <w:r>
        <w:t></w:t>
      </w:r>
      <w:r>
        <w:rPr>
          <w:rFonts w:hint="eastAsia"/>
        </w:rPr>
        <w:t>закріплено</w:t>
      </w:r>
      <w:r>
        <w:t></w:t>
      </w:r>
      <w:r>
        <w:rPr>
          <w:rFonts w:hint="eastAsia"/>
        </w:rPr>
        <w:t>критерії</w:t>
      </w:r>
      <w:r>
        <w:t></w:t>
      </w:r>
      <w:r>
        <w:rPr>
          <w:rFonts w:hint="eastAsia"/>
        </w:rPr>
        <w:t>щодо</w:t>
      </w:r>
      <w:r>
        <w:t></w:t>
      </w:r>
      <w:r>
        <w:rPr>
          <w:rFonts w:hint="eastAsia"/>
        </w:rPr>
        <w:t>поняття</w:t>
      </w:r>
      <w:r>
        <w:t></w:t>
      </w:r>
      <w:r>
        <w:t></w:t>
      </w:r>
      <w:r>
        <w:rPr>
          <w:rFonts w:hint="eastAsia"/>
        </w:rPr>
        <w:t>цінні</w:t>
      </w:r>
      <w:r>
        <w:t></w:t>
      </w:r>
      <w:r>
        <w:rPr>
          <w:rFonts w:hint="eastAsia"/>
        </w:rPr>
        <w:t>папери</w:t>
      </w:r>
      <w:r>
        <w:t></w:t>
      </w:r>
      <w:r>
        <w:t></w:t>
      </w:r>
    </w:p>
    <w:p w:rsidR="00480418" w:rsidRDefault="00480418" w:rsidP="00480418">
      <w:r>
        <w:rPr>
          <w:rFonts w:hint="eastAsia"/>
        </w:rPr>
        <w:t>Відповідно</w:t>
      </w:r>
      <w:r>
        <w:t></w:t>
      </w:r>
      <w:r>
        <w:t></w:t>
      </w:r>
      <w:r>
        <w:rPr>
          <w:rFonts w:hint="eastAsia"/>
        </w:rPr>
        <w:t>при</w:t>
      </w:r>
      <w:r>
        <w:t></w:t>
      </w:r>
      <w:r>
        <w:rPr>
          <w:rFonts w:hint="eastAsia"/>
        </w:rPr>
        <w:t>тлумаченні</w:t>
      </w:r>
      <w:r>
        <w:t></w:t>
      </w:r>
      <w:r>
        <w:rPr>
          <w:rFonts w:hint="eastAsia"/>
        </w:rPr>
        <w:t>цього</w:t>
      </w:r>
      <w:r>
        <w:t></w:t>
      </w:r>
      <w:r>
        <w:rPr>
          <w:rFonts w:hint="eastAsia"/>
        </w:rPr>
        <w:t>поняття</w:t>
      </w:r>
      <w:r>
        <w:t></w:t>
      </w:r>
      <w:r>
        <w:rPr>
          <w:rFonts w:hint="eastAsia"/>
        </w:rPr>
        <w:t>слід</w:t>
      </w:r>
      <w:r>
        <w:t></w:t>
      </w:r>
      <w:r>
        <w:rPr>
          <w:rFonts w:hint="eastAsia"/>
        </w:rPr>
        <w:t>виходити</w:t>
      </w:r>
      <w:r>
        <w:t></w:t>
      </w:r>
      <w:r>
        <w:rPr>
          <w:rFonts w:hint="eastAsia"/>
        </w:rPr>
        <w:t>з</w:t>
      </w:r>
      <w:r>
        <w:t></w:t>
      </w:r>
      <w:r>
        <w:rPr>
          <w:rFonts w:hint="eastAsia"/>
        </w:rPr>
        <w:t>положень</w:t>
      </w:r>
    </w:p>
    <w:p w:rsidR="00480418" w:rsidRDefault="00480418" w:rsidP="00480418">
      <w:r>
        <w:rPr>
          <w:rFonts w:hint="eastAsia"/>
        </w:rPr>
        <w:t>спеціального</w:t>
      </w:r>
      <w:r>
        <w:t></w:t>
      </w:r>
      <w:r>
        <w:rPr>
          <w:rFonts w:hint="eastAsia"/>
        </w:rPr>
        <w:t>законодавства</w:t>
      </w:r>
      <w:r>
        <w:t></w:t>
      </w:r>
      <w:r>
        <w:t></w:t>
      </w:r>
      <w:r>
        <w:rPr>
          <w:rFonts w:hint="eastAsia"/>
        </w:rPr>
        <w:t>Водночас</w:t>
      </w:r>
      <w:r>
        <w:t></w:t>
      </w:r>
      <w:r>
        <w:rPr>
          <w:rFonts w:hint="eastAsia"/>
        </w:rPr>
        <w:t>наголошується</w:t>
      </w:r>
      <w:r>
        <w:t></w:t>
      </w:r>
      <w:r>
        <w:rPr>
          <w:rFonts w:hint="eastAsia"/>
        </w:rPr>
        <w:t>на</w:t>
      </w:r>
      <w:r>
        <w:t></w:t>
      </w:r>
      <w:r>
        <w:rPr>
          <w:rFonts w:hint="eastAsia"/>
        </w:rPr>
        <w:t>проблемах</w:t>
      </w:r>
    </w:p>
    <w:p w:rsidR="00480418" w:rsidRDefault="00480418" w:rsidP="00480418">
      <w:r>
        <w:rPr>
          <w:rFonts w:hint="eastAsia"/>
        </w:rPr>
        <w:t>правозастосування</w:t>
      </w:r>
      <w:r>
        <w:t></w:t>
      </w:r>
      <w:r>
        <w:t></w:t>
      </w:r>
      <w:r>
        <w:rPr>
          <w:rFonts w:hint="eastAsia"/>
        </w:rPr>
        <w:t>пов’язаних</w:t>
      </w:r>
      <w:r>
        <w:t></w:t>
      </w:r>
      <w:r>
        <w:rPr>
          <w:rFonts w:hint="eastAsia"/>
        </w:rPr>
        <w:t>із</w:t>
      </w:r>
      <w:r>
        <w:t></w:t>
      </w:r>
      <w:r>
        <w:rPr>
          <w:rFonts w:hint="eastAsia"/>
        </w:rPr>
        <w:t>відмінностями</w:t>
      </w:r>
      <w:r>
        <w:t></w:t>
      </w:r>
      <w:r>
        <w:rPr>
          <w:rFonts w:hint="eastAsia"/>
        </w:rPr>
        <w:t>у</w:t>
      </w:r>
      <w:r>
        <w:t></w:t>
      </w:r>
      <w:r>
        <w:rPr>
          <w:rFonts w:hint="eastAsia"/>
        </w:rPr>
        <w:t>понятійному</w:t>
      </w:r>
      <w:r>
        <w:t></w:t>
      </w:r>
      <w:r>
        <w:rPr>
          <w:rFonts w:hint="eastAsia"/>
        </w:rPr>
        <w:t>апараті</w:t>
      </w:r>
    </w:p>
    <w:p w:rsidR="00480418" w:rsidRDefault="00480418" w:rsidP="00480418">
      <w:r>
        <w:rPr>
          <w:rFonts w:hint="eastAsia"/>
        </w:rPr>
        <w:t>галузевого</w:t>
      </w:r>
      <w:r>
        <w:t></w:t>
      </w:r>
      <w:r>
        <w:rPr>
          <w:rFonts w:hint="eastAsia"/>
        </w:rPr>
        <w:t>законодавства</w:t>
      </w:r>
      <w:r>
        <w:t></w:t>
      </w:r>
      <w:r>
        <w:t></w:t>
      </w:r>
      <w:r>
        <w:rPr>
          <w:rFonts w:hint="eastAsia"/>
        </w:rPr>
        <w:t>та</w:t>
      </w:r>
      <w:r>
        <w:t></w:t>
      </w:r>
      <w:r>
        <w:rPr>
          <w:rFonts w:hint="eastAsia"/>
        </w:rPr>
        <w:t>доводиться</w:t>
      </w:r>
      <w:r>
        <w:t></w:t>
      </w:r>
      <w:r>
        <w:rPr>
          <w:rFonts w:hint="eastAsia"/>
        </w:rPr>
        <w:t>необхідність</w:t>
      </w:r>
      <w:r>
        <w:t></w:t>
      </w:r>
      <w:r>
        <w:rPr>
          <w:rFonts w:hint="eastAsia"/>
        </w:rPr>
        <w:t>закріплення</w:t>
      </w:r>
      <w:r>
        <w:t></w:t>
      </w:r>
      <w:r>
        <w:rPr>
          <w:rFonts w:hint="eastAsia"/>
        </w:rPr>
        <w:t>критеріїв</w:t>
      </w:r>
    </w:p>
    <w:p w:rsidR="00480418" w:rsidRDefault="00480418" w:rsidP="00480418">
      <w:r>
        <w:rPr>
          <w:rFonts w:hint="eastAsia"/>
        </w:rPr>
        <w:t>саме</w:t>
      </w:r>
      <w:r>
        <w:t></w:t>
      </w:r>
      <w:r>
        <w:rPr>
          <w:rFonts w:hint="eastAsia"/>
        </w:rPr>
        <w:t>в</w:t>
      </w:r>
      <w:r>
        <w:t></w:t>
      </w:r>
      <w:r>
        <w:rPr>
          <w:rFonts w:hint="eastAsia"/>
        </w:rPr>
        <w:t>податковому</w:t>
      </w:r>
      <w:r>
        <w:t></w:t>
      </w:r>
      <w:r>
        <w:rPr>
          <w:rFonts w:hint="eastAsia"/>
        </w:rPr>
        <w:t>законодавстві</w:t>
      </w:r>
      <w:r>
        <w:t></w:t>
      </w:r>
    </w:p>
    <w:p w:rsidR="00480418" w:rsidRDefault="00480418" w:rsidP="00480418">
      <w:r>
        <w:rPr>
          <w:rFonts w:hint="eastAsia"/>
        </w:rPr>
        <w:t>У</w:t>
      </w:r>
      <w:r>
        <w:t></w:t>
      </w:r>
      <w:r>
        <w:rPr>
          <w:rFonts w:hint="eastAsia"/>
        </w:rPr>
        <w:t>свою</w:t>
      </w:r>
      <w:r>
        <w:t></w:t>
      </w:r>
      <w:r>
        <w:rPr>
          <w:rFonts w:hint="eastAsia"/>
        </w:rPr>
        <w:t>чергу</w:t>
      </w:r>
      <w:r>
        <w:t></w:t>
      </w:r>
      <w:r>
        <w:rPr>
          <w:rFonts w:hint="eastAsia"/>
        </w:rPr>
        <w:t>порівняльно</w:t>
      </w:r>
      <w:r>
        <w:t></w:t>
      </w:r>
      <w:r>
        <w:rPr>
          <w:rFonts w:hint="eastAsia"/>
        </w:rPr>
        <w:t>правовий</w:t>
      </w:r>
      <w:r>
        <w:t></w:t>
      </w:r>
      <w:r>
        <w:rPr>
          <w:rFonts w:hint="eastAsia"/>
        </w:rPr>
        <w:t>аналіз</w:t>
      </w:r>
      <w:r>
        <w:t></w:t>
      </w:r>
      <w:r>
        <w:rPr>
          <w:rFonts w:hint="eastAsia"/>
        </w:rPr>
        <w:t>податкових</w:t>
      </w:r>
      <w:r>
        <w:t></w:t>
      </w:r>
      <w:r>
        <w:rPr>
          <w:rFonts w:hint="eastAsia"/>
        </w:rPr>
        <w:t>кодексів</w:t>
      </w:r>
      <w:r>
        <w:t></w:t>
      </w:r>
      <w:r>
        <w:rPr>
          <w:rFonts w:hint="eastAsia"/>
        </w:rPr>
        <w:t>України</w:t>
      </w:r>
    </w:p>
    <w:p w:rsidR="00480418" w:rsidRDefault="00480418" w:rsidP="00480418">
      <w:r>
        <w:rPr>
          <w:rFonts w:hint="eastAsia"/>
        </w:rPr>
        <w:t>та</w:t>
      </w:r>
      <w:r>
        <w:t></w:t>
      </w:r>
      <w:r>
        <w:rPr>
          <w:rFonts w:hint="eastAsia"/>
        </w:rPr>
        <w:t>ряду</w:t>
      </w:r>
      <w:r>
        <w:t></w:t>
      </w:r>
      <w:r>
        <w:rPr>
          <w:rFonts w:hint="eastAsia"/>
        </w:rPr>
        <w:t>інших</w:t>
      </w:r>
      <w:r>
        <w:t></w:t>
      </w:r>
      <w:r>
        <w:rPr>
          <w:rFonts w:hint="eastAsia"/>
        </w:rPr>
        <w:t>держав</w:t>
      </w:r>
      <w:r>
        <w:t></w:t>
      </w:r>
      <w:r>
        <w:rPr>
          <w:rFonts w:hint="eastAsia"/>
        </w:rPr>
        <w:t>СНД</w:t>
      </w:r>
      <w:r>
        <w:t></w:t>
      </w:r>
      <w:r>
        <w:rPr>
          <w:rFonts w:hint="eastAsia"/>
        </w:rPr>
        <w:t>дозволяє</w:t>
      </w:r>
      <w:r>
        <w:t></w:t>
      </w:r>
      <w:r>
        <w:rPr>
          <w:rFonts w:hint="eastAsia"/>
        </w:rPr>
        <w:t>розглядати</w:t>
      </w:r>
      <w:r>
        <w:t></w:t>
      </w:r>
      <w:r>
        <w:rPr>
          <w:rFonts w:hint="eastAsia"/>
        </w:rPr>
        <w:t>положення</w:t>
      </w:r>
      <w:r>
        <w:t></w:t>
      </w:r>
      <w:r>
        <w:rPr>
          <w:rFonts w:hint="eastAsia"/>
        </w:rPr>
        <w:t>вітчизняного</w:t>
      </w:r>
    </w:p>
    <w:p w:rsidR="00480418" w:rsidRDefault="00480418" w:rsidP="00480418">
      <w:r>
        <w:rPr>
          <w:rFonts w:hint="eastAsia"/>
        </w:rPr>
        <w:t>законодавства</w:t>
      </w:r>
      <w:r>
        <w:t></w:t>
      </w:r>
      <w:r>
        <w:rPr>
          <w:rFonts w:hint="eastAsia"/>
        </w:rPr>
        <w:t>як</w:t>
      </w:r>
      <w:r>
        <w:t></w:t>
      </w:r>
      <w:r>
        <w:rPr>
          <w:rFonts w:hint="eastAsia"/>
        </w:rPr>
        <w:t>значно</w:t>
      </w:r>
      <w:r>
        <w:t></w:t>
      </w:r>
      <w:r>
        <w:rPr>
          <w:rFonts w:hint="eastAsia"/>
        </w:rPr>
        <w:t>більш</w:t>
      </w:r>
      <w:r>
        <w:t></w:t>
      </w:r>
      <w:r>
        <w:rPr>
          <w:rFonts w:hint="eastAsia"/>
        </w:rPr>
        <w:t>прогресивні</w:t>
      </w:r>
      <w:r>
        <w:t></w:t>
      </w:r>
      <w:r>
        <w:rPr>
          <w:rFonts w:hint="eastAsia"/>
        </w:rPr>
        <w:t>та</w:t>
      </w:r>
      <w:r>
        <w:t></w:t>
      </w:r>
      <w:r>
        <w:rPr>
          <w:rFonts w:hint="eastAsia"/>
        </w:rPr>
        <w:t>такі</w:t>
      </w:r>
      <w:r>
        <w:t></w:t>
      </w:r>
      <w:r>
        <w:t></w:t>
      </w:r>
      <w:r>
        <w:rPr>
          <w:rFonts w:hint="eastAsia"/>
        </w:rPr>
        <w:t>що</w:t>
      </w:r>
      <w:r>
        <w:t></w:t>
      </w:r>
      <w:r>
        <w:rPr>
          <w:rFonts w:hint="eastAsia"/>
        </w:rPr>
        <w:t>відповідають</w:t>
      </w:r>
      <w:r>
        <w:t></w:t>
      </w:r>
      <w:r>
        <w:t></w:t>
      </w:r>
      <w:r>
        <w:rPr>
          <w:rFonts w:hint="eastAsia"/>
        </w:rPr>
        <w:t>духу</w:t>
      </w:r>
      <w:r>
        <w:t></w:t>
      </w:r>
    </w:p>
    <w:p w:rsidR="00480418" w:rsidRDefault="00480418" w:rsidP="00480418">
      <w:r>
        <w:rPr>
          <w:rFonts w:hint="eastAsia"/>
        </w:rPr>
        <w:t>прибуткового</w:t>
      </w:r>
      <w:r>
        <w:t></w:t>
      </w:r>
      <w:r>
        <w:rPr>
          <w:rFonts w:hint="eastAsia"/>
        </w:rPr>
        <w:t>оподаткування</w:t>
      </w:r>
      <w:r>
        <w:t></w:t>
      </w:r>
      <w:r>
        <w:rPr>
          <w:rFonts w:hint="eastAsia"/>
        </w:rPr>
        <w:t>в</w:t>
      </w:r>
      <w:r>
        <w:t></w:t>
      </w:r>
      <w:r>
        <w:rPr>
          <w:rFonts w:hint="eastAsia"/>
        </w:rPr>
        <w:t>його</w:t>
      </w:r>
      <w:r>
        <w:t></w:t>
      </w:r>
      <w:r>
        <w:rPr>
          <w:rFonts w:hint="eastAsia"/>
        </w:rPr>
        <w:t>міжнародному</w:t>
      </w:r>
      <w:r>
        <w:t></w:t>
      </w:r>
      <w:r>
        <w:rPr>
          <w:rFonts w:hint="eastAsia"/>
        </w:rPr>
        <w:t>розрізі</w:t>
      </w:r>
      <w:r>
        <w:t></w:t>
      </w:r>
      <w:r>
        <w:t></w:t>
      </w:r>
      <w:r>
        <w:rPr>
          <w:rFonts w:hint="eastAsia"/>
        </w:rPr>
        <w:t>Адже</w:t>
      </w:r>
      <w:r>
        <w:t></w:t>
      </w:r>
      <w:r>
        <w:rPr>
          <w:rFonts w:hint="eastAsia"/>
        </w:rPr>
        <w:t>національне</w:t>
      </w:r>
    </w:p>
    <w:p w:rsidR="00480418" w:rsidRDefault="00480418" w:rsidP="00480418">
      <w:r>
        <w:rPr>
          <w:rFonts w:hint="eastAsia"/>
        </w:rPr>
        <w:t>законодавство</w:t>
      </w:r>
      <w:r>
        <w:t></w:t>
      </w:r>
      <w:r>
        <w:rPr>
          <w:rFonts w:hint="eastAsia"/>
        </w:rPr>
        <w:t>деталізує</w:t>
      </w:r>
      <w:r>
        <w:t></w:t>
      </w:r>
      <w:r>
        <w:rPr>
          <w:rFonts w:hint="eastAsia"/>
        </w:rPr>
        <w:t>статус</w:t>
      </w:r>
      <w:r>
        <w:t></w:t>
      </w:r>
      <w:r>
        <w:rPr>
          <w:rFonts w:hint="eastAsia"/>
        </w:rPr>
        <w:t>податкового</w:t>
      </w:r>
      <w:r>
        <w:t></w:t>
      </w:r>
      <w:r>
        <w:rPr>
          <w:rFonts w:hint="eastAsia"/>
        </w:rPr>
        <w:t>резидента</w:t>
      </w:r>
      <w:r>
        <w:t></w:t>
      </w:r>
      <w:r>
        <w:rPr>
          <w:rFonts w:hint="eastAsia"/>
        </w:rPr>
        <w:t>через</w:t>
      </w:r>
      <w:r>
        <w:t></w:t>
      </w:r>
      <w:r>
        <w:rPr>
          <w:rFonts w:hint="eastAsia"/>
        </w:rPr>
        <w:t>постійне</w:t>
      </w:r>
      <w:r>
        <w:t></w:t>
      </w:r>
      <w:r>
        <w:rPr>
          <w:rFonts w:hint="eastAsia"/>
        </w:rPr>
        <w:t>місце</w:t>
      </w:r>
    </w:p>
    <w:p w:rsidR="00480418" w:rsidRDefault="00480418" w:rsidP="00480418">
      <w:r>
        <w:rPr>
          <w:rFonts w:hint="eastAsia"/>
        </w:rPr>
        <w:t>проживання</w:t>
      </w:r>
      <w:r>
        <w:t></w:t>
      </w:r>
      <w:r>
        <w:t></w:t>
      </w:r>
      <w:r>
        <w:rPr>
          <w:rFonts w:hint="eastAsia"/>
        </w:rPr>
        <w:t>через</w:t>
      </w:r>
      <w:r>
        <w:t></w:t>
      </w:r>
      <w:r>
        <w:rPr>
          <w:rFonts w:hint="eastAsia"/>
        </w:rPr>
        <w:t>центр</w:t>
      </w:r>
      <w:r>
        <w:t></w:t>
      </w:r>
      <w:r>
        <w:rPr>
          <w:rFonts w:hint="eastAsia"/>
        </w:rPr>
        <w:t>життєвих</w:t>
      </w:r>
      <w:r>
        <w:t></w:t>
      </w:r>
      <w:r>
        <w:rPr>
          <w:rFonts w:hint="eastAsia"/>
        </w:rPr>
        <w:t>інтересів</w:t>
      </w:r>
      <w:r>
        <w:t></w:t>
      </w:r>
      <w:r>
        <w:rPr>
          <w:rFonts w:hint="eastAsia"/>
        </w:rPr>
        <w:t>фізичної</w:t>
      </w:r>
      <w:r>
        <w:t></w:t>
      </w:r>
      <w:r>
        <w:rPr>
          <w:rFonts w:hint="eastAsia"/>
        </w:rPr>
        <w:t>особи</w:t>
      </w:r>
      <w:r>
        <w:t></w:t>
      </w:r>
      <w:r>
        <w:t></w:t>
      </w:r>
      <w:r>
        <w:rPr>
          <w:rFonts w:hint="eastAsia"/>
        </w:rPr>
        <w:t>рівно</w:t>
      </w:r>
      <w:r>
        <w:t></w:t>
      </w:r>
      <w:r>
        <w:rPr>
          <w:rFonts w:hint="eastAsia"/>
        </w:rPr>
        <w:t>як</w:t>
      </w:r>
      <w:r>
        <w:t></w:t>
      </w:r>
      <w:r>
        <w:rPr>
          <w:rFonts w:hint="eastAsia"/>
        </w:rPr>
        <w:t>й</w:t>
      </w:r>
      <w:r>
        <w:t></w:t>
      </w:r>
      <w:r>
        <w:rPr>
          <w:rFonts w:hint="eastAsia"/>
        </w:rPr>
        <w:t>інші</w:t>
      </w:r>
    </w:p>
    <w:p w:rsidR="00480418" w:rsidRDefault="00480418" w:rsidP="00480418">
      <w:r>
        <w:rPr>
          <w:rFonts w:hint="eastAsia"/>
        </w:rPr>
        <w:t>критерії</w:t>
      </w:r>
      <w:r>
        <w:t></w:t>
      </w:r>
      <w:r>
        <w:t></w:t>
      </w:r>
      <w:r>
        <w:rPr>
          <w:rFonts w:hint="eastAsia"/>
        </w:rPr>
        <w:t>зазначені</w:t>
      </w:r>
      <w:r>
        <w:t></w:t>
      </w:r>
      <w:r>
        <w:rPr>
          <w:rFonts w:hint="eastAsia"/>
        </w:rPr>
        <w:t>у</w:t>
      </w:r>
      <w:r>
        <w:t></w:t>
      </w:r>
      <w:r>
        <w:rPr>
          <w:rFonts w:hint="eastAsia"/>
        </w:rPr>
        <w:t>ПК</w:t>
      </w:r>
      <w:r>
        <w:t></w:t>
      </w:r>
      <w:r>
        <w:rPr>
          <w:rFonts w:hint="eastAsia"/>
        </w:rPr>
        <w:t>України</w:t>
      </w:r>
      <w:r>
        <w:t></w:t>
      </w:r>
      <w:r>
        <w:t></w:t>
      </w:r>
      <w:r>
        <w:t></w:t>
      </w:r>
      <w:r>
        <w:rPr>
          <w:rFonts w:hint="eastAsia"/>
        </w:rPr>
        <w:t>Жодною</w:t>
      </w:r>
      <w:r>
        <w:t></w:t>
      </w:r>
      <w:r>
        <w:rPr>
          <w:rFonts w:hint="eastAsia"/>
        </w:rPr>
        <w:t>мірою</w:t>
      </w:r>
      <w:r>
        <w:t></w:t>
      </w:r>
      <w:r>
        <w:rPr>
          <w:rFonts w:hint="eastAsia"/>
        </w:rPr>
        <w:t>цей</w:t>
      </w:r>
      <w:r>
        <w:t></w:t>
      </w:r>
      <w:r>
        <w:rPr>
          <w:rFonts w:hint="eastAsia"/>
        </w:rPr>
        <w:t>статус</w:t>
      </w:r>
      <w:r>
        <w:t></w:t>
      </w:r>
      <w:r>
        <w:rPr>
          <w:rFonts w:hint="eastAsia"/>
        </w:rPr>
        <w:t>не</w:t>
      </w:r>
    </w:p>
    <w:p w:rsidR="00480418" w:rsidRDefault="00480418" w:rsidP="00480418">
      <w:r>
        <w:rPr>
          <w:rFonts w:hint="eastAsia"/>
        </w:rPr>
        <w:t>конкретизується</w:t>
      </w:r>
      <w:r>
        <w:t></w:t>
      </w:r>
      <w:r>
        <w:rPr>
          <w:rFonts w:hint="eastAsia"/>
        </w:rPr>
        <w:t>через</w:t>
      </w:r>
      <w:r>
        <w:t></w:t>
      </w:r>
      <w:r>
        <w:rPr>
          <w:rFonts w:hint="eastAsia"/>
        </w:rPr>
        <w:t>професію</w:t>
      </w:r>
      <w:r>
        <w:t></w:t>
      </w:r>
      <w:r>
        <w:rPr>
          <w:rFonts w:hint="eastAsia"/>
        </w:rPr>
        <w:t>чи</w:t>
      </w:r>
      <w:r>
        <w:t></w:t>
      </w:r>
      <w:r>
        <w:rPr>
          <w:rFonts w:hint="eastAsia"/>
        </w:rPr>
        <w:t>вид</w:t>
      </w:r>
      <w:r>
        <w:t></w:t>
      </w:r>
      <w:r>
        <w:rPr>
          <w:rFonts w:hint="eastAsia"/>
        </w:rPr>
        <w:t>діяльності</w:t>
      </w:r>
      <w:r>
        <w:t></w:t>
      </w:r>
      <w:r>
        <w:t></w:t>
      </w:r>
      <w:r>
        <w:rPr>
          <w:rFonts w:hint="eastAsia"/>
        </w:rPr>
        <w:t>Водночас</w:t>
      </w:r>
      <w:r>
        <w:t></w:t>
      </w:r>
      <w:r>
        <w:rPr>
          <w:rFonts w:hint="eastAsia"/>
        </w:rPr>
        <w:t>такі</w:t>
      </w:r>
      <w:r>
        <w:t></w:t>
      </w:r>
      <w:r>
        <w:rPr>
          <w:rFonts w:hint="eastAsia"/>
        </w:rPr>
        <w:t>види</w:t>
      </w:r>
    </w:p>
    <w:p w:rsidR="00480418" w:rsidRDefault="00480418" w:rsidP="00480418">
      <w:r>
        <w:rPr>
          <w:rFonts w:hint="eastAsia"/>
        </w:rPr>
        <w:t>діяльності</w:t>
      </w:r>
      <w:r>
        <w:t></w:t>
      </w:r>
      <w:r>
        <w:rPr>
          <w:rFonts w:hint="eastAsia"/>
        </w:rPr>
        <w:t>конкретизуються</w:t>
      </w:r>
      <w:r>
        <w:t></w:t>
      </w:r>
      <w:r>
        <w:t></w:t>
      </w:r>
      <w:r>
        <w:rPr>
          <w:rFonts w:hint="eastAsia"/>
        </w:rPr>
        <w:t>як</w:t>
      </w:r>
      <w:r>
        <w:t></w:t>
      </w:r>
      <w:r>
        <w:rPr>
          <w:rFonts w:hint="eastAsia"/>
        </w:rPr>
        <w:t>правило</w:t>
      </w:r>
      <w:r>
        <w:t></w:t>
      </w:r>
      <w:r>
        <w:t></w:t>
      </w:r>
      <w:r>
        <w:rPr>
          <w:rFonts w:hint="eastAsia"/>
        </w:rPr>
        <w:t>у</w:t>
      </w:r>
      <w:r>
        <w:t></w:t>
      </w:r>
      <w:r>
        <w:rPr>
          <w:rFonts w:hint="eastAsia"/>
        </w:rPr>
        <w:t>міжнародних</w:t>
      </w:r>
      <w:r>
        <w:t></w:t>
      </w:r>
      <w:r>
        <w:rPr>
          <w:rFonts w:hint="eastAsia"/>
        </w:rPr>
        <w:t>договорах</w:t>
      </w:r>
      <w:r>
        <w:t></w:t>
      </w:r>
      <w:r>
        <w:rPr>
          <w:rFonts w:hint="eastAsia"/>
        </w:rPr>
        <w:t>про</w:t>
      </w:r>
    </w:p>
    <w:p w:rsidR="00480418" w:rsidRDefault="00480418" w:rsidP="00480418">
      <w:r>
        <w:rPr>
          <w:rFonts w:hint="eastAsia"/>
        </w:rPr>
        <w:t>усунення</w:t>
      </w:r>
      <w:r>
        <w:t></w:t>
      </w:r>
      <w:r>
        <w:rPr>
          <w:rFonts w:hint="eastAsia"/>
        </w:rPr>
        <w:t>подвійного</w:t>
      </w:r>
      <w:r>
        <w:t></w:t>
      </w:r>
      <w:r>
        <w:rPr>
          <w:rFonts w:hint="eastAsia"/>
        </w:rPr>
        <w:t>оподаткування</w:t>
      </w:r>
      <w:r>
        <w:t></w:t>
      </w:r>
      <w:r>
        <w:t></w:t>
      </w:r>
      <w:r>
        <w:rPr>
          <w:rFonts w:hint="eastAsia"/>
        </w:rPr>
        <w:t>що</w:t>
      </w:r>
      <w:r>
        <w:t></w:t>
      </w:r>
      <w:r>
        <w:rPr>
          <w:rFonts w:hint="eastAsia"/>
        </w:rPr>
        <w:t>укладаються</w:t>
      </w:r>
      <w:r>
        <w:t></w:t>
      </w:r>
      <w:r>
        <w:rPr>
          <w:rFonts w:hint="eastAsia"/>
        </w:rPr>
        <w:t>між</w:t>
      </w:r>
      <w:r>
        <w:t></w:t>
      </w:r>
      <w:r>
        <w:rPr>
          <w:rFonts w:hint="eastAsia"/>
        </w:rPr>
        <w:t>державами</w:t>
      </w:r>
      <w:r>
        <w:t></w:t>
      </w:r>
    </w:p>
    <w:p w:rsidR="00480418" w:rsidRDefault="00480418" w:rsidP="00480418">
      <w:r>
        <w:rPr>
          <w:rFonts w:hint="eastAsia"/>
        </w:rPr>
        <w:t>стосовно</w:t>
      </w:r>
      <w:r>
        <w:t></w:t>
      </w:r>
      <w:r>
        <w:rPr>
          <w:rFonts w:hint="eastAsia"/>
        </w:rPr>
        <w:t>податків</w:t>
      </w:r>
      <w:r>
        <w:t></w:t>
      </w:r>
      <w:r>
        <w:rPr>
          <w:rFonts w:hint="eastAsia"/>
        </w:rPr>
        <w:t>на</w:t>
      </w:r>
      <w:r>
        <w:t></w:t>
      </w:r>
      <w:r>
        <w:rPr>
          <w:rFonts w:hint="eastAsia"/>
        </w:rPr>
        <w:t>доходи</w:t>
      </w:r>
      <w:r>
        <w:t></w:t>
      </w:r>
      <w:r>
        <w:rPr>
          <w:rFonts w:hint="eastAsia"/>
        </w:rPr>
        <w:t>і</w:t>
      </w:r>
      <w:r>
        <w:t></w:t>
      </w:r>
      <w:r>
        <w:rPr>
          <w:rFonts w:hint="eastAsia"/>
        </w:rPr>
        <w:t>майно</w:t>
      </w:r>
      <w:r>
        <w:t></w:t>
      </w:r>
    </w:p>
    <w:p w:rsidR="00480418" w:rsidRDefault="00480418" w:rsidP="00480418">
      <w:r>
        <w:t></w:t>
      </w:r>
      <w:r>
        <w:t></w:t>
      </w:r>
      <w:r>
        <w:t></w:t>
      </w:r>
      <w:r>
        <w:rPr>
          <w:rFonts w:hint="eastAsia"/>
        </w:rPr>
        <w:t>Об’єктом</w:t>
      </w:r>
      <w:r>
        <w:t></w:t>
      </w:r>
      <w:r>
        <w:rPr>
          <w:rFonts w:hint="eastAsia"/>
        </w:rPr>
        <w:t>оподаткування</w:t>
      </w:r>
      <w:r>
        <w:t></w:t>
      </w:r>
      <w:r>
        <w:rPr>
          <w:rFonts w:hint="eastAsia"/>
        </w:rPr>
        <w:t>податку</w:t>
      </w:r>
      <w:r>
        <w:t></w:t>
      </w:r>
      <w:r>
        <w:rPr>
          <w:rFonts w:hint="eastAsia"/>
        </w:rPr>
        <w:t>на</w:t>
      </w:r>
      <w:r>
        <w:t></w:t>
      </w:r>
      <w:r>
        <w:rPr>
          <w:rFonts w:hint="eastAsia"/>
        </w:rPr>
        <w:t>доходи</w:t>
      </w:r>
      <w:r>
        <w:t></w:t>
      </w:r>
      <w:r>
        <w:rPr>
          <w:rFonts w:hint="eastAsia"/>
        </w:rPr>
        <w:t>резидента</w:t>
      </w:r>
      <w:r>
        <w:t></w:t>
      </w:r>
      <w:r>
        <w:rPr>
          <w:rFonts w:hint="eastAsia"/>
        </w:rPr>
        <w:t>України</w:t>
      </w:r>
    </w:p>
    <w:p w:rsidR="00480418" w:rsidRDefault="00480418" w:rsidP="00480418">
      <w:r>
        <w:rPr>
          <w:rFonts w:hint="eastAsia"/>
        </w:rPr>
        <w:t>виступають</w:t>
      </w:r>
      <w:r>
        <w:t></w:t>
      </w:r>
      <w:r>
        <w:rPr>
          <w:rFonts w:hint="eastAsia"/>
        </w:rPr>
        <w:t>будь</w:t>
      </w:r>
      <w:r>
        <w:t></w:t>
      </w:r>
      <w:r>
        <w:rPr>
          <w:rFonts w:hint="eastAsia"/>
        </w:rPr>
        <w:t>які</w:t>
      </w:r>
      <w:r>
        <w:t></w:t>
      </w:r>
      <w:r>
        <w:rPr>
          <w:rFonts w:hint="eastAsia"/>
        </w:rPr>
        <w:t>доходи</w:t>
      </w:r>
      <w:r>
        <w:t></w:t>
      </w:r>
      <w:r>
        <w:t></w:t>
      </w:r>
      <w:r>
        <w:rPr>
          <w:rFonts w:hint="eastAsia"/>
        </w:rPr>
        <w:t>отримані</w:t>
      </w:r>
      <w:r>
        <w:t></w:t>
      </w:r>
      <w:r>
        <w:rPr>
          <w:rFonts w:hint="eastAsia"/>
        </w:rPr>
        <w:t>від</w:t>
      </w:r>
      <w:r>
        <w:t></w:t>
      </w:r>
      <w:r>
        <w:rPr>
          <w:rFonts w:hint="eastAsia"/>
        </w:rPr>
        <w:t>володіння</w:t>
      </w:r>
      <w:r>
        <w:t></w:t>
      </w:r>
      <w:r>
        <w:rPr>
          <w:rFonts w:hint="eastAsia"/>
        </w:rPr>
        <w:t>чи</w:t>
      </w:r>
      <w:r>
        <w:t></w:t>
      </w:r>
      <w:r>
        <w:rPr>
          <w:rFonts w:hint="eastAsia"/>
        </w:rPr>
        <w:t>розпорядження</w:t>
      </w:r>
    </w:p>
    <w:p w:rsidR="00480418" w:rsidRDefault="00480418" w:rsidP="00480418">
      <w:r>
        <w:rPr>
          <w:rFonts w:hint="eastAsia"/>
        </w:rPr>
        <w:t>цінними</w:t>
      </w:r>
      <w:r>
        <w:t></w:t>
      </w:r>
      <w:r>
        <w:rPr>
          <w:rFonts w:hint="eastAsia"/>
        </w:rPr>
        <w:t>паперами</w:t>
      </w:r>
      <w:r>
        <w:t></w:t>
      </w:r>
      <w:r>
        <w:rPr>
          <w:rFonts w:hint="eastAsia"/>
        </w:rPr>
        <w:t>будь</w:t>
      </w:r>
      <w:r>
        <w:t></w:t>
      </w:r>
      <w:r>
        <w:rPr>
          <w:rFonts w:hint="eastAsia"/>
        </w:rPr>
        <w:t>яких</w:t>
      </w:r>
      <w:r>
        <w:t></w:t>
      </w:r>
      <w:r>
        <w:rPr>
          <w:rFonts w:hint="eastAsia"/>
        </w:rPr>
        <w:t>видів</w:t>
      </w:r>
      <w:r>
        <w:t></w:t>
      </w:r>
      <w:r>
        <w:t></w:t>
      </w:r>
      <w:r>
        <w:rPr>
          <w:rFonts w:hint="eastAsia"/>
        </w:rPr>
        <w:t>емітованими</w:t>
      </w:r>
      <w:r>
        <w:t></w:t>
      </w:r>
      <w:r>
        <w:rPr>
          <w:rFonts w:hint="eastAsia"/>
        </w:rPr>
        <w:t>як</w:t>
      </w:r>
      <w:r>
        <w:t></w:t>
      </w:r>
      <w:r>
        <w:rPr>
          <w:rFonts w:hint="eastAsia"/>
        </w:rPr>
        <w:t>в</w:t>
      </w:r>
      <w:r>
        <w:t></w:t>
      </w:r>
      <w:r>
        <w:rPr>
          <w:rFonts w:hint="eastAsia"/>
        </w:rPr>
        <w:t>Україні</w:t>
      </w:r>
      <w:r>
        <w:t></w:t>
      </w:r>
      <w:r>
        <w:t></w:t>
      </w:r>
      <w:r>
        <w:rPr>
          <w:rFonts w:hint="eastAsia"/>
        </w:rPr>
        <w:t>так</w:t>
      </w:r>
      <w:r>
        <w:t></w:t>
      </w:r>
      <w:r>
        <w:rPr>
          <w:rFonts w:hint="eastAsia"/>
        </w:rPr>
        <w:t>і</w:t>
      </w:r>
      <w:r>
        <w:t></w:t>
      </w:r>
      <w:r>
        <w:rPr>
          <w:rFonts w:hint="eastAsia"/>
        </w:rPr>
        <w:t>за</w:t>
      </w:r>
    </w:p>
    <w:p w:rsidR="00480418" w:rsidRDefault="00480418" w:rsidP="00480418">
      <w:r>
        <w:rPr>
          <w:rFonts w:hint="eastAsia"/>
        </w:rPr>
        <w:t>кордоном</w:t>
      </w:r>
      <w:r>
        <w:t></w:t>
      </w:r>
      <w:r>
        <w:t></w:t>
      </w:r>
      <w:r>
        <w:rPr>
          <w:rFonts w:hint="eastAsia"/>
        </w:rPr>
        <w:t>Якщо</w:t>
      </w:r>
      <w:r>
        <w:t></w:t>
      </w:r>
      <w:r>
        <w:rPr>
          <w:rFonts w:hint="eastAsia"/>
        </w:rPr>
        <w:t>доходи</w:t>
      </w:r>
      <w:r>
        <w:t></w:t>
      </w:r>
      <w:r>
        <w:rPr>
          <w:rFonts w:hint="eastAsia"/>
        </w:rPr>
        <w:t>за</w:t>
      </w:r>
      <w:r>
        <w:t></w:t>
      </w:r>
      <w:r>
        <w:rPr>
          <w:rFonts w:hint="eastAsia"/>
        </w:rPr>
        <w:t>емітованими</w:t>
      </w:r>
      <w:r>
        <w:t></w:t>
      </w:r>
      <w:r>
        <w:rPr>
          <w:rFonts w:hint="eastAsia"/>
        </w:rPr>
        <w:t>нерезидентами</w:t>
      </w:r>
      <w:r>
        <w:t></w:t>
      </w:r>
      <w:r>
        <w:rPr>
          <w:rFonts w:hint="eastAsia"/>
        </w:rPr>
        <w:t>цінними</w:t>
      </w:r>
      <w:r>
        <w:t></w:t>
      </w:r>
      <w:r>
        <w:rPr>
          <w:rFonts w:hint="eastAsia"/>
        </w:rPr>
        <w:t>паперами</w:t>
      </w:r>
    </w:p>
    <w:p w:rsidR="00480418" w:rsidRDefault="00480418" w:rsidP="00480418">
      <w:r>
        <w:rPr>
          <w:rFonts w:hint="eastAsia"/>
        </w:rPr>
        <w:t>отримано</w:t>
      </w:r>
      <w:r>
        <w:t></w:t>
      </w:r>
      <w:r>
        <w:rPr>
          <w:rFonts w:hint="eastAsia"/>
        </w:rPr>
        <w:t>за</w:t>
      </w:r>
      <w:r>
        <w:t></w:t>
      </w:r>
      <w:r>
        <w:rPr>
          <w:rFonts w:hint="eastAsia"/>
        </w:rPr>
        <w:t>кордоном</w:t>
      </w:r>
      <w:r>
        <w:t></w:t>
      </w:r>
      <w:r>
        <w:t></w:t>
      </w:r>
      <w:r>
        <w:rPr>
          <w:rFonts w:hint="eastAsia"/>
        </w:rPr>
        <w:t>в</w:t>
      </w:r>
      <w:r>
        <w:t></w:t>
      </w:r>
      <w:r>
        <w:rPr>
          <w:rFonts w:hint="eastAsia"/>
        </w:rPr>
        <w:t>Україні</w:t>
      </w:r>
      <w:r>
        <w:t></w:t>
      </w:r>
      <w:r>
        <w:rPr>
          <w:rFonts w:hint="eastAsia"/>
        </w:rPr>
        <w:t>вони</w:t>
      </w:r>
      <w:r>
        <w:t></w:t>
      </w:r>
      <w:r>
        <w:rPr>
          <w:rFonts w:hint="eastAsia"/>
        </w:rPr>
        <w:t>будуть</w:t>
      </w:r>
      <w:r>
        <w:t></w:t>
      </w:r>
      <w:r>
        <w:rPr>
          <w:rFonts w:hint="eastAsia"/>
        </w:rPr>
        <w:t>оподатковуватися</w:t>
      </w:r>
      <w:r>
        <w:t></w:t>
      </w:r>
      <w:r>
        <w:rPr>
          <w:rFonts w:hint="eastAsia"/>
        </w:rPr>
        <w:t>для</w:t>
      </w:r>
      <w:r>
        <w:t></w:t>
      </w:r>
      <w:r>
        <w:rPr>
          <w:rFonts w:hint="eastAsia"/>
        </w:rPr>
        <w:t>резидента</w:t>
      </w:r>
    </w:p>
    <w:p w:rsidR="00480418" w:rsidRDefault="00480418" w:rsidP="00480418">
      <w:r>
        <w:rPr>
          <w:rFonts w:hint="eastAsia"/>
        </w:rPr>
        <w:t>з</w:t>
      </w:r>
      <w:r>
        <w:t></w:t>
      </w:r>
      <w:r>
        <w:rPr>
          <w:rFonts w:hint="eastAsia"/>
        </w:rPr>
        <w:t>урахуванням</w:t>
      </w:r>
      <w:r>
        <w:t></w:t>
      </w:r>
      <w:r>
        <w:rPr>
          <w:rFonts w:hint="eastAsia"/>
        </w:rPr>
        <w:t>наявності</w:t>
      </w:r>
      <w:r>
        <w:t></w:t>
      </w:r>
      <w:r>
        <w:rPr>
          <w:rFonts w:hint="eastAsia"/>
        </w:rPr>
        <w:t>укладених</w:t>
      </w:r>
      <w:r>
        <w:t></w:t>
      </w:r>
      <w:r>
        <w:rPr>
          <w:rFonts w:hint="eastAsia"/>
        </w:rPr>
        <w:t>угод</w:t>
      </w:r>
      <w:r>
        <w:t></w:t>
      </w:r>
      <w:r>
        <w:rPr>
          <w:rFonts w:hint="eastAsia"/>
        </w:rPr>
        <w:t>про</w:t>
      </w:r>
      <w:r>
        <w:t></w:t>
      </w:r>
      <w:r>
        <w:rPr>
          <w:rFonts w:hint="eastAsia"/>
        </w:rPr>
        <w:t>усунення</w:t>
      </w:r>
      <w:r>
        <w:t></w:t>
      </w:r>
      <w:r>
        <w:rPr>
          <w:rFonts w:hint="eastAsia"/>
        </w:rPr>
        <w:t>подвійного</w:t>
      </w:r>
    </w:p>
    <w:p w:rsidR="00480418" w:rsidRDefault="00480418" w:rsidP="00480418">
      <w:r>
        <w:rPr>
          <w:rFonts w:hint="eastAsia"/>
        </w:rPr>
        <w:t>оподаткування</w:t>
      </w:r>
      <w:r>
        <w:t></w:t>
      </w:r>
      <w:r>
        <w:t></w:t>
      </w:r>
      <w:r>
        <w:rPr>
          <w:rFonts w:hint="eastAsia"/>
        </w:rPr>
        <w:t>Для</w:t>
      </w:r>
      <w:r>
        <w:t></w:t>
      </w:r>
      <w:r>
        <w:rPr>
          <w:rFonts w:hint="eastAsia"/>
        </w:rPr>
        <w:t>нерезидента</w:t>
      </w:r>
      <w:r>
        <w:t></w:t>
      </w:r>
      <w:r>
        <w:rPr>
          <w:rFonts w:hint="eastAsia"/>
        </w:rPr>
        <w:t>об’єктом</w:t>
      </w:r>
      <w:r>
        <w:t></w:t>
      </w:r>
      <w:r>
        <w:rPr>
          <w:rFonts w:hint="eastAsia"/>
        </w:rPr>
        <w:t>оподаткування</w:t>
      </w:r>
      <w:r>
        <w:t></w:t>
      </w:r>
      <w:r>
        <w:rPr>
          <w:rFonts w:hint="eastAsia"/>
        </w:rPr>
        <w:t>виступатимуть</w:t>
      </w:r>
    </w:p>
    <w:p w:rsidR="00480418" w:rsidRDefault="00480418" w:rsidP="00480418">
      <w:r>
        <w:rPr>
          <w:rFonts w:hint="eastAsia"/>
        </w:rPr>
        <w:t>доходи</w:t>
      </w:r>
      <w:r>
        <w:t></w:t>
      </w:r>
      <w:r>
        <w:t></w:t>
      </w:r>
      <w:r>
        <w:rPr>
          <w:rFonts w:hint="eastAsia"/>
        </w:rPr>
        <w:t>отримані</w:t>
      </w:r>
      <w:r>
        <w:t></w:t>
      </w:r>
      <w:r>
        <w:rPr>
          <w:rFonts w:hint="eastAsia"/>
        </w:rPr>
        <w:t>від</w:t>
      </w:r>
      <w:r>
        <w:t></w:t>
      </w:r>
      <w:r>
        <w:rPr>
          <w:rFonts w:hint="eastAsia"/>
        </w:rPr>
        <w:t>цінних</w:t>
      </w:r>
      <w:r>
        <w:t></w:t>
      </w:r>
      <w:r>
        <w:rPr>
          <w:rFonts w:hint="eastAsia"/>
        </w:rPr>
        <w:t>паперів</w:t>
      </w:r>
      <w:r>
        <w:t></w:t>
      </w:r>
      <w:r>
        <w:t></w:t>
      </w:r>
      <w:r>
        <w:rPr>
          <w:rFonts w:hint="eastAsia"/>
        </w:rPr>
        <w:t>емітованих</w:t>
      </w:r>
      <w:r>
        <w:t></w:t>
      </w:r>
      <w:r>
        <w:rPr>
          <w:rFonts w:hint="eastAsia"/>
        </w:rPr>
        <w:t>резидентами</w:t>
      </w:r>
      <w:r>
        <w:t></w:t>
      </w:r>
      <w:r>
        <w:rPr>
          <w:rFonts w:hint="eastAsia"/>
        </w:rPr>
        <w:t>України</w:t>
      </w:r>
      <w:r>
        <w:t></w:t>
      </w:r>
    </w:p>
    <w:p w:rsidR="00480418" w:rsidRDefault="00480418" w:rsidP="00480418">
      <w:r>
        <w:rPr>
          <w:rFonts w:hint="eastAsia"/>
        </w:rPr>
        <w:t>виходячи</w:t>
      </w:r>
      <w:r>
        <w:t></w:t>
      </w:r>
      <w:r>
        <w:rPr>
          <w:rFonts w:hint="eastAsia"/>
        </w:rPr>
        <w:t>з</w:t>
      </w:r>
      <w:r>
        <w:t></w:t>
      </w:r>
      <w:r>
        <w:rPr>
          <w:rFonts w:hint="eastAsia"/>
        </w:rPr>
        <w:t>того</w:t>
      </w:r>
      <w:r>
        <w:t></w:t>
      </w:r>
      <w:r>
        <w:t></w:t>
      </w:r>
      <w:r>
        <w:rPr>
          <w:rFonts w:hint="eastAsia"/>
        </w:rPr>
        <w:t>що</w:t>
      </w:r>
      <w:r>
        <w:t></w:t>
      </w:r>
      <w:r>
        <w:rPr>
          <w:rFonts w:hint="eastAsia"/>
        </w:rPr>
        <w:t>такі</w:t>
      </w:r>
      <w:r>
        <w:t></w:t>
      </w:r>
      <w:r>
        <w:rPr>
          <w:rFonts w:hint="eastAsia"/>
        </w:rPr>
        <w:t>цінні</w:t>
      </w:r>
      <w:r>
        <w:t></w:t>
      </w:r>
      <w:r>
        <w:rPr>
          <w:rFonts w:hint="eastAsia"/>
        </w:rPr>
        <w:t>папери</w:t>
      </w:r>
      <w:r>
        <w:t></w:t>
      </w:r>
      <w:r>
        <w:rPr>
          <w:rFonts w:hint="eastAsia"/>
        </w:rPr>
        <w:t>приносять</w:t>
      </w:r>
      <w:r>
        <w:t></w:t>
      </w:r>
      <w:r>
        <w:rPr>
          <w:rFonts w:hint="eastAsia"/>
        </w:rPr>
        <w:t>дохід</w:t>
      </w:r>
      <w:r>
        <w:t></w:t>
      </w:r>
      <w:r>
        <w:rPr>
          <w:rFonts w:hint="eastAsia"/>
        </w:rPr>
        <w:t>із</w:t>
      </w:r>
      <w:r>
        <w:t></w:t>
      </w:r>
      <w:r>
        <w:rPr>
          <w:rFonts w:hint="eastAsia"/>
        </w:rPr>
        <w:t>джерелом</w:t>
      </w:r>
    </w:p>
    <w:p w:rsidR="00480418" w:rsidRDefault="00480418" w:rsidP="00480418">
      <w:r>
        <w:rPr>
          <w:rFonts w:hint="eastAsia"/>
        </w:rPr>
        <w:t>походження</w:t>
      </w:r>
      <w:r>
        <w:t></w:t>
      </w:r>
      <w:r>
        <w:rPr>
          <w:rFonts w:hint="eastAsia"/>
        </w:rPr>
        <w:t>в</w:t>
      </w:r>
      <w:r>
        <w:t></w:t>
      </w:r>
      <w:r>
        <w:rPr>
          <w:rFonts w:hint="eastAsia"/>
        </w:rPr>
        <w:t>Україні</w:t>
      </w:r>
      <w:r>
        <w:t></w:t>
      </w:r>
    </w:p>
    <w:p w:rsidR="00480418" w:rsidRDefault="00480418" w:rsidP="00480418">
      <w:r>
        <w:t></w:t>
      </w:r>
      <w:r>
        <w:t></w:t>
      </w:r>
      <w:r>
        <w:t></w:t>
      </w:r>
    </w:p>
    <w:p w:rsidR="00480418" w:rsidRDefault="00480418" w:rsidP="00480418">
      <w:r>
        <w:t></w:t>
      </w:r>
      <w:r>
        <w:t></w:t>
      </w:r>
      <w:r>
        <w:t></w:t>
      </w:r>
      <w:r>
        <w:rPr>
          <w:rFonts w:hint="eastAsia"/>
        </w:rPr>
        <w:t>Зіставлення</w:t>
      </w:r>
      <w:r>
        <w:t></w:t>
      </w:r>
      <w:r>
        <w:rPr>
          <w:rFonts w:hint="eastAsia"/>
        </w:rPr>
        <w:t>норм</w:t>
      </w:r>
      <w:r>
        <w:t></w:t>
      </w:r>
      <w:r>
        <w:rPr>
          <w:rFonts w:hint="eastAsia"/>
        </w:rPr>
        <w:t>податкового</w:t>
      </w:r>
      <w:r>
        <w:t></w:t>
      </w:r>
      <w:r>
        <w:rPr>
          <w:rFonts w:hint="eastAsia"/>
        </w:rPr>
        <w:t>законодавства</w:t>
      </w:r>
      <w:r>
        <w:t></w:t>
      </w:r>
      <w:r>
        <w:t></w:t>
      </w:r>
      <w:r>
        <w:rPr>
          <w:rFonts w:hint="eastAsia"/>
        </w:rPr>
        <w:t>законодавства</w:t>
      </w:r>
      <w:r>
        <w:t></w:t>
      </w:r>
      <w:r>
        <w:rPr>
          <w:rFonts w:hint="eastAsia"/>
        </w:rPr>
        <w:t>про</w:t>
      </w:r>
      <w:r>
        <w:t></w:t>
      </w:r>
      <w:r>
        <w:rPr>
          <w:rFonts w:hint="eastAsia"/>
        </w:rPr>
        <w:t>цінні</w:t>
      </w:r>
    </w:p>
    <w:p w:rsidR="00480418" w:rsidRDefault="00480418" w:rsidP="00480418">
      <w:r>
        <w:rPr>
          <w:rFonts w:hint="eastAsia"/>
        </w:rPr>
        <w:t>папери</w:t>
      </w:r>
      <w:r>
        <w:t></w:t>
      </w:r>
      <w:r>
        <w:rPr>
          <w:rFonts w:hint="eastAsia"/>
        </w:rPr>
        <w:t>та</w:t>
      </w:r>
      <w:r>
        <w:t></w:t>
      </w:r>
      <w:r>
        <w:rPr>
          <w:rFonts w:hint="eastAsia"/>
        </w:rPr>
        <w:t>цивільного</w:t>
      </w:r>
      <w:r>
        <w:t></w:t>
      </w:r>
      <w:r>
        <w:rPr>
          <w:rFonts w:hint="eastAsia"/>
        </w:rPr>
        <w:t>законодавства</w:t>
      </w:r>
      <w:r>
        <w:t></w:t>
      </w:r>
      <w:r>
        <w:rPr>
          <w:rFonts w:hint="eastAsia"/>
        </w:rPr>
        <w:t>дозволяє</w:t>
      </w:r>
      <w:r>
        <w:t></w:t>
      </w:r>
      <w:r>
        <w:rPr>
          <w:rFonts w:hint="eastAsia"/>
        </w:rPr>
        <w:t>доходи</w:t>
      </w:r>
      <w:r>
        <w:t></w:t>
      </w:r>
      <w:r>
        <w:rPr>
          <w:rFonts w:hint="eastAsia"/>
        </w:rPr>
        <w:t>від</w:t>
      </w:r>
      <w:r>
        <w:t></w:t>
      </w:r>
      <w:r>
        <w:rPr>
          <w:rFonts w:hint="eastAsia"/>
        </w:rPr>
        <w:t>операцій</w:t>
      </w:r>
      <w:r>
        <w:t></w:t>
      </w:r>
      <w:r>
        <w:rPr>
          <w:rFonts w:hint="eastAsia"/>
        </w:rPr>
        <w:t>з</w:t>
      </w:r>
      <w:r>
        <w:t></w:t>
      </w:r>
      <w:r>
        <w:rPr>
          <w:rFonts w:hint="eastAsia"/>
        </w:rPr>
        <w:t>цінними</w:t>
      </w:r>
    </w:p>
    <w:p w:rsidR="00480418" w:rsidRDefault="00480418" w:rsidP="00480418">
      <w:r>
        <w:rPr>
          <w:rFonts w:hint="eastAsia"/>
        </w:rPr>
        <w:t>паперами</w:t>
      </w:r>
      <w:r>
        <w:t></w:t>
      </w:r>
      <w:r>
        <w:rPr>
          <w:rFonts w:hint="eastAsia"/>
        </w:rPr>
        <w:t>для</w:t>
      </w:r>
      <w:r>
        <w:t></w:t>
      </w:r>
      <w:r>
        <w:rPr>
          <w:rFonts w:hint="eastAsia"/>
        </w:rPr>
        <w:t>фізичних</w:t>
      </w:r>
      <w:r>
        <w:t></w:t>
      </w:r>
      <w:r>
        <w:rPr>
          <w:rFonts w:hint="eastAsia"/>
        </w:rPr>
        <w:t>осіб</w:t>
      </w:r>
      <w:r>
        <w:t></w:t>
      </w:r>
      <w:r>
        <w:rPr>
          <w:rFonts w:hint="eastAsia"/>
        </w:rPr>
        <w:t>класифікувати</w:t>
      </w:r>
      <w:r>
        <w:t></w:t>
      </w:r>
      <w:r>
        <w:rPr>
          <w:rFonts w:hint="eastAsia"/>
        </w:rPr>
        <w:t>за</w:t>
      </w:r>
      <w:r>
        <w:t></w:t>
      </w:r>
      <w:r>
        <w:rPr>
          <w:rFonts w:hint="eastAsia"/>
        </w:rPr>
        <w:t>наступними</w:t>
      </w:r>
      <w:r>
        <w:t></w:t>
      </w:r>
      <w:r>
        <w:rPr>
          <w:rFonts w:hint="eastAsia"/>
        </w:rPr>
        <w:t>категоріями</w:t>
      </w:r>
      <w:r>
        <w:t></w:t>
      </w:r>
    </w:p>
    <w:p w:rsidR="00480418" w:rsidRDefault="00480418" w:rsidP="00480418">
      <w:r>
        <w:t></w:t>
      </w:r>
      <w:r>
        <w:t></w:t>
      </w:r>
      <w:r>
        <w:t></w:t>
      </w:r>
      <w:r>
        <w:rPr>
          <w:rFonts w:hint="eastAsia"/>
        </w:rPr>
        <w:t>доходи</w:t>
      </w:r>
      <w:r>
        <w:t></w:t>
      </w:r>
      <w:r>
        <w:rPr>
          <w:rFonts w:hint="eastAsia"/>
        </w:rPr>
        <w:t>у</w:t>
      </w:r>
      <w:r>
        <w:t></w:t>
      </w:r>
      <w:r>
        <w:rPr>
          <w:rFonts w:hint="eastAsia"/>
        </w:rPr>
        <w:t>вигляді</w:t>
      </w:r>
      <w:r>
        <w:t></w:t>
      </w:r>
      <w:r>
        <w:rPr>
          <w:rFonts w:hint="eastAsia"/>
        </w:rPr>
        <w:t>дивідендів</w:t>
      </w:r>
      <w:r>
        <w:t></w:t>
      </w:r>
      <w:r>
        <w:rPr>
          <w:rFonts w:hint="eastAsia"/>
        </w:rPr>
        <w:t>та</w:t>
      </w:r>
      <w:r>
        <w:t></w:t>
      </w:r>
      <w:r>
        <w:rPr>
          <w:rFonts w:hint="eastAsia"/>
        </w:rPr>
        <w:t>процентів</w:t>
      </w:r>
      <w:r>
        <w:t></w:t>
      </w:r>
      <w:r>
        <w:t></w:t>
      </w:r>
      <w:r>
        <w:rPr>
          <w:rFonts w:hint="eastAsia"/>
        </w:rPr>
        <w:t>отримані</w:t>
      </w:r>
      <w:r>
        <w:t></w:t>
      </w:r>
      <w:r>
        <w:rPr>
          <w:rFonts w:hint="eastAsia"/>
        </w:rPr>
        <w:t>від</w:t>
      </w:r>
      <w:r>
        <w:t></w:t>
      </w:r>
      <w:r>
        <w:rPr>
          <w:rFonts w:hint="eastAsia"/>
        </w:rPr>
        <w:t>володіння</w:t>
      </w:r>
      <w:r>
        <w:t></w:t>
      </w:r>
      <w:r>
        <w:rPr>
          <w:rFonts w:hint="eastAsia"/>
        </w:rPr>
        <w:t>чи</w:t>
      </w:r>
    </w:p>
    <w:p w:rsidR="00480418" w:rsidRDefault="00480418" w:rsidP="00480418">
      <w:r>
        <w:rPr>
          <w:rFonts w:hint="eastAsia"/>
        </w:rPr>
        <w:t>відчуження</w:t>
      </w:r>
      <w:r>
        <w:t></w:t>
      </w:r>
      <w:r>
        <w:rPr>
          <w:rFonts w:hint="eastAsia"/>
        </w:rPr>
        <w:t>цінних</w:t>
      </w:r>
      <w:r>
        <w:t></w:t>
      </w:r>
      <w:r>
        <w:rPr>
          <w:rFonts w:hint="eastAsia"/>
        </w:rPr>
        <w:t>паперів</w:t>
      </w:r>
      <w:r>
        <w:t></w:t>
      </w:r>
      <w:r>
        <w:t></w:t>
      </w:r>
      <w:r>
        <w:t></w:t>
      </w:r>
      <w:r>
        <w:t></w:t>
      </w:r>
      <w:r>
        <w:t></w:t>
      </w:r>
      <w:r>
        <w:rPr>
          <w:rFonts w:hint="eastAsia"/>
        </w:rPr>
        <w:t>інвестиційний</w:t>
      </w:r>
      <w:r>
        <w:t></w:t>
      </w:r>
      <w:r>
        <w:rPr>
          <w:rFonts w:hint="eastAsia"/>
        </w:rPr>
        <w:t>прибуток</w:t>
      </w:r>
      <w:r>
        <w:t></w:t>
      </w:r>
      <w:r>
        <w:rPr>
          <w:rFonts w:hint="eastAsia"/>
        </w:rPr>
        <w:t>від</w:t>
      </w:r>
      <w:r>
        <w:t></w:t>
      </w:r>
      <w:r>
        <w:rPr>
          <w:rFonts w:hint="eastAsia"/>
        </w:rPr>
        <w:t>операцій</w:t>
      </w:r>
      <w:r>
        <w:t></w:t>
      </w:r>
      <w:r>
        <w:rPr>
          <w:rFonts w:hint="eastAsia"/>
        </w:rPr>
        <w:t>з</w:t>
      </w:r>
      <w:r>
        <w:t></w:t>
      </w:r>
      <w:r>
        <w:rPr>
          <w:rFonts w:hint="eastAsia"/>
        </w:rPr>
        <w:t>цінними</w:t>
      </w:r>
    </w:p>
    <w:p w:rsidR="00480418" w:rsidRDefault="00480418" w:rsidP="00480418">
      <w:r>
        <w:rPr>
          <w:rFonts w:hint="eastAsia"/>
        </w:rPr>
        <w:t>паперами</w:t>
      </w:r>
      <w:r>
        <w:t></w:t>
      </w:r>
      <w:r>
        <w:t></w:t>
      </w:r>
      <w:r>
        <w:rPr>
          <w:rFonts w:hint="eastAsia"/>
        </w:rPr>
        <w:t>деривативами</w:t>
      </w:r>
      <w:r>
        <w:t></w:t>
      </w:r>
      <w:r>
        <w:t></w:t>
      </w:r>
      <w:r>
        <w:t></w:t>
      </w:r>
      <w:r>
        <w:t></w:t>
      </w:r>
      <w:r>
        <w:t></w:t>
      </w:r>
      <w:r>
        <w:rPr>
          <w:rFonts w:hint="eastAsia"/>
        </w:rPr>
        <w:t>доходи</w:t>
      </w:r>
      <w:r>
        <w:t></w:t>
      </w:r>
      <w:r>
        <w:rPr>
          <w:rFonts w:hint="eastAsia"/>
        </w:rPr>
        <w:t>у</w:t>
      </w:r>
      <w:r>
        <w:t></w:t>
      </w:r>
      <w:r>
        <w:rPr>
          <w:rFonts w:hint="eastAsia"/>
        </w:rPr>
        <w:t>вигляді</w:t>
      </w:r>
      <w:r>
        <w:t></w:t>
      </w:r>
      <w:r>
        <w:rPr>
          <w:rFonts w:hint="eastAsia"/>
        </w:rPr>
        <w:t>вартості</w:t>
      </w:r>
      <w:r>
        <w:t></w:t>
      </w:r>
      <w:r>
        <w:rPr>
          <w:rFonts w:hint="eastAsia"/>
        </w:rPr>
        <w:t>успадкованих</w:t>
      </w:r>
      <w:r>
        <w:t></w:t>
      </w:r>
      <w:r>
        <w:rPr>
          <w:rFonts w:hint="eastAsia"/>
        </w:rPr>
        <w:t>чи</w:t>
      </w:r>
    </w:p>
    <w:p w:rsidR="00480418" w:rsidRDefault="00480418" w:rsidP="00480418">
      <w:r>
        <w:rPr>
          <w:rFonts w:hint="eastAsia"/>
        </w:rPr>
        <w:t>отриманих</w:t>
      </w:r>
      <w:r>
        <w:t></w:t>
      </w:r>
      <w:r>
        <w:rPr>
          <w:rFonts w:hint="eastAsia"/>
        </w:rPr>
        <w:t>у</w:t>
      </w:r>
      <w:r>
        <w:t></w:t>
      </w:r>
      <w:r>
        <w:rPr>
          <w:rFonts w:hint="eastAsia"/>
        </w:rPr>
        <w:t>дарунок</w:t>
      </w:r>
      <w:r>
        <w:t></w:t>
      </w:r>
      <w:r>
        <w:rPr>
          <w:rFonts w:hint="eastAsia"/>
        </w:rPr>
        <w:t>цінних</w:t>
      </w:r>
      <w:r>
        <w:t></w:t>
      </w:r>
      <w:r>
        <w:rPr>
          <w:rFonts w:hint="eastAsia"/>
        </w:rPr>
        <w:t>паперів</w:t>
      </w:r>
      <w:r>
        <w:t></w:t>
      </w:r>
      <w:r>
        <w:t></w:t>
      </w:r>
      <w:r>
        <w:t></w:t>
      </w:r>
      <w:r>
        <w:t></w:t>
      </w:r>
      <w:r>
        <w:t></w:t>
      </w:r>
      <w:r>
        <w:rPr>
          <w:rFonts w:hint="eastAsia"/>
        </w:rPr>
        <w:t>інші</w:t>
      </w:r>
      <w:r>
        <w:t></w:t>
      </w:r>
      <w:r>
        <w:rPr>
          <w:rFonts w:hint="eastAsia"/>
        </w:rPr>
        <w:t>доходи</w:t>
      </w:r>
      <w:r>
        <w:t></w:t>
      </w:r>
    </w:p>
    <w:p w:rsidR="00480418" w:rsidRDefault="00480418" w:rsidP="00480418">
      <w:r>
        <w:t></w:t>
      </w:r>
      <w:r>
        <w:t></w:t>
      </w:r>
      <w:r>
        <w:t></w:t>
      </w:r>
      <w:r>
        <w:rPr>
          <w:rFonts w:hint="eastAsia"/>
        </w:rPr>
        <w:t>Аналіз</w:t>
      </w:r>
      <w:r>
        <w:t></w:t>
      </w:r>
      <w:r>
        <w:rPr>
          <w:rFonts w:hint="eastAsia"/>
        </w:rPr>
        <w:t>оподаткування</w:t>
      </w:r>
      <w:r>
        <w:t></w:t>
      </w:r>
      <w:r>
        <w:rPr>
          <w:rFonts w:hint="eastAsia"/>
        </w:rPr>
        <w:t>податком</w:t>
      </w:r>
      <w:r>
        <w:t></w:t>
      </w:r>
      <w:r>
        <w:rPr>
          <w:rFonts w:hint="eastAsia"/>
        </w:rPr>
        <w:t>на</w:t>
      </w:r>
      <w:r>
        <w:t></w:t>
      </w:r>
      <w:r>
        <w:rPr>
          <w:rFonts w:hint="eastAsia"/>
        </w:rPr>
        <w:t>доходи</w:t>
      </w:r>
      <w:r>
        <w:t></w:t>
      </w:r>
      <w:r>
        <w:rPr>
          <w:rFonts w:hint="eastAsia"/>
        </w:rPr>
        <w:t>операцій</w:t>
      </w:r>
      <w:r>
        <w:t></w:t>
      </w:r>
      <w:r>
        <w:rPr>
          <w:rFonts w:hint="eastAsia"/>
        </w:rPr>
        <w:t>з</w:t>
      </w:r>
      <w:r>
        <w:t></w:t>
      </w:r>
      <w:r>
        <w:rPr>
          <w:rFonts w:hint="eastAsia"/>
        </w:rPr>
        <w:t>цінними</w:t>
      </w:r>
    </w:p>
    <w:p w:rsidR="00480418" w:rsidRDefault="00480418" w:rsidP="00480418">
      <w:r>
        <w:rPr>
          <w:rFonts w:hint="eastAsia"/>
        </w:rPr>
        <w:t>паперами</w:t>
      </w:r>
      <w:r>
        <w:t></w:t>
      </w:r>
      <w:r>
        <w:t></w:t>
      </w:r>
      <w:r>
        <w:rPr>
          <w:rFonts w:hint="eastAsia"/>
        </w:rPr>
        <w:t>що</w:t>
      </w:r>
      <w:r>
        <w:t></w:t>
      </w:r>
      <w:r>
        <w:rPr>
          <w:rFonts w:hint="eastAsia"/>
        </w:rPr>
        <w:t>здійснюють</w:t>
      </w:r>
      <w:r>
        <w:t></w:t>
      </w:r>
      <w:r>
        <w:rPr>
          <w:rFonts w:hint="eastAsia"/>
        </w:rPr>
        <w:t>фізичні</w:t>
      </w:r>
      <w:r>
        <w:t></w:t>
      </w:r>
      <w:r>
        <w:rPr>
          <w:rFonts w:hint="eastAsia"/>
        </w:rPr>
        <w:t>особи</w:t>
      </w:r>
      <w:r>
        <w:t></w:t>
      </w:r>
      <w:r>
        <w:t></w:t>
      </w:r>
      <w:r>
        <w:rPr>
          <w:rFonts w:hint="eastAsia"/>
        </w:rPr>
        <w:t>дозволяє</w:t>
      </w:r>
      <w:r>
        <w:t></w:t>
      </w:r>
      <w:r>
        <w:rPr>
          <w:rFonts w:hint="eastAsia"/>
        </w:rPr>
        <w:t>говорити</w:t>
      </w:r>
      <w:r>
        <w:t></w:t>
      </w:r>
      <w:r>
        <w:rPr>
          <w:rFonts w:hint="eastAsia"/>
        </w:rPr>
        <w:t>про</w:t>
      </w:r>
      <w:r>
        <w:t></w:t>
      </w:r>
      <w:r>
        <w:rPr>
          <w:rFonts w:hint="eastAsia"/>
        </w:rPr>
        <w:t>два</w:t>
      </w:r>
      <w:r>
        <w:t></w:t>
      </w:r>
      <w:r>
        <w:rPr>
          <w:rFonts w:hint="eastAsia"/>
        </w:rPr>
        <w:t>основні</w:t>
      </w:r>
    </w:p>
    <w:p w:rsidR="00480418" w:rsidRDefault="00480418" w:rsidP="00480418">
      <w:r>
        <w:rPr>
          <w:rFonts w:hint="eastAsia"/>
        </w:rPr>
        <w:t>питання</w:t>
      </w:r>
      <w:r>
        <w:t></w:t>
      </w:r>
      <w:r>
        <w:rPr>
          <w:rFonts w:hint="eastAsia"/>
        </w:rPr>
        <w:t>суб’єктного</w:t>
      </w:r>
      <w:r>
        <w:t></w:t>
      </w:r>
      <w:r>
        <w:rPr>
          <w:rFonts w:hint="eastAsia"/>
        </w:rPr>
        <w:t>характеру</w:t>
      </w:r>
      <w:r>
        <w:t></w:t>
      </w:r>
      <w:r>
        <w:rPr>
          <w:rFonts w:hint="eastAsia"/>
        </w:rPr>
        <w:t>–</w:t>
      </w:r>
      <w:r>
        <w:t></w:t>
      </w:r>
      <w:r>
        <w:rPr>
          <w:rFonts w:hint="eastAsia"/>
        </w:rPr>
        <w:t>питання</w:t>
      </w:r>
      <w:r>
        <w:t></w:t>
      </w:r>
      <w:r>
        <w:rPr>
          <w:rFonts w:hint="eastAsia"/>
        </w:rPr>
        <w:t>правосуб’єктності</w:t>
      </w:r>
      <w:r>
        <w:t></w:t>
      </w:r>
      <w:r>
        <w:rPr>
          <w:rFonts w:hint="eastAsia"/>
        </w:rPr>
        <w:t>платників</w:t>
      </w:r>
      <w:r>
        <w:t></w:t>
      </w:r>
      <w:r>
        <w:rPr>
          <w:rFonts w:hint="eastAsia"/>
        </w:rPr>
        <w:t>даного</w:t>
      </w:r>
    </w:p>
    <w:p w:rsidR="00480418" w:rsidRDefault="00480418" w:rsidP="00480418">
      <w:r>
        <w:rPr>
          <w:rFonts w:hint="eastAsia"/>
        </w:rPr>
        <w:t>податку</w:t>
      </w:r>
      <w:r>
        <w:t></w:t>
      </w:r>
      <w:r>
        <w:rPr>
          <w:rFonts w:hint="eastAsia"/>
        </w:rPr>
        <w:t>та</w:t>
      </w:r>
      <w:r>
        <w:t></w:t>
      </w:r>
      <w:r>
        <w:rPr>
          <w:rFonts w:hint="eastAsia"/>
        </w:rPr>
        <w:t>питання</w:t>
      </w:r>
      <w:r>
        <w:t></w:t>
      </w:r>
      <w:r>
        <w:rPr>
          <w:rFonts w:hint="eastAsia"/>
        </w:rPr>
        <w:t>резидентства</w:t>
      </w:r>
      <w:r>
        <w:t></w:t>
      </w:r>
      <w:r>
        <w:t></w:t>
      </w:r>
      <w:r>
        <w:rPr>
          <w:rFonts w:hint="eastAsia"/>
        </w:rPr>
        <w:t>Чинний</w:t>
      </w:r>
      <w:r>
        <w:t></w:t>
      </w:r>
      <w:r>
        <w:rPr>
          <w:rFonts w:hint="eastAsia"/>
        </w:rPr>
        <w:t>ПК</w:t>
      </w:r>
      <w:r>
        <w:t></w:t>
      </w:r>
      <w:r>
        <w:rPr>
          <w:rFonts w:hint="eastAsia"/>
        </w:rPr>
        <w:t>України</w:t>
      </w:r>
      <w:r>
        <w:t></w:t>
      </w:r>
      <w:r>
        <w:rPr>
          <w:rFonts w:hint="eastAsia"/>
        </w:rPr>
        <w:t>значно</w:t>
      </w:r>
      <w:r>
        <w:t></w:t>
      </w:r>
      <w:r>
        <w:rPr>
          <w:rFonts w:hint="eastAsia"/>
        </w:rPr>
        <w:t>просунувся</w:t>
      </w:r>
      <w:r>
        <w:t></w:t>
      </w:r>
      <w:r>
        <w:rPr>
          <w:rFonts w:hint="eastAsia"/>
        </w:rPr>
        <w:t>в</w:t>
      </w:r>
    </w:p>
    <w:p w:rsidR="00480418" w:rsidRDefault="00480418" w:rsidP="00480418">
      <w:r>
        <w:rPr>
          <w:rFonts w:hint="eastAsia"/>
        </w:rPr>
        <w:t>розкритті</w:t>
      </w:r>
      <w:r>
        <w:t></w:t>
      </w:r>
      <w:r>
        <w:rPr>
          <w:rFonts w:hint="eastAsia"/>
        </w:rPr>
        <w:t>як</w:t>
      </w:r>
      <w:r>
        <w:t></w:t>
      </w:r>
      <w:r>
        <w:rPr>
          <w:rFonts w:hint="eastAsia"/>
        </w:rPr>
        <w:t>основних</w:t>
      </w:r>
      <w:r>
        <w:t></w:t>
      </w:r>
      <w:r>
        <w:t></w:t>
      </w:r>
      <w:r>
        <w:rPr>
          <w:rFonts w:hint="eastAsia"/>
        </w:rPr>
        <w:t>так</w:t>
      </w:r>
      <w:r>
        <w:t></w:t>
      </w:r>
      <w:r>
        <w:rPr>
          <w:rFonts w:hint="eastAsia"/>
        </w:rPr>
        <w:t>і</w:t>
      </w:r>
      <w:r>
        <w:t></w:t>
      </w:r>
      <w:r>
        <w:rPr>
          <w:rFonts w:hint="eastAsia"/>
        </w:rPr>
        <w:t>факультативних</w:t>
      </w:r>
      <w:r>
        <w:t></w:t>
      </w:r>
      <w:r>
        <w:rPr>
          <w:rFonts w:hint="eastAsia"/>
        </w:rPr>
        <w:t>ознак</w:t>
      </w:r>
      <w:r>
        <w:t></w:t>
      </w:r>
      <w:r>
        <w:rPr>
          <w:rFonts w:hint="eastAsia"/>
        </w:rPr>
        <w:t>платника</w:t>
      </w:r>
      <w:r>
        <w:t></w:t>
      </w:r>
      <w:r>
        <w:rPr>
          <w:rFonts w:hint="eastAsia"/>
        </w:rPr>
        <w:t>податку</w:t>
      </w:r>
      <w:r>
        <w:t></w:t>
      </w:r>
      <w:r>
        <w:rPr>
          <w:rFonts w:hint="eastAsia"/>
        </w:rPr>
        <w:t>–</w:t>
      </w:r>
    </w:p>
    <w:p w:rsidR="00480418" w:rsidRDefault="00480418" w:rsidP="00480418">
      <w:r>
        <w:rPr>
          <w:rFonts w:hint="eastAsia"/>
        </w:rPr>
        <w:t>фізичної</w:t>
      </w:r>
      <w:r>
        <w:t></w:t>
      </w:r>
      <w:r>
        <w:rPr>
          <w:rFonts w:hint="eastAsia"/>
        </w:rPr>
        <w:t>особи</w:t>
      </w:r>
      <w:r>
        <w:t></w:t>
      </w:r>
      <w:r>
        <w:t></w:t>
      </w:r>
      <w:r>
        <w:rPr>
          <w:rFonts w:hint="eastAsia"/>
        </w:rPr>
        <w:t>що</w:t>
      </w:r>
      <w:r>
        <w:t></w:t>
      </w:r>
      <w:r>
        <w:rPr>
          <w:rFonts w:hint="eastAsia"/>
        </w:rPr>
        <w:t>є</w:t>
      </w:r>
      <w:r>
        <w:t></w:t>
      </w:r>
      <w:r>
        <w:rPr>
          <w:rFonts w:hint="eastAsia"/>
        </w:rPr>
        <w:t>резидентом</w:t>
      </w:r>
      <w:r>
        <w:t></w:t>
      </w:r>
      <w:r>
        <w:t></w:t>
      </w:r>
      <w:r>
        <w:rPr>
          <w:rFonts w:hint="eastAsia"/>
        </w:rPr>
        <w:t>які</w:t>
      </w:r>
      <w:r>
        <w:t></w:t>
      </w:r>
      <w:r>
        <w:rPr>
          <w:rFonts w:hint="eastAsia"/>
        </w:rPr>
        <w:t>розкриваються</w:t>
      </w:r>
      <w:r>
        <w:t></w:t>
      </w:r>
      <w:r>
        <w:rPr>
          <w:rFonts w:hint="eastAsia"/>
        </w:rPr>
        <w:t>в</w:t>
      </w:r>
      <w:r>
        <w:t></w:t>
      </w:r>
      <w:r>
        <w:rPr>
          <w:rFonts w:hint="eastAsia"/>
        </w:rPr>
        <w:t>роботі</w:t>
      </w:r>
      <w:r>
        <w:t></w:t>
      </w:r>
      <w:r>
        <w:t></w:t>
      </w:r>
      <w:r>
        <w:rPr>
          <w:rFonts w:hint="eastAsia"/>
        </w:rPr>
        <w:t>Такий</w:t>
      </w:r>
      <w:r>
        <w:t></w:t>
      </w:r>
      <w:r>
        <w:rPr>
          <w:rFonts w:hint="eastAsia"/>
        </w:rPr>
        <w:t>підхід</w:t>
      </w:r>
    </w:p>
    <w:p w:rsidR="00480418" w:rsidRDefault="00480418" w:rsidP="00480418">
      <w:r>
        <w:rPr>
          <w:rFonts w:hint="eastAsia"/>
        </w:rPr>
        <w:t>можна</w:t>
      </w:r>
      <w:r>
        <w:t></w:t>
      </w:r>
      <w:r>
        <w:rPr>
          <w:rFonts w:hint="eastAsia"/>
        </w:rPr>
        <w:t>вважати</w:t>
      </w:r>
      <w:r>
        <w:t></w:t>
      </w:r>
      <w:r>
        <w:rPr>
          <w:rFonts w:hint="eastAsia"/>
        </w:rPr>
        <w:t>прогресивним</w:t>
      </w:r>
      <w:r>
        <w:t></w:t>
      </w:r>
      <w:r>
        <w:rPr>
          <w:rFonts w:hint="eastAsia"/>
        </w:rPr>
        <w:t>досягненням</w:t>
      </w:r>
      <w:r>
        <w:t></w:t>
      </w:r>
      <w:r>
        <w:rPr>
          <w:rFonts w:hint="eastAsia"/>
        </w:rPr>
        <w:t>кодифікації</w:t>
      </w:r>
      <w:r>
        <w:t></w:t>
      </w:r>
      <w:r>
        <w:rPr>
          <w:rFonts w:hint="eastAsia"/>
        </w:rPr>
        <w:t>податкового</w:t>
      </w:r>
    </w:p>
    <w:p w:rsidR="00480418" w:rsidRDefault="00480418" w:rsidP="00480418">
      <w:r>
        <w:rPr>
          <w:rFonts w:hint="eastAsia"/>
        </w:rPr>
        <w:t>законодавства</w:t>
      </w:r>
      <w:r>
        <w:t></w:t>
      </w:r>
      <w:r>
        <w:rPr>
          <w:rFonts w:hint="eastAsia"/>
        </w:rPr>
        <w:t>та</w:t>
      </w:r>
      <w:r>
        <w:t></w:t>
      </w:r>
      <w:r>
        <w:rPr>
          <w:rFonts w:hint="eastAsia"/>
        </w:rPr>
        <w:t>його</w:t>
      </w:r>
      <w:r>
        <w:t></w:t>
      </w:r>
      <w:r>
        <w:rPr>
          <w:rFonts w:hint="eastAsia"/>
        </w:rPr>
        <w:t>наближенням</w:t>
      </w:r>
      <w:r>
        <w:t></w:t>
      </w:r>
      <w:r>
        <w:rPr>
          <w:rFonts w:hint="eastAsia"/>
        </w:rPr>
        <w:t>до</w:t>
      </w:r>
      <w:r>
        <w:t></w:t>
      </w:r>
      <w:r>
        <w:rPr>
          <w:rFonts w:hint="eastAsia"/>
        </w:rPr>
        <w:t>міжнародних</w:t>
      </w:r>
      <w:r>
        <w:t></w:t>
      </w:r>
      <w:r>
        <w:rPr>
          <w:rFonts w:hint="eastAsia"/>
        </w:rPr>
        <w:t>стандартів</w:t>
      </w:r>
      <w:r>
        <w:t></w:t>
      </w:r>
      <w:r>
        <w:rPr>
          <w:rFonts w:hint="eastAsia"/>
        </w:rPr>
        <w:t>у</w:t>
      </w:r>
      <w:r>
        <w:t></w:t>
      </w:r>
      <w:r>
        <w:rPr>
          <w:rFonts w:hint="eastAsia"/>
        </w:rPr>
        <w:t>цій</w:t>
      </w:r>
      <w:r>
        <w:t></w:t>
      </w:r>
      <w:r>
        <w:rPr>
          <w:rFonts w:hint="eastAsia"/>
        </w:rPr>
        <w:t>сфері</w:t>
      </w:r>
      <w:r>
        <w:t></w:t>
      </w:r>
    </w:p>
    <w:p w:rsidR="00480418" w:rsidRDefault="00480418" w:rsidP="00480418">
      <w:r>
        <w:rPr>
          <w:rFonts w:hint="eastAsia"/>
        </w:rPr>
        <w:t>адже</w:t>
      </w:r>
      <w:r>
        <w:t></w:t>
      </w:r>
      <w:r>
        <w:rPr>
          <w:rFonts w:hint="eastAsia"/>
        </w:rPr>
        <w:t>конкретизація</w:t>
      </w:r>
      <w:r>
        <w:t></w:t>
      </w:r>
      <w:r>
        <w:rPr>
          <w:rFonts w:hint="eastAsia"/>
        </w:rPr>
        <w:t>норм</w:t>
      </w:r>
      <w:r>
        <w:t></w:t>
      </w:r>
      <w:r>
        <w:rPr>
          <w:rFonts w:hint="eastAsia"/>
        </w:rPr>
        <w:t>щодо</w:t>
      </w:r>
      <w:r>
        <w:t></w:t>
      </w:r>
      <w:r>
        <w:rPr>
          <w:rFonts w:hint="eastAsia"/>
        </w:rPr>
        <w:t>визначення</w:t>
      </w:r>
      <w:r>
        <w:t></w:t>
      </w:r>
      <w:r>
        <w:rPr>
          <w:rFonts w:hint="eastAsia"/>
        </w:rPr>
        <w:t>фізичної</w:t>
      </w:r>
      <w:r>
        <w:t></w:t>
      </w:r>
      <w:r>
        <w:rPr>
          <w:rFonts w:hint="eastAsia"/>
        </w:rPr>
        <w:t>особи</w:t>
      </w:r>
      <w:r>
        <w:t></w:t>
      </w:r>
      <w:r>
        <w:rPr>
          <w:rFonts w:hint="eastAsia"/>
        </w:rPr>
        <w:t>в</w:t>
      </w:r>
      <w:r>
        <w:t></w:t>
      </w:r>
      <w:r>
        <w:rPr>
          <w:rFonts w:hint="eastAsia"/>
        </w:rPr>
        <w:t>якості</w:t>
      </w:r>
      <w:r>
        <w:t></w:t>
      </w:r>
      <w:r>
        <w:rPr>
          <w:rFonts w:hint="eastAsia"/>
        </w:rPr>
        <w:t>резидента</w:t>
      </w:r>
    </w:p>
    <w:p w:rsidR="00480418" w:rsidRDefault="00480418" w:rsidP="00480418">
      <w:r>
        <w:rPr>
          <w:rFonts w:hint="eastAsia"/>
        </w:rPr>
        <w:t>певної</w:t>
      </w:r>
      <w:r>
        <w:t></w:t>
      </w:r>
      <w:r>
        <w:rPr>
          <w:rFonts w:hint="eastAsia"/>
        </w:rPr>
        <w:t>держави</w:t>
      </w:r>
      <w:r>
        <w:t></w:t>
      </w:r>
      <w:r>
        <w:rPr>
          <w:rFonts w:hint="eastAsia"/>
        </w:rPr>
        <w:t>дає</w:t>
      </w:r>
      <w:r>
        <w:t></w:t>
      </w:r>
      <w:r>
        <w:rPr>
          <w:rFonts w:hint="eastAsia"/>
        </w:rPr>
        <w:t>можливості</w:t>
      </w:r>
      <w:r>
        <w:t></w:t>
      </w:r>
      <w:r>
        <w:rPr>
          <w:rFonts w:hint="eastAsia"/>
        </w:rPr>
        <w:t>уникнути</w:t>
      </w:r>
      <w:r>
        <w:t></w:t>
      </w:r>
      <w:r>
        <w:rPr>
          <w:rFonts w:hint="eastAsia"/>
        </w:rPr>
        <w:t>значної</w:t>
      </w:r>
      <w:r>
        <w:t></w:t>
      </w:r>
      <w:r>
        <w:rPr>
          <w:rFonts w:hint="eastAsia"/>
        </w:rPr>
        <w:t>кількості</w:t>
      </w:r>
      <w:r>
        <w:t></w:t>
      </w:r>
      <w:r>
        <w:rPr>
          <w:rFonts w:hint="eastAsia"/>
        </w:rPr>
        <w:t>помилок</w:t>
      </w:r>
      <w:r>
        <w:t></w:t>
      </w:r>
      <w:r>
        <w:rPr>
          <w:rFonts w:hint="eastAsia"/>
        </w:rPr>
        <w:t>у</w:t>
      </w:r>
      <w:r>
        <w:t></w:t>
      </w:r>
      <w:r>
        <w:rPr>
          <w:rFonts w:hint="eastAsia"/>
        </w:rPr>
        <w:t>процесі</w:t>
      </w:r>
    </w:p>
    <w:p w:rsidR="00480418" w:rsidRDefault="00480418" w:rsidP="00480418">
      <w:r>
        <w:rPr>
          <w:rFonts w:hint="eastAsia"/>
        </w:rPr>
        <w:t>оподаткування</w:t>
      </w:r>
      <w:r>
        <w:t></w:t>
      </w:r>
      <w:r>
        <w:rPr>
          <w:rFonts w:hint="eastAsia"/>
        </w:rPr>
        <w:t>отриманих</w:t>
      </w:r>
      <w:r>
        <w:t></w:t>
      </w:r>
      <w:r>
        <w:rPr>
          <w:rFonts w:hint="eastAsia"/>
        </w:rPr>
        <w:t>доходів</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доходів</w:t>
      </w:r>
      <w:r>
        <w:t></w:t>
      </w:r>
      <w:r>
        <w:rPr>
          <w:rFonts w:hint="eastAsia"/>
        </w:rPr>
        <w:t>від</w:t>
      </w:r>
      <w:r>
        <w:t></w:t>
      </w:r>
      <w:r>
        <w:rPr>
          <w:rFonts w:hint="eastAsia"/>
        </w:rPr>
        <w:t>операцій</w:t>
      </w:r>
      <w:r>
        <w:t></w:t>
      </w:r>
      <w:r>
        <w:rPr>
          <w:rFonts w:hint="eastAsia"/>
        </w:rPr>
        <w:t>з</w:t>
      </w:r>
    </w:p>
    <w:p w:rsidR="00480418" w:rsidRDefault="00480418" w:rsidP="00480418">
      <w:r>
        <w:rPr>
          <w:rFonts w:hint="eastAsia"/>
        </w:rPr>
        <w:t>цінними</w:t>
      </w:r>
      <w:r>
        <w:t></w:t>
      </w:r>
      <w:r>
        <w:rPr>
          <w:rFonts w:hint="eastAsia"/>
        </w:rPr>
        <w:t>паперами</w:t>
      </w:r>
      <w:r>
        <w:t></w:t>
      </w:r>
    </w:p>
    <w:p w:rsidR="00480418" w:rsidRDefault="00480418" w:rsidP="00480418">
      <w:r>
        <w:t></w:t>
      </w:r>
      <w:r>
        <w:t></w:t>
      </w:r>
      <w:r>
        <w:t></w:t>
      </w:r>
      <w:r>
        <w:rPr>
          <w:rFonts w:hint="eastAsia"/>
        </w:rPr>
        <w:t>Фізична</w:t>
      </w:r>
      <w:r>
        <w:t></w:t>
      </w:r>
      <w:r>
        <w:rPr>
          <w:rFonts w:hint="eastAsia"/>
        </w:rPr>
        <w:t>особа</w:t>
      </w:r>
      <w:r>
        <w:t></w:t>
      </w:r>
      <w:r>
        <w:rPr>
          <w:rFonts w:hint="eastAsia"/>
        </w:rPr>
        <w:t>–</w:t>
      </w:r>
      <w:r>
        <w:t></w:t>
      </w:r>
      <w:r>
        <w:rPr>
          <w:rFonts w:hint="eastAsia"/>
        </w:rPr>
        <w:t>платник</w:t>
      </w:r>
      <w:r>
        <w:t></w:t>
      </w:r>
      <w:r>
        <w:rPr>
          <w:rFonts w:hint="eastAsia"/>
        </w:rPr>
        <w:t>податку</w:t>
      </w:r>
      <w:r>
        <w:t></w:t>
      </w:r>
      <w:r>
        <w:rPr>
          <w:rFonts w:hint="eastAsia"/>
        </w:rPr>
        <w:t>на</w:t>
      </w:r>
      <w:r>
        <w:t></w:t>
      </w:r>
      <w:r>
        <w:rPr>
          <w:rFonts w:hint="eastAsia"/>
        </w:rPr>
        <w:t>доходи</w:t>
      </w:r>
      <w:r>
        <w:t></w:t>
      </w:r>
      <w:r>
        <w:rPr>
          <w:rFonts w:hint="eastAsia"/>
        </w:rPr>
        <w:t>від</w:t>
      </w:r>
      <w:r>
        <w:t></w:t>
      </w:r>
      <w:r>
        <w:rPr>
          <w:rFonts w:hint="eastAsia"/>
        </w:rPr>
        <w:t>операцій</w:t>
      </w:r>
      <w:r>
        <w:t></w:t>
      </w:r>
      <w:r>
        <w:rPr>
          <w:rFonts w:hint="eastAsia"/>
        </w:rPr>
        <w:t>з</w:t>
      </w:r>
      <w:r>
        <w:t></w:t>
      </w:r>
      <w:r>
        <w:rPr>
          <w:rFonts w:hint="eastAsia"/>
        </w:rPr>
        <w:t>цінними</w:t>
      </w:r>
    </w:p>
    <w:p w:rsidR="00480418" w:rsidRDefault="00480418" w:rsidP="00480418">
      <w:r>
        <w:rPr>
          <w:rFonts w:hint="eastAsia"/>
        </w:rPr>
        <w:t>паперами</w:t>
      </w:r>
      <w:r>
        <w:t></w:t>
      </w:r>
      <w:r>
        <w:rPr>
          <w:rFonts w:hint="eastAsia"/>
        </w:rPr>
        <w:t>у</w:t>
      </w:r>
      <w:r>
        <w:t></w:t>
      </w:r>
      <w:r>
        <w:rPr>
          <w:rFonts w:hint="eastAsia"/>
        </w:rPr>
        <w:t>цілому</w:t>
      </w:r>
      <w:r>
        <w:t></w:t>
      </w:r>
      <w:r>
        <w:rPr>
          <w:rFonts w:hint="eastAsia"/>
        </w:rPr>
        <w:t>характеризується</w:t>
      </w:r>
      <w:r>
        <w:t></w:t>
      </w:r>
      <w:r>
        <w:rPr>
          <w:rFonts w:hint="eastAsia"/>
        </w:rPr>
        <w:t>наступними</w:t>
      </w:r>
      <w:r>
        <w:t></w:t>
      </w:r>
      <w:r>
        <w:rPr>
          <w:rFonts w:hint="eastAsia"/>
        </w:rPr>
        <w:t>ознаками</w:t>
      </w:r>
      <w:r>
        <w:t></w:t>
      </w:r>
      <w:r>
        <w:t></w:t>
      </w:r>
      <w:r>
        <w:t></w:t>
      </w:r>
      <w:r>
        <w:t></w:t>
      </w:r>
      <w:r>
        <w:t></w:t>
      </w:r>
      <w:r>
        <w:rPr>
          <w:rFonts w:hint="eastAsia"/>
        </w:rPr>
        <w:t>набуває</w:t>
      </w:r>
      <w:r>
        <w:t></w:t>
      </w:r>
      <w:r>
        <w:rPr>
          <w:rFonts w:hint="eastAsia"/>
        </w:rPr>
        <w:t>статусу</w:t>
      </w:r>
    </w:p>
    <w:p w:rsidR="00480418" w:rsidRDefault="00480418" w:rsidP="00480418">
      <w:r>
        <w:rPr>
          <w:rFonts w:hint="eastAsia"/>
        </w:rPr>
        <w:t>платника</w:t>
      </w:r>
      <w:r>
        <w:t></w:t>
      </w:r>
      <w:r>
        <w:rPr>
          <w:rFonts w:hint="eastAsia"/>
        </w:rPr>
        <w:t>податку</w:t>
      </w:r>
      <w:r>
        <w:t></w:t>
      </w:r>
      <w:r>
        <w:rPr>
          <w:rFonts w:hint="eastAsia"/>
        </w:rPr>
        <w:t>на</w:t>
      </w:r>
      <w:r>
        <w:t></w:t>
      </w:r>
      <w:r>
        <w:rPr>
          <w:rFonts w:hint="eastAsia"/>
        </w:rPr>
        <w:t>доходи</w:t>
      </w:r>
      <w:r>
        <w:t></w:t>
      </w:r>
      <w:r>
        <w:rPr>
          <w:rFonts w:hint="eastAsia"/>
        </w:rPr>
        <w:t>відповідно</w:t>
      </w:r>
      <w:r>
        <w:t></w:t>
      </w:r>
      <w:r>
        <w:rPr>
          <w:rFonts w:hint="eastAsia"/>
        </w:rPr>
        <w:t>до</w:t>
      </w:r>
      <w:r>
        <w:t></w:t>
      </w:r>
      <w:r>
        <w:rPr>
          <w:rFonts w:hint="eastAsia"/>
        </w:rPr>
        <w:t>податкового</w:t>
      </w:r>
      <w:r>
        <w:t></w:t>
      </w:r>
      <w:r>
        <w:rPr>
          <w:rFonts w:hint="eastAsia"/>
        </w:rPr>
        <w:t>законодавства</w:t>
      </w:r>
      <w:r>
        <w:t></w:t>
      </w:r>
    </w:p>
    <w:p w:rsidR="00480418" w:rsidRDefault="00480418" w:rsidP="00480418">
      <w:r>
        <w:rPr>
          <w:rFonts w:hint="eastAsia"/>
        </w:rPr>
        <w:t>основним</w:t>
      </w:r>
      <w:r>
        <w:t></w:t>
      </w:r>
      <w:r>
        <w:rPr>
          <w:rFonts w:hint="eastAsia"/>
        </w:rPr>
        <w:t>актом</w:t>
      </w:r>
      <w:r>
        <w:t></w:t>
      </w:r>
      <w:r>
        <w:rPr>
          <w:rFonts w:hint="eastAsia"/>
        </w:rPr>
        <w:t>якого</w:t>
      </w:r>
      <w:r>
        <w:t></w:t>
      </w:r>
      <w:r>
        <w:rPr>
          <w:rFonts w:hint="eastAsia"/>
        </w:rPr>
        <w:t>виступає</w:t>
      </w:r>
      <w:r>
        <w:t></w:t>
      </w:r>
      <w:r>
        <w:rPr>
          <w:rFonts w:hint="eastAsia"/>
        </w:rPr>
        <w:t>ПК</w:t>
      </w:r>
      <w:r>
        <w:t></w:t>
      </w:r>
      <w:r>
        <w:rPr>
          <w:rFonts w:hint="eastAsia"/>
        </w:rPr>
        <w:t>України</w:t>
      </w:r>
      <w:r>
        <w:t></w:t>
      </w:r>
      <w:r>
        <w:t></w:t>
      </w:r>
      <w:r>
        <w:t></w:t>
      </w:r>
      <w:r>
        <w:t></w:t>
      </w:r>
      <w:r>
        <w:t></w:t>
      </w:r>
      <w:r>
        <w:rPr>
          <w:rFonts w:hint="eastAsia"/>
        </w:rPr>
        <w:t>володіє</w:t>
      </w:r>
      <w:r>
        <w:t></w:t>
      </w:r>
      <w:r>
        <w:rPr>
          <w:rFonts w:hint="eastAsia"/>
        </w:rPr>
        <w:t>податковою</w:t>
      </w:r>
    </w:p>
    <w:p w:rsidR="00480418" w:rsidRDefault="00480418" w:rsidP="00480418">
      <w:r>
        <w:rPr>
          <w:rFonts w:hint="eastAsia"/>
        </w:rPr>
        <w:t>правосуб’єктністю</w:t>
      </w:r>
      <w:r>
        <w:t></w:t>
      </w:r>
      <w:r>
        <w:t></w:t>
      </w:r>
      <w:r>
        <w:t></w:t>
      </w:r>
      <w:r>
        <w:t></w:t>
      </w:r>
      <w:r>
        <w:t></w:t>
      </w:r>
      <w:r>
        <w:rPr>
          <w:rFonts w:hint="eastAsia"/>
        </w:rPr>
        <w:t>володіє</w:t>
      </w:r>
      <w:r>
        <w:t></w:t>
      </w:r>
      <w:r>
        <w:rPr>
          <w:rFonts w:hint="eastAsia"/>
        </w:rPr>
        <w:t>об’єктом</w:t>
      </w:r>
      <w:r>
        <w:t></w:t>
      </w:r>
      <w:r>
        <w:rPr>
          <w:rFonts w:hint="eastAsia"/>
        </w:rPr>
        <w:t>оподаткування</w:t>
      </w:r>
      <w:r>
        <w:t></w:t>
      </w:r>
      <w:r>
        <w:t></w:t>
      </w:r>
      <w:r>
        <w:rPr>
          <w:rFonts w:hint="eastAsia"/>
        </w:rPr>
        <w:t>а</w:t>
      </w:r>
      <w:r>
        <w:t></w:t>
      </w:r>
      <w:r>
        <w:rPr>
          <w:rFonts w:hint="eastAsia"/>
        </w:rPr>
        <w:t>саме</w:t>
      </w:r>
      <w:r>
        <w:t></w:t>
      </w:r>
      <w:r>
        <w:rPr>
          <w:rFonts w:hint="eastAsia"/>
        </w:rPr>
        <w:t>–</w:t>
      </w:r>
      <w:r>
        <w:t></w:t>
      </w:r>
      <w:r>
        <w:rPr>
          <w:rFonts w:hint="eastAsia"/>
        </w:rPr>
        <w:t>доходами</w:t>
      </w:r>
      <w:r>
        <w:t></w:t>
      </w:r>
      <w:r>
        <w:rPr>
          <w:rFonts w:hint="eastAsia"/>
        </w:rPr>
        <w:t>від</w:t>
      </w:r>
    </w:p>
    <w:p w:rsidR="00480418" w:rsidRDefault="00480418" w:rsidP="00480418">
      <w:r>
        <w:rPr>
          <w:rFonts w:hint="eastAsia"/>
        </w:rPr>
        <w:t>операцій</w:t>
      </w:r>
      <w:r>
        <w:t></w:t>
      </w:r>
      <w:r>
        <w:rPr>
          <w:rFonts w:hint="eastAsia"/>
        </w:rPr>
        <w:t>з</w:t>
      </w:r>
      <w:r>
        <w:t></w:t>
      </w:r>
      <w:r>
        <w:rPr>
          <w:rFonts w:hint="eastAsia"/>
        </w:rPr>
        <w:t>цінними</w:t>
      </w:r>
      <w:r>
        <w:t></w:t>
      </w:r>
      <w:r>
        <w:rPr>
          <w:rFonts w:hint="eastAsia"/>
        </w:rPr>
        <w:t>паперами</w:t>
      </w:r>
      <w:r>
        <w:t></w:t>
      </w:r>
      <w:r>
        <w:t></w:t>
      </w:r>
      <w:r>
        <w:t></w:t>
      </w:r>
      <w:r>
        <w:t></w:t>
      </w:r>
      <w:r>
        <w:t></w:t>
      </w:r>
      <w:r>
        <w:rPr>
          <w:rFonts w:hint="eastAsia"/>
        </w:rPr>
        <w:t>наділений</w:t>
      </w:r>
      <w:r>
        <w:t></w:t>
      </w:r>
      <w:r>
        <w:rPr>
          <w:rFonts w:hint="eastAsia"/>
        </w:rPr>
        <w:t>статусом</w:t>
      </w:r>
      <w:r>
        <w:t></w:t>
      </w:r>
      <w:r>
        <w:rPr>
          <w:rFonts w:hint="eastAsia"/>
        </w:rPr>
        <w:t>резидента</w:t>
      </w:r>
      <w:r>
        <w:t></w:t>
      </w:r>
      <w:r>
        <w:rPr>
          <w:rFonts w:hint="eastAsia"/>
        </w:rPr>
        <w:t>чи</w:t>
      </w:r>
    </w:p>
    <w:p w:rsidR="00480418" w:rsidRDefault="00480418" w:rsidP="00480418">
      <w:r>
        <w:rPr>
          <w:rFonts w:hint="eastAsia"/>
        </w:rPr>
        <w:t>нерезидента</w:t>
      </w:r>
      <w:r>
        <w:t></w:t>
      </w:r>
      <w:r>
        <w:t></w:t>
      </w:r>
      <w:r>
        <w:rPr>
          <w:rFonts w:hint="eastAsia"/>
        </w:rPr>
        <w:t>залежно</w:t>
      </w:r>
      <w:r>
        <w:t></w:t>
      </w:r>
      <w:r>
        <w:rPr>
          <w:rFonts w:hint="eastAsia"/>
        </w:rPr>
        <w:t>від</w:t>
      </w:r>
      <w:r>
        <w:t></w:t>
      </w:r>
      <w:r>
        <w:rPr>
          <w:rFonts w:hint="eastAsia"/>
        </w:rPr>
        <w:t>чого</w:t>
      </w:r>
      <w:r>
        <w:t></w:t>
      </w:r>
      <w:r>
        <w:rPr>
          <w:rFonts w:hint="eastAsia"/>
        </w:rPr>
        <w:t>визначається</w:t>
      </w:r>
      <w:r>
        <w:t></w:t>
      </w:r>
      <w:r>
        <w:rPr>
          <w:rFonts w:hint="eastAsia"/>
        </w:rPr>
        <w:t>обсяг</w:t>
      </w:r>
      <w:r>
        <w:t></w:t>
      </w:r>
      <w:r>
        <w:rPr>
          <w:rFonts w:hint="eastAsia"/>
        </w:rPr>
        <w:t>оподатковуваних</w:t>
      </w:r>
      <w:r>
        <w:t></w:t>
      </w:r>
      <w:r>
        <w:rPr>
          <w:rFonts w:hint="eastAsia"/>
        </w:rPr>
        <w:t>доходів</w:t>
      </w:r>
      <w:r>
        <w:t></w:t>
      </w:r>
      <w:r>
        <w:rPr>
          <w:rFonts w:hint="eastAsia"/>
        </w:rPr>
        <w:t>від</w:t>
      </w:r>
    </w:p>
    <w:p w:rsidR="00480418" w:rsidRDefault="00480418" w:rsidP="00480418">
      <w:r>
        <w:rPr>
          <w:rFonts w:hint="eastAsia"/>
        </w:rPr>
        <w:t>операцій</w:t>
      </w:r>
      <w:r>
        <w:t></w:t>
      </w:r>
      <w:r>
        <w:rPr>
          <w:rFonts w:hint="eastAsia"/>
        </w:rPr>
        <w:t>з</w:t>
      </w:r>
      <w:r>
        <w:t></w:t>
      </w:r>
      <w:r>
        <w:rPr>
          <w:rFonts w:hint="eastAsia"/>
        </w:rPr>
        <w:t>цінними</w:t>
      </w:r>
      <w:r>
        <w:t></w:t>
      </w:r>
      <w:r>
        <w:rPr>
          <w:rFonts w:hint="eastAsia"/>
        </w:rPr>
        <w:t>паперами</w:t>
      </w:r>
      <w:r>
        <w:t></w:t>
      </w:r>
      <w:r>
        <w:t></w:t>
      </w:r>
      <w:r>
        <w:t></w:t>
      </w:r>
      <w:r>
        <w:t></w:t>
      </w:r>
      <w:r>
        <w:t></w:t>
      </w:r>
      <w:r>
        <w:rPr>
          <w:rFonts w:hint="eastAsia"/>
        </w:rPr>
        <w:t>несе</w:t>
      </w:r>
      <w:r>
        <w:t></w:t>
      </w:r>
      <w:r>
        <w:rPr>
          <w:rFonts w:hint="eastAsia"/>
        </w:rPr>
        <w:t>основний</w:t>
      </w:r>
      <w:r>
        <w:t></w:t>
      </w:r>
      <w:r>
        <w:rPr>
          <w:rFonts w:hint="eastAsia"/>
        </w:rPr>
        <w:t>податковий</w:t>
      </w:r>
      <w:r>
        <w:t></w:t>
      </w:r>
      <w:r>
        <w:rPr>
          <w:rFonts w:hint="eastAsia"/>
        </w:rPr>
        <w:t>обов’язок</w:t>
      </w:r>
      <w:r>
        <w:t></w:t>
      </w:r>
      <w:r>
        <w:t></w:t>
      </w:r>
      <w:r>
        <w:rPr>
          <w:rFonts w:hint="eastAsia"/>
        </w:rPr>
        <w:t>що</w:t>
      </w:r>
    </w:p>
    <w:p w:rsidR="00480418" w:rsidRDefault="00480418" w:rsidP="00480418">
      <w:r>
        <w:rPr>
          <w:rFonts w:hint="eastAsia"/>
        </w:rPr>
        <w:t>полягає</w:t>
      </w:r>
      <w:r>
        <w:t></w:t>
      </w:r>
      <w:r>
        <w:rPr>
          <w:rFonts w:hint="eastAsia"/>
        </w:rPr>
        <w:t>у</w:t>
      </w:r>
      <w:r>
        <w:t></w:t>
      </w:r>
      <w:r>
        <w:rPr>
          <w:rFonts w:hint="eastAsia"/>
        </w:rPr>
        <w:t>публічному</w:t>
      </w:r>
      <w:r>
        <w:t></w:t>
      </w:r>
      <w:r>
        <w:rPr>
          <w:rFonts w:hint="eastAsia"/>
        </w:rPr>
        <w:t>обов’язку</w:t>
      </w:r>
      <w:r>
        <w:t></w:t>
      </w:r>
      <w:r>
        <w:rPr>
          <w:rFonts w:hint="eastAsia"/>
        </w:rPr>
        <w:t>з</w:t>
      </w:r>
      <w:r>
        <w:t></w:t>
      </w:r>
      <w:r>
        <w:rPr>
          <w:rFonts w:hint="eastAsia"/>
        </w:rPr>
        <w:t>нарахування</w:t>
      </w:r>
      <w:r>
        <w:t></w:t>
      </w:r>
      <w:r>
        <w:rPr>
          <w:rFonts w:hint="eastAsia"/>
        </w:rPr>
        <w:t>та</w:t>
      </w:r>
      <w:r>
        <w:t></w:t>
      </w:r>
      <w:r>
        <w:rPr>
          <w:rFonts w:hint="eastAsia"/>
        </w:rPr>
        <w:t>сплати</w:t>
      </w:r>
      <w:r>
        <w:t></w:t>
      </w:r>
      <w:r>
        <w:rPr>
          <w:rFonts w:hint="eastAsia"/>
        </w:rPr>
        <w:t>податку</w:t>
      </w:r>
      <w:r>
        <w:t></w:t>
      </w:r>
      <w:r>
        <w:rPr>
          <w:rFonts w:hint="eastAsia"/>
        </w:rPr>
        <w:t>на</w:t>
      </w:r>
      <w:r>
        <w:t></w:t>
      </w:r>
      <w:r>
        <w:rPr>
          <w:rFonts w:hint="eastAsia"/>
        </w:rPr>
        <w:t>доходи</w:t>
      </w:r>
      <w:r>
        <w:t></w:t>
      </w:r>
    </w:p>
    <w:p w:rsidR="00480418" w:rsidRDefault="00480418" w:rsidP="00480418">
      <w:r>
        <w:rPr>
          <w:rFonts w:hint="eastAsia"/>
        </w:rPr>
        <w:t>отримані</w:t>
      </w:r>
      <w:r>
        <w:t></w:t>
      </w:r>
      <w:r>
        <w:rPr>
          <w:rFonts w:hint="eastAsia"/>
        </w:rPr>
        <w:t>протягом</w:t>
      </w:r>
      <w:r>
        <w:t></w:t>
      </w:r>
      <w:r>
        <w:rPr>
          <w:rFonts w:hint="eastAsia"/>
        </w:rPr>
        <w:t>звітного</w:t>
      </w:r>
      <w:r>
        <w:t></w:t>
      </w:r>
      <w:r>
        <w:rPr>
          <w:rFonts w:hint="eastAsia"/>
        </w:rPr>
        <w:t>року</w:t>
      </w:r>
      <w:r>
        <w:t></w:t>
      </w:r>
      <w:r>
        <w:t></w:t>
      </w:r>
      <w:r>
        <w:rPr>
          <w:rFonts w:hint="eastAsia"/>
        </w:rPr>
        <w:t>до</w:t>
      </w:r>
      <w:r>
        <w:t></w:t>
      </w:r>
      <w:r>
        <w:rPr>
          <w:rFonts w:hint="eastAsia"/>
        </w:rPr>
        <w:t>місцевого</w:t>
      </w:r>
      <w:r>
        <w:t></w:t>
      </w:r>
      <w:r>
        <w:rPr>
          <w:rFonts w:hint="eastAsia"/>
        </w:rPr>
        <w:t>бюджету</w:t>
      </w:r>
      <w:r>
        <w:t></w:t>
      </w:r>
      <w:r>
        <w:t></w:t>
      </w:r>
      <w:r>
        <w:rPr>
          <w:rFonts w:hint="eastAsia"/>
        </w:rPr>
        <w:t>а</w:t>
      </w:r>
      <w:r>
        <w:t></w:t>
      </w:r>
      <w:r>
        <w:rPr>
          <w:rFonts w:hint="eastAsia"/>
        </w:rPr>
        <w:t>також</w:t>
      </w:r>
      <w:r>
        <w:t></w:t>
      </w:r>
      <w:r>
        <w:rPr>
          <w:rFonts w:hint="eastAsia"/>
        </w:rPr>
        <w:t>декларування</w:t>
      </w:r>
    </w:p>
    <w:p w:rsidR="00480418" w:rsidRDefault="00480418" w:rsidP="00480418">
      <w:r>
        <w:rPr>
          <w:rFonts w:hint="eastAsia"/>
        </w:rPr>
        <w:t>отриманих</w:t>
      </w:r>
      <w:r>
        <w:t></w:t>
      </w:r>
      <w:r>
        <w:rPr>
          <w:rFonts w:hint="eastAsia"/>
        </w:rPr>
        <w:t>доходів</w:t>
      </w:r>
      <w:r>
        <w:t></w:t>
      </w:r>
      <w:r>
        <w:rPr>
          <w:rFonts w:hint="eastAsia"/>
        </w:rPr>
        <w:t>у</w:t>
      </w:r>
      <w:r>
        <w:t></w:t>
      </w:r>
      <w:r>
        <w:rPr>
          <w:rFonts w:hint="eastAsia"/>
        </w:rPr>
        <w:t>випадках</w:t>
      </w:r>
      <w:r>
        <w:t></w:t>
      </w:r>
      <w:r>
        <w:t></w:t>
      </w:r>
      <w:r>
        <w:rPr>
          <w:rFonts w:hint="eastAsia"/>
        </w:rPr>
        <w:t>визначених</w:t>
      </w:r>
      <w:r>
        <w:t></w:t>
      </w:r>
      <w:r>
        <w:rPr>
          <w:rFonts w:hint="eastAsia"/>
        </w:rPr>
        <w:t>законодавством</w:t>
      </w:r>
      <w:r>
        <w:t></w:t>
      </w:r>
      <w:r>
        <w:t></w:t>
      </w:r>
      <w:r>
        <w:t></w:t>
      </w:r>
      <w:r>
        <w:t></w:t>
      </w:r>
      <w:r>
        <w:t></w:t>
      </w:r>
      <w:r>
        <w:rPr>
          <w:rFonts w:hint="eastAsia"/>
        </w:rPr>
        <w:t>здійснює</w:t>
      </w:r>
    </w:p>
    <w:p w:rsidR="00480418" w:rsidRDefault="00480418" w:rsidP="00480418">
      <w:r>
        <w:t></w:t>
      </w:r>
      <w:r>
        <w:t></w:t>
      </w:r>
      <w:r>
        <w:t></w:t>
      </w:r>
    </w:p>
    <w:p w:rsidR="00480418" w:rsidRDefault="00480418" w:rsidP="00480418">
      <w:r>
        <w:rPr>
          <w:rFonts w:hint="eastAsia"/>
        </w:rPr>
        <w:t>сплату</w:t>
      </w:r>
      <w:r>
        <w:t></w:t>
      </w:r>
      <w:r>
        <w:rPr>
          <w:rFonts w:hint="eastAsia"/>
        </w:rPr>
        <w:t>податку</w:t>
      </w:r>
      <w:r>
        <w:t></w:t>
      </w:r>
      <w:r>
        <w:rPr>
          <w:rFonts w:hint="eastAsia"/>
        </w:rPr>
        <w:t>на</w:t>
      </w:r>
      <w:r>
        <w:t></w:t>
      </w:r>
      <w:r>
        <w:rPr>
          <w:rFonts w:hint="eastAsia"/>
        </w:rPr>
        <w:t>доходи</w:t>
      </w:r>
      <w:r>
        <w:t></w:t>
      </w:r>
      <w:r>
        <w:rPr>
          <w:rFonts w:hint="eastAsia"/>
        </w:rPr>
        <w:t>за</w:t>
      </w:r>
      <w:r>
        <w:t></w:t>
      </w:r>
      <w:r>
        <w:rPr>
          <w:rFonts w:hint="eastAsia"/>
        </w:rPr>
        <w:t>підсумками</w:t>
      </w:r>
      <w:r>
        <w:t></w:t>
      </w:r>
      <w:r>
        <w:rPr>
          <w:rFonts w:hint="eastAsia"/>
        </w:rPr>
        <w:t>річного</w:t>
      </w:r>
      <w:r>
        <w:t></w:t>
      </w:r>
      <w:r>
        <w:rPr>
          <w:rFonts w:hint="eastAsia"/>
        </w:rPr>
        <w:t>податкового</w:t>
      </w:r>
      <w:r>
        <w:t></w:t>
      </w:r>
      <w:r>
        <w:rPr>
          <w:rFonts w:hint="eastAsia"/>
        </w:rPr>
        <w:t>звітного</w:t>
      </w:r>
      <w:r>
        <w:t></w:t>
      </w:r>
      <w:r>
        <w:rPr>
          <w:rFonts w:hint="eastAsia"/>
        </w:rPr>
        <w:t>періоду</w:t>
      </w:r>
    </w:p>
    <w:p w:rsidR="00480418" w:rsidRDefault="00480418" w:rsidP="00480418">
      <w:r>
        <w:rPr>
          <w:rFonts w:hint="eastAsia"/>
        </w:rPr>
        <w:t>за</w:t>
      </w:r>
      <w:r>
        <w:t></w:t>
      </w:r>
      <w:r>
        <w:rPr>
          <w:rFonts w:hint="eastAsia"/>
        </w:rPr>
        <w:t>рахунок</w:t>
      </w:r>
      <w:r>
        <w:t></w:t>
      </w:r>
      <w:r>
        <w:rPr>
          <w:rFonts w:hint="eastAsia"/>
        </w:rPr>
        <w:t>власних</w:t>
      </w:r>
      <w:r>
        <w:t></w:t>
      </w:r>
      <w:r>
        <w:rPr>
          <w:rFonts w:hint="eastAsia"/>
        </w:rPr>
        <w:t>коштів</w:t>
      </w:r>
      <w:r>
        <w:t></w:t>
      </w:r>
      <w:r>
        <w:t></w:t>
      </w:r>
      <w:r>
        <w:t></w:t>
      </w:r>
      <w:r>
        <w:t></w:t>
      </w:r>
      <w:r>
        <w:t></w:t>
      </w:r>
      <w:r>
        <w:rPr>
          <w:rFonts w:hint="eastAsia"/>
        </w:rPr>
        <w:t>несе</w:t>
      </w:r>
      <w:r>
        <w:t></w:t>
      </w:r>
      <w:r>
        <w:rPr>
          <w:rFonts w:hint="eastAsia"/>
        </w:rPr>
        <w:t>самостійну</w:t>
      </w:r>
      <w:r>
        <w:t></w:t>
      </w:r>
      <w:r>
        <w:rPr>
          <w:rFonts w:hint="eastAsia"/>
        </w:rPr>
        <w:t>відповідальність</w:t>
      </w:r>
      <w:r>
        <w:t></w:t>
      </w:r>
      <w:r>
        <w:t></w:t>
      </w:r>
      <w:r>
        <w:rPr>
          <w:rFonts w:hint="eastAsia"/>
        </w:rPr>
        <w:t>у</w:t>
      </w:r>
      <w:r>
        <w:t></w:t>
      </w:r>
      <w:r>
        <w:rPr>
          <w:rFonts w:hint="eastAsia"/>
        </w:rPr>
        <w:t>тій</w:t>
      </w:r>
      <w:r>
        <w:t></w:t>
      </w:r>
      <w:r>
        <w:rPr>
          <w:rFonts w:hint="eastAsia"/>
        </w:rPr>
        <w:t>частині</w:t>
      </w:r>
      <w:r>
        <w:t></w:t>
      </w:r>
    </w:p>
    <w:p w:rsidR="00480418" w:rsidRDefault="00480418" w:rsidP="00480418">
      <w:r>
        <w:rPr>
          <w:rFonts w:hint="eastAsia"/>
        </w:rPr>
        <w:t>яка</w:t>
      </w:r>
      <w:r>
        <w:t></w:t>
      </w:r>
      <w:r>
        <w:rPr>
          <w:rFonts w:hint="eastAsia"/>
        </w:rPr>
        <w:t>не</w:t>
      </w:r>
      <w:r>
        <w:t></w:t>
      </w:r>
      <w:r>
        <w:rPr>
          <w:rFonts w:hint="eastAsia"/>
        </w:rPr>
        <w:t>є</w:t>
      </w:r>
      <w:r>
        <w:t></w:t>
      </w:r>
      <w:r>
        <w:rPr>
          <w:rFonts w:hint="eastAsia"/>
        </w:rPr>
        <w:t>зобов’язанням</w:t>
      </w:r>
      <w:r>
        <w:t></w:t>
      </w:r>
      <w:r>
        <w:rPr>
          <w:rFonts w:hint="eastAsia"/>
        </w:rPr>
        <w:t>податкового</w:t>
      </w:r>
      <w:r>
        <w:t></w:t>
      </w:r>
      <w:r>
        <w:rPr>
          <w:rFonts w:hint="eastAsia"/>
        </w:rPr>
        <w:t>агента</w:t>
      </w:r>
      <w:r>
        <w:t></w:t>
      </w:r>
      <w:r>
        <w:t></w:t>
      </w:r>
      <w:r>
        <w:rPr>
          <w:rFonts w:hint="eastAsia"/>
        </w:rPr>
        <w:t>за</w:t>
      </w:r>
      <w:r>
        <w:t></w:t>
      </w:r>
      <w:r>
        <w:rPr>
          <w:rFonts w:hint="eastAsia"/>
        </w:rPr>
        <w:t>несплату</w:t>
      </w:r>
      <w:r>
        <w:t></w:t>
      </w:r>
      <w:r>
        <w:t></w:t>
      </w:r>
      <w:r>
        <w:rPr>
          <w:rFonts w:hint="eastAsia"/>
        </w:rPr>
        <w:t>у</w:t>
      </w:r>
      <w:r>
        <w:t></w:t>
      </w:r>
      <w:r>
        <w:rPr>
          <w:rFonts w:hint="eastAsia"/>
        </w:rPr>
        <w:t>тому</w:t>
      </w:r>
      <w:r>
        <w:t></w:t>
      </w:r>
      <w:r>
        <w:rPr>
          <w:rFonts w:hint="eastAsia"/>
        </w:rPr>
        <w:t>числі</w:t>
      </w:r>
    </w:p>
    <w:p w:rsidR="00480418" w:rsidRDefault="00480418" w:rsidP="00480418">
      <w:r>
        <w:rPr>
          <w:rFonts w:hint="eastAsia"/>
        </w:rPr>
        <w:t>несвоєчасну</w:t>
      </w:r>
      <w:r>
        <w:t></w:t>
      </w:r>
      <w:r>
        <w:rPr>
          <w:rFonts w:hint="eastAsia"/>
        </w:rPr>
        <w:t>чи</w:t>
      </w:r>
      <w:r>
        <w:t></w:t>
      </w:r>
      <w:r>
        <w:rPr>
          <w:rFonts w:hint="eastAsia"/>
        </w:rPr>
        <w:t>неповну</w:t>
      </w:r>
      <w:r>
        <w:t></w:t>
      </w:r>
      <w:r>
        <w:rPr>
          <w:rFonts w:hint="eastAsia"/>
        </w:rPr>
        <w:t>сплату</w:t>
      </w:r>
      <w:r>
        <w:t></w:t>
      </w:r>
      <w:r>
        <w:rPr>
          <w:rFonts w:hint="eastAsia"/>
        </w:rPr>
        <w:t>податку</w:t>
      </w:r>
      <w:r>
        <w:t></w:t>
      </w:r>
      <w:r>
        <w:rPr>
          <w:rFonts w:hint="eastAsia"/>
        </w:rPr>
        <w:t>з</w:t>
      </w:r>
      <w:r>
        <w:t></w:t>
      </w:r>
      <w:r>
        <w:rPr>
          <w:rFonts w:hint="eastAsia"/>
        </w:rPr>
        <w:t>доходів</w:t>
      </w:r>
      <w:r>
        <w:t></w:t>
      </w:r>
      <w:r>
        <w:t></w:t>
      </w:r>
      <w:r>
        <w:rPr>
          <w:rFonts w:hint="eastAsia"/>
        </w:rPr>
        <w:t>за</w:t>
      </w:r>
      <w:r>
        <w:t></w:t>
      </w:r>
      <w:r>
        <w:rPr>
          <w:rFonts w:hint="eastAsia"/>
        </w:rPr>
        <w:t>рахунок</w:t>
      </w:r>
      <w:r>
        <w:t></w:t>
      </w:r>
      <w:r>
        <w:rPr>
          <w:rFonts w:hint="eastAsia"/>
        </w:rPr>
        <w:t>власних</w:t>
      </w:r>
      <w:r>
        <w:t></w:t>
      </w:r>
      <w:r>
        <w:rPr>
          <w:rFonts w:hint="eastAsia"/>
        </w:rPr>
        <w:t>коштів</w:t>
      </w:r>
      <w:r>
        <w:t></w:t>
      </w:r>
    </w:p>
    <w:p w:rsidR="00480418" w:rsidRDefault="00480418" w:rsidP="00480418">
      <w:r>
        <w:t></w:t>
      </w:r>
      <w:r>
        <w:t></w:t>
      </w:r>
      <w:r>
        <w:t></w:t>
      </w:r>
      <w:r>
        <w:rPr>
          <w:rFonts w:hint="eastAsia"/>
        </w:rPr>
        <w:t>Оподаткування</w:t>
      </w:r>
      <w:r>
        <w:t></w:t>
      </w:r>
      <w:r>
        <w:rPr>
          <w:rFonts w:hint="eastAsia"/>
        </w:rPr>
        <w:t>операцій</w:t>
      </w:r>
      <w:r>
        <w:t></w:t>
      </w:r>
      <w:r>
        <w:rPr>
          <w:rFonts w:hint="eastAsia"/>
        </w:rPr>
        <w:t>з</w:t>
      </w:r>
      <w:r>
        <w:t></w:t>
      </w:r>
      <w:r>
        <w:rPr>
          <w:rFonts w:hint="eastAsia"/>
        </w:rPr>
        <w:t>цінними</w:t>
      </w:r>
      <w:r>
        <w:t></w:t>
      </w:r>
      <w:r>
        <w:rPr>
          <w:rFonts w:hint="eastAsia"/>
        </w:rPr>
        <w:t>паперами</w:t>
      </w:r>
      <w:r>
        <w:t></w:t>
      </w:r>
      <w:r>
        <w:t></w:t>
      </w:r>
      <w:r>
        <w:rPr>
          <w:rFonts w:hint="eastAsia"/>
        </w:rPr>
        <w:t>суб’єктами</w:t>
      </w:r>
      <w:r>
        <w:t></w:t>
      </w:r>
      <w:r>
        <w:rPr>
          <w:rFonts w:hint="eastAsia"/>
        </w:rPr>
        <w:t>яких</w:t>
      </w:r>
    </w:p>
    <w:p w:rsidR="00480418" w:rsidRDefault="00480418" w:rsidP="00480418">
      <w:r>
        <w:rPr>
          <w:rFonts w:hint="eastAsia"/>
        </w:rPr>
        <w:t>виступають</w:t>
      </w:r>
      <w:r>
        <w:t></w:t>
      </w:r>
      <w:r>
        <w:rPr>
          <w:rFonts w:hint="eastAsia"/>
        </w:rPr>
        <w:t>фізичні</w:t>
      </w:r>
      <w:r>
        <w:t></w:t>
      </w:r>
      <w:r>
        <w:rPr>
          <w:rFonts w:hint="eastAsia"/>
        </w:rPr>
        <w:t>особи</w:t>
      </w:r>
      <w:r>
        <w:t></w:t>
      </w:r>
      <w:r>
        <w:t></w:t>
      </w:r>
      <w:r>
        <w:rPr>
          <w:rFonts w:hint="eastAsia"/>
        </w:rPr>
        <w:t>залежить</w:t>
      </w:r>
      <w:r>
        <w:t></w:t>
      </w:r>
      <w:r>
        <w:rPr>
          <w:rFonts w:hint="eastAsia"/>
        </w:rPr>
        <w:t>від</w:t>
      </w:r>
      <w:r>
        <w:t></w:t>
      </w:r>
      <w:r>
        <w:rPr>
          <w:rFonts w:hint="eastAsia"/>
        </w:rPr>
        <w:t>ряду</w:t>
      </w:r>
      <w:r>
        <w:t></w:t>
      </w:r>
      <w:r>
        <w:rPr>
          <w:rFonts w:hint="eastAsia"/>
        </w:rPr>
        <w:t>складових</w:t>
      </w:r>
      <w:r>
        <w:t></w:t>
      </w:r>
      <w:r>
        <w:t></w:t>
      </w:r>
      <w:r>
        <w:rPr>
          <w:rFonts w:hint="eastAsia"/>
        </w:rPr>
        <w:t>Це</w:t>
      </w:r>
      <w:r>
        <w:t></w:t>
      </w:r>
      <w:r>
        <w:rPr>
          <w:rFonts w:hint="eastAsia"/>
        </w:rPr>
        <w:t>стосується</w:t>
      </w:r>
    </w:p>
    <w:p w:rsidR="00480418" w:rsidRDefault="00480418" w:rsidP="00480418">
      <w:r>
        <w:rPr>
          <w:rFonts w:hint="eastAsia"/>
        </w:rPr>
        <w:t>наявності</w:t>
      </w:r>
      <w:r>
        <w:t></w:t>
      </w:r>
      <w:r>
        <w:rPr>
          <w:rFonts w:hint="eastAsia"/>
        </w:rPr>
        <w:t>різних</w:t>
      </w:r>
      <w:r>
        <w:t></w:t>
      </w:r>
      <w:r>
        <w:rPr>
          <w:rFonts w:hint="eastAsia"/>
        </w:rPr>
        <w:t>режимів</w:t>
      </w:r>
      <w:r>
        <w:t></w:t>
      </w:r>
      <w:r>
        <w:rPr>
          <w:rFonts w:hint="eastAsia"/>
        </w:rPr>
        <w:t>оподаткування</w:t>
      </w:r>
      <w:r>
        <w:t></w:t>
      </w:r>
      <w:r>
        <w:rPr>
          <w:rFonts w:hint="eastAsia"/>
        </w:rPr>
        <w:t>стосовно</w:t>
      </w:r>
      <w:r>
        <w:t></w:t>
      </w:r>
      <w:r>
        <w:rPr>
          <w:rFonts w:hint="eastAsia"/>
        </w:rPr>
        <w:t>даного</w:t>
      </w:r>
      <w:r>
        <w:t></w:t>
      </w:r>
      <w:r>
        <w:rPr>
          <w:rFonts w:hint="eastAsia"/>
        </w:rPr>
        <w:t>виду</w:t>
      </w:r>
      <w:r>
        <w:t></w:t>
      </w:r>
      <w:r>
        <w:rPr>
          <w:rFonts w:hint="eastAsia"/>
        </w:rPr>
        <w:t>операцій</w:t>
      </w:r>
      <w:r>
        <w:t></w:t>
      </w:r>
      <w:r>
        <w:t></w:t>
      </w:r>
      <w:r>
        <w:rPr>
          <w:rFonts w:hint="eastAsia"/>
        </w:rPr>
        <w:t>так</w:t>
      </w:r>
    </w:p>
    <w:p w:rsidR="00480418" w:rsidRDefault="00480418" w:rsidP="00480418">
      <w:r>
        <w:rPr>
          <w:rFonts w:hint="eastAsia"/>
        </w:rPr>
        <w:t>званої</w:t>
      </w:r>
      <w:r>
        <w:t></w:t>
      </w:r>
      <w:r>
        <w:rPr>
          <w:rFonts w:hint="eastAsia"/>
        </w:rPr>
        <w:t>їх</w:t>
      </w:r>
      <w:r>
        <w:t></w:t>
      </w:r>
      <w:r>
        <w:rPr>
          <w:rFonts w:hint="eastAsia"/>
        </w:rPr>
        <w:t>множинності</w:t>
      </w:r>
      <w:r>
        <w:t></w:t>
      </w:r>
      <w:r>
        <w:t></w:t>
      </w:r>
      <w:r>
        <w:rPr>
          <w:rFonts w:hint="eastAsia"/>
        </w:rPr>
        <w:t>На</w:t>
      </w:r>
      <w:r>
        <w:t></w:t>
      </w:r>
      <w:r>
        <w:rPr>
          <w:rFonts w:hint="eastAsia"/>
        </w:rPr>
        <w:t>режим</w:t>
      </w:r>
      <w:r>
        <w:t></w:t>
      </w:r>
      <w:r>
        <w:rPr>
          <w:rFonts w:hint="eastAsia"/>
        </w:rPr>
        <w:t>оподаткування</w:t>
      </w:r>
      <w:r>
        <w:t></w:t>
      </w:r>
      <w:r>
        <w:rPr>
          <w:rFonts w:hint="eastAsia"/>
        </w:rPr>
        <w:t>певної</w:t>
      </w:r>
      <w:r>
        <w:t></w:t>
      </w:r>
      <w:r>
        <w:rPr>
          <w:rFonts w:hint="eastAsia"/>
        </w:rPr>
        <w:t>фізичної</w:t>
      </w:r>
      <w:r>
        <w:t></w:t>
      </w:r>
      <w:r>
        <w:rPr>
          <w:rFonts w:hint="eastAsia"/>
        </w:rPr>
        <w:t>особи</w:t>
      </w:r>
    </w:p>
    <w:p w:rsidR="00480418" w:rsidRDefault="00480418" w:rsidP="00480418">
      <w:r>
        <w:rPr>
          <w:rFonts w:hint="eastAsia"/>
        </w:rPr>
        <w:t>впливають</w:t>
      </w:r>
      <w:r>
        <w:t></w:t>
      </w:r>
      <w:r>
        <w:rPr>
          <w:rFonts w:hint="eastAsia"/>
        </w:rPr>
        <w:t>наступні</w:t>
      </w:r>
      <w:r>
        <w:t></w:t>
      </w:r>
      <w:r>
        <w:rPr>
          <w:rFonts w:hint="eastAsia"/>
        </w:rPr>
        <w:t>параметри</w:t>
      </w:r>
      <w:r>
        <w:t></w:t>
      </w:r>
      <w:r>
        <w:t></w:t>
      </w:r>
      <w:r>
        <w:rPr>
          <w:rFonts w:hint="eastAsia"/>
        </w:rPr>
        <w:t>наявність</w:t>
      </w:r>
      <w:r>
        <w:t></w:t>
      </w:r>
      <w:r>
        <w:rPr>
          <w:rFonts w:hint="eastAsia"/>
        </w:rPr>
        <w:t>статусу</w:t>
      </w:r>
      <w:r>
        <w:t></w:t>
      </w:r>
      <w:r>
        <w:rPr>
          <w:rFonts w:hint="eastAsia"/>
        </w:rPr>
        <w:t>резидента</w:t>
      </w:r>
      <w:r>
        <w:t></w:t>
      </w:r>
      <w:r>
        <w:rPr>
          <w:rFonts w:hint="eastAsia"/>
        </w:rPr>
        <w:t>нерезидента</w:t>
      </w:r>
      <w:r>
        <w:t></w:t>
      </w:r>
      <w:r>
        <w:t></w:t>
      </w:r>
      <w:r>
        <w:rPr>
          <w:rFonts w:hint="eastAsia"/>
        </w:rPr>
        <w:t>види</w:t>
      </w:r>
    </w:p>
    <w:p w:rsidR="00480418" w:rsidRDefault="00480418" w:rsidP="00480418">
      <w:r>
        <w:rPr>
          <w:rFonts w:hint="eastAsia"/>
        </w:rPr>
        <w:t>доходів</w:t>
      </w:r>
      <w:r>
        <w:t></w:t>
      </w:r>
      <w:r>
        <w:t></w:t>
      </w:r>
      <w:r>
        <w:rPr>
          <w:rFonts w:hint="eastAsia"/>
        </w:rPr>
        <w:t>які</w:t>
      </w:r>
      <w:r>
        <w:t></w:t>
      </w:r>
      <w:r>
        <w:rPr>
          <w:rFonts w:hint="eastAsia"/>
        </w:rPr>
        <w:t>має</w:t>
      </w:r>
      <w:r>
        <w:t></w:t>
      </w:r>
      <w:r>
        <w:rPr>
          <w:rFonts w:hint="eastAsia"/>
        </w:rPr>
        <w:t>фізична</w:t>
      </w:r>
      <w:r>
        <w:t></w:t>
      </w:r>
      <w:r>
        <w:rPr>
          <w:rFonts w:hint="eastAsia"/>
        </w:rPr>
        <w:t>особа</w:t>
      </w:r>
      <w:r>
        <w:t></w:t>
      </w:r>
      <w:r>
        <w:t></w:t>
      </w:r>
      <w:r>
        <w:rPr>
          <w:rFonts w:hint="eastAsia"/>
        </w:rPr>
        <w:t>порядок</w:t>
      </w:r>
      <w:r>
        <w:t></w:t>
      </w:r>
      <w:r>
        <w:rPr>
          <w:rFonts w:hint="eastAsia"/>
        </w:rPr>
        <w:t>отримання</w:t>
      </w:r>
      <w:r>
        <w:t></w:t>
      </w:r>
      <w:r>
        <w:rPr>
          <w:rFonts w:hint="eastAsia"/>
        </w:rPr>
        <w:t>та</w:t>
      </w:r>
      <w:r>
        <w:t></w:t>
      </w:r>
      <w:r>
        <w:rPr>
          <w:rFonts w:hint="eastAsia"/>
        </w:rPr>
        <w:t>оподаткування</w:t>
      </w:r>
      <w:r>
        <w:t></w:t>
      </w:r>
      <w:r>
        <w:rPr>
          <w:rFonts w:hint="eastAsia"/>
        </w:rPr>
        <w:t>таких</w:t>
      </w:r>
    </w:p>
    <w:p w:rsidR="00480418" w:rsidRDefault="00480418" w:rsidP="00480418">
      <w:r>
        <w:rPr>
          <w:rFonts w:hint="eastAsia"/>
        </w:rPr>
        <w:t>доходів</w:t>
      </w:r>
      <w:r>
        <w:t></w:t>
      </w:r>
      <w:r>
        <w:t></w:t>
      </w:r>
      <w:r>
        <w:rPr>
          <w:rFonts w:hint="eastAsia"/>
        </w:rPr>
        <w:t>через</w:t>
      </w:r>
      <w:r>
        <w:t></w:t>
      </w:r>
      <w:r>
        <w:rPr>
          <w:rFonts w:hint="eastAsia"/>
        </w:rPr>
        <w:t>податкового</w:t>
      </w:r>
      <w:r>
        <w:t></w:t>
      </w:r>
      <w:r>
        <w:rPr>
          <w:rFonts w:hint="eastAsia"/>
        </w:rPr>
        <w:t>агента</w:t>
      </w:r>
      <w:r>
        <w:t></w:t>
      </w:r>
      <w:r>
        <w:rPr>
          <w:rFonts w:hint="eastAsia"/>
        </w:rPr>
        <w:t>чи</w:t>
      </w:r>
      <w:r>
        <w:t></w:t>
      </w:r>
      <w:r>
        <w:rPr>
          <w:rFonts w:hint="eastAsia"/>
        </w:rPr>
        <w:t>самостійно</w:t>
      </w:r>
      <w:r>
        <w:t></w:t>
      </w:r>
      <w:r>
        <w:t></w:t>
      </w:r>
      <w:r>
        <w:t></w:t>
      </w:r>
      <w:r>
        <w:rPr>
          <w:rFonts w:hint="eastAsia"/>
        </w:rPr>
        <w:t>наявність</w:t>
      </w:r>
      <w:r>
        <w:t></w:t>
      </w:r>
      <w:r>
        <w:rPr>
          <w:rFonts w:hint="eastAsia"/>
        </w:rPr>
        <w:t>законних</w:t>
      </w:r>
      <w:r>
        <w:t></w:t>
      </w:r>
      <w:r>
        <w:rPr>
          <w:rFonts w:hint="eastAsia"/>
        </w:rPr>
        <w:t>підстав</w:t>
      </w:r>
    </w:p>
    <w:p w:rsidR="00480418" w:rsidRDefault="00480418" w:rsidP="00480418">
      <w:r>
        <w:rPr>
          <w:rFonts w:hint="eastAsia"/>
        </w:rPr>
        <w:t>для</w:t>
      </w:r>
      <w:r>
        <w:t></w:t>
      </w:r>
      <w:r>
        <w:rPr>
          <w:rFonts w:hint="eastAsia"/>
        </w:rPr>
        <w:t>зменшення</w:t>
      </w:r>
      <w:r>
        <w:t></w:t>
      </w:r>
      <w:r>
        <w:rPr>
          <w:rFonts w:hint="eastAsia"/>
        </w:rPr>
        <w:t>загального</w:t>
      </w:r>
      <w:r>
        <w:t></w:t>
      </w:r>
      <w:r>
        <w:rPr>
          <w:rFonts w:hint="eastAsia"/>
        </w:rPr>
        <w:t>річного</w:t>
      </w:r>
      <w:r>
        <w:t></w:t>
      </w:r>
      <w:r>
        <w:rPr>
          <w:rFonts w:hint="eastAsia"/>
        </w:rPr>
        <w:t>доходу</w:t>
      </w:r>
      <w:r>
        <w:t></w:t>
      </w:r>
      <w:r>
        <w:t></w:t>
      </w:r>
      <w:r>
        <w:rPr>
          <w:rFonts w:hint="eastAsia"/>
        </w:rPr>
        <w:t>співвідношення</w:t>
      </w:r>
      <w:r>
        <w:t></w:t>
      </w:r>
      <w:r>
        <w:rPr>
          <w:rFonts w:hint="eastAsia"/>
        </w:rPr>
        <w:t>доходів</w:t>
      </w:r>
      <w:r>
        <w:t></w:t>
      </w:r>
      <w:r>
        <w:rPr>
          <w:rFonts w:hint="eastAsia"/>
        </w:rPr>
        <w:t>та</w:t>
      </w:r>
      <w:r>
        <w:t></w:t>
      </w:r>
      <w:r>
        <w:rPr>
          <w:rFonts w:hint="eastAsia"/>
        </w:rPr>
        <w:t>витрат</w:t>
      </w:r>
    </w:p>
    <w:p w:rsidR="00480418" w:rsidRDefault="00480418" w:rsidP="00480418">
      <w:r>
        <w:rPr>
          <w:rFonts w:hint="eastAsia"/>
        </w:rPr>
        <w:t>фізичної</w:t>
      </w:r>
      <w:r>
        <w:t></w:t>
      </w:r>
      <w:r>
        <w:rPr>
          <w:rFonts w:hint="eastAsia"/>
        </w:rPr>
        <w:t>особи</w:t>
      </w:r>
      <w:r>
        <w:t></w:t>
      </w:r>
      <w:r>
        <w:t></w:t>
      </w:r>
      <w:r>
        <w:rPr>
          <w:rFonts w:hint="eastAsia"/>
        </w:rPr>
        <w:t>визначених</w:t>
      </w:r>
      <w:r>
        <w:t></w:t>
      </w:r>
      <w:r>
        <w:rPr>
          <w:rFonts w:hint="eastAsia"/>
        </w:rPr>
        <w:t>податковим</w:t>
      </w:r>
      <w:r>
        <w:t></w:t>
      </w:r>
      <w:r>
        <w:rPr>
          <w:rFonts w:hint="eastAsia"/>
        </w:rPr>
        <w:t>законодавством</w:t>
      </w:r>
      <w:r>
        <w:t></w:t>
      </w:r>
      <w:r>
        <w:t></w:t>
      </w:r>
      <w:r>
        <w:rPr>
          <w:rFonts w:hint="eastAsia"/>
        </w:rPr>
        <w:t>порядок</w:t>
      </w:r>
      <w:r>
        <w:t></w:t>
      </w:r>
      <w:r>
        <w:rPr>
          <w:rFonts w:hint="eastAsia"/>
        </w:rPr>
        <w:t>обрахунку</w:t>
      </w:r>
    </w:p>
    <w:p w:rsidR="00480418" w:rsidRDefault="00480418" w:rsidP="00480418">
      <w:r>
        <w:rPr>
          <w:rFonts w:hint="eastAsia"/>
        </w:rPr>
        <w:t>податкової</w:t>
      </w:r>
      <w:r>
        <w:t></w:t>
      </w:r>
      <w:r>
        <w:rPr>
          <w:rFonts w:hint="eastAsia"/>
        </w:rPr>
        <w:t>бази</w:t>
      </w:r>
      <w:r>
        <w:t></w:t>
      </w:r>
      <w:r>
        <w:rPr>
          <w:rFonts w:hint="eastAsia"/>
        </w:rPr>
        <w:t>–</w:t>
      </w:r>
      <w:r>
        <w:t></w:t>
      </w:r>
      <w:r>
        <w:rPr>
          <w:rFonts w:hint="eastAsia"/>
        </w:rPr>
        <w:t>накопичувальним</w:t>
      </w:r>
      <w:r>
        <w:t></w:t>
      </w:r>
      <w:r>
        <w:rPr>
          <w:rFonts w:hint="eastAsia"/>
        </w:rPr>
        <w:t>підсумком</w:t>
      </w:r>
      <w:r>
        <w:t></w:t>
      </w:r>
      <w:r>
        <w:rPr>
          <w:rFonts w:hint="eastAsia"/>
        </w:rPr>
        <w:t>протягом</w:t>
      </w:r>
      <w:r>
        <w:t></w:t>
      </w:r>
      <w:r>
        <w:rPr>
          <w:rFonts w:hint="eastAsia"/>
        </w:rPr>
        <w:t>календарного</w:t>
      </w:r>
    </w:p>
    <w:p w:rsidR="00480418" w:rsidRDefault="00480418" w:rsidP="00480418">
      <w:r>
        <w:t></w:t>
      </w:r>
      <w:r>
        <w:rPr>
          <w:rFonts w:hint="eastAsia"/>
        </w:rPr>
        <w:t>звітного</w:t>
      </w:r>
      <w:r>
        <w:t></w:t>
      </w:r>
      <w:r>
        <w:t></w:t>
      </w:r>
      <w:r>
        <w:rPr>
          <w:rFonts w:hint="eastAsia"/>
        </w:rPr>
        <w:t>року</w:t>
      </w:r>
      <w:r>
        <w:t></w:t>
      </w:r>
      <w:r>
        <w:rPr>
          <w:rFonts w:hint="eastAsia"/>
        </w:rPr>
        <w:t>чи</w:t>
      </w:r>
      <w:r>
        <w:t></w:t>
      </w:r>
      <w:r>
        <w:rPr>
          <w:rFonts w:hint="eastAsia"/>
        </w:rPr>
        <w:t>інакше</w:t>
      </w:r>
      <w:r>
        <w:t></w:t>
      </w:r>
    </w:p>
    <w:p w:rsidR="00480418" w:rsidRDefault="00480418" w:rsidP="00480418">
      <w:r>
        <w:t></w:t>
      </w:r>
      <w:r>
        <w:t></w:t>
      </w:r>
      <w:r>
        <w:t></w:t>
      </w:r>
      <w:r>
        <w:rPr>
          <w:rFonts w:hint="eastAsia"/>
        </w:rPr>
        <w:t>Говорячи</w:t>
      </w:r>
      <w:r>
        <w:t></w:t>
      </w:r>
      <w:r>
        <w:rPr>
          <w:rFonts w:hint="eastAsia"/>
        </w:rPr>
        <w:t>про</w:t>
      </w:r>
      <w:r>
        <w:t></w:t>
      </w:r>
      <w:r>
        <w:rPr>
          <w:rFonts w:hint="eastAsia"/>
        </w:rPr>
        <w:t>цінні</w:t>
      </w:r>
      <w:r>
        <w:t></w:t>
      </w:r>
      <w:r>
        <w:rPr>
          <w:rFonts w:hint="eastAsia"/>
        </w:rPr>
        <w:t>папери</w:t>
      </w:r>
      <w:r>
        <w:t></w:t>
      </w:r>
      <w:r>
        <w:rPr>
          <w:rFonts w:hint="eastAsia"/>
        </w:rPr>
        <w:t>як</w:t>
      </w:r>
      <w:r>
        <w:t></w:t>
      </w:r>
      <w:r>
        <w:rPr>
          <w:rFonts w:hint="eastAsia"/>
        </w:rPr>
        <w:t>об’єкт</w:t>
      </w:r>
      <w:r>
        <w:t></w:t>
      </w:r>
      <w:r>
        <w:rPr>
          <w:rFonts w:hint="eastAsia"/>
        </w:rPr>
        <w:t>фінансово</w:t>
      </w:r>
      <w:r>
        <w:t></w:t>
      </w:r>
      <w:r>
        <w:rPr>
          <w:rFonts w:hint="eastAsia"/>
        </w:rPr>
        <w:t>правового</w:t>
      </w:r>
      <w:r>
        <w:t></w:t>
      </w:r>
      <w:r>
        <w:rPr>
          <w:rFonts w:hint="eastAsia"/>
        </w:rPr>
        <w:t>регулювання</w:t>
      </w:r>
      <w:r>
        <w:t></w:t>
      </w:r>
    </w:p>
    <w:p w:rsidR="00480418" w:rsidRDefault="00480418" w:rsidP="00480418">
      <w:r>
        <w:rPr>
          <w:rFonts w:hint="eastAsia"/>
        </w:rPr>
        <w:t>доцільно</w:t>
      </w:r>
      <w:r>
        <w:t></w:t>
      </w:r>
      <w:r>
        <w:rPr>
          <w:rFonts w:hint="eastAsia"/>
        </w:rPr>
        <w:t>послатися</w:t>
      </w:r>
      <w:r>
        <w:t></w:t>
      </w:r>
      <w:r>
        <w:rPr>
          <w:rFonts w:hint="eastAsia"/>
        </w:rPr>
        <w:t>не</w:t>
      </w:r>
      <w:r>
        <w:t></w:t>
      </w:r>
      <w:r>
        <w:rPr>
          <w:rFonts w:hint="eastAsia"/>
        </w:rPr>
        <w:t>лише</w:t>
      </w:r>
      <w:r>
        <w:t></w:t>
      </w:r>
      <w:r>
        <w:rPr>
          <w:rFonts w:hint="eastAsia"/>
        </w:rPr>
        <w:t>на</w:t>
      </w:r>
      <w:r>
        <w:t></w:t>
      </w:r>
      <w:r>
        <w:rPr>
          <w:rFonts w:hint="eastAsia"/>
        </w:rPr>
        <w:t>національне</w:t>
      </w:r>
      <w:r>
        <w:t></w:t>
      </w:r>
      <w:r>
        <w:rPr>
          <w:rFonts w:hint="eastAsia"/>
        </w:rPr>
        <w:t>законодавство</w:t>
      </w:r>
      <w:r>
        <w:t></w:t>
      </w:r>
      <w:r>
        <w:t></w:t>
      </w:r>
      <w:r>
        <w:rPr>
          <w:rFonts w:hint="eastAsia"/>
        </w:rPr>
        <w:t>але</w:t>
      </w:r>
      <w:r>
        <w:t></w:t>
      </w:r>
      <w:r>
        <w:rPr>
          <w:rFonts w:hint="eastAsia"/>
        </w:rPr>
        <w:t>й</w:t>
      </w:r>
      <w:r>
        <w:t></w:t>
      </w:r>
      <w:r>
        <w:rPr>
          <w:rFonts w:hint="eastAsia"/>
        </w:rPr>
        <w:t>на</w:t>
      </w:r>
      <w:r>
        <w:t></w:t>
      </w:r>
      <w:r>
        <w:rPr>
          <w:rFonts w:hint="eastAsia"/>
        </w:rPr>
        <w:t>розуміння</w:t>
      </w:r>
    </w:p>
    <w:p w:rsidR="00480418" w:rsidRDefault="00480418" w:rsidP="00480418">
      <w:r>
        <w:rPr>
          <w:rFonts w:hint="eastAsia"/>
        </w:rPr>
        <w:t>правового</w:t>
      </w:r>
      <w:r>
        <w:t></w:t>
      </w:r>
      <w:r>
        <w:rPr>
          <w:rFonts w:hint="eastAsia"/>
        </w:rPr>
        <w:t>впливу</w:t>
      </w:r>
      <w:r>
        <w:t></w:t>
      </w:r>
      <w:r>
        <w:rPr>
          <w:rFonts w:hint="eastAsia"/>
        </w:rPr>
        <w:t>європейського</w:t>
      </w:r>
      <w:r>
        <w:t></w:t>
      </w:r>
      <w:r>
        <w:rPr>
          <w:rFonts w:hint="eastAsia"/>
        </w:rPr>
        <w:t>інтеграційного</w:t>
      </w:r>
      <w:r>
        <w:t></w:t>
      </w:r>
      <w:r>
        <w:rPr>
          <w:rFonts w:hint="eastAsia"/>
        </w:rPr>
        <w:t>утворення</w:t>
      </w:r>
      <w:r>
        <w:t></w:t>
      </w:r>
      <w:r>
        <w:rPr>
          <w:rFonts w:hint="eastAsia"/>
        </w:rPr>
        <w:t>у</w:t>
      </w:r>
      <w:r>
        <w:t></w:t>
      </w:r>
      <w:r>
        <w:rPr>
          <w:rFonts w:hint="eastAsia"/>
        </w:rPr>
        <w:t>сфері</w:t>
      </w:r>
    </w:p>
    <w:p w:rsidR="00480418" w:rsidRDefault="00480418" w:rsidP="00480418">
      <w:r>
        <w:rPr>
          <w:rFonts w:hint="eastAsia"/>
        </w:rPr>
        <w:t>європейського</w:t>
      </w:r>
      <w:r>
        <w:t></w:t>
      </w:r>
      <w:r>
        <w:rPr>
          <w:rFonts w:hint="eastAsia"/>
        </w:rPr>
        <w:t>ринку</w:t>
      </w:r>
      <w:r>
        <w:t></w:t>
      </w:r>
      <w:r>
        <w:rPr>
          <w:rFonts w:hint="eastAsia"/>
        </w:rPr>
        <w:t>цінних</w:t>
      </w:r>
      <w:r>
        <w:t></w:t>
      </w:r>
      <w:r>
        <w:rPr>
          <w:rFonts w:hint="eastAsia"/>
        </w:rPr>
        <w:t>паперів</w:t>
      </w:r>
      <w:r>
        <w:t></w:t>
      </w:r>
      <w:r>
        <w:t></w:t>
      </w:r>
      <w:r>
        <w:rPr>
          <w:rFonts w:hint="eastAsia"/>
        </w:rPr>
        <w:t>яким</w:t>
      </w:r>
      <w:r>
        <w:t></w:t>
      </w:r>
      <w:r>
        <w:rPr>
          <w:rFonts w:hint="eastAsia"/>
        </w:rPr>
        <w:t>виступає</w:t>
      </w:r>
      <w:r>
        <w:t></w:t>
      </w:r>
      <w:r>
        <w:t></w:t>
      </w:r>
      <w:r>
        <w:rPr>
          <w:rFonts w:hint="eastAsia"/>
        </w:rPr>
        <w:t>перш</w:t>
      </w:r>
      <w:r>
        <w:t></w:t>
      </w:r>
      <w:r>
        <w:rPr>
          <w:rFonts w:hint="eastAsia"/>
        </w:rPr>
        <w:t>за</w:t>
      </w:r>
      <w:r>
        <w:t></w:t>
      </w:r>
      <w:r>
        <w:rPr>
          <w:rFonts w:hint="eastAsia"/>
        </w:rPr>
        <w:t>все</w:t>
      </w:r>
      <w:r>
        <w:t></w:t>
      </w:r>
      <w:r>
        <w:t></w:t>
      </w:r>
      <w:r>
        <w:rPr>
          <w:rFonts w:hint="eastAsia"/>
        </w:rPr>
        <w:t>публічноправовий</w:t>
      </w:r>
      <w:r>
        <w:t></w:t>
      </w:r>
      <w:r>
        <w:rPr>
          <w:rFonts w:hint="eastAsia"/>
        </w:rPr>
        <w:t>режим</w:t>
      </w:r>
      <w:r>
        <w:t></w:t>
      </w:r>
      <w:r>
        <w:rPr>
          <w:rFonts w:hint="eastAsia"/>
        </w:rPr>
        <w:t>ринку</w:t>
      </w:r>
      <w:r>
        <w:t></w:t>
      </w:r>
      <w:r>
        <w:rPr>
          <w:rFonts w:hint="eastAsia"/>
        </w:rPr>
        <w:t>цінних</w:t>
      </w:r>
      <w:r>
        <w:t></w:t>
      </w:r>
      <w:r>
        <w:rPr>
          <w:rFonts w:hint="eastAsia"/>
        </w:rPr>
        <w:t>паперів</w:t>
      </w:r>
      <w:r>
        <w:t></w:t>
      </w:r>
      <w:r>
        <w:rPr>
          <w:rFonts w:hint="eastAsia"/>
        </w:rPr>
        <w:t>у</w:t>
      </w:r>
      <w:r>
        <w:t></w:t>
      </w:r>
      <w:r>
        <w:rPr>
          <w:rFonts w:hint="eastAsia"/>
        </w:rPr>
        <w:t>кожній</w:t>
      </w:r>
      <w:r>
        <w:t></w:t>
      </w:r>
      <w:r>
        <w:rPr>
          <w:rFonts w:hint="eastAsia"/>
        </w:rPr>
        <w:t>державі</w:t>
      </w:r>
      <w:r>
        <w:t></w:t>
      </w:r>
      <w:r>
        <w:rPr>
          <w:rFonts w:hint="eastAsia"/>
        </w:rPr>
        <w:t>члені</w:t>
      </w:r>
      <w:r>
        <w:t></w:t>
      </w:r>
      <w:r>
        <w:t></w:t>
      </w:r>
      <w:r>
        <w:rPr>
          <w:rFonts w:hint="eastAsia"/>
        </w:rPr>
        <w:t>а</w:t>
      </w:r>
      <w:r>
        <w:t></w:t>
      </w:r>
      <w:r>
        <w:rPr>
          <w:rFonts w:hint="eastAsia"/>
        </w:rPr>
        <w:t>також</w:t>
      </w:r>
    </w:p>
    <w:p w:rsidR="00480418" w:rsidRDefault="00480418" w:rsidP="00480418">
      <w:r>
        <w:rPr>
          <w:rFonts w:hint="eastAsia"/>
        </w:rPr>
        <w:t>усунення</w:t>
      </w:r>
      <w:r>
        <w:t></w:t>
      </w:r>
      <w:r>
        <w:rPr>
          <w:rFonts w:hint="eastAsia"/>
        </w:rPr>
        <w:t>можливих</w:t>
      </w:r>
      <w:r>
        <w:t></w:t>
      </w:r>
      <w:r>
        <w:rPr>
          <w:rFonts w:hint="eastAsia"/>
        </w:rPr>
        <w:t>бар’єрів</w:t>
      </w:r>
      <w:r>
        <w:t></w:t>
      </w:r>
      <w:r>
        <w:rPr>
          <w:rFonts w:hint="eastAsia"/>
        </w:rPr>
        <w:t>для</w:t>
      </w:r>
      <w:r>
        <w:t></w:t>
      </w:r>
      <w:r>
        <w:rPr>
          <w:rFonts w:hint="eastAsia"/>
        </w:rPr>
        <w:t>трансграничних</w:t>
      </w:r>
      <w:r>
        <w:t></w:t>
      </w:r>
      <w:r>
        <w:rPr>
          <w:rFonts w:hint="eastAsia"/>
        </w:rPr>
        <w:t>угод</w:t>
      </w:r>
      <w:r>
        <w:t></w:t>
      </w:r>
      <w:r>
        <w:t></w:t>
      </w:r>
      <w:r>
        <w:rPr>
          <w:rFonts w:hint="eastAsia"/>
        </w:rPr>
        <w:t>У</w:t>
      </w:r>
      <w:r>
        <w:t></w:t>
      </w:r>
      <w:r>
        <w:rPr>
          <w:rFonts w:hint="eastAsia"/>
        </w:rPr>
        <w:t>європейському</w:t>
      </w:r>
    </w:p>
    <w:p w:rsidR="00480418" w:rsidRDefault="00480418" w:rsidP="00480418">
      <w:r>
        <w:rPr>
          <w:rFonts w:hint="eastAsia"/>
        </w:rPr>
        <w:t>просторі</w:t>
      </w:r>
      <w:r>
        <w:t></w:t>
      </w:r>
      <w:r>
        <w:rPr>
          <w:rFonts w:hint="eastAsia"/>
        </w:rPr>
        <w:t>діє</w:t>
      </w:r>
      <w:r>
        <w:t></w:t>
      </w:r>
      <w:r>
        <w:rPr>
          <w:rFonts w:hint="eastAsia"/>
        </w:rPr>
        <w:t>ряд</w:t>
      </w:r>
      <w:r>
        <w:t></w:t>
      </w:r>
      <w:r>
        <w:rPr>
          <w:rFonts w:hint="eastAsia"/>
        </w:rPr>
        <w:t>директив</w:t>
      </w:r>
      <w:r>
        <w:t></w:t>
      </w:r>
      <w:r>
        <w:t></w:t>
      </w:r>
      <w:r>
        <w:rPr>
          <w:rFonts w:hint="eastAsia"/>
        </w:rPr>
        <w:t>що</w:t>
      </w:r>
      <w:r>
        <w:t></w:t>
      </w:r>
      <w:r>
        <w:rPr>
          <w:rFonts w:hint="eastAsia"/>
        </w:rPr>
        <w:t>поширюють</w:t>
      </w:r>
      <w:r>
        <w:t></w:t>
      </w:r>
      <w:r>
        <w:rPr>
          <w:rFonts w:hint="eastAsia"/>
        </w:rPr>
        <w:t>свою</w:t>
      </w:r>
      <w:r>
        <w:t></w:t>
      </w:r>
      <w:r>
        <w:rPr>
          <w:rFonts w:hint="eastAsia"/>
        </w:rPr>
        <w:t>дію</w:t>
      </w:r>
      <w:r>
        <w:t></w:t>
      </w:r>
      <w:r>
        <w:rPr>
          <w:rFonts w:hint="eastAsia"/>
        </w:rPr>
        <w:t>на</w:t>
      </w:r>
      <w:r>
        <w:t></w:t>
      </w:r>
      <w:r>
        <w:rPr>
          <w:rFonts w:hint="eastAsia"/>
        </w:rPr>
        <w:t>фінансові</w:t>
      </w:r>
      <w:r>
        <w:t></w:t>
      </w:r>
      <w:r>
        <w:rPr>
          <w:rFonts w:hint="eastAsia"/>
        </w:rPr>
        <w:t>інструменти</w:t>
      </w:r>
      <w:r>
        <w:t></w:t>
      </w:r>
    </w:p>
    <w:p w:rsidR="00480418" w:rsidRDefault="00480418" w:rsidP="00480418">
      <w:r>
        <w:rPr>
          <w:rFonts w:hint="eastAsia"/>
        </w:rPr>
        <w:t>в</w:t>
      </w:r>
      <w:r>
        <w:t></w:t>
      </w:r>
      <w:r>
        <w:rPr>
          <w:rFonts w:hint="eastAsia"/>
        </w:rPr>
        <w:t>тому</w:t>
      </w:r>
      <w:r>
        <w:t></w:t>
      </w:r>
      <w:r>
        <w:rPr>
          <w:rFonts w:hint="eastAsia"/>
        </w:rPr>
        <w:t>числі</w:t>
      </w:r>
      <w:r>
        <w:t></w:t>
      </w:r>
      <w:r>
        <w:rPr>
          <w:rFonts w:hint="eastAsia"/>
        </w:rPr>
        <w:t>цінні</w:t>
      </w:r>
      <w:r>
        <w:t></w:t>
      </w:r>
      <w:r>
        <w:rPr>
          <w:rFonts w:hint="eastAsia"/>
        </w:rPr>
        <w:t>папери</w:t>
      </w:r>
      <w:r>
        <w:t></w:t>
      </w:r>
      <w:r>
        <w:t></w:t>
      </w:r>
      <w:r>
        <w:rPr>
          <w:rFonts w:hint="eastAsia"/>
        </w:rPr>
        <w:t>Серед</w:t>
      </w:r>
      <w:r>
        <w:t></w:t>
      </w:r>
      <w:r>
        <w:rPr>
          <w:rFonts w:hint="eastAsia"/>
        </w:rPr>
        <w:t>них</w:t>
      </w:r>
      <w:r>
        <w:t></w:t>
      </w:r>
      <w:r>
        <w:rPr>
          <w:rFonts w:hint="eastAsia"/>
        </w:rPr>
        <w:t>провідну</w:t>
      </w:r>
      <w:r>
        <w:t></w:t>
      </w:r>
      <w:r>
        <w:rPr>
          <w:rFonts w:hint="eastAsia"/>
        </w:rPr>
        <w:t>роль</w:t>
      </w:r>
      <w:r>
        <w:t></w:t>
      </w:r>
      <w:r>
        <w:rPr>
          <w:rFonts w:hint="eastAsia"/>
        </w:rPr>
        <w:t>відіграє</w:t>
      </w:r>
      <w:r>
        <w:t></w:t>
      </w:r>
      <w:r>
        <w:rPr>
          <w:rFonts w:hint="eastAsia"/>
        </w:rPr>
        <w:t>Директива</w:t>
      </w:r>
      <w:r>
        <w:t></w:t>
      </w:r>
      <w:r>
        <w:t></w:t>
      </w:r>
      <w:r>
        <w:t></w:t>
      </w:r>
      <w:r>
        <w:t></w:t>
      </w:r>
      <w:r>
        <w:t></w:t>
      </w:r>
      <w:r>
        <w:t></w:t>
      </w:r>
    </w:p>
    <w:p w:rsidR="00480418" w:rsidRDefault="00480418" w:rsidP="00480418">
      <w:r>
        <w:rPr>
          <w:rFonts w:hint="eastAsia"/>
        </w:rPr>
        <w:t>про</w:t>
      </w:r>
      <w:r>
        <w:t></w:t>
      </w:r>
      <w:r>
        <w:rPr>
          <w:rFonts w:hint="eastAsia"/>
        </w:rPr>
        <w:t>ринки</w:t>
      </w:r>
      <w:r>
        <w:t></w:t>
      </w:r>
      <w:r>
        <w:rPr>
          <w:rFonts w:hint="eastAsia"/>
        </w:rPr>
        <w:t>фінансових</w:t>
      </w:r>
      <w:r>
        <w:t></w:t>
      </w:r>
      <w:r>
        <w:rPr>
          <w:rFonts w:hint="eastAsia"/>
        </w:rPr>
        <w:t>інструментів</w:t>
      </w:r>
      <w:r>
        <w:t></w:t>
      </w:r>
      <w:r>
        <w:t></w:t>
      </w:r>
      <w:r>
        <w:rPr>
          <w:rFonts w:hint="eastAsia"/>
        </w:rPr>
        <w:t>яка</w:t>
      </w:r>
      <w:r>
        <w:t></w:t>
      </w:r>
      <w:r>
        <w:rPr>
          <w:rFonts w:hint="eastAsia"/>
        </w:rPr>
        <w:t>спільно</w:t>
      </w:r>
      <w:r>
        <w:t></w:t>
      </w:r>
      <w:r>
        <w:rPr>
          <w:rFonts w:hint="eastAsia"/>
        </w:rPr>
        <w:t>із</w:t>
      </w:r>
      <w:r>
        <w:t></w:t>
      </w:r>
      <w:r>
        <w:rPr>
          <w:rFonts w:hint="eastAsia"/>
        </w:rPr>
        <w:t>Регламентом</w:t>
      </w:r>
      <w:r>
        <w:t></w:t>
      </w:r>
      <w:r>
        <w:rPr>
          <w:rFonts w:hint="eastAsia"/>
        </w:rPr>
        <w:t>до</w:t>
      </w:r>
      <w:r>
        <w:t></w:t>
      </w:r>
      <w:r>
        <w:rPr>
          <w:rFonts w:hint="eastAsia"/>
        </w:rPr>
        <w:t>неї</w:t>
      </w:r>
    </w:p>
    <w:p w:rsidR="00480418" w:rsidRDefault="00480418" w:rsidP="00480418">
      <w:r>
        <w:rPr>
          <w:rFonts w:hint="eastAsia"/>
        </w:rPr>
        <w:t>врегульовує</w:t>
      </w:r>
      <w:r>
        <w:t></w:t>
      </w:r>
      <w:r>
        <w:rPr>
          <w:rFonts w:hint="eastAsia"/>
        </w:rPr>
        <w:t>ринки</w:t>
      </w:r>
      <w:r>
        <w:t></w:t>
      </w:r>
      <w:r>
        <w:rPr>
          <w:rFonts w:hint="eastAsia"/>
        </w:rPr>
        <w:t>фінансових</w:t>
      </w:r>
      <w:r>
        <w:t></w:t>
      </w:r>
      <w:r>
        <w:rPr>
          <w:rFonts w:hint="eastAsia"/>
        </w:rPr>
        <w:t>інструментів</w:t>
      </w:r>
      <w:r>
        <w:t></w:t>
      </w:r>
      <w:r>
        <w:rPr>
          <w:rFonts w:hint="eastAsia"/>
        </w:rPr>
        <w:t>в</w:t>
      </w:r>
      <w:r>
        <w:t></w:t>
      </w:r>
      <w:r>
        <w:rPr>
          <w:rFonts w:hint="eastAsia"/>
        </w:rPr>
        <w:t>інтересах</w:t>
      </w:r>
      <w:r>
        <w:t></w:t>
      </w:r>
      <w:r>
        <w:rPr>
          <w:rFonts w:hint="eastAsia"/>
        </w:rPr>
        <w:t>учасників</w:t>
      </w:r>
      <w:r>
        <w:t></w:t>
      </w:r>
      <w:r>
        <w:rPr>
          <w:rFonts w:hint="eastAsia"/>
        </w:rPr>
        <w:t>цих</w:t>
      </w:r>
      <w:r>
        <w:t></w:t>
      </w:r>
      <w:r>
        <w:rPr>
          <w:rFonts w:hint="eastAsia"/>
        </w:rPr>
        <w:t>ринків</w:t>
      </w:r>
      <w:r>
        <w:t></w:t>
      </w:r>
      <w:r>
        <w:rPr>
          <w:rFonts w:hint="eastAsia"/>
        </w:rPr>
        <w:t>і</w:t>
      </w:r>
    </w:p>
    <w:p w:rsidR="00480418" w:rsidRDefault="00480418" w:rsidP="00480418">
      <w:r>
        <w:rPr>
          <w:rFonts w:hint="eastAsia"/>
        </w:rPr>
        <w:t>держав</w:t>
      </w:r>
      <w:r>
        <w:t></w:t>
      </w:r>
      <w:r>
        <w:t></w:t>
      </w:r>
      <w:r>
        <w:rPr>
          <w:rFonts w:hint="eastAsia"/>
        </w:rPr>
        <w:t>що</w:t>
      </w:r>
      <w:r>
        <w:t></w:t>
      </w:r>
      <w:r>
        <w:rPr>
          <w:rFonts w:hint="eastAsia"/>
        </w:rPr>
        <w:t>її</w:t>
      </w:r>
      <w:r>
        <w:t></w:t>
      </w:r>
      <w:r>
        <w:rPr>
          <w:rFonts w:hint="eastAsia"/>
        </w:rPr>
        <w:t>прийняли</w:t>
      </w:r>
      <w:r>
        <w:t></w:t>
      </w:r>
      <w:r>
        <w:t></w:t>
      </w:r>
      <w:r>
        <w:rPr>
          <w:rFonts w:hint="eastAsia"/>
        </w:rPr>
        <w:t>Законодавство</w:t>
      </w:r>
      <w:r>
        <w:t></w:t>
      </w:r>
      <w:r>
        <w:rPr>
          <w:rFonts w:hint="eastAsia"/>
        </w:rPr>
        <w:t>України</w:t>
      </w:r>
      <w:r>
        <w:t></w:t>
      </w:r>
      <w:r>
        <w:rPr>
          <w:rFonts w:hint="eastAsia"/>
        </w:rPr>
        <w:t>в</w:t>
      </w:r>
      <w:r>
        <w:t></w:t>
      </w:r>
      <w:r>
        <w:rPr>
          <w:rFonts w:hint="eastAsia"/>
        </w:rPr>
        <w:t>більшості</w:t>
      </w:r>
      <w:r>
        <w:t></w:t>
      </w:r>
      <w:r>
        <w:rPr>
          <w:rFonts w:hint="eastAsia"/>
        </w:rPr>
        <w:t>аспектів</w:t>
      </w:r>
    </w:p>
    <w:p w:rsidR="00480418" w:rsidRDefault="00480418" w:rsidP="00480418">
      <w:r>
        <w:rPr>
          <w:rFonts w:hint="eastAsia"/>
        </w:rPr>
        <w:t>відповідає</w:t>
      </w:r>
      <w:r>
        <w:t></w:t>
      </w:r>
      <w:r>
        <w:rPr>
          <w:rFonts w:hint="eastAsia"/>
        </w:rPr>
        <w:t>основним</w:t>
      </w:r>
      <w:r>
        <w:t></w:t>
      </w:r>
      <w:r>
        <w:rPr>
          <w:rFonts w:hint="eastAsia"/>
        </w:rPr>
        <w:t>положенням</w:t>
      </w:r>
      <w:r>
        <w:t></w:t>
      </w:r>
      <w:r>
        <w:t></w:t>
      </w:r>
      <w:r>
        <w:rPr>
          <w:rFonts w:hint="eastAsia"/>
        </w:rPr>
        <w:t>закріпленим</w:t>
      </w:r>
      <w:r>
        <w:t></w:t>
      </w:r>
      <w:r>
        <w:rPr>
          <w:rFonts w:hint="eastAsia"/>
        </w:rPr>
        <w:t>Директивою</w:t>
      </w:r>
      <w:r>
        <w:t></w:t>
      </w:r>
      <w:r>
        <w:t></w:t>
      </w:r>
      <w:r>
        <w:t></w:t>
      </w:r>
      <w:r>
        <w:t></w:t>
      </w:r>
      <w:r>
        <w:t></w:t>
      </w:r>
      <w:r>
        <w:t></w:t>
      </w:r>
      <w:r>
        <w:t></w:t>
      </w:r>
      <w:r>
        <w:t></w:t>
      </w:r>
      <w:r>
        <w:rPr>
          <w:rFonts w:hint="eastAsia"/>
        </w:rPr>
        <w:t>Разом</w:t>
      </w:r>
      <w:r>
        <w:t></w:t>
      </w:r>
      <w:r>
        <w:rPr>
          <w:rFonts w:hint="eastAsia"/>
        </w:rPr>
        <w:t>із</w:t>
      </w:r>
    </w:p>
    <w:p w:rsidR="00480418" w:rsidRDefault="00480418" w:rsidP="00480418">
      <w:r>
        <w:rPr>
          <w:rFonts w:hint="eastAsia"/>
        </w:rPr>
        <w:t>тим</w:t>
      </w:r>
      <w:r>
        <w:t></w:t>
      </w:r>
      <w:r>
        <w:rPr>
          <w:rFonts w:hint="eastAsia"/>
        </w:rPr>
        <w:t>залишається</w:t>
      </w:r>
      <w:r>
        <w:t></w:t>
      </w:r>
      <w:r>
        <w:rPr>
          <w:rFonts w:hint="eastAsia"/>
        </w:rPr>
        <w:t>ряд</w:t>
      </w:r>
      <w:r>
        <w:t></w:t>
      </w:r>
      <w:r>
        <w:rPr>
          <w:rFonts w:hint="eastAsia"/>
        </w:rPr>
        <w:t>норм</w:t>
      </w:r>
      <w:r>
        <w:t></w:t>
      </w:r>
      <w:r>
        <w:t></w:t>
      </w:r>
      <w:r>
        <w:rPr>
          <w:rFonts w:hint="eastAsia"/>
        </w:rPr>
        <w:t>які</w:t>
      </w:r>
      <w:r>
        <w:t></w:t>
      </w:r>
      <w:r>
        <w:rPr>
          <w:rFonts w:hint="eastAsia"/>
        </w:rPr>
        <w:t>потребують</w:t>
      </w:r>
      <w:r>
        <w:t></w:t>
      </w:r>
      <w:r>
        <w:rPr>
          <w:rFonts w:hint="eastAsia"/>
        </w:rPr>
        <w:t>подальшої</w:t>
      </w:r>
      <w:r>
        <w:t></w:t>
      </w:r>
      <w:r>
        <w:rPr>
          <w:rFonts w:hint="eastAsia"/>
        </w:rPr>
        <w:t>імплементації</w:t>
      </w:r>
      <w:r>
        <w:t></w:t>
      </w:r>
      <w:r>
        <w:t></w:t>
      </w:r>
      <w:r>
        <w:rPr>
          <w:rFonts w:hint="eastAsia"/>
        </w:rPr>
        <w:t>зокрема</w:t>
      </w:r>
      <w:r>
        <w:t></w:t>
      </w:r>
    </w:p>
    <w:p w:rsidR="00480418" w:rsidRDefault="00480418" w:rsidP="00480418">
      <w:r>
        <w:rPr>
          <w:rFonts w:hint="eastAsia"/>
        </w:rPr>
        <w:t>в</w:t>
      </w:r>
      <w:r>
        <w:t></w:t>
      </w:r>
      <w:r>
        <w:rPr>
          <w:rFonts w:hint="eastAsia"/>
        </w:rPr>
        <w:t>частині</w:t>
      </w:r>
      <w:r>
        <w:t></w:t>
      </w:r>
      <w:r>
        <w:rPr>
          <w:rFonts w:hint="eastAsia"/>
        </w:rPr>
        <w:t>загального</w:t>
      </w:r>
      <w:r>
        <w:t></w:t>
      </w:r>
      <w:r>
        <w:rPr>
          <w:rFonts w:hint="eastAsia"/>
        </w:rPr>
        <w:t>зниження</w:t>
      </w:r>
      <w:r>
        <w:t></w:t>
      </w:r>
      <w:r>
        <w:rPr>
          <w:rFonts w:hint="eastAsia"/>
        </w:rPr>
        <w:t>ризиків</w:t>
      </w:r>
      <w:r>
        <w:t></w:t>
      </w:r>
      <w:r>
        <w:rPr>
          <w:rFonts w:hint="eastAsia"/>
        </w:rPr>
        <w:t>для</w:t>
      </w:r>
      <w:r>
        <w:t></w:t>
      </w:r>
      <w:r>
        <w:rPr>
          <w:rFonts w:hint="eastAsia"/>
        </w:rPr>
        <w:t>національного</w:t>
      </w:r>
      <w:r>
        <w:t></w:t>
      </w:r>
      <w:r>
        <w:rPr>
          <w:rFonts w:hint="eastAsia"/>
        </w:rPr>
        <w:t>фінансового</w:t>
      </w:r>
      <w:r>
        <w:t></w:t>
      </w:r>
      <w:r>
        <w:rPr>
          <w:rFonts w:hint="eastAsia"/>
        </w:rPr>
        <w:t>ринку</w:t>
      </w:r>
      <w:r>
        <w:t></w:t>
      </w:r>
      <w:r>
        <w:t></w:t>
      </w:r>
      <w:r>
        <w:rPr>
          <w:rFonts w:hint="eastAsia"/>
        </w:rPr>
        <w:t>в</w:t>
      </w:r>
    </w:p>
    <w:p w:rsidR="00480418" w:rsidRDefault="00480418" w:rsidP="00480418">
      <w:r>
        <w:t></w:t>
      </w:r>
      <w:r>
        <w:t></w:t>
      </w:r>
      <w:r>
        <w:t></w:t>
      </w:r>
    </w:p>
    <w:p w:rsidR="00480418" w:rsidRDefault="00480418" w:rsidP="00480418">
      <w:r>
        <w:rPr>
          <w:rFonts w:hint="eastAsia"/>
        </w:rPr>
        <w:t>тому</w:t>
      </w:r>
      <w:r>
        <w:t></w:t>
      </w:r>
      <w:r>
        <w:rPr>
          <w:rFonts w:hint="eastAsia"/>
        </w:rPr>
        <w:t>числі</w:t>
      </w:r>
      <w:r>
        <w:t></w:t>
      </w:r>
      <w:r>
        <w:rPr>
          <w:rFonts w:hint="eastAsia"/>
        </w:rPr>
        <w:t>в</w:t>
      </w:r>
      <w:r>
        <w:t></w:t>
      </w:r>
      <w:r>
        <w:rPr>
          <w:rFonts w:hint="eastAsia"/>
        </w:rPr>
        <w:t>процесі</w:t>
      </w:r>
      <w:r>
        <w:t></w:t>
      </w:r>
      <w:r>
        <w:rPr>
          <w:rFonts w:hint="eastAsia"/>
        </w:rPr>
        <w:t>діяльності</w:t>
      </w:r>
      <w:r>
        <w:t></w:t>
      </w:r>
      <w:r>
        <w:rPr>
          <w:rFonts w:hint="eastAsia"/>
        </w:rPr>
        <w:t>національного</w:t>
      </w:r>
      <w:r>
        <w:t></w:t>
      </w:r>
      <w:r>
        <w:rPr>
          <w:rFonts w:hint="eastAsia"/>
        </w:rPr>
        <w:t>регулятора</w:t>
      </w:r>
      <w:r>
        <w:t></w:t>
      </w:r>
      <w:r>
        <w:rPr>
          <w:rFonts w:hint="eastAsia"/>
        </w:rPr>
        <w:t>ринків</w:t>
      </w:r>
      <w:r>
        <w:t></w:t>
      </w:r>
      <w:r>
        <w:rPr>
          <w:rFonts w:hint="eastAsia"/>
        </w:rPr>
        <w:t>фінансових</w:t>
      </w:r>
    </w:p>
    <w:p w:rsidR="00480418" w:rsidRDefault="00480418" w:rsidP="00480418">
      <w:r>
        <w:rPr>
          <w:rFonts w:hint="eastAsia"/>
        </w:rPr>
        <w:t>послуг</w:t>
      </w:r>
      <w:r>
        <w:t></w:t>
      </w:r>
      <w:r>
        <w:t></w:t>
      </w:r>
    </w:p>
    <w:p w:rsidR="00480418" w:rsidRDefault="00480418" w:rsidP="00480418">
      <w:r>
        <w:t></w:t>
      </w:r>
      <w:r>
        <w:t></w:t>
      </w:r>
      <w:r>
        <w:t></w:t>
      </w:r>
      <w:r>
        <w:t></w:t>
      </w:r>
      <w:r>
        <w:rPr>
          <w:rFonts w:hint="eastAsia"/>
        </w:rPr>
        <w:t>Враховуючи</w:t>
      </w:r>
      <w:r>
        <w:t></w:t>
      </w:r>
      <w:r>
        <w:rPr>
          <w:rFonts w:hint="eastAsia"/>
        </w:rPr>
        <w:t>введення</w:t>
      </w:r>
      <w:r>
        <w:t></w:t>
      </w:r>
      <w:r>
        <w:rPr>
          <w:rFonts w:hint="eastAsia"/>
        </w:rPr>
        <w:t>до</w:t>
      </w:r>
      <w:r>
        <w:t></w:t>
      </w:r>
      <w:r>
        <w:rPr>
          <w:rFonts w:hint="eastAsia"/>
        </w:rPr>
        <w:t>ПК</w:t>
      </w:r>
      <w:r>
        <w:t></w:t>
      </w:r>
      <w:r>
        <w:rPr>
          <w:rFonts w:hint="eastAsia"/>
        </w:rPr>
        <w:t>України</w:t>
      </w:r>
      <w:r>
        <w:t></w:t>
      </w:r>
      <w:r>
        <w:rPr>
          <w:rFonts w:hint="eastAsia"/>
        </w:rPr>
        <w:t>нового</w:t>
      </w:r>
      <w:r>
        <w:t></w:t>
      </w:r>
      <w:r>
        <w:rPr>
          <w:rFonts w:hint="eastAsia"/>
        </w:rPr>
        <w:t>виду</w:t>
      </w:r>
      <w:r>
        <w:t></w:t>
      </w:r>
      <w:r>
        <w:rPr>
          <w:rFonts w:hint="eastAsia"/>
        </w:rPr>
        <w:t>цінного</w:t>
      </w:r>
      <w:r>
        <w:t></w:t>
      </w:r>
      <w:r>
        <w:rPr>
          <w:rFonts w:hint="eastAsia"/>
        </w:rPr>
        <w:t>папера</w:t>
      </w:r>
      <w:r>
        <w:t></w:t>
      </w:r>
      <w:r>
        <w:rPr>
          <w:rFonts w:hint="eastAsia"/>
        </w:rPr>
        <w:t>–</w:t>
      </w:r>
    </w:p>
    <w:p w:rsidR="00480418" w:rsidRDefault="00480418" w:rsidP="00480418">
      <w:r>
        <w:rPr>
          <w:rFonts w:hint="eastAsia"/>
        </w:rPr>
        <w:t>простого</w:t>
      </w:r>
      <w:r>
        <w:t></w:t>
      </w:r>
      <w:r>
        <w:rPr>
          <w:rFonts w:hint="eastAsia"/>
        </w:rPr>
        <w:t>векселя</w:t>
      </w:r>
      <w:r>
        <w:t></w:t>
      </w:r>
      <w:r>
        <w:t></w:t>
      </w:r>
      <w:r>
        <w:rPr>
          <w:rFonts w:hint="eastAsia"/>
        </w:rPr>
        <w:t>авальованого</w:t>
      </w:r>
      <w:r>
        <w:t></w:t>
      </w:r>
      <w:r>
        <w:rPr>
          <w:rFonts w:hint="eastAsia"/>
        </w:rPr>
        <w:t>банком</w:t>
      </w:r>
      <w:r>
        <w:t></w:t>
      </w:r>
      <w:r>
        <w:t></w:t>
      </w:r>
      <w:r>
        <w:rPr>
          <w:rFonts w:hint="eastAsia"/>
        </w:rPr>
        <w:t>та</w:t>
      </w:r>
      <w:r>
        <w:t></w:t>
      </w:r>
      <w:r>
        <w:rPr>
          <w:rFonts w:hint="eastAsia"/>
        </w:rPr>
        <w:t>введення</w:t>
      </w:r>
      <w:r>
        <w:t></w:t>
      </w:r>
      <w:r>
        <w:rPr>
          <w:rFonts w:hint="eastAsia"/>
        </w:rPr>
        <w:t>понять</w:t>
      </w:r>
      <w:r>
        <w:t></w:t>
      </w:r>
      <w:r>
        <w:t></w:t>
      </w:r>
      <w:r>
        <w:rPr>
          <w:rFonts w:hint="eastAsia"/>
        </w:rPr>
        <w:t>фінансовий</w:t>
      </w:r>
    </w:p>
    <w:p w:rsidR="00480418" w:rsidRDefault="00480418" w:rsidP="00480418">
      <w:r>
        <w:rPr>
          <w:rFonts w:hint="eastAsia"/>
        </w:rPr>
        <w:t>банківський</w:t>
      </w:r>
      <w:r>
        <w:t></w:t>
      </w:r>
      <w:r>
        <w:rPr>
          <w:rFonts w:hint="eastAsia"/>
        </w:rPr>
        <w:t>вексель</w:t>
      </w:r>
      <w:r>
        <w:t></w:t>
      </w:r>
      <w:r>
        <w:t></w:t>
      </w:r>
      <w:r>
        <w:rPr>
          <w:rFonts w:hint="eastAsia"/>
        </w:rPr>
        <w:t>та</w:t>
      </w:r>
      <w:r>
        <w:t></w:t>
      </w:r>
      <w:r>
        <w:t></w:t>
      </w:r>
      <w:r>
        <w:rPr>
          <w:rFonts w:hint="eastAsia"/>
        </w:rPr>
        <w:t>фінансовий</w:t>
      </w:r>
      <w:r>
        <w:t></w:t>
      </w:r>
      <w:r>
        <w:rPr>
          <w:rFonts w:hint="eastAsia"/>
        </w:rPr>
        <w:t>казначейський</w:t>
      </w:r>
      <w:r>
        <w:t></w:t>
      </w:r>
      <w:r>
        <w:rPr>
          <w:rFonts w:hint="eastAsia"/>
        </w:rPr>
        <w:t>вексель</w:t>
      </w:r>
      <w:r>
        <w:t></w:t>
      </w:r>
      <w:r>
        <w:t></w:t>
      </w:r>
      <w:r>
        <w:rPr>
          <w:rFonts w:hint="eastAsia"/>
        </w:rPr>
        <w:t>до</w:t>
      </w:r>
      <w:r>
        <w:t></w:t>
      </w:r>
      <w:r>
        <w:rPr>
          <w:rFonts w:hint="eastAsia"/>
        </w:rPr>
        <w:t>законів</w:t>
      </w:r>
      <w:r>
        <w:t></w:t>
      </w:r>
      <w:r>
        <w:rPr>
          <w:rFonts w:hint="eastAsia"/>
        </w:rPr>
        <w:t>із</w:t>
      </w:r>
    </w:p>
    <w:p w:rsidR="00480418" w:rsidRDefault="00480418" w:rsidP="00480418">
      <w:r>
        <w:rPr>
          <w:rFonts w:hint="eastAsia"/>
        </w:rPr>
        <w:t>вексельного</w:t>
      </w:r>
      <w:r>
        <w:t></w:t>
      </w:r>
      <w:r>
        <w:rPr>
          <w:rFonts w:hint="eastAsia"/>
        </w:rPr>
        <w:t>обігу</w:t>
      </w:r>
      <w:r>
        <w:t></w:t>
      </w:r>
      <w:r>
        <w:t></w:t>
      </w:r>
      <w:r>
        <w:rPr>
          <w:rFonts w:hint="eastAsia"/>
        </w:rPr>
        <w:t>зазначені</w:t>
      </w:r>
      <w:r>
        <w:t></w:t>
      </w:r>
      <w:r>
        <w:rPr>
          <w:rFonts w:hint="eastAsia"/>
        </w:rPr>
        <w:t>види</w:t>
      </w:r>
      <w:r>
        <w:t></w:t>
      </w:r>
      <w:r>
        <w:rPr>
          <w:rFonts w:hint="eastAsia"/>
        </w:rPr>
        <w:t>цінних</w:t>
      </w:r>
      <w:r>
        <w:t></w:t>
      </w:r>
      <w:r>
        <w:rPr>
          <w:rFonts w:hint="eastAsia"/>
        </w:rPr>
        <w:t>паперів</w:t>
      </w:r>
      <w:r>
        <w:t></w:t>
      </w:r>
      <w:r>
        <w:rPr>
          <w:rFonts w:hint="eastAsia"/>
        </w:rPr>
        <w:t>слід</w:t>
      </w:r>
      <w:r>
        <w:t></w:t>
      </w:r>
      <w:r>
        <w:rPr>
          <w:rFonts w:hint="eastAsia"/>
        </w:rPr>
        <w:t>деталізувати</w:t>
      </w:r>
      <w:r>
        <w:t></w:t>
      </w:r>
      <w:r>
        <w:rPr>
          <w:rFonts w:hint="eastAsia"/>
        </w:rPr>
        <w:t>й</w:t>
      </w:r>
      <w:r>
        <w:t></w:t>
      </w:r>
      <w:r>
        <w:rPr>
          <w:rFonts w:hint="eastAsia"/>
        </w:rPr>
        <w:t>у</w:t>
      </w:r>
    </w:p>
    <w:p w:rsidR="00480418" w:rsidRDefault="00480418" w:rsidP="00480418">
      <w:r>
        <w:rPr>
          <w:rFonts w:hint="eastAsia"/>
        </w:rPr>
        <w:t>базовому</w:t>
      </w:r>
      <w:r>
        <w:t></w:t>
      </w:r>
      <w:r>
        <w:rPr>
          <w:rFonts w:hint="eastAsia"/>
        </w:rPr>
        <w:t>законі</w:t>
      </w:r>
      <w:r>
        <w:t></w:t>
      </w:r>
      <w:r>
        <w:t></w:t>
      </w:r>
      <w:r>
        <w:rPr>
          <w:rFonts w:hint="eastAsia"/>
        </w:rPr>
        <w:t>а</w:t>
      </w:r>
      <w:r>
        <w:t></w:t>
      </w:r>
      <w:r>
        <w:rPr>
          <w:rFonts w:hint="eastAsia"/>
        </w:rPr>
        <w:t>саме</w:t>
      </w:r>
      <w:r>
        <w:t></w:t>
      </w:r>
      <w:r>
        <w:rPr>
          <w:rFonts w:hint="eastAsia"/>
        </w:rPr>
        <w:t>–</w:t>
      </w:r>
      <w:r>
        <w:t></w:t>
      </w:r>
      <w:r>
        <w:rPr>
          <w:rFonts w:hint="eastAsia"/>
        </w:rPr>
        <w:t>Законі</w:t>
      </w:r>
      <w:r>
        <w:t></w:t>
      </w:r>
      <w:r>
        <w:rPr>
          <w:rFonts w:hint="eastAsia"/>
        </w:rPr>
        <w:t>України</w:t>
      </w:r>
      <w:r>
        <w:t></w:t>
      </w:r>
      <w:r>
        <w:t></w:t>
      </w:r>
      <w:r>
        <w:rPr>
          <w:rFonts w:hint="eastAsia"/>
        </w:rPr>
        <w:t>Про</w:t>
      </w:r>
      <w:r>
        <w:t></w:t>
      </w:r>
      <w:r>
        <w:rPr>
          <w:rFonts w:hint="eastAsia"/>
        </w:rPr>
        <w:t>цінні</w:t>
      </w:r>
      <w:r>
        <w:t></w:t>
      </w:r>
      <w:r>
        <w:rPr>
          <w:rFonts w:hint="eastAsia"/>
        </w:rPr>
        <w:t>папери</w:t>
      </w:r>
      <w:r>
        <w:t></w:t>
      </w:r>
      <w:r>
        <w:rPr>
          <w:rFonts w:hint="eastAsia"/>
        </w:rPr>
        <w:t>і</w:t>
      </w:r>
      <w:r>
        <w:t></w:t>
      </w:r>
      <w:r>
        <w:rPr>
          <w:rFonts w:hint="eastAsia"/>
        </w:rPr>
        <w:t>фондовий</w:t>
      </w:r>
    </w:p>
    <w:p w:rsidR="00480418" w:rsidRDefault="00480418" w:rsidP="00480418">
      <w:r>
        <w:rPr>
          <w:rFonts w:hint="eastAsia"/>
        </w:rPr>
        <w:t>ринок</w:t>
      </w:r>
      <w:r>
        <w:t></w:t>
      </w:r>
      <w:r>
        <w:t></w:t>
      </w:r>
      <w:r>
        <w:t></w:t>
      </w:r>
      <w:r>
        <w:rPr>
          <w:rFonts w:hint="eastAsia"/>
        </w:rPr>
        <w:t>При</w:t>
      </w:r>
      <w:r>
        <w:t></w:t>
      </w:r>
      <w:r>
        <w:rPr>
          <w:rFonts w:hint="eastAsia"/>
        </w:rPr>
        <w:t>цьому</w:t>
      </w:r>
      <w:r>
        <w:t></w:t>
      </w:r>
      <w:r>
        <w:rPr>
          <w:rFonts w:hint="eastAsia"/>
        </w:rPr>
        <w:t>з</w:t>
      </w:r>
      <w:r>
        <w:t></w:t>
      </w:r>
      <w:r>
        <w:rPr>
          <w:rFonts w:hint="eastAsia"/>
        </w:rPr>
        <w:t>методологічних</w:t>
      </w:r>
      <w:r>
        <w:t></w:t>
      </w:r>
      <w:r>
        <w:rPr>
          <w:rFonts w:hint="eastAsia"/>
        </w:rPr>
        <w:t>засад</w:t>
      </w:r>
      <w:r>
        <w:t></w:t>
      </w:r>
      <w:r>
        <w:rPr>
          <w:rFonts w:hint="eastAsia"/>
        </w:rPr>
        <w:t>невірним</w:t>
      </w:r>
      <w:r>
        <w:t></w:t>
      </w:r>
      <w:r>
        <w:rPr>
          <w:rFonts w:hint="eastAsia"/>
        </w:rPr>
        <w:t>є</w:t>
      </w:r>
      <w:r>
        <w:t></w:t>
      </w:r>
      <w:r>
        <w:rPr>
          <w:rFonts w:hint="eastAsia"/>
        </w:rPr>
        <w:t>підхід</w:t>
      </w:r>
      <w:r>
        <w:t></w:t>
      </w:r>
      <w:r>
        <w:t></w:t>
      </w:r>
      <w:r>
        <w:rPr>
          <w:rFonts w:hint="eastAsia"/>
        </w:rPr>
        <w:t>згідно</w:t>
      </w:r>
      <w:r>
        <w:t></w:t>
      </w:r>
      <w:r>
        <w:rPr>
          <w:rFonts w:hint="eastAsia"/>
        </w:rPr>
        <w:t>з</w:t>
      </w:r>
      <w:r>
        <w:t></w:t>
      </w:r>
      <w:r>
        <w:rPr>
          <w:rFonts w:hint="eastAsia"/>
        </w:rPr>
        <w:t>яким</w:t>
      </w:r>
      <w:r>
        <w:t></w:t>
      </w:r>
      <w:r>
        <w:rPr>
          <w:rFonts w:hint="eastAsia"/>
        </w:rPr>
        <w:t>ПК</w:t>
      </w:r>
    </w:p>
    <w:p w:rsidR="00480418" w:rsidRDefault="00480418" w:rsidP="00480418">
      <w:r>
        <w:rPr>
          <w:rFonts w:hint="eastAsia"/>
        </w:rPr>
        <w:t>України</w:t>
      </w:r>
      <w:r>
        <w:t></w:t>
      </w:r>
      <w:r>
        <w:rPr>
          <w:rFonts w:hint="eastAsia"/>
        </w:rPr>
        <w:t>пов’язує</w:t>
      </w:r>
      <w:r>
        <w:t></w:t>
      </w:r>
      <w:r>
        <w:rPr>
          <w:rFonts w:hint="eastAsia"/>
        </w:rPr>
        <w:t>вексель</w:t>
      </w:r>
      <w:r>
        <w:t></w:t>
      </w:r>
      <w:r>
        <w:rPr>
          <w:rFonts w:hint="eastAsia"/>
        </w:rPr>
        <w:t>із</w:t>
      </w:r>
      <w:r>
        <w:t></w:t>
      </w:r>
      <w:r>
        <w:rPr>
          <w:rFonts w:hint="eastAsia"/>
        </w:rPr>
        <w:t>зобов’язанням</w:t>
      </w:r>
      <w:r>
        <w:t></w:t>
      </w:r>
      <w:r>
        <w:t></w:t>
      </w:r>
      <w:r>
        <w:rPr>
          <w:rFonts w:hint="eastAsia"/>
        </w:rPr>
        <w:t>що</w:t>
      </w:r>
      <w:r>
        <w:t></w:t>
      </w:r>
      <w:r>
        <w:rPr>
          <w:rFonts w:hint="eastAsia"/>
        </w:rPr>
        <w:t>накладається</w:t>
      </w:r>
      <w:r>
        <w:t></w:t>
      </w:r>
      <w:r>
        <w:rPr>
          <w:rFonts w:hint="eastAsia"/>
        </w:rPr>
        <w:t>на</w:t>
      </w:r>
      <w:r>
        <w:t></w:t>
      </w:r>
      <w:r>
        <w:rPr>
          <w:rFonts w:hint="eastAsia"/>
        </w:rPr>
        <w:t>векселедавця</w:t>
      </w:r>
    </w:p>
    <w:p w:rsidR="00480418" w:rsidRDefault="00480418" w:rsidP="00480418">
      <w:r>
        <w:rPr>
          <w:rFonts w:hint="eastAsia"/>
        </w:rPr>
        <w:t>стосовно</w:t>
      </w:r>
      <w:r>
        <w:t></w:t>
      </w:r>
      <w:r>
        <w:rPr>
          <w:rFonts w:hint="eastAsia"/>
        </w:rPr>
        <w:t>сплати</w:t>
      </w:r>
      <w:r>
        <w:t></w:t>
      </w:r>
      <w:r>
        <w:rPr>
          <w:rFonts w:hint="eastAsia"/>
        </w:rPr>
        <w:t>до</w:t>
      </w:r>
      <w:r>
        <w:t></w:t>
      </w:r>
      <w:r>
        <w:rPr>
          <w:rFonts w:hint="eastAsia"/>
        </w:rPr>
        <w:t>Державного</w:t>
      </w:r>
      <w:r>
        <w:t></w:t>
      </w:r>
      <w:r>
        <w:rPr>
          <w:rFonts w:hint="eastAsia"/>
        </w:rPr>
        <w:t>бюджету</w:t>
      </w:r>
      <w:r>
        <w:t></w:t>
      </w:r>
      <w:r>
        <w:rPr>
          <w:rFonts w:hint="eastAsia"/>
        </w:rPr>
        <w:t>відповідної</w:t>
      </w:r>
      <w:r>
        <w:t></w:t>
      </w:r>
      <w:r>
        <w:rPr>
          <w:rFonts w:hint="eastAsia"/>
        </w:rPr>
        <w:t>суми</w:t>
      </w:r>
      <w:r>
        <w:t></w:t>
      </w:r>
      <w:r>
        <w:rPr>
          <w:rFonts w:hint="eastAsia"/>
        </w:rPr>
        <w:t>коштів</w:t>
      </w:r>
      <w:r>
        <w:t></w:t>
      </w:r>
      <w:r>
        <w:t></w:t>
      </w:r>
      <w:r>
        <w:rPr>
          <w:rFonts w:hint="eastAsia"/>
        </w:rPr>
        <w:t>і</w:t>
      </w:r>
      <w:r>
        <w:t></w:t>
      </w:r>
      <w:r>
        <w:rPr>
          <w:rFonts w:hint="eastAsia"/>
        </w:rPr>
        <w:t>ставить</w:t>
      </w:r>
    </w:p>
    <w:p w:rsidR="00480418" w:rsidRDefault="00480418" w:rsidP="00480418">
      <w:r>
        <w:rPr>
          <w:rFonts w:hint="eastAsia"/>
        </w:rPr>
        <w:t>знак</w:t>
      </w:r>
      <w:r>
        <w:t></w:t>
      </w:r>
      <w:r>
        <w:rPr>
          <w:rFonts w:hint="eastAsia"/>
        </w:rPr>
        <w:t>рівності</w:t>
      </w:r>
      <w:r>
        <w:t></w:t>
      </w:r>
      <w:r>
        <w:rPr>
          <w:rFonts w:hint="eastAsia"/>
        </w:rPr>
        <w:t>між</w:t>
      </w:r>
      <w:r>
        <w:t></w:t>
      </w:r>
      <w:r>
        <w:rPr>
          <w:rFonts w:hint="eastAsia"/>
        </w:rPr>
        <w:t>зобов’язанням</w:t>
      </w:r>
      <w:r>
        <w:t></w:t>
      </w:r>
      <w:r>
        <w:rPr>
          <w:rFonts w:hint="eastAsia"/>
        </w:rPr>
        <w:t>за</w:t>
      </w:r>
      <w:r>
        <w:t></w:t>
      </w:r>
      <w:r>
        <w:rPr>
          <w:rFonts w:hint="eastAsia"/>
        </w:rPr>
        <w:t>векселем</w:t>
      </w:r>
      <w:r>
        <w:t></w:t>
      </w:r>
      <w:r>
        <w:rPr>
          <w:rFonts w:hint="eastAsia"/>
        </w:rPr>
        <w:t>та</w:t>
      </w:r>
      <w:r>
        <w:t></w:t>
      </w:r>
      <w:r>
        <w:rPr>
          <w:rFonts w:hint="eastAsia"/>
        </w:rPr>
        <w:t>податковим</w:t>
      </w:r>
      <w:r>
        <w:t></w:t>
      </w:r>
      <w:r>
        <w:rPr>
          <w:rFonts w:hint="eastAsia"/>
        </w:rPr>
        <w:t>зобов’язанням</w:t>
      </w:r>
    </w:p>
    <w:p w:rsidR="00480418" w:rsidRDefault="00480418" w:rsidP="00480418">
      <w:r>
        <w:t></w:t>
      </w:r>
      <w:r>
        <w:rPr>
          <w:rFonts w:hint="eastAsia"/>
        </w:rPr>
        <w:t>оскільки</w:t>
      </w:r>
      <w:r>
        <w:t></w:t>
      </w:r>
      <w:r>
        <w:rPr>
          <w:rFonts w:hint="eastAsia"/>
        </w:rPr>
        <w:t>їх</w:t>
      </w:r>
      <w:r>
        <w:t></w:t>
      </w:r>
      <w:r>
        <w:rPr>
          <w:rFonts w:hint="eastAsia"/>
        </w:rPr>
        <w:t>природа</w:t>
      </w:r>
      <w:r>
        <w:t></w:t>
      </w:r>
      <w:r>
        <w:rPr>
          <w:rFonts w:hint="eastAsia"/>
        </w:rPr>
        <w:t>та</w:t>
      </w:r>
      <w:r>
        <w:t></w:t>
      </w:r>
      <w:r>
        <w:rPr>
          <w:rFonts w:hint="eastAsia"/>
        </w:rPr>
        <w:t>інституційна</w:t>
      </w:r>
      <w:r>
        <w:t></w:t>
      </w:r>
      <w:r>
        <w:rPr>
          <w:rFonts w:hint="eastAsia"/>
        </w:rPr>
        <w:t>належність</w:t>
      </w:r>
      <w:r>
        <w:t></w:t>
      </w:r>
      <w:r>
        <w:rPr>
          <w:rFonts w:hint="eastAsia"/>
        </w:rPr>
        <w:t>є</w:t>
      </w:r>
      <w:r>
        <w:t></w:t>
      </w:r>
      <w:r>
        <w:rPr>
          <w:rFonts w:hint="eastAsia"/>
        </w:rPr>
        <w:t>абсолютно</w:t>
      </w:r>
      <w:r>
        <w:t></w:t>
      </w:r>
      <w:r>
        <w:rPr>
          <w:rFonts w:hint="eastAsia"/>
        </w:rPr>
        <w:t>різними</w:t>
      </w:r>
      <w:r>
        <w:t></w:t>
      </w:r>
      <w:r>
        <w:t></w:t>
      </w:r>
    </w:p>
    <w:p w:rsidR="00480418" w:rsidRDefault="00480418" w:rsidP="00480418">
      <w:r>
        <w:t></w:t>
      </w:r>
      <w:r>
        <w:t></w:t>
      </w:r>
      <w:r>
        <w:t></w:t>
      </w:r>
      <w:r>
        <w:t></w:t>
      </w:r>
      <w:r>
        <w:rPr>
          <w:rFonts w:hint="eastAsia"/>
        </w:rPr>
        <w:t>Особливості</w:t>
      </w:r>
      <w:r>
        <w:t></w:t>
      </w:r>
      <w:r>
        <w:rPr>
          <w:rFonts w:hint="eastAsia"/>
        </w:rPr>
        <w:t>та</w:t>
      </w:r>
      <w:r>
        <w:t></w:t>
      </w:r>
      <w:r>
        <w:rPr>
          <w:rFonts w:hint="eastAsia"/>
        </w:rPr>
        <w:t>порядок</w:t>
      </w:r>
      <w:r>
        <w:t></w:t>
      </w:r>
      <w:r>
        <w:rPr>
          <w:rFonts w:hint="eastAsia"/>
        </w:rPr>
        <w:t>справляння</w:t>
      </w:r>
      <w:r>
        <w:t></w:t>
      </w:r>
      <w:r>
        <w:rPr>
          <w:rFonts w:hint="eastAsia"/>
        </w:rPr>
        <w:t>податку</w:t>
      </w:r>
      <w:r>
        <w:t></w:t>
      </w:r>
      <w:r>
        <w:rPr>
          <w:rFonts w:hint="eastAsia"/>
        </w:rPr>
        <w:t>на</w:t>
      </w:r>
      <w:r>
        <w:t></w:t>
      </w:r>
      <w:r>
        <w:rPr>
          <w:rFonts w:hint="eastAsia"/>
        </w:rPr>
        <w:t>доходи</w:t>
      </w:r>
      <w:r>
        <w:t></w:t>
      </w:r>
      <w:r>
        <w:rPr>
          <w:rFonts w:hint="eastAsia"/>
        </w:rPr>
        <w:t>від</w:t>
      </w:r>
      <w:r>
        <w:t></w:t>
      </w:r>
      <w:r>
        <w:rPr>
          <w:rFonts w:hint="eastAsia"/>
        </w:rPr>
        <w:t>операцій</w:t>
      </w:r>
      <w:r>
        <w:t></w:t>
      </w:r>
      <w:r>
        <w:rPr>
          <w:rFonts w:hint="eastAsia"/>
        </w:rPr>
        <w:t>з</w:t>
      </w:r>
    </w:p>
    <w:p w:rsidR="00480418" w:rsidRDefault="00480418" w:rsidP="00480418">
      <w:r>
        <w:rPr>
          <w:rFonts w:hint="eastAsia"/>
        </w:rPr>
        <w:t>цінними</w:t>
      </w:r>
      <w:r>
        <w:t></w:t>
      </w:r>
      <w:r>
        <w:rPr>
          <w:rFonts w:hint="eastAsia"/>
        </w:rPr>
        <w:t>паперами</w:t>
      </w:r>
      <w:r>
        <w:t></w:t>
      </w:r>
      <w:r>
        <w:rPr>
          <w:rFonts w:hint="eastAsia"/>
        </w:rPr>
        <w:t>виникають</w:t>
      </w:r>
      <w:r>
        <w:t></w:t>
      </w:r>
      <w:r>
        <w:rPr>
          <w:rFonts w:hint="eastAsia"/>
        </w:rPr>
        <w:t>у</w:t>
      </w:r>
      <w:r>
        <w:t></w:t>
      </w:r>
      <w:r>
        <w:rPr>
          <w:rFonts w:hint="eastAsia"/>
        </w:rPr>
        <w:t>частині</w:t>
      </w:r>
      <w:r>
        <w:t></w:t>
      </w:r>
      <w:r>
        <w:rPr>
          <w:rFonts w:hint="eastAsia"/>
        </w:rPr>
        <w:t>розрахунку</w:t>
      </w:r>
      <w:r>
        <w:t></w:t>
      </w:r>
      <w:r>
        <w:rPr>
          <w:rFonts w:hint="eastAsia"/>
        </w:rPr>
        <w:t>інвестиційного</w:t>
      </w:r>
      <w:r>
        <w:t></w:t>
      </w:r>
      <w:r>
        <w:rPr>
          <w:rFonts w:hint="eastAsia"/>
        </w:rPr>
        <w:t>доходу</w:t>
      </w:r>
      <w:r>
        <w:t></w:t>
      </w:r>
    </w:p>
    <w:p w:rsidR="00480418" w:rsidRDefault="00480418" w:rsidP="00480418">
      <w:r>
        <w:rPr>
          <w:rFonts w:hint="eastAsia"/>
        </w:rPr>
        <w:t>оподаткування</w:t>
      </w:r>
      <w:r>
        <w:t></w:t>
      </w:r>
      <w:r>
        <w:rPr>
          <w:rFonts w:hint="eastAsia"/>
        </w:rPr>
        <w:t>дивідендів</w:t>
      </w:r>
      <w:r>
        <w:t></w:t>
      </w:r>
      <w:r>
        <w:t></w:t>
      </w:r>
      <w:r>
        <w:rPr>
          <w:rFonts w:hint="eastAsia"/>
        </w:rPr>
        <w:t>залежать</w:t>
      </w:r>
      <w:r>
        <w:t></w:t>
      </w:r>
      <w:r>
        <w:rPr>
          <w:rFonts w:hint="eastAsia"/>
        </w:rPr>
        <w:t>від</w:t>
      </w:r>
      <w:r>
        <w:t></w:t>
      </w:r>
      <w:r>
        <w:rPr>
          <w:rFonts w:hint="eastAsia"/>
        </w:rPr>
        <w:t>співвідношення</w:t>
      </w:r>
      <w:r>
        <w:t></w:t>
      </w:r>
      <w:r>
        <w:rPr>
          <w:rFonts w:hint="eastAsia"/>
        </w:rPr>
        <w:t>доходів</w:t>
      </w:r>
      <w:r>
        <w:t></w:t>
      </w:r>
      <w:r>
        <w:rPr>
          <w:rFonts w:hint="eastAsia"/>
        </w:rPr>
        <w:t>і</w:t>
      </w:r>
      <w:r>
        <w:t></w:t>
      </w:r>
      <w:r>
        <w:rPr>
          <w:rFonts w:hint="eastAsia"/>
        </w:rPr>
        <w:t>витрат</w:t>
      </w:r>
      <w:r>
        <w:t></w:t>
      </w:r>
      <w:r>
        <w:rPr>
          <w:rFonts w:hint="eastAsia"/>
        </w:rPr>
        <w:t>за</w:t>
      </w:r>
    </w:p>
    <w:p w:rsidR="00480418" w:rsidRDefault="00480418" w:rsidP="00480418">
      <w:r>
        <w:rPr>
          <w:rFonts w:hint="eastAsia"/>
        </w:rPr>
        <w:t>операціями</w:t>
      </w:r>
      <w:r>
        <w:t></w:t>
      </w:r>
      <w:r>
        <w:rPr>
          <w:rFonts w:hint="eastAsia"/>
        </w:rPr>
        <w:t>з</w:t>
      </w:r>
      <w:r>
        <w:t></w:t>
      </w:r>
      <w:r>
        <w:rPr>
          <w:rFonts w:hint="eastAsia"/>
        </w:rPr>
        <w:t>цінними</w:t>
      </w:r>
      <w:r>
        <w:t></w:t>
      </w:r>
      <w:r>
        <w:rPr>
          <w:rFonts w:hint="eastAsia"/>
        </w:rPr>
        <w:t>паперами</w:t>
      </w:r>
      <w:r>
        <w:t></w:t>
      </w:r>
      <w:r>
        <w:t></w:t>
      </w:r>
      <w:r>
        <w:rPr>
          <w:rFonts w:hint="eastAsia"/>
        </w:rPr>
        <w:t>розрахунку</w:t>
      </w:r>
      <w:r>
        <w:t></w:t>
      </w:r>
      <w:r>
        <w:rPr>
          <w:rFonts w:hint="eastAsia"/>
        </w:rPr>
        <w:t>бази</w:t>
      </w:r>
      <w:r>
        <w:t></w:t>
      </w:r>
      <w:r>
        <w:rPr>
          <w:rFonts w:hint="eastAsia"/>
        </w:rPr>
        <w:t>оподаткування</w:t>
      </w:r>
      <w:r>
        <w:t></w:t>
      </w:r>
      <w:r>
        <w:rPr>
          <w:rFonts w:hint="eastAsia"/>
        </w:rPr>
        <w:t>наростаючим</w:t>
      </w:r>
    </w:p>
    <w:p w:rsidR="00480418" w:rsidRDefault="00480418" w:rsidP="00480418">
      <w:r>
        <w:rPr>
          <w:rFonts w:hint="eastAsia"/>
        </w:rPr>
        <w:t>підсумком</w:t>
      </w:r>
      <w:r>
        <w:t></w:t>
      </w:r>
      <w:r>
        <w:t></w:t>
      </w:r>
      <w:r>
        <w:rPr>
          <w:rFonts w:hint="eastAsia"/>
        </w:rPr>
        <w:t>участі</w:t>
      </w:r>
      <w:r>
        <w:t></w:t>
      </w:r>
      <w:r>
        <w:rPr>
          <w:rFonts w:hint="eastAsia"/>
        </w:rPr>
        <w:t>податкових</w:t>
      </w:r>
      <w:r>
        <w:t></w:t>
      </w:r>
      <w:r>
        <w:rPr>
          <w:rFonts w:hint="eastAsia"/>
        </w:rPr>
        <w:t>агентів</w:t>
      </w:r>
      <w:r>
        <w:t></w:t>
      </w:r>
      <w:r>
        <w:rPr>
          <w:rFonts w:hint="eastAsia"/>
        </w:rPr>
        <w:t>у</w:t>
      </w:r>
      <w:r>
        <w:t></w:t>
      </w:r>
      <w:r>
        <w:rPr>
          <w:rFonts w:hint="eastAsia"/>
        </w:rPr>
        <w:t>виплаті</w:t>
      </w:r>
      <w:r>
        <w:t></w:t>
      </w:r>
      <w:r>
        <w:rPr>
          <w:rFonts w:hint="eastAsia"/>
        </w:rPr>
        <w:t>доходів</w:t>
      </w:r>
      <w:r>
        <w:t></w:t>
      </w:r>
      <w:r>
        <w:rPr>
          <w:rFonts w:hint="eastAsia"/>
        </w:rPr>
        <w:t>за</w:t>
      </w:r>
      <w:r>
        <w:t></w:t>
      </w:r>
      <w:r>
        <w:rPr>
          <w:rFonts w:hint="eastAsia"/>
        </w:rPr>
        <w:t>операціями</w:t>
      </w:r>
      <w:r>
        <w:t></w:t>
      </w:r>
      <w:r>
        <w:rPr>
          <w:rFonts w:hint="eastAsia"/>
        </w:rPr>
        <w:t>з</w:t>
      </w:r>
    </w:p>
    <w:p w:rsidR="00480418" w:rsidRDefault="00480418" w:rsidP="00480418">
      <w:r>
        <w:rPr>
          <w:rFonts w:hint="eastAsia"/>
        </w:rPr>
        <w:t>цінними</w:t>
      </w:r>
      <w:r>
        <w:t></w:t>
      </w:r>
      <w:r>
        <w:rPr>
          <w:rFonts w:hint="eastAsia"/>
        </w:rPr>
        <w:t>паперами</w:t>
      </w:r>
      <w:r>
        <w:t></w:t>
      </w:r>
      <w:r>
        <w:t></w:t>
      </w:r>
      <w:r>
        <w:rPr>
          <w:rFonts w:hint="eastAsia"/>
        </w:rPr>
        <w:t>Фізичні</w:t>
      </w:r>
      <w:r>
        <w:t></w:t>
      </w:r>
      <w:r>
        <w:rPr>
          <w:rFonts w:hint="eastAsia"/>
        </w:rPr>
        <w:t>особи</w:t>
      </w:r>
      <w:r>
        <w:t></w:t>
      </w:r>
      <w:r>
        <w:t></w:t>
      </w:r>
      <w:r>
        <w:rPr>
          <w:rFonts w:hint="eastAsia"/>
        </w:rPr>
        <w:t>що</w:t>
      </w:r>
      <w:r>
        <w:t></w:t>
      </w:r>
      <w:r>
        <w:rPr>
          <w:rFonts w:hint="eastAsia"/>
        </w:rPr>
        <w:t>здійснюють</w:t>
      </w:r>
      <w:r>
        <w:t></w:t>
      </w:r>
      <w:r>
        <w:rPr>
          <w:rFonts w:hint="eastAsia"/>
        </w:rPr>
        <w:t>операції</w:t>
      </w:r>
      <w:r>
        <w:t></w:t>
      </w:r>
      <w:r>
        <w:rPr>
          <w:rFonts w:hint="eastAsia"/>
        </w:rPr>
        <w:t>з</w:t>
      </w:r>
      <w:r>
        <w:t></w:t>
      </w:r>
      <w:r>
        <w:rPr>
          <w:rFonts w:hint="eastAsia"/>
        </w:rPr>
        <w:t>акціями</w:t>
      </w:r>
      <w:r>
        <w:t></w:t>
      </w:r>
    </w:p>
    <w:p w:rsidR="00480418" w:rsidRDefault="00480418" w:rsidP="00480418">
      <w:r>
        <w:rPr>
          <w:rFonts w:hint="eastAsia"/>
        </w:rPr>
        <w:t>отримують</w:t>
      </w:r>
      <w:r>
        <w:t></w:t>
      </w:r>
      <w:r>
        <w:rPr>
          <w:rFonts w:hint="eastAsia"/>
        </w:rPr>
        <w:t>дохід</w:t>
      </w:r>
      <w:r>
        <w:t></w:t>
      </w:r>
      <w:r>
        <w:t></w:t>
      </w:r>
      <w:r>
        <w:rPr>
          <w:rFonts w:hint="eastAsia"/>
        </w:rPr>
        <w:t>як</w:t>
      </w:r>
      <w:r>
        <w:t></w:t>
      </w:r>
      <w:r>
        <w:rPr>
          <w:rFonts w:hint="eastAsia"/>
        </w:rPr>
        <w:t>правило</w:t>
      </w:r>
      <w:r>
        <w:t></w:t>
      </w:r>
      <w:r>
        <w:t></w:t>
      </w:r>
      <w:r>
        <w:rPr>
          <w:rFonts w:hint="eastAsia"/>
        </w:rPr>
        <w:t>у</w:t>
      </w:r>
      <w:r>
        <w:t></w:t>
      </w:r>
      <w:r>
        <w:rPr>
          <w:rFonts w:hint="eastAsia"/>
        </w:rPr>
        <w:t>двох</w:t>
      </w:r>
      <w:r>
        <w:t></w:t>
      </w:r>
      <w:r>
        <w:rPr>
          <w:rFonts w:hint="eastAsia"/>
        </w:rPr>
        <w:t>основних</w:t>
      </w:r>
      <w:r>
        <w:t></w:t>
      </w:r>
      <w:r>
        <w:rPr>
          <w:rFonts w:hint="eastAsia"/>
        </w:rPr>
        <w:t>формах</w:t>
      </w:r>
      <w:r>
        <w:t></w:t>
      </w:r>
      <w:r>
        <w:t></w:t>
      </w:r>
      <w:r>
        <w:t></w:t>
      </w:r>
      <w:r>
        <w:t></w:t>
      </w:r>
      <w:r>
        <w:t></w:t>
      </w:r>
      <w:r>
        <w:rPr>
          <w:rFonts w:hint="eastAsia"/>
        </w:rPr>
        <w:t>у</w:t>
      </w:r>
      <w:r>
        <w:t></w:t>
      </w:r>
      <w:r>
        <w:rPr>
          <w:rFonts w:hint="eastAsia"/>
        </w:rPr>
        <w:t>формі</w:t>
      </w:r>
      <w:r>
        <w:t></w:t>
      </w:r>
      <w:r>
        <w:rPr>
          <w:rFonts w:hint="eastAsia"/>
        </w:rPr>
        <w:t>дивідендів</w:t>
      </w:r>
      <w:r>
        <w:t></w:t>
      </w:r>
    </w:p>
    <w:p w:rsidR="00480418" w:rsidRDefault="00480418" w:rsidP="00480418">
      <w:r>
        <w:t></w:t>
      </w:r>
      <w:r>
        <w:t></w:t>
      </w:r>
      <w:r>
        <w:t></w:t>
      </w:r>
      <w:r>
        <w:rPr>
          <w:rFonts w:hint="eastAsia"/>
        </w:rPr>
        <w:t>у</w:t>
      </w:r>
      <w:r>
        <w:t></w:t>
      </w:r>
      <w:r>
        <w:rPr>
          <w:rFonts w:hint="eastAsia"/>
        </w:rPr>
        <w:t>формі</w:t>
      </w:r>
      <w:r>
        <w:t></w:t>
      </w:r>
      <w:r>
        <w:rPr>
          <w:rFonts w:hint="eastAsia"/>
        </w:rPr>
        <w:t>доходу</w:t>
      </w:r>
      <w:r>
        <w:t></w:t>
      </w:r>
      <w:r>
        <w:rPr>
          <w:rFonts w:hint="eastAsia"/>
        </w:rPr>
        <w:t>від</w:t>
      </w:r>
      <w:r>
        <w:t></w:t>
      </w:r>
      <w:r>
        <w:rPr>
          <w:rFonts w:hint="eastAsia"/>
        </w:rPr>
        <w:t>продажу</w:t>
      </w:r>
      <w:r>
        <w:t></w:t>
      </w:r>
      <w:r>
        <w:rPr>
          <w:rFonts w:hint="eastAsia"/>
        </w:rPr>
        <w:t>цінних</w:t>
      </w:r>
      <w:r>
        <w:t></w:t>
      </w:r>
      <w:r>
        <w:rPr>
          <w:rFonts w:hint="eastAsia"/>
        </w:rPr>
        <w:t>паперів</w:t>
      </w:r>
      <w:r>
        <w:t></w:t>
      </w:r>
      <w:r>
        <w:t></w:t>
      </w:r>
      <w:r>
        <w:rPr>
          <w:rFonts w:hint="eastAsia"/>
        </w:rPr>
        <w:t>як</w:t>
      </w:r>
      <w:r>
        <w:t></w:t>
      </w:r>
      <w:r>
        <w:rPr>
          <w:rFonts w:hint="eastAsia"/>
        </w:rPr>
        <w:t>різниці</w:t>
      </w:r>
      <w:r>
        <w:t></w:t>
      </w:r>
      <w:r>
        <w:rPr>
          <w:rFonts w:hint="eastAsia"/>
        </w:rPr>
        <w:t>між</w:t>
      </w:r>
      <w:r>
        <w:t></w:t>
      </w:r>
      <w:r>
        <w:rPr>
          <w:rFonts w:hint="eastAsia"/>
        </w:rPr>
        <w:t>ціною</w:t>
      </w:r>
      <w:r>
        <w:t></w:t>
      </w:r>
      <w:r>
        <w:rPr>
          <w:rFonts w:hint="eastAsia"/>
        </w:rPr>
        <w:t>продажу</w:t>
      </w:r>
      <w:r>
        <w:t></w:t>
      </w:r>
      <w:r>
        <w:rPr>
          <w:rFonts w:hint="eastAsia"/>
        </w:rPr>
        <w:t>і</w:t>
      </w:r>
    </w:p>
    <w:p w:rsidR="00480418" w:rsidRDefault="00480418" w:rsidP="00480418">
      <w:r>
        <w:rPr>
          <w:rFonts w:hint="eastAsia"/>
        </w:rPr>
        <w:t>ціною</w:t>
      </w:r>
      <w:r>
        <w:t></w:t>
      </w:r>
      <w:r>
        <w:rPr>
          <w:rFonts w:hint="eastAsia"/>
        </w:rPr>
        <w:t>купівлі</w:t>
      </w:r>
      <w:r>
        <w:t></w:t>
      </w:r>
      <w:r>
        <w:rPr>
          <w:rFonts w:hint="eastAsia"/>
        </w:rPr>
        <w:t>акції</w:t>
      </w:r>
      <w:r>
        <w:t></w:t>
      </w:r>
      <w:r>
        <w:t></w:t>
      </w:r>
      <w:r>
        <w:rPr>
          <w:rFonts w:hint="eastAsia"/>
        </w:rPr>
        <w:t>Можна</w:t>
      </w:r>
      <w:r>
        <w:t></w:t>
      </w:r>
      <w:r>
        <w:rPr>
          <w:rFonts w:hint="eastAsia"/>
        </w:rPr>
        <w:t>виділити</w:t>
      </w:r>
      <w:r>
        <w:t></w:t>
      </w:r>
      <w:r>
        <w:rPr>
          <w:rFonts w:hint="eastAsia"/>
        </w:rPr>
        <w:t>й</w:t>
      </w:r>
      <w:r>
        <w:t></w:t>
      </w:r>
      <w:r>
        <w:rPr>
          <w:rFonts w:hint="eastAsia"/>
        </w:rPr>
        <w:t>таку</w:t>
      </w:r>
      <w:r>
        <w:t></w:t>
      </w:r>
      <w:r>
        <w:rPr>
          <w:rFonts w:hint="eastAsia"/>
        </w:rPr>
        <w:t>форму</w:t>
      </w:r>
      <w:r>
        <w:t></w:t>
      </w:r>
      <w:r>
        <w:rPr>
          <w:rFonts w:hint="eastAsia"/>
        </w:rPr>
        <w:t>доходу</w:t>
      </w:r>
      <w:r>
        <w:t></w:t>
      </w:r>
      <w:r>
        <w:t></w:t>
      </w:r>
      <w:r>
        <w:rPr>
          <w:rFonts w:hint="eastAsia"/>
        </w:rPr>
        <w:t>як</w:t>
      </w:r>
      <w:r>
        <w:t></w:t>
      </w:r>
      <w:r>
        <w:rPr>
          <w:rFonts w:hint="eastAsia"/>
        </w:rPr>
        <w:t>отримання</w:t>
      </w:r>
    </w:p>
    <w:p w:rsidR="00480418" w:rsidRDefault="00480418" w:rsidP="00480418">
      <w:r>
        <w:rPr>
          <w:rFonts w:hint="eastAsia"/>
        </w:rPr>
        <w:t>додаткових</w:t>
      </w:r>
      <w:r>
        <w:t></w:t>
      </w:r>
      <w:r>
        <w:rPr>
          <w:rFonts w:hint="eastAsia"/>
        </w:rPr>
        <w:t>акцій</w:t>
      </w:r>
      <w:r>
        <w:t></w:t>
      </w:r>
      <w:r>
        <w:rPr>
          <w:rFonts w:hint="eastAsia"/>
        </w:rPr>
        <w:t>в</w:t>
      </w:r>
      <w:r>
        <w:t></w:t>
      </w:r>
      <w:r>
        <w:rPr>
          <w:rFonts w:hint="eastAsia"/>
        </w:rPr>
        <w:t>ході</w:t>
      </w:r>
      <w:r>
        <w:t></w:t>
      </w:r>
      <w:r>
        <w:rPr>
          <w:rFonts w:hint="eastAsia"/>
        </w:rPr>
        <w:t>приватизації</w:t>
      </w:r>
      <w:r>
        <w:t></w:t>
      </w:r>
      <w:r>
        <w:t></w:t>
      </w:r>
      <w:r>
        <w:rPr>
          <w:rFonts w:hint="eastAsia"/>
        </w:rPr>
        <w:t>а</w:t>
      </w:r>
      <w:r>
        <w:t></w:t>
      </w:r>
      <w:r>
        <w:rPr>
          <w:rFonts w:hint="eastAsia"/>
        </w:rPr>
        <w:t>також</w:t>
      </w:r>
      <w:r>
        <w:t></w:t>
      </w:r>
      <w:r>
        <w:rPr>
          <w:rFonts w:hint="eastAsia"/>
        </w:rPr>
        <w:t>випущених</w:t>
      </w:r>
      <w:r>
        <w:t></w:t>
      </w:r>
      <w:r>
        <w:rPr>
          <w:rFonts w:hint="eastAsia"/>
        </w:rPr>
        <w:t>за</w:t>
      </w:r>
      <w:r>
        <w:t></w:t>
      </w:r>
      <w:r>
        <w:rPr>
          <w:rFonts w:hint="eastAsia"/>
        </w:rPr>
        <w:t>рахунок</w:t>
      </w:r>
    </w:p>
    <w:p w:rsidR="00480418" w:rsidRDefault="00480418" w:rsidP="00480418">
      <w:r>
        <w:rPr>
          <w:rFonts w:hint="eastAsia"/>
        </w:rPr>
        <w:t>додаткового</w:t>
      </w:r>
      <w:r>
        <w:t></w:t>
      </w:r>
      <w:r>
        <w:rPr>
          <w:rFonts w:hint="eastAsia"/>
        </w:rPr>
        <w:t>капіталу</w:t>
      </w:r>
      <w:r>
        <w:t></w:t>
      </w:r>
      <w:r>
        <w:t></w:t>
      </w:r>
      <w:r>
        <w:rPr>
          <w:rFonts w:hint="eastAsia"/>
        </w:rPr>
        <w:t>отриманого</w:t>
      </w:r>
      <w:r>
        <w:t></w:t>
      </w:r>
      <w:r>
        <w:rPr>
          <w:rFonts w:hint="eastAsia"/>
        </w:rPr>
        <w:t>в</w:t>
      </w:r>
      <w:r>
        <w:t></w:t>
      </w:r>
      <w:r>
        <w:rPr>
          <w:rFonts w:hint="eastAsia"/>
        </w:rPr>
        <w:t>результаті</w:t>
      </w:r>
      <w:r>
        <w:t></w:t>
      </w:r>
      <w:r>
        <w:rPr>
          <w:rFonts w:hint="eastAsia"/>
        </w:rPr>
        <w:t>переоцінки</w:t>
      </w:r>
      <w:r>
        <w:t></w:t>
      </w:r>
      <w:r>
        <w:rPr>
          <w:rFonts w:hint="eastAsia"/>
        </w:rPr>
        <w:t>основних</w:t>
      </w:r>
      <w:r>
        <w:t></w:t>
      </w:r>
      <w:r>
        <w:rPr>
          <w:rFonts w:hint="eastAsia"/>
        </w:rPr>
        <w:t>фондів</w:t>
      </w:r>
      <w:r>
        <w:t></w:t>
      </w:r>
      <w:r>
        <w:t></w:t>
      </w:r>
      <w:r>
        <w:rPr>
          <w:rFonts w:hint="eastAsia"/>
        </w:rPr>
        <w:t>У</w:t>
      </w:r>
    </w:p>
    <w:p w:rsidR="00480418" w:rsidRDefault="00480418" w:rsidP="00480418">
      <w:r>
        <w:rPr>
          <w:rFonts w:hint="eastAsia"/>
        </w:rPr>
        <w:t>свою</w:t>
      </w:r>
      <w:r>
        <w:t></w:t>
      </w:r>
      <w:r>
        <w:rPr>
          <w:rFonts w:hint="eastAsia"/>
        </w:rPr>
        <w:t>чергу</w:t>
      </w:r>
      <w:r>
        <w:t></w:t>
      </w:r>
      <w:r>
        <w:rPr>
          <w:rFonts w:hint="eastAsia"/>
        </w:rPr>
        <w:t>власники</w:t>
      </w:r>
      <w:r>
        <w:t></w:t>
      </w:r>
      <w:r>
        <w:rPr>
          <w:rFonts w:hint="eastAsia"/>
        </w:rPr>
        <w:t>державних</w:t>
      </w:r>
      <w:r>
        <w:t></w:t>
      </w:r>
      <w:r>
        <w:t></w:t>
      </w:r>
      <w:r>
        <w:rPr>
          <w:rFonts w:hint="eastAsia"/>
        </w:rPr>
        <w:t>місцевих</w:t>
      </w:r>
      <w:r>
        <w:t></w:t>
      </w:r>
      <w:r>
        <w:rPr>
          <w:rFonts w:hint="eastAsia"/>
        </w:rPr>
        <w:t>та</w:t>
      </w:r>
      <w:r>
        <w:t></w:t>
      </w:r>
      <w:r>
        <w:rPr>
          <w:rFonts w:hint="eastAsia"/>
        </w:rPr>
        <w:t>корпоративних</w:t>
      </w:r>
      <w:r>
        <w:t></w:t>
      </w:r>
      <w:r>
        <w:rPr>
          <w:rFonts w:hint="eastAsia"/>
        </w:rPr>
        <w:t>боргових</w:t>
      </w:r>
      <w:r>
        <w:t></w:t>
      </w:r>
      <w:r>
        <w:rPr>
          <w:rFonts w:hint="eastAsia"/>
        </w:rPr>
        <w:t>цінних</w:t>
      </w:r>
    </w:p>
    <w:p w:rsidR="00480418" w:rsidRDefault="00480418" w:rsidP="00480418">
      <w:r>
        <w:rPr>
          <w:rFonts w:hint="eastAsia"/>
        </w:rPr>
        <w:t>паперів</w:t>
      </w:r>
      <w:r>
        <w:t></w:t>
      </w:r>
      <w:r>
        <w:rPr>
          <w:rFonts w:hint="eastAsia"/>
        </w:rPr>
        <w:t>можуть</w:t>
      </w:r>
      <w:r>
        <w:t></w:t>
      </w:r>
      <w:r>
        <w:rPr>
          <w:rFonts w:hint="eastAsia"/>
        </w:rPr>
        <w:t>отримати</w:t>
      </w:r>
      <w:r>
        <w:t></w:t>
      </w:r>
      <w:r>
        <w:rPr>
          <w:rFonts w:hint="eastAsia"/>
        </w:rPr>
        <w:t>доход</w:t>
      </w:r>
      <w:r>
        <w:t></w:t>
      </w:r>
      <w:r>
        <w:rPr>
          <w:rFonts w:hint="eastAsia"/>
        </w:rPr>
        <w:t>по</w:t>
      </w:r>
      <w:r>
        <w:t></w:t>
      </w:r>
      <w:r>
        <w:rPr>
          <w:rFonts w:hint="eastAsia"/>
        </w:rPr>
        <w:t>облігаціях</w:t>
      </w:r>
      <w:r>
        <w:t></w:t>
      </w:r>
      <w:r>
        <w:t></w:t>
      </w:r>
      <w:r>
        <w:t></w:t>
      </w:r>
      <w:r>
        <w:t></w:t>
      </w:r>
      <w:r>
        <w:t></w:t>
      </w:r>
      <w:r>
        <w:rPr>
          <w:rFonts w:hint="eastAsia"/>
        </w:rPr>
        <w:t>у</w:t>
      </w:r>
      <w:r>
        <w:t></w:t>
      </w:r>
      <w:r>
        <w:rPr>
          <w:rFonts w:hint="eastAsia"/>
        </w:rPr>
        <w:t>вигляді</w:t>
      </w:r>
      <w:r>
        <w:t></w:t>
      </w:r>
      <w:r>
        <w:rPr>
          <w:rFonts w:hint="eastAsia"/>
        </w:rPr>
        <w:t>процентного</w:t>
      </w:r>
    </w:p>
    <w:p w:rsidR="00480418" w:rsidRDefault="00480418" w:rsidP="00480418">
      <w:r>
        <w:rPr>
          <w:rFonts w:hint="eastAsia"/>
        </w:rPr>
        <w:t>доходу</w:t>
      </w:r>
      <w:r>
        <w:t></w:t>
      </w:r>
      <w:r>
        <w:rPr>
          <w:rFonts w:hint="eastAsia"/>
        </w:rPr>
        <w:t>у</w:t>
      </w:r>
      <w:r>
        <w:t></w:t>
      </w:r>
      <w:r>
        <w:rPr>
          <w:rFonts w:hint="eastAsia"/>
        </w:rPr>
        <w:t>формі</w:t>
      </w:r>
      <w:r>
        <w:t></w:t>
      </w:r>
      <w:r>
        <w:rPr>
          <w:rFonts w:hint="eastAsia"/>
        </w:rPr>
        <w:t>різниці</w:t>
      </w:r>
      <w:r>
        <w:t></w:t>
      </w:r>
      <w:r>
        <w:rPr>
          <w:rFonts w:hint="eastAsia"/>
        </w:rPr>
        <w:t>між</w:t>
      </w:r>
      <w:r>
        <w:t></w:t>
      </w:r>
      <w:r>
        <w:rPr>
          <w:rFonts w:hint="eastAsia"/>
        </w:rPr>
        <w:t>ціною</w:t>
      </w:r>
      <w:r>
        <w:t></w:t>
      </w:r>
      <w:r>
        <w:rPr>
          <w:rFonts w:hint="eastAsia"/>
        </w:rPr>
        <w:t>придбання</w:t>
      </w:r>
      <w:r>
        <w:t></w:t>
      </w:r>
      <w:r>
        <w:rPr>
          <w:rFonts w:hint="eastAsia"/>
        </w:rPr>
        <w:t>і</w:t>
      </w:r>
      <w:r>
        <w:t></w:t>
      </w:r>
      <w:r>
        <w:rPr>
          <w:rFonts w:hint="eastAsia"/>
        </w:rPr>
        <w:t>ціною</w:t>
      </w:r>
      <w:r>
        <w:t></w:t>
      </w:r>
      <w:r>
        <w:rPr>
          <w:rFonts w:hint="eastAsia"/>
        </w:rPr>
        <w:t>погашення</w:t>
      </w:r>
      <w:r>
        <w:t></w:t>
      </w:r>
      <w:r>
        <w:rPr>
          <w:rFonts w:hint="eastAsia"/>
        </w:rPr>
        <w:t>у</w:t>
      </w:r>
      <w:r>
        <w:t></w:t>
      </w:r>
      <w:r>
        <w:rPr>
          <w:rFonts w:hint="eastAsia"/>
        </w:rPr>
        <w:t>разі</w:t>
      </w:r>
    </w:p>
    <w:p w:rsidR="00480418" w:rsidRDefault="00480418" w:rsidP="00480418">
      <w:r>
        <w:rPr>
          <w:rFonts w:hint="eastAsia"/>
        </w:rPr>
        <w:t>облігацій</w:t>
      </w:r>
      <w:r>
        <w:t></w:t>
      </w:r>
      <w:r>
        <w:rPr>
          <w:rFonts w:hint="eastAsia"/>
        </w:rPr>
        <w:t>з</w:t>
      </w:r>
      <w:r>
        <w:t></w:t>
      </w:r>
      <w:r>
        <w:rPr>
          <w:rFonts w:hint="eastAsia"/>
        </w:rPr>
        <w:t>дисконтом</w:t>
      </w:r>
      <w:r>
        <w:t></w:t>
      </w:r>
      <w:r>
        <w:rPr>
          <w:rFonts w:hint="eastAsia"/>
        </w:rPr>
        <w:t>і</w:t>
      </w:r>
      <w:r>
        <w:t></w:t>
      </w:r>
      <w:r>
        <w:rPr>
          <w:rFonts w:hint="eastAsia"/>
        </w:rPr>
        <w:t>або</w:t>
      </w:r>
      <w:r>
        <w:t></w:t>
      </w:r>
      <w:r>
        <w:rPr>
          <w:rFonts w:hint="eastAsia"/>
        </w:rPr>
        <w:t>у</w:t>
      </w:r>
      <w:r>
        <w:t></w:t>
      </w:r>
      <w:r>
        <w:rPr>
          <w:rFonts w:hint="eastAsia"/>
        </w:rPr>
        <w:t>формі</w:t>
      </w:r>
      <w:r>
        <w:t></w:t>
      </w:r>
      <w:r>
        <w:rPr>
          <w:rFonts w:hint="eastAsia"/>
        </w:rPr>
        <w:t>купонних</w:t>
      </w:r>
      <w:r>
        <w:t></w:t>
      </w:r>
      <w:r>
        <w:rPr>
          <w:rFonts w:hint="eastAsia"/>
        </w:rPr>
        <w:t>виплат</w:t>
      </w:r>
      <w:r>
        <w:t></w:t>
      </w:r>
      <w:r>
        <w:t></w:t>
      </w:r>
      <w:r>
        <w:t></w:t>
      </w:r>
      <w:r>
        <w:t></w:t>
      </w:r>
      <w:r>
        <w:t></w:t>
      </w:r>
      <w:r>
        <w:rPr>
          <w:rFonts w:hint="eastAsia"/>
        </w:rPr>
        <w:t>у</w:t>
      </w:r>
      <w:r>
        <w:t></w:t>
      </w:r>
      <w:r>
        <w:rPr>
          <w:rFonts w:hint="eastAsia"/>
        </w:rPr>
        <w:t>вигляді</w:t>
      </w:r>
      <w:r>
        <w:t></w:t>
      </w:r>
      <w:r>
        <w:rPr>
          <w:rFonts w:hint="eastAsia"/>
        </w:rPr>
        <w:t>доходу</w:t>
      </w:r>
      <w:r>
        <w:t></w:t>
      </w:r>
      <w:r>
        <w:rPr>
          <w:rFonts w:hint="eastAsia"/>
        </w:rPr>
        <w:t>від</w:t>
      </w:r>
    </w:p>
    <w:p w:rsidR="00480418" w:rsidRDefault="00480418" w:rsidP="00480418">
      <w:r>
        <w:rPr>
          <w:rFonts w:hint="eastAsia"/>
        </w:rPr>
        <w:t>продажу</w:t>
      </w:r>
      <w:r>
        <w:t></w:t>
      </w:r>
      <w:r>
        <w:rPr>
          <w:rFonts w:hint="eastAsia"/>
        </w:rPr>
        <w:t>боргових</w:t>
      </w:r>
      <w:r>
        <w:t></w:t>
      </w:r>
      <w:r>
        <w:rPr>
          <w:rFonts w:hint="eastAsia"/>
        </w:rPr>
        <w:t>цінних</w:t>
      </w:r>
      <w:r>
        <w:t></w:t>
      </w:r>
      <w:r>
        <w:rPr>
          <w:rFonts w:hint="eastAsia"/>
        </w:rPr>
        <w:t>паперів</w:t>
      </w:r>
      <w:r>
        <w:t></w:t>
      </w:r>
      <w:r>
        <w:rPr>
          <w:rFonts w:hint="eastAsia"/>
        </w:rPr>
        <w:t>як</w:t>
      </w:r>
      <w:r>
        <w:t></w:t>
      </w:r>
      <w:r>
        <w:rPr>
          <w:rFonts w:hint="eastAsia"/>
        </w:rPr>
        <w:t>різницю</w:t>
      </w:r>
      <w:r>
        <w:t></w:t>
      </w:r>
      <w:r>
        <w:rPr>
          <w:rFonts w:hint="eastAsia"/>
        </w:rPr>
        <w:t>між</w:t>
      </w:r>
      <w:r>
        <w:t></w:t>
      </w:r>
      <w:r>
        <w:rPr>
          <w:rFonts w:hint="eastAsia"/>
        </w:rPr>
        <w:t>ціною</w:t>
      </w:r>
      <w:r>
        <w:t></w:t>
      </w:r>
      <w:r>
        <w:rPr>
          <w:rFonts w:hint="eastAsia"/>
        </w:rPr>
        <w:t>продажу</w:t>
      </w:r>
      <w:r>
        <w:t></w:t>
      </w:r>
      <w:r>
        <w:rPr>
          <w:rFonts w:hint="eastAsia"/>
        </w:rPr>
        <w:t>і</w:t>
      </w:r>
      <w:r>
        <w:t></w:t>
      </w:r>
      <w:r>
        <w:rPr>
          <w:rFonts w:hint="eastAsia"/>
        </w:rPr>
        <w:t>ціною</w:t>
      </w:r>
    </w:p>
    <w:p w:rsidR="00480418" w:rsidRDefault="00480418" w:rsidP="00480418">
      <w:r>
        <w:rPr>
          <w:rFonts w:hint="eastAsia"/>
        </w:rPr>
        <w:t>купівлі</w:t>
      </w:r>
      <w:r>
        <w:t></w:t>
      </w:r>
      <w:r>
        <w:rPr>
          <w:rFonts w:hint="eastAsia"/>
        </w:rPr>
        <w:t>цінного</w:t>
      </w:r>
      <w:r>
        <w:t></w:t>
      </w:r>
      <w:r>
        <w:rPr>
          <w:rFonts w:hint="eastAsia"/>
        </w:rPr>
        <w:t>паперу</w:t>
      </w:r>
      <w:r>
        <w:t></w:t>
      </w:r>
    </w:p>
    <w:p w:rsidR="00480418" w:rsidRDefault="00480418" w:rsidP="00480418">
      <w:r>
        <w:t></w:t>
      </w:r>
      <w:r>
        <w:t></w:t>
      </w:r>
      <w:r>
        <w:t></w:t>
      </w:r>
    </w:p>
    <w:p w:rsidR="00480418" w:rsidRDefault="00480418" w:rsidP="00480418">
      <w:r>
        <w:rPr>
          <w:rFonts w:hint="eastAsia"/>
        </w:rPr>
        <w:t>За</w:t>
      </w:r>
      <w:r>
        <w:t></w:t>
      </w:r>
      <w:r>
        <w:rPr>
          <w:rFonts w:hint="eastAsia"/>
        </w:rPr>
        <w:t>операціями</w:t>
      </w:r>
      <w:r>
        <w:t></w:t>
      </w:r>
      <w:r>
        <w:rPr>
          <w:rFonts w:hint="eastAsia"/>
        </w:rPr>
        <w:t>купівлі</w:t>
      </w:r>
      <w:r>
        <w:t></w:t>
      </w:r>
      <w:r>
        <w:rPr>
          <w:rFonts w:hint="eastAsia"/>
        </w:rPr>
        <w:t>продажу</w:t>
      </w:r>
      <w:r>
        <w:t></w:t>
      </w:r>
      <w:r>
        <w:rPr>
          <w:rFonts w:hint="eastAsia"/>
        </w:rPr>
        <w:t>цінних</w:t>
      </w:r>
      <w:r>
        <w:t></w:t>
      </w:r>
      <w:r>
        <w:rPr>
          <w:rFonts w:hint="eastAsia"/>
        </w:rPr>
        <w:t>паперів</w:t>
      </w:r>
      <w:r>
        <w:t></w:t>
      </w:r>
      <w:r>
        <w:rPr>
          <w:rFonts w:hint="eastAsia"/>
        </w:rPr>
        <w:t>податкову</w:t>
      </w:r>
      <w:r>
        <w:t></w:t>
      </w:r>
      <w:r>
        <w:rPr>
          <w:rFonts w:hint="eastAsia"/>
        </w:rPr>
        <w:t>базу</w:t>
      </w:r>
    </w:p>
    <w:p w:rsidR="00480418" w:rsidRDefault="00480418" w:rsidP="00480418">
      <w:r>
        <w:rPr>
          <w:rFonts w:hint="eastAsia"/>
        </w:rPr>
        <w:t>обрахування</w:t>
      </w:r>
      <w:r>
        <w:t></w:t>
      </w:r>
      <w:r>
        <w:rPr>
          <w:rFonts w:hint="eastAsia"/>
        </w:rPr>
        <w:t>і</w:t>
      </w:r>
      <w:r>
        <w:t></w:t>
      </w:r>
      <w:r>
        <w:rPr>
          <w:rFonts w:hint="eastAsia"/>
        </w:rPr>
        <w:t>сплати</w:t>
      </w:r>
      <w:r>
        <w:t></w:t>
      </w:r>
      <w:r>
        <w:rPr>
          <w:rFonts w:hint="eastAsia"/>
        </w:rPr>
        <w:t>податку</w:t>
      </w:r>
      <w:r>
        <w:t></w:t>
      </w:r>
      <w:r>
        <w:rPr>
          <w:rFonts w:hint="eastAsia"/>
        </w:rPr>
        <w:t>на</w:t>
      </w:r>
      <w:r>
        <w:t></w:t>
      </w:r>
      <w:r>
        <w:rPr>
          <w:rFonts w:hint="eastAsia"/>
        </w:rPr>
        <w:t>доходи</w:t>
      </w:r>
      <w:r>
        <w:t></w:t>
      </w:r>
      <w:r>
        <w:rPr>
          <w:rFonts w:hint="eastAsia"/>
        </w:rPr>
        <w:t>фізичних</w:t>
      </w:r>
      <w:r>
        <w:t></w:t>
      </w:r>
      <w:r>
        <w:rPr>
          <w:rFonts w:hint="eastAsia"/>
        </w:rPr>
        <w:t>осіб</w:t>
      </w:r>
      <w:r>
        <w:t></w:t>
      </w:r>
      <w:r>
        <w:rPr>
          <w:rFonts w:hint="eastAsia"/>
        </w:rPr>
        <w:t>доцільно</w:t>
      </w:r>
      <w:r>
        <w:t></w:t>
      </w:r>
      <w:r>
        <w:rPr>
          <w:rFonts w:hint="eastAsia"/>
        </w:rPr>
        <w:t>визначати</w:t>
      </w:r>
      <w:r>
        <w:t></w:t>
      </w:r>
      <w:r>
        <w:rPr>
          <w:rFonts w:hint="eastAsia"/>
        </w:rPr>
        <w:t>як</w:t>
      </w:r>
    </w:p>
    <w:p w:rsidR="00480418" w:rsidRDefault="00480418" w:rsidP="00480418">
      <w:r>
        <w:rPr>
          <w:rFonts w:hint="eastAsia"/>
        </w:rPr>
        <w:t>дохід</w:t>
      </w:r>
      <w:r>
        <w:t></w:t>
      </w:r>
      <w:r>
        <w:t></w:t>
      </w:r>
      <w:r>
        <w:rPr>
          <w:rFonts w:hint="eastAsia"/>
        </w:rPr>
        <w:t>отриманий</w:t>
      </w:r>
      <w:r>
        <w:t></w:t>
      </w:r>
      <w:r>
        <w:rPr>
          <w:rFonts w:hint="eastAsia"/>
        </w:rPr>
        <w:t>за</w:t>
      </w:r>
      <w:r>
        <w:t></w:t>
      </w:r>
      <w:r>
        <w:rPr>
          <w:rFonts w:hint="eastAsia"/>
        </w:rPr>
        <w:t>результатами</w:t>
      </w:r>
      <w:r>
        <w:t></w:t>
      </w:r>
      <w:r>
        <w:rPr>
          <w:rFonts w:hint="eastAsia"/>
        </w:rPr>
        <w:t>податкового</w:t>
      </w:r>
      <w:r>
        <w:t></w:t>
      </w:r>
      <w:r>
        <w:rPr>
          <w:rFonts w:hint="eastAsia"/>
        </w:rPr>
        <w:t>періоду</w:t>
      </w:r>
      <w:r>
        <w:t></w:t>
      </w:r>
      <w:r>
        <w:rPr>
          <w:rFonts w:hint="eastAsia"/>
        </w:rPr>
        <w:t>по</w:t>
      </w:r>
      <w:r>
        <w:t></w:t>
      </w:r>
      <w:r>
        <w:rPr>
          <w:rFonts w:hint="eastAsia"/>
        </w:rPr>
        <w:t>операціях</w:t>
      </w:r>
      <w:r>
        <w:t></w:t>
      </w:r>
      <w:r>
        <w:rPr>
          <w:rFonts w:hint="eastAsia"/>
        </w:rPr>
        <w:t>з</w:t>
      </w:r>
      <w:r>
        <w:t></w:t>
      </w:r>
      <w:r>
        <w:rPr>
          <w:rFonts w:hint="eastAsia"/>
        </w:rPr>
        <w:t>цінними</w:t>
      </w:r>
    </w:p>
    <w:p w:rsidR="00480418" w:rsidRDefault="00480418" w:rsidP="00480418">
      <w:r>
        <w:rPr>
          <w:rFonts w:hint="eastAsia"/>
        </w:rPr>
        <w:t>паперами</w:t>
      </w:r>
      <w:r>
        <w:t></w:t>
      </w:r>
      <w:r>
        <w:rPr>
          <w:rFonts w:hint="eastAsia"/>
        </w:rPr>
        <w:t>із</w:t>
      </w:r>
      <w:r>
        <w:t></w:t>
      </w:r>
      <w:r>
        <w:rPr>
          <w:rFonts w:hint="eastAsia"/>
        </w:rPr>
        <w:t>врахуванням</w:t>
      </w:r>
      <w:r>
        <w:t></w:t>
      </w:r>
      <w:r>
        <w:rPr>
          <w:rFonts w:hint="eastAsia"/>
        </w:rPr>
        <w:t>деяких</w:t>
      </w:r>
      <w:r>
        <w:t></w:t>
      </w:r>
      <w:r>
        <w:rPr>
          <w:rFonts w:hint="eastAsia"/>
        </w:rPr>
        <w:t>особливостей</w:t>
      </w:r>
      <w:r>
        <w:t></w:t>
      </w:r>
      <w:r>
        <w:t></w:t>
      </w:r>
      <w:r>
        <w:rPr>
          <w:rFonts w:hint="eastAsia"/>
        </w:rPr>
        <w:t>Такі</w:t>
      </w:r>
      <w:r>
        <w:t></w:t>
      </w:r>
      <w:r>
        <w:rPr>
          <w:rFonts w:hint="eastAsia"/>
        </w:rPr>
        <w:t>особливості</w:t>
      </w:r>
      <w:r>
        <w:t></w:t>
      </w:r>
      <w:r>
        <w:rPr>
          <w:rFonts w:hint="eastAsia"/>
        </w:rPr>
        <w:t>випливають</w:t>
      </w:r>
      <w:r>
        <w:t></w:t>
      </w:r>
      <w:r>
        <w:rPr>
          <w:rFonts w:hint="eastAsia"/>
        </w:rPr>
        <w:t>із</w:t>
      </w:r>
    </w:p>
    <w:p w:rsidR="00480418" w:rsidRDefault="00480418" w:rsidP="00480418">
      <w:r>
        <w:rPr>
          <w:rFonts w:hint="eastAsia"/>
        </w:rPr>
        <w:t>особливостей</w:t>
      </w:r>
      <w:r>
        <w:t></w:t>
      </w:r>
      <w:r>
        <w:rPr>
          <w:rFonts w:hint="eastAsia"/>
        </w:rPr>
        <w:t>окремих</w:t>
      </w:r>
      <w:r>
        <w:t></w:t>
      </w:r>
      <w:r>
        <w:rPr>
          <w:rFonts w:hint="eastAsia"/>
        </w:rPr>
        <w:t>видів</w:t>
      </w:r>
      <w:r>
        <w:t></w:t>
      </w:r>
      <w:r>
        <w:rPr>
          <w:rFonts w:hint="eastAsia"/>
        </w:rPr>
        <w:t>цінних</w:t>
      </w:r>
      <w:r>
        <w:t></w:t>
      </w:r>
      <w:r>
        <w:rPr>
          <w:rFonts w:hint="eastAsia"/>
        </w:rPr>
        <w:t>паперів</w:t>
      </w:r>
      <w:r>
        <w:t></w:t>
      </w:r>
      <w:r>
        <w:t></w:t>
      </w:r>
      <w:r>
        <w:rPr>
          <w:rFonts w:hint="eastAsia"/>
        </w:rPr>
        <w:t>Тобто</w:t>
      </w:r>
      <w:r>
        <w:t></w:t>
      </w:r>
      <w:r>
        <w:t></w:t>
      </w:r>
      <w:r>
        <w:rPr>
          <w:rFonts w:hint="eastAsia"/>
        </w:rPr>
        <w:t>податкову</w:t>
      </w:r>
      <w:r>
        <w:t></w:t>
      </w:r>
      <w:r>
        <w:rPr>
          <w:rFonts w:hint="eastAsia"/>
        </w:rPr>
        <w:t>базу</w:t>
      </w:r>
      <w:r>
        <w:t></w:t>
      </w:r>
      <w:r>
        <w:rPr>
          <w:rFonts w:hint="eastAsia"/>
        </w:rPr>
        <w:t>слід</w:t>
      </w:r>
    </w:p>
    <w:p w:rsidR="00480418" w:rsidRDefault="00480418" w:rsidP="00480418">
      <w:r>
        <w:rPr>
          <w:rFonts w:hint="eastAsia"/>
        </w:rPr>
        <w:t>визначати</w:t>
      </w:r>
      <w:r>
        <w:t></w:t>
      </w:r>
      <w:r>
        <w:rPr>
          <w:rFonts w:hint="eastAsia"/>
        </w:rPr>
        <w:t>окремо</w:t>
      </w:r>
      <w:r>
        <w:t></w:t>
      </w:r>
      <w:r>
        <w:rPr>
          <w:rFonts w:hint="eastAsia"/>
        </w:rPr>
        <w:t>по</w:t>
      </w:r>
      <w:r>
        <w:t></w:t>
      </w:r>
      <w:r>
        <w:rPr>
          <w:rFonts w:hint="eastAsia"/>
        </w:rPr>
        <w:t>кожній</w:t>
      </w:r>
      <w:r>
        <w:t></w:t>
      </w:r>
      <w:r>
        <w:rPr>
          <w:rFonts w:hint="eastAsia"/>
        </w:rPr>
        <w:t>категорії</w:t>
      </w:r>
      <w:r>
        <w:t></w:t>
      </w:r>
      <w:r>
        <w:rPr>
          <w:rFonts w:hint="eastAsia"/>
        </w:rPr>
        <w:t>цінних</w:t>
      </w:r>
      <w:r>
        <w:t></w:t>
      </w:r>
      <w:r>
        <w:rPr>
          <w:rFonts w:hint="eastAsia"/>
        </w:rPr>
        <w:t>паперів</w:t>
      </w:r>
      <w:r>
        <w:t></w:t>
      </w:r>
      <w:r>
        <w:t></w:t>
      </w:r>
      <w:r>
        <w:rPr>
          <w:rFonts w:hint="eastAsia"/>
        </w:rPr>
        <w:t>Натомість</w:t>
      </w:r>
      <w:r>
        <w:t></w:t>
      </w:r>
      <w:r>
        <w:rPr>
          <w:rFonts w:hint="eastAsia"/>
        </w:rPr>
        <w:t>відносно</w:t>
      </w:r>
    </w:p>
    <w:p w:rsidR="00480418" w:rsidRDefault="00480418" w:rsidP="00480418">
      <w:r>
        <w:rPr>
          <w:rFonts w:hint="eastAsia"/>
        </w:rPr>
        <w:t>доходів</w:t>
      </w:r>
      <w:r>
        <w:t></w:t>
      </w:r>
      <w:r>
        <w:rPr>
          <w:rFonts w:hint="eastAsia"/>
        </w:rPr>
        <w:t>від</w:t>
      </w:r>
      <w:r>
        <w:t></w:t>
      </w:r>
      <w:r>
        <w:rPr>
          <w:rFonts w:hint="eastAsia"/>
        </w:rPr>
        <w:t>реалізації</w:t>
      </w:r>
      <w:r>
        <w:t></w:t>
      </w:r>
      <w:r>
        <w:rPr>
          <w:rFonts w:hint="eastAsia"/>
        </w:rPr>
        <w:t>цінних</w:t>
      </w:r>
      <w:r>
        <w:t></w:t>
      </w:r>
      <w:r>
        <w:rPr>
          <w:rFonts w:hint="eastAsia"/>
        </w:rPr>
        <w:t>паперів</w:t>
      </w:r>
      <w:r>
        <w:t></w:t>
      </w:r>
      <w:r>
        <w:rPr>
          <w:rFonts w:hint="eastAsia"/>
        </w:rPr>
        <w:t>податкову</w:t>
      </w:r>
      <w:r>
        <w:t></w:t>
      </w:r>
      <w:r>
        <w:rPr>
          <w:rFonts w:hint="eastAsia"/>
        </w:rPr>
        <w:t>базу</w:t>
      </w:r>
      <w:r>
        <w:t></w:t>
      </w:r>
      <w:r>
        <w:rPr>
          <w:rFonts w:hint="eastAsia"/>
        </w:rPr>
        <w:t>доцільно</w:t>
      </w:r>
      <w:r>
        <w:t></w:t>
      </w:r>
      <w:r>
        <w:rPr>
          <w:rFonts w:hint="eastAsia"/>
        </w:rPr>
        <w:t>визначати</w:t>
      </w:r>
      <w:r>
        <w:t></w:t>
      </w:r>
      <w:r>
        <w:t></w:t>
      </w:r>
      <w:r>
        <w:t></w:t>
      </w:r>
      <w:r>
        <w:t></w:t>
      </w:r>
    </w:p>
    <w:p w:rsidR="00480418" w:rsidRDefault="00480418" w:rsidP="00480418">
      <w:r>
        <w:rPr>
          <w:rFonts w:hint="eastAsia"/>
        </w:rPr>
        <w:t>податковими</w:t>
      </w:r>
      <w:r>
        <w:t></w:t>
      </w:r>
      <w:r>
        <w:rPr>
          <w:rFonts w:hint="eastAsia"/>
        </w:rPr>
        <w:t>агентами</w:t>
      </w:r>
      <w:r>
        <w:t></w:t>
      </w:r>
      <w:r>
        <w:t></w:t>
      </w:r>
      <w:r>
        <w:rPr>
          <w:rFonts w:hint="eastAsia"/>
        </w:rPr>
        <w:t>банками</w:t>
      </w:r>
      <w:r>
        <w:t></w:t>
      </w:r>
      <w:r>
        <w:t></w:t>
      </w:r>
      <w:r>
        <w:rPr>
          <w:rFonts w:hint="eastAsia"/>
        </w:rPr>
        <w:t>–</w:t>
      </w:r>
      <w:r>
        <w:t></w:t>
      </w:r>
      <w:r>
        <w:rPr>
          <w:rFonts w:hint="eastAsia"/>
        </w:rPr>
        <w:t>після</w:t>
      </w:r>
      <w:r>
        <w:t></w:t>
      </w:r>
      <w:r>
        <w:rPr>
          <w:rFonts w:hint="eastAsia"/>
        </w:rPr>
        <w:t>закінчення</w:t>
      </w:r>
      <w:r>
        <w:t></w:t>
      </w:r>
      <w:r>
        <w:rPr>
          <w:rFonts w:hint="eastAsia"/>
        </w:rPr>
        <w:t>податкового</w:t>
      </w:r>
      <w:r>
        <w:t></w:t>
      </w:r>
      <w:r>
        <w:rPr>
          <w:rFonts w:hint="eastAsia"/>
        </w:rPr>
        <w:t>періоду</w:t>
      </w:r>
    </w:p>
    <w:p w:rsidR="00480418" w:rsidRDefault="00480418" w:rsidP="00480418">
      <w:r>
        <w:t></w:t>
      </w:r>
      <w:r>
        <w:rPr>
          <w:rFonts w:hint="eastAsia"/>
        </w:rPr>
        <w:t>впродовж</w:t>
      </w:r>
      <w:r>
        <w:t></w:t>
      </w:r>
      <w:r>
        <w:rPr>
          <w:rFonts w:hint="eastAsia"/>
        </w:rPr>
        <w:t>податкового</w:t>
      </w:r>
      <w:r>
        <w:t></w:t>
      </w:r>
      <w:r>
        <w:rPr>
          <w:rFonts w:hint="eastAsia"/>
        </w:rPr>
        <w:t>періоду</w:t>
      </w:r>
      <w:r>
        <w:t></w:t>
      </w:r>
      <w:r>
        <w:rPr>
          <w:rFonts w:hint="eastAsia"/>
        </w:rPr>
        <w:t>–</w:t>
      </w:r>
      <w:r>
        <w:t></w:t>
      </w:r>
      <w:r>
        <w:rPr>
          <w:rFonts w:hint="eastAsia"/>
        </w:rPr>
        <w:t>після</w:t>
      </w:r>
      <w:r>
        <w:t></w:t>
      </w:r>
      <w:r>
        <w:rPr>
          <w:rFonts w:hint="eastAsia"/>
        </w:rPr>
        <w:t>закінчення</w:t>
      </w:r>
      <w:r>
        <w:t></w:t>
      </w:r>
      <w:r>
        <w:rPr>
          <w:rFonts w:hint="eastAsia"/>
        </w:rPr>
        <w:t>терміну</w:t>
      </w:r>
      <w:r>
        <w:t></w:t>
      </w:r>
      <w:r>
        <w:rPr>
          <w:rFonts w:hint="eastAsia"/>
        </w:rPr>
        <w:t>дії</w:t>
      </w:r>
      <w:r>
        <w:t></w:t>
      </w:r>
      <w:r>
        <w:rPr>
          <w:rFonts w:hint="eastAsia"/>
        </w:rPr>
        <w:t>договору</w:t>
      </w:r>
      <w:r>
        <w:t></w:t>
      </w:r>
      <w:r>
        <w:t></w:t>
      </w:r>
      <w:r>
        <w:t></w:t>
      </w:r>
      <w:r>
        <w:t></w:t>
      </w:r>
      <w:r>
        <w:t></w:t>
      </w:r>
    </w:p>
    <w:p w:rsidR="00480418" w:rsidRDefault="00480418" w:rsidP="00480418">
      <w:r>
        <w:rPr>
          <w:rFonts w:hint="eastAsia"/>
        </w:rPr>
        <w:t>платниками</w:t>
      </w:r>
      <w:r>
        <w:t></w:t>
      </w:r>
      <w:r>
        <w:rPr>
          <w:rFonts w:hint="eastAsia"/>
        </w:rPr>
        <w:t>податків</w:t>
      </w:r>
      <w:r>
        <w:t></w:t>
      </w:r>
      <w:r>
        <w:rPr>
          <w:rFonts w:hint="eastAsia"/>
        </w:rPr>
        <w:t>–</w:t>
      </w:r>
      <w:r>
        <w:t></w:t>
      </w:r>
      <w:r>
        <w:rPr>
          <w:rFonts w:hint="eastAsia"/>
        </w:rPr>
        <w:t>на</w:t>
      </w:r>
      <w:r>
        <w:t></w:t>
      </w:r>
      <w:r>
        <w:rPr>
          <w:rFonts w:hint="eastAsia"/>
        </w:rPr>
        <w:t>підставі</w:t>
      </w:r>
      <w:r>
        <w:t></w:t>
      </w:r>
      <w:r>
        <w:rPr>
          <w:rFonts w:hint="eastAsia"/>
        </w:rPr>
        <w:t>податкової</w:t>
      </w:r>
      <w:r>
        <w:t></w:t>
      </w:r>
      <w:r>
        <w:rPr>
          <w:rFonts w:hint="eastAsia"/>
        </w:rPr>
        <w:t>декларації</w:t>
      </w:r>
      <w:r>
        <w:t></w:t>
      </w:r>
      <w:r>
        <w:t></w:t>
      </w:r>
      <w:r>
        <w:rPr>
          <w:rFonts w:hint="eastAsia"/>
        </w:rPr>
        <w:t>що</w:t>
      </w:r>
      <w:r>
        <w:t></w:t>
      </w:r>
      <w:r>
        <w:rPr>
          <w:rFonts w:hint="eastAsia"/>
        </w:rPr>
        <w:t>подається</w:t>
      </w:r>
      <w:r>
        <w:t></w:t>
      </w:r>
      <w:r>
        <w:rPr>
          <w:rFonts w:hint="eastAsia"/>
        </w:rPr>
        <w:t>ними</w:t>
      </w:r>
    </w:p>
    <w:p w:rsidR="00480418" w:rsidRDefault="00480418" w:rsidP="00480418">
      <w:r>
        <w:rPr>
          <w:rFonts w:hint="eastAsia"/>
        </w:rPr>
        <w:t>до</w:t>
      </w:r>
      <w:r>
        <w:t></w:t>
      </w:r>
      <w:r>
        <w:rPr>
          <w:rFonts w:hint="eastAsia"/>
        </w:rPr>
        <w:t>податкового</w:t>
      </w:r>
      <w:r>
        <w:t></w:t>
      </w:r>
      <w:r>
        <w:rPr>
          <w:rFonts w:hint="eastAsia"/>
        </w:rPr>
        <w:t>органу</w:t>
      </w:r>
      <w:r>
        <w:t></w:t>
      </w:r>
      <w:r>
        <w:rPr>
          <w:rFonts w:hint="eastAsia"/>
        </w:rPr>
        <w:t>в</w:t>
      </w:r>
      <w:r>
        <w:t></w:t>
      </w:r>
      <w:r>
        <w:rPr>
          <w:rFonts w:hint="eastAsia"/>
        </w:rPr>
        <w:t>установленому</w:t>
      </w:r>
      <w:r>
        <w:t></w:t>
      </w:r>
      <w:r>
        <w:rPr>
          <w:rFonts w:hint="eastAsia"/>
        </w:rPr>
        <w:t>законодавством</w:t>
      </w:r>
      <w:r>
        <w:t></w:t>
      </w:r>
      <w:r>
        <w:rPr>
          <w:rFonts w:hint="eastAsia"/>
        </w:rPr>
        <w:t>порядку</w:t>
      </w:r>
      <w:r>
        <w:t></w:t>
      </w:r>
    </w:p>
    <w:p w:rsidR="00480418" w:rsidRDefault="00480418" w:rsidP="00480418">
      <w:r>
        <w:rPr>
          <w:rFonts w:hint="eastAsia"/>
        </w:rPr>
        <w:t>Особливістю</w:t>
      </w:r>
      <w:r>
        <w:t></w:t>
      </w:r>
      <w:r>
        <w:rPr>
          <w:rFonts w:hint="eastAsia"/>
        </w:rPr>
        <w:t>оподаткування</w:t>
      </w:r>
      <w:r>
        <w:t></w:t>
      </w:r>
      <w:r>
        <w:rPr>
          <w:rFonts w:hint="eastAsia"/>
        </w:rPr>
        <w:t>таких</w:t>
      </w:r>
      <w:r>
        <w:t></w:t>
      </w:r>
      <w:r>
        <w:rPr>
          <w:rFonts w:hint="eastAsia"/>
        </w:rPr>
        <w:t>доходів</w:t>
      </w:r>
      <w:r>
        <w:t></w:t>
      </w:r>
      <w:r>
        <w:rPr>
          <w:rFonts w:hint="eastAsia"/>
        </w:rPr>
        <w:t>є</w:t>
      </w:r>
      <w:r>
        <w:t></w:t>
      </w:r>
      <w:r>
        <w:rPr>
          <w:rFonts w:hint="eastAsia"/>
        </w:rPr>
        <w:t>також</w:t>
      </w:r>
      <w:r>
        <w:t></w:t>
      </w:r>
      <w:r>
        <w:rPr>
          <w:rFonts w:hint="eastAsia"/>
        </w:rPr>
        <w:t>переважне</w:t>
      </w:r>
      <w:r>
        <w:t></w:t>
      </w:r>
      <w:r>
        <w:rPr>
          <w:rFonts w:hint="eastAsia"/>
        </w:rPr>
        <w:t>їх</w:t>
      </w:r>
    </w:p>
    <w:p w:rsidR="00480418" w:rsidRDefault="00480418" w:rsidP="00480418">
      <w:r>
        <w:rPr>
          <w:rFonts w:hint="eastAsia"/>
        </w:rPr>
        <w:t>отримання</w:t>
      </w:r>
      <w:r>
        <w:t></w:t>
      </w:r>
      <w:r>
        <w:rPr>
          <w:rFonts w:hint="eastAsia"/>
        </w:rPr>
        <w:t>через</w:t>
      </w:r>
      <w:r>
        <w:t></w:t>
      </w:r>
      <w:r>
        <w:rPr>
          <w:rFonts w:hint="eastAsia"/>
        </w:rPr>
        <w:t>податкових</w:t>
      </w:r>
      <w:r>
        <w:t></w:t>
      </w:r>
      <w:r>
        <w:rPr>
          <w:rFonts w:hint="eastAsia"/>
        </w:rPr>
        <w:t>агентів</w:t>
      </w:r>
      <w:r>
        <w:t></w:t>
      </w:r>
      <w:r>
        <w:t></w:t>
      </w:r>
      <w:r>
        <w:rPr>
          <w:rFonts w:hint="eastAsia"/>
        </w:rPr>
        <w:t>професійних</w:t>
      </w:r>
      <w:r>
        <w:t></w:t>
      </w:r>
      <w:r>
        <w:rPr>
          <w:rFonts w:hint="eastAsia"/>
        </w:rPr>
        <w:t>учасників</w:t>
      </w:r>
      <w:r>
        <w:t></w:t>
      </w:r>
      <w:r>
        <w:rPr>
          <w:rFonts w:hint="eastAsia"/>
        </w:rPr>
        <w:t>ринку</w:t>
      </w:r>
      <w:r>
        <w:t></w:t>
      </w:r>
      <w:r>
        <w:rPr>
          <w:rFonts w:hint="eastAsia"/>
        </w:rPr>
        <w:t>цінних</w:t>
      </w:r>
    </w:p>
    <w:p w:rsidR="00480418" w:rsidRDefault="00480418" w:rsidP="00480418">
      <w:r>
        <w:rPr>
          <w:rFonts w:hint="eastAsia"/>
        </w:rPr>
        <w:t>паперів</w:t>
      </w:r>
      <w:r>
        <w:t></w:t>
      </w:r>
      <w:r>
        <w:t></w:t>
      </w:r>
      <w:r>
        <w:rPr>
          <w:rFonts w:hint="eastAsia"/>
        </w:rPr>
        <w:t>та</w:t>
      </w:r>
      <w:r>
        <w:t></w:t>
      </w:r>
      <w:r>
        <w:rPr>
          <w:rFonts w:hint="eastAsia"/>
        </w:rPr>
        <w:t>неодноразовість</w:t>
      </w:r>
      <w:r>
        <w:t></w:t>
      </w:r>
      <w:r>
        <w:rPr>
          <w:rFonts w:hint="eastAsia"/>
        </w:rPr>
        <w:t>процедури</w:t>
      </w:r>
      <w:r>
        <w:t></w:t>
      </w:r>
      <w:r>
        <w:rPr>
          <w:rFonts w:hint="eastAsia"/>
        </w:rPr>
        <w:t>встановлення</w:t>
      </w:r>
      <w:r>
        <w:t></w:t>
      </w:r>
      <w:r>
        <w:rPr>
          <w:rFonts w:hint="eastAsia"/>
        </w:rPr>
        <w:t>податкового</w:t>
      </w:r>
      <w:r>
        <w:t></w:t>
      </w:r>
      <w:r>
        <w:rPr>
          <w:rFonts w:hint="eastAsia"/>
        </w:rPr>
        <w:t>статусу</w:t>
      </w:r>
    </w:p>
    <w:p w:rsidR="00480418" w:rsidRDefault="00480418" w:rsidP="00480418">
      <w:r>
        <w:rPr>
          <w:rFonts w:hint="eastAsia"/>
        </w:rPr>
        <w:t>платника</w:t>
      </w:r>
      <w:r>
        <w:t></w:t>
      </w:r>
      <w:r>
        <w:rPr>
          <w:rFonts w:hint="eastAsia"/>
        </w:rPr>
        <w:t>податку</w:t>
      </w:r>
      <w:r>
        <w:t></w:t>
      </w:r>
      <w:r>
        <w:t></w:t>
      </w:r>
      <w:r>
        <w:rPr>
          <w:rFonts w:hint="eastAsia"/>
        </w:rPr>
        <w:t>При</w:t>
      </w:r>
      <w:r>
        <w:t></w:t>
      </w:r>
      <w:r>
        <w:rPr>
          <w:rFonts w:hint="eastAsia"/>
        </w:rPr>
        <w:t>отриманні</w:t>
      </w:r>
      <w:r>
        <w:t></w:t>
      </w:r>
      <w:r>
        <w:rPr>
          <w:rFonts w:hint="eastAsia"/>
        </w:rPr>
        <w:t>доходу</w:t>
      </w:r>
      <w:r>
        <w:t></w:t>
      </w:r>
      <w:r>
        <w:rPr>
          <w:rFonts w:hint="eastAsia"/>
        </w:rPr>
        <w:t>від</w:t>
      </w:r>
      <w:r>
        <w:t></w:t>
      </w:r>
      <w:r>
        <w:rPr>
          <w:rFonts w:hint="eastAsia"/>
        </w:rPr>
        <w:t>операцій</w:t>
      </w:r>
      <w:r>
        <w:t></w:t>
      </w:r>
      <w:r>
        <w:rPr>
          <w:rFonts w:hint="eastAsia"/>
        </w:rPr>
        <w:t>з</w:t>
      </w:r>
      <w:r>
        <w:t></w:t>
      </w:r>
      <w:r>
        <w:rPr>
          <w:rFonts w:hint="eastAsia"/>
        </w:rPr>
        <w:t>цінними</w:t>
      </w:r>
      <w:r>
        <w:t></w:t>
      </w:r>
      <w:r>
        <w:rPr>
          <w:rFonts w:hint="eastAsia"/>
        </w:rPr>
        <w:t>паперами</w:t>
      </w:r>
    </w:p>
    <w:p w:rsidR="00480418" w:rsidRDefault="00480418" w:rsidP="00480418">
      <w:r>
        <w:rPr>
          <w:rFonts w:hint="eastAsia"/>
        </w:rPr>
        <w:t>іноземним</w:t>
      </w:r>
      <w:r>
        <w:t></w:t>
      </w:r>
      <w:r>
        <w:rPr>
          <w:rFonts w:hint="eastAsia"/>
        </w:rPr>
        <w:t>громадянином</w:t>
      </w:r>
      <w:r>
        <w:t></w:t>
      </w:r>
      <w:r>
        <w:rPr>
          <w:rFonts w:hint="eastAsia"/>
        </w:rPr>
        <w:t>обов’язок</w:t>
      </w:r>
      <w:r>
        <w:t></w:t>
      </w:r>
      <w:r>
        <w:rPr>
          <w:rFonts w:hint="eastAsia"/>
        </w:rPr>
        <w:t>визначити</w:t>
      </w:r>
      <w:r>
        <w:t></w:t>
      </w:r>
      <w:r>
        <w:rPr>
          <w:rFonts w:hint="eastAsia"/>
        </w:rPr>
        <w:t>його</w:t>
      </w:r>
      <w:r>
        <w:t></w:t>
      </w:r>
      <w:r>
        <w:rPr>
          <w:rFonts w:hint="eastAsia"/>
        </w:rPr>
        <w:t>статус</w:t>
      </w:r>
    </w:p>
    <w:p w:rsidR="00480418" w:rsidRDefault="00480418" w:rsidP="00480418">
      <w:r>
        <w:rPr>
          <w:rFonts w:hint="eastAsia"/>
        </w:rPr>
        <w:t>резидента</w:t>
      </w:r>
      <w:r>
        <w:t></w:t>
      </w:r>
      <w:r>
        <w:rPr>
          <w:rFonts w:hint="eastAsia"/>
        </w:rPr>
        <w:t>нерезидента</w:t>
      </w:r>
      <w:r>
        <w:t></w:t>
      </w:r>
      <w:r>
        <w:rPr>
          <w:rFonts w:hint="eastAsia"/>
        </w:rPr>
        <w:t>покладається</w:t>
      </w:r>
      <w:r>
        <w:t></w:t>
      </w:r>
      <w:r>
        <w:rPr>
          <w:rFonts w:hint="eastAsia"/>
        </w:rPr>
        <w:t>на</w:t>
      </w:r>
      <w:r>
        <w:t></w:t>
      </w:r>
      <w:r>
        <w:rPr>
          <w:rFonts w:hint="eastAsia"/>
        </w:rPr>
        <w:t>податкового</w:t>
      </w:r>
      <w:r>
        <w:t></w:t>
      </w:r>
      <w:r>
        <w:rPr>
          <w:rFonts w:hint="eastAsia"/>
        </w:rPr>
        <w:t>агента</w:t>
      </w:r>
      <w:r>
        <w:t></w:t>
      </w:r>
      <w:r>
        <w:t></w:t>
      </w:r>
      <w:r>
        <w:rPr>
          <w:rFonts w:hint="eastAsia"/>
        </w:rPr>
        <w:t>Що</w:t>
      </w:r>
      <w:r>
        <w:t></w:t>
      </w:r>
      <w:r>
        <w:rPr>
          <w:rFonts w:hint="eastAsia"/>
        </w:rPr>
        <w:t>стосується</w:t>
      </w:r>
    </w:p>
    <w:p w:rsidR="00480418" w:rsidRDefault="00480418" w:rsidP="00480418">
      <w:r>
        <w:rPr>
          <w:rFonts w:hint="eastAsia"/>
        </w:rPr>
        <w:t>неодноразовості</w:t>
      </w:r>
      <w:r>
        <w:t></w:t>
      </w:r>
      <w:r>
        <w:rPr>
          <w:rFonts w:hint="eastAsia"/>
        </w:rPr>
        <w:t>процедури</w:t>
      </w:r>
      <w:r>
        <w:t></w:t>
      </w:r>
      <w:r>
        <w:rPr>
          <w:rFonts w:hint="eastAsia"/>
        </w:rPr>
        <w:t>встановлення</w:t>
      </w:r>
      <w:r>
        <w:t></w:t>
      </w:r>
      <w:r>
        <w:rPr>
          <w:rFonts w:hint="eastAsia"/>
        </w:rPr>
        <w:t>податкового</w:t>
      </w:r>
      <w:r>
        <w:t></w:t>
      </w:r>
      <w:r>
        <w:rPr>
          <w:rFonts w:hint="eastAsia"/>
        </w:rPr>
        <w:t>статусу</w:t>
      </w:r>
      <w:r>
        <w:t></w:t>
      </w:r>
      <w:r>
        <w:rPr>
          <w:rFonts w:hint="eastAsia"/>
        </w:rPr>
        <w:t>платника</w:t>
      </w:r>
    </w:p>
    <w:p w:rsidR="00480418" w:rsidRDefault="00480418" w:rsidP="00480418">
      <w:r>
        <w:rPr>
          <w:rFonts w:hint="eastAsia"/>
        </w:rPr>
        <w:t>податку</w:t>
      </w:r>
      <w:r>
        <w:t></w:t>
      </w:r>
      <w:r>
        <w:t></w:t>
      </w:r>
      <w:r>
        <w:rPr>
          <w:rFonts w:hint="eastAsia"/>
        </w:rPr>
        <w:t>то</w:t>
      </w:r>
      <w:r>
        <w:t></w:t>
      </w:r>
      <w:r>
        <w:rPr>
          <w:rFonts w:hint="eastAsia"/>
        </w:rPr>
        <w:t>будь</w:t>
      </w:r>
      <w:r>
        <w:t></w:t>
      </w:r>
      <w:r>
        <w:rPr>
          <w:rFonts w:hint="eastAsia"/>
        </w:rPr>
        <w:t>якому</w:t>
      </w:r>
      <w:r>
        <w:t></w:t>
      </w:r>
      <w:r>
        <w:rPr>
          <w:rFonts w:hint="eastAsia"/>
        </w:rPr>
        <w:t>суб’єкту</w:t>
      </w:r>
      <w:r>
        <w:t></w:t>
      </w:r>
      <w:r>
        <w:rPr>
          <w:rFonts w:hint="eastAsia"/>
        </w:rPr>
        <w:t>господарювання</w:t>
      </w:r>
      <w:r>
        <w:t></w:t>
      </w:r>
      <w:r>
        <w:t></w:t>
      </w:r>
      <w:r>
        <w:rPr>
          <w:rFonts w:hint="eastAsia"/>
        </w:rPr>
        <w:t>що</w:t>
      </w:r>
      <w:r>
        <w:t></w:t>
      </w:r>
      <w:r>
        <w:rPr>
          <w:rFonts w:hint="eastAsia"/>
        </w:rPr>
        <w:t>придбаває</w:t>
      </w:r>
      <w:r>
        <w:t></w:t>
      </w:r>
      <w:r>
        <w:rPr>
          <w:rFonts w:hint="eastAsia"/>
        </w:rPr>
        <w:t>цінні</w:t>
      </w:r>
      <w:r>
        <w:t></w:t>
      </w:r>
      <w:r>
        <w:rPr>
          <w:rFonts w:hint="eastAsia"/>
        </w:rPr>
        <w:t>папери</w:t>
      </w:r>
      <w:r>
        <w:t></w:t>
      </w:r>
      <w:r>
        <w:rPr>
          <w:rFonts w:hint="eastAsia"/>
        </w:rPr>
        <w:t>у</w:t>
      </w:r>
    </w:p>
    <w:p w:rsidR="00480418" w:rsidRDefault="00480418" w:rsidP="00480418">
      <w:r>
        <w:rPr>
          <w:rFonts w:hint="eastAsia"/>
        </w:rPr>
        <w:t>фізичної</w:t>
      </w:r>
      <w:r>
        <w:t></w:t>
      </w:r>
      <w:r>
        <w:rPr>
          <w:rFonts w:hint="eastAsia"/>
        </w:rPr>
        <w:t>особи</w:t>
      </w:r>
      <w:r>
        <w:t></w:t>
      </w:r>
      <w:r>
        <w:t></w:t>
      </w:r>
      <w:r>
        <w:rPr>
          <w:rFonts w:hint="eastAsia"/>
        </w:rPr>
        <w:t>а</w:t>
      </w:r>
      <w:r>
        <w:t></w:t>
      </w:r>
      <w:r>
        <w:rPr>
          <w:rFonts w:hint="eastAsia"/>
        </w:rPr>
        <w:t>також</w:t>
      </w:r>
      <w:r>
        <w:t></w:t>
      </w:r>
      <w:r>
        <w:rPr>
          <w:rFonts w:hint="eastAsia"/>
        </w:rPr>
        <w:t>кожному</w:t>
      </w:r>
      <w:r>
        <w:t></w:t>
      </w:r>
      <w:r>
        <w:rPr>
          <w:rFonts w:hint="eastAsia"/>
        </w:rPr>
        <w:t>дилеру</w:t>
      </w:r>
      <w:r>
        <w:t></w:t>
      </w:r>
      <w:r>
        <w:rPr>
          <w:rFonts w:hint="eastAsia"/>
        </w:rPr>
        <w:t>чи</w:t>
      </w:r>
      <w:r>
        <w:t></w:t>
      </w:r>
      <w:r>
        <w:rPr>
          <w:rFonts w:hint="eastAsia"/>
        </w:rPr>
        <w:t>брокеру</w:t>
      </w:r>
      <w:r>
        <w:t></w:t>
      </w:r>
      <w:r>
        <w:t></w:t>
      </w:r>
      <w:r>
        <w:rPr>
          <w:rFonts w:hint="eastAsia"/>
        </w:rPr>
        <w:t>з</w:t>
      </w:r>
      <w:r>
        <w:t></w:t>
      </w:r>
      <w:r>
        <w:rPr>
          <w:rFonts w:hint="eastAsia"/>
        </w:rPr>
        <w:t>яким</w:t>
      </w:r>
      <w:r>
        <w:t></w:t>
      </w:r>
      <w:r>
        <w:rPr>
          <w:rFonts w:hint="eastAsia"/>
        </w:rPr>
        <w:t>ця</w:t>
      </w:r>
      <w:r>
        <w:t></w:t>
      </w:r>
      <w:r>
        <w:rPr>
          <w:rFonts w:hint="eastAsia"/>
        </w:rPr>
        <w:t>особа</w:t>
      </w:r>
      <w:r>
        <w:t></w:t>
      </w:r>
      <w:r>
        <w:rPr>
          <w:rFonts w:hint="eastAsia"/>
        </w:rPr>
        <w:t>працює</w:t>
      </w:r>
      <w:r>
        <w:t></w:t>
      </w:r>
    </w:p>
    <w:p w:rsidR="00480418" w:rsidRDefault="00480418" w:rsidP="00480418">
      <w:r>
        <w:rPr>
          <w:rFonts w:hint="eastAsia"/>
        </w:rPr>
        <w:t>необхідно</w:t>
      </w:r>
      <w:r>
        <w:t></w:t>
      </w:r>
      <w:r>
        <w:rPr>
          <w:rFonts w:hint="eastAsia"/>
        </w:rPr>
        <w:t>самостійно</w:t>
      </w:r>
      <w:r>
        <w:t></w:t>
      </w:r>
      <w:r>
        <w:rPr>
          <w:rFonts w:hint="eastAsia"/>
        </w:rPr>
        <w:t>встановлювати</w:t>
      </w:r>
      <w:r>
        <w:t></w:t>
      </w:r>
      <w:r>
        <w:rPr>
          <w:rFonts w:hint="eastAsia"/>
        </w:rPr>
        <w:t>його</w:t>
      </w:r>
      <w:r>
        <w:t></w:t>
      </w:r>
      <w:r>
        <w:rPr>
          <w:rFonts w:hint="eastAsia"/>
        </w:rPr>
        <w:t>податковий</w:t>
      </w:r>
      <w:r>
        <w:t></w:t>
      </w:r>
      <w:r>
        <w:rPr>
          <w:rFonts w:hint="eastAsia"/>
        </w:rPr>
        <w:t>статус</w:t>
      </w:r>
      <w:r>
        <w:t></w:t>
      </w:r>
      <w:r>
        <w:t></w:t>
      </w:r>
      <w:r>
        <w:rPr>
          <w:rFonts w:hint="eastAsia"/>
        </w:rPr>
        <w:t>Пізніше</w:t>
      </w:r>
    </w:p>
    <w:p w:rsidR="00480418" w:rsidRDefault="00480418" w:rsidP="00480418">
      <w:r>
        <w:rPr>
          <w:rFonts w:hint="eastAsia"/>
        </w:rPr>
        <w:t>зазначені</w:t>
      </w:r>
      <w:r>
        <w:t></w:t>
      </w:r>
      <w:r>
        <w:rPr>
          <w:rFonts w:hint="eastAsia"/>
        </w:rPr>
        <w:t>дії</w:t>
      </w:r>
      <w:r>
        <w:t></w:t>
      </w:r>
      <w:r>
        <w:rPr>
          <w:rFonts w:hint="eastAsia"/>
        </w:rPr>
        <w:t>має</w:t>
      </w:r>
      <w:r>
        <w:t></w:t>
      </w:r>
      <w:r>
        <w:rPr>
          <w:rFonts w:hint="eastAsia"/>
        </w:rPr>
        <w:t>здійснювати</w:t>
      </w:r>
      <w:r>
        <w:t></w:t>
      </w:r>
      <w:r>
        <w:rPr>
          <w:rFonts w:hint="eastAsia"/>
        </w:rPr>
        <w:t>безпосередньо</w:t>
      </w:r>
      <w:r>
        <w:t></w:t>
      </w:r>
      <w:r>
        <w:rPr>
          <w:rFonts w:hint="eastAsia"/>
        </w:rPr>
        <w:t>сама</w:t>
      </w:r>
      <w:r>
        <w:t></w:t>
      </w:r>
      <w:r>
        <w:rPr>
          <w:rFonts w:hint="eastAsia"/>
        </w:rPr>
        <w:t>фізична</w:t>
      </w:r>
      <w:r>
        <w:t></w:t>
      </w:r>
      <w:r>
        <w:rPr>
          <w:rFonts w:hint="eastAsia"/>
        </w:rPr>
        <w:t>особа</w:t>
      </w:r>
      <w:r>
        <w:t></w:t>
      </w:r>
      <w:r>
        <w:t></w:t>
      </w:r>
      <w:r>
        <w:rPr>
          <w:rFonts w:hint="eastAsia"/>
        </w:rPr>
        <w:t>декларуючи</w:t>
      </w:r>
    </w:p>
    <w:p w:rsidR="00480418" w:rsidRDefault="00480418" w:rsidP="00480418">
      <w:r>
        <w:rPr>
          <w:rFonts w:hint="eastAsia"/>
        </w:rPr>
        <w:t>за</w:t>
      </w:r>
      <w:r>
        <w:t></w:t>
      </w:r>
      <w:r>
        <w:rPr>
          <w:rFonts w:hint="eastAsia"/>
        </w:rPr>
        <w:t>підсумками</w:t>
      </w:r>
      <w:r>
        <w:t></w:t>
      </w:r>
      <w:r>
        <w:rPr>
          <w:rFonts w:hint="eastAsia"/>
        </w:rPr>
        <w:t>року</w:t>
      </w:r>
      <w:r>
        <w:t></w:t>
      </w:r>
      <w:r>
        <w:rPr>
          <w:rFonts w:hint="eastAsia"/>
        </w:rPr>
        <w:t>свої</w:t>
      </w:r>
      <w:r>
        <w:t></w:t>
      </w:r>
      <w:r>
        <w:rPr>
          <w:rFonts w:hint="eastAsia"/>
        </w:rPr>
        <w:t>доходи</w:t>
      </w:r>
      <w:r>
        <w:t></w:t>
      </w:r>
      <w:r>
        <w:rPr>
          <w:rFonts w:hint="eastAsia"/>
        </w:rPr>
        <w:t>згідно</w:t>
      </w:r>
      <w:r>
        <w:t></w:t>
      </w:r>
      <w:r>
        <w:rPr>
          <w:rFonts w:hint="eastAsia"/>
        </w:rPr>
        <w:t>встановленого</w:t>
      </w:r>
      <w:r>
        <w:t></w:t>
      </w:r>
      <w:r>
        <w:rPr>
          <w:rFonts w:hint="eastAsia"/>
        </w:rPr>
        <w:t>законодавством</w:t>
      </w:r>
      <w:r>
        <w:t></w:t>
      </w:r>
      <w:r>
        <w:rPr>
          <w:rFonts w:hint="eastAsia"/>
        </w:rPr>
        <w:t>порядку</w:t>
      </w:r>
      <w:r>
        <w:t></w:t>
      </w:r>
    </w:p>
    <w:p w:rsidR="00480418" w:rsidRDefault="00480418" w:rsidP="00480418">
      <w:r>
        <w:t></w:t>
      </w:r>
      <w:r>
        <w:t></w:t>
      </w:r>
      <w:r>
        <w:t></w:t>
      </w:r>
      <w:r>
        <w:t></w:t>
      </w:r>
      <w:r>
        <w:rPr>
          <w:rFonts w:hint="eastAsia"/>
        </w:rPr>
        <w:t>У</w:t>
      </w:r>
      <w:r>
        <w:t></w:t>
      </w:r>
      <w:r>
        <w:rPr>
          <w:rFonts w:hint="eastAsia"/>
        </w:rPr>
        <w:t>зв’язку</w:t>
      </w:r>
      <w:r>
        <w:t></w:t>
      </w:r>
      <w:r>
        <w:rPr>
          <w:rFonts w:hint="eastAsia"/>
        </w:rPr>
        <w:t>з</w:t>
      </w:r>
      <w:r>
        <w:t></w:t>
      </w:r>
      <w:r>
        <w:rPr>
          <w:rFonts w:hint="eastAsia"/>
        </w:rPr>
        <w:t>неповною</w:t>
      </w:r>
      <w:r>
        <w:t></w:t>
      </w:r>
      <w:r>
        <w:rPr>
          <w:rFonts w:hint="eastAsia"/>
        </w:rPr>
        <w:t>деталізацією</w:t>
      </w:r>
      <w:r>
        <w:t></w:t>
      </w:r>
      <w:r>
        <w:rPr>
          <w:rFonts w:hint="eastAsia"/>
        </w:rPr>
        <w:t>у</w:t>
      </w:r>
      <w:r>
        <w:t></w:t>
      </w:r>
      <w:r>
        <w:rPr>
          <w:rFonts w:hint="eastAsia"/>
        </w:rPr>
        <w:t>ПК</w:t>
      </w:r>
      <w:r>
        <w:t></w:t>
      </w:r>
      <w:r>
        <w:rPr>
          <w:rFonts w:hint="eastAsia"/>
        </w:rPr>
        <w:t>України</w:t>
      </w:r>
      <w:r>
        <w:t></w:t>
      </w:r>
      <w:r>
        <w:rPr>
          <w:rFonts w:hint="eastAsia"/>
        </w:rPr>
        <w:t>питання</w:t>
      </w:r>
      <w:r>
        <w:t></w:t>
      </w:r>
      <w:r>
        <w:rPr>
          <w:rFonts w:hint="eastAsia"/>
        </w:rPr>
        <w:t>включення</w:t>
      </w:r>
    </w:p>
    <w:p w:rsidR="00480418" w:rsidRDefault="00480418" w:rsidP="00480418">
      <w:r>
        <w:rPr>
          <w:rFonts w:hint="eastAsia"/>
        </w:rPr>
        <w:t>до</w:t>
      </w:r>
      <w:r>
        <w:t></w:t>
      </w:r>
      <w:r>
        <w:rPr>
          <w:rFonts w:hint="eastAsia"/>
        </w:rPr>
        <w:t>витрат</w:t>
      </w:r>
      <w:r>
        <w:t></w:t>
      </w:r>
      <w:r>
        <w:rPr>
          <w:rFonts w:hint="eastAsia"/>
        </w:rPr>
        <w:t>суми</w:t>
      </w:r>
      <w:r>
        <w:t></w:t>
      </w:r>
      <w:r>
        <w:rPr>
          <w:rFonts w:hint="eastAsia"/>
        </w:rPr>
        <w:t>реінвестованих</w:t>
      </w:r>
      <w:r>
        <w:t></w:t>
      </w:r>
      <w:r>
        <w:rPr>
          <w:rFonts w:hint="eastAsia"/>
        </w:rPr>
        <w:t>дивідендів</w:t>
      </w:r>
      <w:r>
        <w:t></w:t>
      </w:r>
      <w:r>
        <w:t></w:t>
      </w:r>
      <w:r>
        <w:rPr>
          <w:rFonts w:hint="eastAsia"/>
        </w:rPr>
        <w:t>що</w:t>
      </w:r>
      <w:r>
        <w:t></w:t>
      </w:r>
      <w:r>
        <w:rPr>
          <w:rFonts w:hint="eastAsia"/>
        </w:rPr>
        <w:t>спричиняє</w:t>
      </w:r>
      <w:r>
        <w:t></w:t>
      </w:r>
      <w:r>
        <w:rPr>
          <w:rFonts w:hint="eastAsia"/>
        </w:rPr>
        <w:t>відмінності</w:t>
      </w:r>
      <w:r>
        <w:t></w:t>
      </w:r>
      <w:r>
        <w:rPr>
          <w:rFonts w:hint="eastAsia"/>
        </w:rPr>
        <w:t>у</w:t>
      </w:r>
    </w:p>
    <w:p w:rsidR="00480418" w:rsidRDefault="00480418" w:rsidP="00480418">
      <w:r>
        <w:rPr>
          <w:rFonts w:hint="eastAsia"/>
        </w:rPr>
        <w:t>правозастосуванні</w:t>
      </w:r>
      <w:r>
        <w:t></w:t>
      </w:r>
      <w:r>
        <w:rPr>
          <w:rFonts w:hint="eastAsia"/>
        </w:rPr>
        <w:t>та</w:t>
      </w:r>
      <w:r>
        <w:t></w:t>
      </w:r>
      <w:r>
        <w:rPr>
          <w:rFonts w:hint="eastAsia"/>
        </w:rPr>
        <w:t>породжує</w:t>
      </w:r>
      <w:r>
        <w:t></w:t>
      </w:r>
      <w:r>
        <w:rPr>
          <w:rFonts w:hint="eastAsia"/>
        </w:rPr>
        <w:t>конфлікти</w:t>
      </w:r>
      <w:r>
        <w:t></w:t>
      </w:r>
      <w:r>
        <w:rPr>
          <w:rFonts w:hint="eastAsia"/>
        </w:rPr>
        <w:t>між</w:t>
      </w:r>
      <w:r>
        <w:t></w:t>
      </w:r>
      <w:r>
        <w:rPr>
          <w:rFonts w:hint="eastAsia"/>
        </w:rPr>
        <w:t>платниками</w:t>
      </w:r>
      <w:r>
        <w:t></w:t>
      </w:r>
      <w:r>
        <w:rPr>
          <w:rFonts w:hint="eastAsia"/>
        </w:rPr>
        <w:t>податків</w:t>
      </w:r>
      <w:r>
        <w:t></w:t>
      </w:r>
      <w:r>
        <w:rPr>
          <w:rFonts w:hint="eastAsia"/>
        </w:rPr>
        <w:t>та</w:t>
      </w:r>
    </w:p>
    <w:p w:rsidR="00480418" w:rsidRDefault="00480418" w:rsidP="00480418">
      <w:r>
        <w:rPr>
          <w:rFonts w:hint="eastAsia"/>
        </w:rPr>
        <w:t>фіскальними</w:t>
      </w:r>
      <w:r>
        <w:t></w:t>
      </w:r>
      <w:r>
        <w:rPr>
          <w:rFonts w:hint="eastAsia"/>
        </w:rPr>
        <w:t>органами</w:t>
      </w:r>
      <w:r>
        <w:t></w:t>
      </w:r>
      <w:r>
        <w:t></w:t>
      </w:r>
      <w:r>
        <w:rPr>
          <w:rFonts w:hint="eastAsia"/>
        </w:rPr>
        <w:t>пропонується</w:t>
      </w:r>
      <w:r>
        <w:t></w:t>
      </w:r>
      <w:r>
        <w:rPr>
          <w:rFonts w:hint="eastAsia"/>
        </w:rPr>
        <w:t>доповнити</w:t>
      </w:r>
      <w:r>
        <w:t></w:t>
      </w:r>
      <w:r>
        <w:rPr>
          <w:rFonts w:hint="eastAsia"/>
        </w:rPr>
        <w:t>абз</w:t>
      </w:r>
      <w:r>
        <w:t></w:t>
      </w:r>
      <w:r>
        <w:t></w:t>
      </w:r>
      <w:r>
        <w:rPr>
          <w:rFonts w:hint="eastAsia"/>
        </w:rPr>
        <w:t>пп</w:t>
      </w:r>
      <w:r>
        <w:t></w:t>
      </w:r>
      <w:r>
        <w:t></w:t>
      </w:r>
      <w:r>
        <w:t></w:t>
      </w:r>
      <w:r>
        <w:t></w:t>
      </w:r>
      <w:r>
        <w:t></w:t>
      </w:r>
      <w:r>
        <w:t></w:t>
      </w:r>
      <w:r>
        <w:t></w:t>
      </w:r>
      <w:r>
        <w:t></w:t>
      </w:r>
      <w:r>
        <w:t></w:t>
      </w:r>
      <w:r>
        <w:t></w:t>
      </w:r>
      <w:r>
        <w:rPr>
          <w:rFonts w:hint="eastAsia"/>
        </w:rPr>
        <w:t>п</w:t>
      </w:r>
      <w:r>
        <w:t></w:t>
      </w:r>
      <w:r>
        <w:t></w:t>
      </w:r>
      <w:r>
        <w:t></w:t>
      </w:r>
      <w:r>
        <w:t></w:t>
      </w:r>
      <w:r>
        <w:t></w:t>
      </w:r>
      <w:r>
        <w:t></w:t>
      </w:r>
      <w:r>
        <w:t></w:t>
      </w:r>
    </w:p>
    <w:p w:rsidR="00480418" w:rsidRDefault="00480418" w:rsidP="00480418">
      <w:r>
        <w:rPr>
          <w:rFonts w:hint="eastAsia"/>
        </w:rPr>
        <w:t>ст</w:t>
      </w:r>
      <w:r>
        <w:t></w:t>
      </w:r>
      <w:r>
        <w:t></w:t>
      </w:r>
      <w:r>
        <w:t></w:t>
      </w:r>
      <w:r>
        <w:t></w:t>
      </w:r>
      <w:r>
        <w:t></w:t>
      </w:r>
      <w:r>
        <w:t></w:t>
      </w:r>
      <w:r>
        <w:rPr>
          <w:rFonts w:hint="eastAsia"/>
        </w:rPr>
        <w:t>ПК</w:t>
      </w:r>
      <w:r>
        <w:t></w:t>
      </w:r>
      <w:r>
        <w:rPr>
          <w:rFonts w:hint="eastAsia"/>
        </w:rPr>
        <w:t>України</w:t>
      </w:r>
      <w:r>
        <w:t></w:t>
      </w:r>
      <w:r>
        <w:rPr>
          <w:rFonts w:hint="eastAsia"/>
        </w:rPr>
        <w:t>реченням</w:t>
      </w:r>
      <w:r>
        <w:t></w:t>
      </w:r>
      <w:r>
        <w:t></w:t>
      </w:r>
      <w:r>
        <w:rPr>
          <w:rFonts w:hint="eastAsia"/>
        </w:rPr>
        <w:t>Реінвестиція</w:t>
      </w:r>
      <w:r>
        <w:t></w:t>
      </w:r>
      <w:r>
        <w:rPr>
          <w:rFonts w:hint="eastAsia"/>
        </w:rPr>
        <w:t>до</w:t>
      </w:r>
      <w:r>
        <w:t></w:t>
      </w:r>
      <w:r>
        <w:rPr>
          <w:rFonts w:hint="eastAsia"/>
        </w:rPr>
        <w:t>статутного</w:t>
      </w:r>
      <w:r>
        <w:t></w:t>
      </w:r>
      <w:r>
        <w:rPr>
          <w:rFonts w:hint="eastAsia"/>
        </w:rPr>
        <w:t>фонду</w:t>
      </w:r>
      <w:r>
        <w:t></w:t>
      </w:r>
      <w:r>
        <w:rPr>
          <w:rFonts w:hint="eastAsia"/>
        </w:rPr>
        <w:t>емітента</w:t>
      </w:r>
    </w:p>
    <w:p w:rsidR="00480418" w:rsidRDefault="00480418" w:rsidP="00480418">
      <w:r>
        <w:rPr>
          <w:rFonts w:hint="eastAsia"/>
        </w:rPr>
        <w:t>корпоративних</w:t>
      </w:r>
      <w:r>
        <w:t></w:t>
      </w:r>
      <w:r>
        <w:rPr>
          <w:rFonts w:hint="eastAsia"/>
        </w:rPr>
        <w:t>прав</w:t>
      </w:r>
      <w:r>
        <w:t></w:t>
      </w:r>
      <w:r>
        <w:rPr>
          <w:rFonts w:hint="eastAsia"/>
        </w:rPr>
        <w:t>його</w:t>
      </w:r>
      <w:r>
        <w:t></w:t>
      </w:r>
      <w:r>
        <w:rPr>
          <w:rFonts w:hint="eastAsia"/>
        </w:rPr>
        <w:t>засновником</w:t>
      </w:r>
      <w:r>
        <w:t></w:t>
      </w:r>
      <w:r>
        <w:t></w:t>
      </w:r>
      <w:r>
        <w:rPr>
          <w:rFonts w:hint="eastAsia"/>
        </w:rPr>
        <w:t>учасником</w:t>
      </w:r>
      <w:r>
        <w:t></w:t>
      </w:r>
      <w:r>
        <w:t></w:t>
      </w:r>
      <w:r>
        <w:rPr>
          <w:rFonts w:hint="eastAsia"/>
        </w:rPr>
        <w:t>одержаних</w:t>
      </w:r>
      <w:r>
        <w:t></w:t>
      </w:r>
      <w:r>
        <w:rPr>
          <w:rFonts w:hint="eastAsia"/>
        </w:rPr>
        <w:t>дивідендів</w:t>
      </w:r>
      <w:r>
        <w:t></w:t>
      </w:r>
      <w:r>
        <w:rPr>
          <w:rFonts w:hint="eastAsia"/>
        </w:rPr>
        <w:t>є</w:t>
      </w:r>
    </w:p>
    <w:p w:rsidR="00480418" w:rsidRDefault="00480418" w:rsidP="00480418">
      <w:r>
        <w:rPr>
          <w:rFonts w:hint="eastAsia"/>
        </w:rPr>
        <w:t>придбанням</w:t>
      </w:r>
      <w:r>
        <w:t></w:t>
      </w:r>
      <w:r>
        <w:rPr>
          <w:rFonts w:hint="eastAsia"/>
        </w:rPr>
        <w:t>інвестиційного</w:t>
      </w:r>
      <w:r>
        <w:t></w:t>
      </w:r>
      <w:r>
        <w:rPr>
          <w:rFonts w:hint="eastAsia"/>
        </w:rPr>
        <w:t>активу</w:t>
      </w:r>
      <w:r>
        <w:t></w:t>
      </w:r>
      <w:r>
        <w:rPr>
          <w:rFonts w:hint="eastAsia"/>
        </w:rPr>
        <w:t>за</w:t>
      </w:r>
      <w:r>
        <w:t></w:t>
      </w:r>
      <w:r>
        <w:rPr>
          <w:rFonts w:hint="eastAsia"/>
        </w:rPr>
        <w:t>рахунок</w:t>
      </w:r>
      <w:r>
        <w:t></w:t>
      </w:r>
      <w:r>
        <w:rPr>
          <w:rFonts w:hint="eastAsia"/>
        </w:rPr>
        <w:t>власних</w:t>
      </w:r>
      <w:r>
        <w:t></w:t>
      </w:r>
      <w:r>
        <w:rPr>
          <w:rFonts w:hint="eastAsia"/>
        </w:rPr>
        <w:t>коштів</w:t>
      </w:r>
      <w:r>
        <w:t></w:t>
      </w:r>
      <w:r>
        <w:t></w:t>
      </w:r>
    </w:p>
    <w:p w:rsidR="00480418" w:rsidRDefault="00480418" w:rsidP="00480418">
      <w:r>
        <w:t></w:t>
      </w:r>
      <w:r>
        <w:t></w:t>
      </w:r>
      <w:r>
        <w:t></w:t>
      </w:r>
    </w:p>
    <w:p w:rsidR="00480418" w:rsidRDefault="00480418" w:rsidP="00480418">
      <w:r>
        <w:rPr>
          <w:rFonts w:hint="eastAsia"/>
        </w:rPr>
        <w:t>Із</w:t>
      </w:r>
      <w:r>
        <w:t></w:t>
      </w:r>
      <w:r>
        <w:rPr>
          <w:rFonts w:hint="eastAsia"/>
        </w:rPr>
        <w:t>метою</w:t>
      </w:r>
      <w:r>
        <w:t></w:t>
      </w:r>
      <w:r>
        <w:rPr>
          <w:rFonts w:hint="eastAsia"/>
        </w:rPr>
        <w:t>визначення</w:t>
      </w:r>
      <w:r>
        <w:t></w:t>
      </w:r>
      <w:r>
        <w:rPr>
          <w:rFonts w:hint="eastAsia"/>
        </w:rPr>
        <w:t>дати</w:t>
      </w:r>
      <w:r>
        <w:t></w:t>
      </w:r>
      <w:r>
        <w:rPr>
          <w:rFonts w:hint="eastAsia"/>
        </w:rPr>
        <w:t>отримання</w:t>
      </w:r>
      <w:r>
        <w:t></w:t>
      </w:r>
      <w:r>
        <w:rPr>
          <w:rFonts w:hint="eastAsia"/>
        </w:rPr>
        <w:t>доходу</w:t>
      </w:r>
      <w:r>
        <w:t></w:t>
      </w:r>
      <w:r>
        <w:rPr>
          <w:rFonts w:hint="eastAsia"/>
        </w:rPr>
        <w:t>для</w:t>
      </w:r>
      <w:r>
        <w:t></w:t>
      </w:r>
      <w:r>
        <w:rPr>
          <w:rFonts w:hint="eastAsia"/>
        </w:rPr>
        <w:t>фізичної</w:t>
      </w:r>
      <w:r>
        <w:t></w:t>
      </w:r>
      <w:r>
        <w:rPr>
          <w:rFonts w:hint="eastAsia"/>
        </w:rPr>
        <w:t>особи</w:t>
      </w:r>
      <w:r>
        <w:t></w:t>
      </w:r>
      <w:r>
        <w:rPr>
          <w:rFonts w:hint="eastAsia"/>
        </w:rPr>
        <w:t>–</w:t>
      </w:r>
      <w:r>
        <w:t></w:t>
      </w:r>
      <w:r>
        <w:rPr>
          <w:rFonts w:hint="eastAsia"/>
        </w:rPr>
        <w:t>платника</w:t>
      </w:r>
    </w:p>
    <w:p w:rsidR="00480418" w:rsidRDefault="00480418" w:rsidP="00480418">
      <w:r>
        <w:rPr>
          <w:rFonts w:hint="eastAsia"/>
        </w:rPr>
        <w:t>податку</w:t>
      </w:r>
      <w:r>
        <w:t></w:t>
      </w:r>
      <w:r>
        <w:rPr>
          <w:rFonts w:hint="eastAsia"/>
        </w:rPr>
        <w:t>на</w:t>
      </w:r>
      <w:r>
        <w:t></w:t>
      </w:r>
      <w:r>
        <w:rPr>
          <w:rFonts w:hint="eastAsia"/>
        </w:rPr>
        <w:t>доходи</w:t>
      </w:r>
      <w:r>
        <w:t></w:t>
      </w:r>
      <w:r>
        <w:rPr>
          <w:rFonts w:hint="eastAsia"/>
        </w:rPr>
        <w:t>фізичних</w:t>
      </w:r>
      <w:r>
        <w:t></w:t>
      </w:r>
      <w:r>
        <w:rPr>
          <w:rFonts w:hint="eastAsia"/>
        </w:rPr>
        <w:t>осіб</w:t>
      </w:r>
      <w:r>
        <w:t></w:t>
      </w:r>
      <w:r>
        <w:rPr>
          <w:rFonts w:hint="eastAsia"/>
        </w:rPr>
        <w:t>при</w:t>
      </w:r>
      <w:r>
        <w:t></w:t>
      </w:r>
      <w:r>
        <w:rPr>
          <w:rFonts w:hint="eastAsia"/>
        </w:rPr>
        <w:t>роботі</w:t>
      </w:r>
      <w:r>
        <w:t></w:t>
      </w:r>
      <w:r>
        <w:rPr>
          <w:rFonts w:hint="eastAsia"/>
        </w:rPr>
        <w:t>з</w:t>
      </w:r>
      <w:r>
        <w:t></w:t>
      </w:r>
      <w:r>
        <w:rPr>
          <w:rFonts w:hint="eastAsia"/>
        </w:rPr>
        <w:t>інвестиційними</w:t>
      </w:r>
      <w:r>
        <w:t></w:t>
      </w:r>
      <w:r>
        <w:rPr>
          <w:rFonts w:hint="eastAsia"/>
        </w:rPr>
        <w:t>активами</w:t>
      </w:r>
    </w:p>
    <w:p w:rsidR="00480418" w:rsidRDefault="00480418" w:rsidP="00480418">
      <w:r>
        <w:rPr>
          <w:rFonts w:hint="eastAsia"/>
        </w:rPr>
        <w:t>пропонується</w:t>
      </w:r>
      <w:r>
        <w:t></w:t>
      </w:r>
      <w:r>
        <w:rPr>
          <w:rFonts w:hint="eastAsia"/>
        </w:rPr>
        <w:t>доповнити</w:t>
      </w:r>
      <w:r>
        <w:t></w:t>
      </w:r>
      <w:r>
        <w:rPr>
          <w:rFonts w:hint="eastAsia"/>
        </w:rPr>
        <w:t>п</w:t>
      </w:r>
      <w:r>
        <w:t></w:t>
      </w:r>
      <w:r>
        <w:t></w:t>
      </w:r>
      <w:r>
        <w:t></w:t>
      </w:r>
      <w:r>
        <w:t></w:t>
      </w:r>
      <w:r>
        <w:t></w:t>
      </w:r>
      <w:r>
        <w:t></w:t>
      </w:r>
      <w:r>
        <w:t></w:t>
      </w:r>
      <w:r>
        <w:t></w:t>
      </w:r>
      <w:r>
        <w:rPr>
          <w:rFonts w:hint="eastAsia"/>
        </w:rPr>
        <w:t>ст</w:t>
      </w:r>
      <w:r>
        <w:t></w:t>
      </w:r>
      <w:r>
        <w:t></w:t>
      </w:r>
      <w:r>
        <w:t></w:t>
      </w:r>
      <w:r>
        <w:t></w:t>
      </w:r>
      <w:r>
        <w:t></w:t>
      </w:r>
      <w:r>
        <w:t></w:t>
      </w:r>
      <w:r>
        <w:rPr>
          <w:rFonts w:hint="eastAsia"/>
        </w:rPr>
        <w:t>ПК</w:t>
      </w:r>
      <w:r>
        <w:t></w:t>
      </w:r>
      <w:r>
        <w:rPr>
          <w:rFonts w:hint="eastAsia"/>
        </w:rPr>
        <w:t>України</w:t>
      </w:r>
      <w:r>
        <w:t></w:t>
      </w:r>
      <w:r>
        <w:rPr>
          <w:rFonts w:hint="eastAsia"/>
        </w:rPr>
        <w:t>підпунктом</w:t>
      </w:r>
      <w:r>
        <w:t></w:t>
      </w:r>
      <w:r>
        <w:t></w:t>
      </w:r>
      <w:r>
        <w:t></w:t>
      </w:r>
      <w:r>
        <w:t></w:t>
      </w:r>
      <w:r>
        <w:t></w:t>
      </w:r>
      <w:r>
        <w:t></w:t>
      </w:r>
      <w:r>
        <w:t></w:t>
      </w:r>
      <w:r>
        <w:t></w:t>
      </w:r>
      <w:r>
        <w:t></w:t>
      </w:r>
    </w:p>
    <w:p w:rsidR="00480418" w:rsidRDefault="00480418" w:rsidP="00480418">
      <w:r>
        <w:rPr>
          <w:rFonts w:hint="eastAsia"/>
        </w:rPr>
        <w:t>наступного</w:t>
      </w:r>
      <w:r>
        <w:t></w:t>
      </w:r>
      <w:r>
        <w:rPr>
          <w:rFonts w:hint="eastAsia"/>
        </w:rPr>
        <w:t>змісту</w:t>
      </w:r>
      <w:r>
        <w:t></w:t>
      </w:r>
      <w:r>
        <w:t></w:t>
      </w:r>
      <w:r>
        <w:t></w:t>
      </w:r>
      <w:r>
        <w:rPr>
          <w:rFonts w:hint="eastAsia"/>
        </w:rPr>
        <w:t>Для</w:t>
      </w:r>
      <w:r>
        <w:t></w:t>
      </w:r>
      <w:r>
        <w:rPr>
          <w:rFonts w:hint="eastAsia"/>
        </w:rPr>
        <w:t>цілей</w:t>
      </w:r>
      <w:r>
        <w:t></w:t>
      </w:r>
      <w:r>
        <w:rPr>
          <w:rFonts w:hint="eastAsia"/>
        </w:rPr>
        <w:t>цього</w:t>
      </w:r>
      <w:r>
        <w:t></w:t>
      </w:r>
      <w:r>
        <w:rPr>
          <w:rFonts w:hint="eastAsia"/>
        </w:rPr>
        <w:t>пункту</w:t>
      </w:r>
      <w:r>
        <w:t></w:t>
      </w:r>
      <w:r>
        <w:rPr>
          <w:rFonts w:hint="eastAsia"/>
        </w:rPr>
        <w:t>датою</w:t>
      </w:r>
      <w:r>
        <w:t></w:t>
      </w:r>
      <w:r>
        <w:rPr>
          <w:rFonts w:hint="eastAsia"/>
        </w:rPr>
        <w:t>отримання</w:t>
      </w:r>
      <w:r>
        <w:t></w:t>
      </w:r>
      <w:r>
        <w:rPr>
          <w:rFonts w:hint="eastAsia"/>
        </w:rPr>
        <w:t>інвестиційного</w:t>
      </w:r>
    </w:p>
    <w:p w:rsidR="00480418" w:rsidRDefault="00480418" w:rsidP="00480418">
      <w:r>
        <w:rPr>
          <w:rFonts w:hint="eastAsia"/>
        </w:rPr>
        <w:t>доходу</w:t>
      </w:r>
      <w:r>
        <w:t></w:t>
      </w:r>
      <w:r>
        <w:rPr>
          <w:rFonts w:hint="eastAsia"/>
        </w:rPr>
        <w:t>в</w:t>
      </w:r>
      <w:r>
        <w:t></w:t>
      </w:r>
      <w:r>
        <w:rPr>
          <w:rFonts w:hint="eastAsia"/>
        </w:rPr>
        <w:t>календарному</w:t>
      </w:r>
      <w:r>
        <w:t></w:t>
      </w:r>
      <w:r>
        <w:rPr>
          <w:rFonts w:hint="eastAsia"/>
        </w:rPr>
        <w:t>році</w:t>
      </w:r>
      <w:r>
        <w:t></w:t>
      </w:r>
      <w:r>
        <w:rPr>
          <w:rFonts w:hint="eastAsia"/>
        </w:rPr>
        <w:t>є</w:t>
      </w:r>
      <w:r>
        <w:t></w:t>
      </w:r>
      <w:r>
        <w:rPr>
          <w:rFonts w:hint="eastAsia"/>
        </w:rPr>
        <w:t>дата</w:t>
      </w:r>
      <w:r>
        <w:t></w:t>
      </w:r>
      <w:r>
        <w:rPr>
          <w:rFonts w:hint="eastAsia"/>
        </w:rPr>
        <w:t>виплати</w:t>
      </w:r>
      <w:r>
        <w:t></w:t>
      </w:r>
      <w:r>
        <w:rPr>
          <w:rFonts w:hint="eastAsia"/>
        </w:rPr>
        <w:t>доходу</w:t>
      </w:r>
      <w:r>
        <w:t></w:t>
      </w:r>
      <w:r>
        <w:t></w:t>
      </w:r>
      <w:r>
        <w:rPr>
          <w:rFonts w:hint="eastAsia"/>
        </w:rPr>
        <w:t>включаючи</w:t>
      </w:r>
      <w:r>
        <w:t></w:t>
      </w:r>
      <w:r>
        <w:rPr>
          <w:rFonts w:hint="eastAsia"/>
        </w:rPr>
        <w:t>авансові</w:t>
      </w:r>
    </w:p>
    <w:p w:rsidR="00480418" w:rsidRDefault="00480418" w:rsidP="00480418">
      <w:r>
        <w:rPr>
          <w:rFonts w:hint="eastAsia"/>
        </w:rPr>
        <w:t>виплати</w:t>
      </w:r>
      <w:r>
        <w:t></w:t>
      </w:r>
      <w:r>
        <w:t></w:t>
      </w:r>
      <w:r>
        <w:rPr>
          <w:rFonts w:hint="eastAsia"/>
        </w:rPr>
        <w:t>фізичній</w:t>
      </w:r>
      <w:r>
        <w:t></w:t>
      </w:r>
      <w:r>
        <w:rPr>
          <w:rFonts w:hint="eastAsia"/>
        </w:rPr>
        <w:t>особі</w:t>
      </w:r>
      <w:r>
        <w:t></w:t>
      </w:r>
      <w:r>
        <w:t></w:t>
      </w:r>
      <w:r>
        <w:rPr>
          <w:rFonts w:hint="eastAsia"/>
        </w:rPr>
        <w:t>або</w:t>
      </w:r>
      <w:r>
        <w:t></w:t>
      </w:r>
      <w:r>
        <w:rPr>
          <w:rFonts w:hint="eastAsia"/>
        </w:rPr>
        <w:t>дата</w:t>
      </w:r>
      <w:r>
        <w:t></w:t>
      </w:r>
      <w:r>
        <w:rPr>
          <w:rFonts w:hint="eastAsia"/>
        </w:rPr>
        <w:t>перерахування</w:t>
      </w:r>
      <w:r>
        <w:t></w:t>
      </w:r>
      <w:r>
        <w:rPr>
          <w:rFonts w:hint="eastAsia"/>
        </w:rPr>
        <w:t>доходу</w:t>
      </w:r>
      <w:r>
        <w:t></w:t>
      </w:r>
      <w:r>
        <w:rPr>
          <w:rFonts w:hint="eastAsia"/>
        </w:rPr>
        <w:t>фізичній</w:t>
      </w:r>
      <w:r>
        <w:t></w:t>
      </w:r>
      <w:r>
        <w:rPr>
          <w:rFonts w:hint="eastAsia"/>
        </w:rPr>
        <w:t>особі</w:t>
      </w:r>
      <w:r>
        <w:t></w:t>
      </w:r>
      <w:r>
        <w:t></w:t>
      </w:r>
      <w:r>
        <w:rPr>
          <w:rFonts w:hint="eastAsia"/>
        </w:rPr>
        <w:t>або</w:t>
      </w:r>
      <w:r>
        <w:t></w:t>
      </w:r>
      <w:r>
        <w:rPr>
          <w:rFonts w:hint="eastAsia"/>
        </w:rPr>
        <w:t>дата</w:t>
      </w:r>
    </w:p>
    <w:p w:rsidR="00480418" w:rsidRDefault="00480418" w:rsidP="00480418">
      <w:r>
        <w:rPr>
          <w:rFonts w:hint="eastAsia"/>
        </w:rPr>
        <w:t>передачі</w:t>
      </w:r>
      <w:r>
        <w:t></w:t>
      </w:r>
      <w:r>
        <w:rPr>
          <w:rFonts w:hint="eastAsia"/>
        </w:rPr>
        <w:t>фізичній</w:t>
      </w:r>
      <w:r>
        <w:t></w:t>
      </w:r>
      <w:r>
        <w:rPr>
          <w:rFonts w:hint="eastAsia"/>
        </w:rPr>
        <w:t>особі</w:t>
      </w:r>
      <w:r>
        <w:t></w:t>
      </w:r>
      <w:r>
        <w:rPr>
          <w:rFonts w:hint="eastAsia"/>
        </w:rPr>
        <w:t>доходу</w:t>
      </w:r>
      <w:r>
        <w:t></w:t>
      </w:r>
      <w:r>
        <w:rPr>
          <w:rFonts w:hint="eastAsia"/>
        </w:rPr>
        <w:t>в</w:t>
      </w:r>
      <w:r>
        <w:t></w:t>
      </w:r>
      <w:r>
        <w:rPr>
          <w:rFonts w:hint="eastAsia"/>
        </w:rPr>
        <w:t>натуральній</w:t>
      </w:r>
      <w:r>
        <w:t></w:t>
      </w:r>
      <w:r>
        <w:rPr>
          <w:rFonts w:hint="eastAsia"/>
        </w:rPr>
        <w:t>формі</w:t>
      </w:r>
      <w:r>
        <w:t></w:t>
      </w:r>
      <w:r>
        <w:t></w:t>
      </w:r>
      <w:r>
        <w:rPr>
          <w:rFonts w:hint="eastAsia"/>
        </w:rPr>
        <w:t>Під</w:t>
      </w:r>
      <w:r>
        <w:t></w:t>
      </w:r>
      <w:r>
        <w:rPr>
          <w:rFonts w:hint="eastAsia"/>
        </w:rPr>
        <w:t>перерахуванням</w:t>
      </w:r>
    </w:p>
    <w:p w:rsidR="00480418" w:rsidRDefault="00480418" w:rsidP="00480418">
      <w:r>
        <w:rPr>
          <w:rFonts w:hint="eastAsia"/>
        </w:rPr>
        <w:t>доходу</w:t>
      </w:r>
      <w:r>
        <w:t></w:t>
      </w:r>
      <w:r>
        <w:rPr>
          <w:rFonts w:hint="eastAsia"/>
        </w:rPr>
        <w:t>фізичній</w:t>
      </w:r>
      <w:r>
        <w:t></w:t>
      </w:r>
      <w:r>
        <w:rPr>
          <w:rFonts w:hint="eastAsia"/>
        </w:rPr>
        <w:t>особі</w:t>
      </w:r>
      <w:r>
        <w:t></w:t>
      </w:r>
      <w:r>
        <w:rPr>
          <w:rFonts w:hint="eastAsia"/>
        </w:rPr>
        <w:t>через</w:t>
      </w:r>
      <w:r>
        <w:t></w:t>
      </w:r>
      <w:r>
        <w:rPr>
          <w:rFonts w:hint="eastAsia"/>
        </w:rPr>
        <w:t>професійного</w:t>
      </w:r>
      <w:r>
        <w:t></w:t>
      </w:r>
      <w:r>
        <w:rPr>
          <w:rFonts w:hint="eastAsia"/>
        </w:rPr>
        <w:t>учасника</w:t>
      </w:r>
      <w:r>
        <w:t></w:t>
      </w:r>
      <w:r>
        <w:rPr>
          <w:rFonts w:hint="eastAsia"/>
        </w:rPr>
        <w:t>ринку</w:t>
      </w:r>
      <w:r>
        <w:t></w:t>
      </w:r>
      <w:r>
        <w:rPr>
          <w:rFonts w:hint="eastAsia"/>
        </w:rPr>
        <w:t>цінних</w:t>
      </w:r>
      <w:r>
        <w:t></w:t>
      </w:r>
      <w:r>
        <w:rPr>
          <w:rFonts w:hint="eastAsia"/>
        </w:rPr>
        <w:t>паперів</w:t>
      </w:r>
    </w:p>
    <w:p w:rsidR="00480418" w:rsidRDefault="00480418" w:rsidP="00480418">
      <w:r>
        <w:rPr>
          <w:rFonts w:hint="eastAsia"/>
        </w:rPr>
        <w:t>розуміється</w:t>
      </w:r>
      <w:r>
        <w:t></w:t>
      </w:r>
      <w:r>
        <w:rPr>
          <w:rFonts w:hint="eastAsia"/>
        </w:rPr>
        <w:t>також</w:t>
      </w:r>
      <w:r>
        <w:t></w:t>
      </w:r>
      <w:r>
        <w:rPr>
          <w:rFonts w:hint="eastAsia"/>
        </w:rPr>
        <w:t>списання</w:t>
      </w:r>
      <w:r>
        <w:t></w:t>
      </w:r>
      <w:r>
        <w:rPr>
          <w:rFonts w:hint="eastAsia"/>
        </w:rPr>
        <w:t>грошових</w:t>
      </w:r>
      <w:r>
        <w:t></w:t>
      </w:r>
      <w:r>
        <w:rPr>
          <w:rFonts w:hint="eastAsia"/>
        </w:rPr>
        <w:t>коштів</w:t>
      </w:r>
      <w:r>
        <w:t></w:t>
      </w:r>
      <w:r>
        <w:rPr>
          <w:rFonts w:hint="eastAsia"/>
        </w:rPr>
        <w:t>з</w:t>
      </w:r>
      <w:r>
        <w:t></w:t>
      </w:r>
      <w:r>
        <w:rPr>
          <w:rFonts w:hint="eastAsia"/>
        </w:rPr>
        <w:t>клієнтського</w:t>
      </w:r>
      <w:r>
        <w:t></w:t>
      </w:r>
      <w:r>
        <w:rPr>
          <w:rFonts w:hint="eastAsia"/>
        </w:rPr>
        <w:t>рахунку</w:t>
      </w:r>
      <w:r>
        <w:t></w:t>
      </w:r>
      <w:r>
        <w:rPr>
          <w:rFonts w:hint="eastAsia"/>
        </w:rPr>
        <w:t>за</w:t>
      </w:r>
    </w:p>
    <w:p w:rsidR="00480418" w:rsidRDefault="00480418" w:rsidP="00480418">
      <w:r>
        <w:rPr>
          <w:rFonts w:hint="eastAsia"/>
        </w:rPr>
        <w:t>дорученням</w:t>
      </w:r>
      <w:r>
        <w:t></w:t>
      </w:r>
      <w:r>
        <w:rPr>
          <w:rFonts w:hint="eastAsia"/>
        </w:rPr>
        <w:t>фізичної</w:t>
      </w:r>
      <w:r>
        <w:t></w:t>
      </w:r>
      <w:r>
        <w:rPr>
          <w:rFonts w:hint="eastAsia"/>
        </w:rPr>
        <w:t>особи</w:t>
      </w:r>
      <w:r>
        <w:t></w:t>
      </w:r>
      <w:r>
        <w:t></w:t>
      </w:r>
      <w:r>
        <w:rPr>
          <w:rFonts w:hint="eastAsia"/>
        </w:rPr>
        <w:t>зокрема</w:t>
      </w:r>
      <w:r>
        <w:t></w:t>
      </w:r>
      <w:r>
        <w:rPr>
          <w:rFonts w:hint="eastAsia"/>
        </w:rPr>
        <w:t>на</w:t>
      </w:r>
      <w:r>
        <w:t></w:t>
      </w:r>
      <w:r>
        <w:rPr>
          <w:rFonts w:hint="eastAsia"/>
        </w:rPr>
        <w:t>купівлю</w:t>
      </w:r>
      <w:r>
        <w:t></w:t>
      </w:r>
      <w:r>
        <w:rPr>
          <w:rFonts w:hint="eastAsia"/>
        </w:rPr>
        <w:t>інших</w:t>
      </w:r>
      <w:r>
        <w:t></w:t>
      </w:r>
      <w:r>
        <w:rPr>
          <w:rFonts w:hint="eastAsia"/>
        </w:rPr>
        <w:t>цінних</w:t>
      </w:r>
      <w:r>
        <w:t></w:t>
      </w:r>
      <w:r>
        <w:rPr>
          <w:rFonts w:hint="eastAsia"/>
        </w:rPr>
        <w:t>паперів</w:t>
      </w:r>
      <w:r>
        <w:t></w:t>
      </w:r>
      <w:r>
        <w:t></w:t>
      </w:r>
    </w:p>
    <w:p w:rsidR="00480418" w:rsidRDefault="00480418" w:rsidP="00480418">
      <w:r>
        <w:t></w:t>
      </w:r>
      <w:r>
        <w:t></w:t>
      </w:r>
      <w:r>
        <w:t></w:t>
      </w:r>
      <w:r>
        <w:t></w:t>
      </w:r>
      <w:r>
        <w:rPr>
          <w:rFonts w:hint="eastAsia"/>
        </w:rPr>
        <w:t>Чинний</w:t>
      </w:r>
      <w:r>
        <w:t></w:t>
      </w:r>
      <w:r>
        <w:rPr>
          <w:rFonts w:hint="eastAsia"/>
        </w:rPr>
        <w:t>ПК</w:t>
      </w:r>
      <w:r>
        <w:t></w:t>
      </w:r>
      <w:r>
        <w:rPr>
          <w:rFonts w:hint="eastAsia"/>
        </w:rPr>
        <w:t>України</w:t>
      </w:r>
      <w:r>
        <w:t></w:t>
      </w:r>
      <w:r>
        <w:rPr>
          <w:rFonts w:hint="eastAsia"/>
        </w:rPr>
        <w:t>не</w:t>
      </w:r>
      <w:r>
        <w:t></w:t>
      </w:r>
      <w:r>
        <w:rPr>
          <w:rFonts w:hint="eastAsia"/>
        </w:rPr>
        <w:t>розв’язує</w:t>
      </w:r>
      <w:r>
        <w:t></w:t>
      </w:r>
      <w:r>
        <w:rPr>
          <w:rFonts w:hint="eastAsia"/>
        </w:rPr>
        <w:t>у</w:t>
      </w:r>
      <w:r>
        <w:t></w:t>
      </w:r>
      <w:r>
        <w:rPr>
          <w:rFonts w:hint="eastAsia"/>
        </w:rPr>
        <w:t>цілому</w:t>
      </w:r>
      <w:r>
        <w:t></w:t>
      </w:r>
      <w:r>
        <w:rPr>
          <w:rFonts w:hint="eastAsia"/>
        </w:rPr>
        <w:t>питань</w:t>
      </w:r>
      <w:r>
        <w:t></w:t>
      </w:r>
      <w:r>
        <w:t></w:t>
      </w:r>
      <w:r>
        <w:rPr>
          <w:rFonts w:hint="eastAsia"/>
        </w:rPr>
        <w:t>що</w:t>
      </w:r>
      <w:r>
        <w:t></w:t>
      </w:r>
      <w:r>
        <w:rPr>
          <w:rFonts w:hint="eastAsia"/>
        </w:rPr>
        <w:t>виникають</w:t>
      </w:r>
      <w:r>
        <w:t></w:t>
      </w:r>
      <w:r>
        <w:rPr>
          <w:rFonts w:hint="eastAsia"/>
        </w:rPr>
        <w:t>у</w:t>
      </w:r>
    </w:p>
    <w:p w:rsidR="00480418" w:rsidRDefault="00480418" w:rsidP="00480418">
      <w:r>
        <w:rPr>
          <w:rFonts w:hint="eastAsia"/>
        </w:rPr>
        <w:t>процесі</w:t>
      </w:r>
      <w:r>
        <w:t></w:t>
      </w:r>
      <w:r>
        <w:rPr>
          <w:rFonts w:hint="eastAsia"/>
        </w:rPr>
        <w:t>правозастосування</w:t>
      </w:r>
      <w:r>
        <w:t></w:t>
      </w:r>
      <w:r>
        <w:rPr>
          <w:rFonts w:hint="eastAsia"/>
        </w:rPr>
        <w:t>у</w:t>
      </w:r>
      <w:r>
        <w:t></w:t>
      </w:r>
      <w:r>
        <w:rPr>
          <w:rFonts w:hint="eastAsia"/>
        </w:rPr>
        <w:t>досліджуваній</w:t>
      </w:r>
      <w:r>
        <w:t></w:t>
      </w:r>
      <w:r>
        <w:rPr>
          <w:rFonts w:hint="eastAsia"/>
        </w:rPr>
        <w:t>сфері</w:t>
      </w:r>
      <w:r>
        <w:t></w:t>
      </w:r>
      <w:r>
        <w:t></w:t>
      </w:r>
      <w:r>
        <w:rPr>
          <w:rFonts w:hint="eastAsia"/>
        </w:rPr>
        <w:t>у</w:t>
      </w:r>
      <w:r>
        <w:t></w:t>
      </w:r>
      <w:r>
        <w:rPr>
          <w:rFonts w:hint="eastAsia"/>
        </w:rPr>
        <w:t>зв’язку</w:t>
      </w:r>
      <w:r>
        <w:t></w:t>
      </w:r>
      <w:r>
        <w:rPr>
          <w:rFonts w:hint="eastAsia"/>
        </w:rPr>
        <w:t>з</w:t>
      </w:r>
      <w:r>
        <w:t></w:t>
      </w:r>
      <w:r>
        <w:rPr>
          <w:rFonts w:hint="eastAsia"/>
        </w:rPr>
        <w:t>чим</w:t>
      </w:r>
    </w:p>
    <w:p w:rsidR="00480418" w:rsidRDefault="00480418" w:rsidP="00480418">
      <w:r>
        <w:rPr>
          <w:rFonts w:hint="eastAsia"/>
        </w:rPr>
        <w:t>запропоновано</w:t>
      </w:r>
      <w:r>
        <w:t></w:t>
      </w:r>
      <w:r>
        <w:rPr>
          <w:rFonts w:hint="eastAsia"/>
        </w:rPr>
        <w:t>доповнити</w:t>
      </w:r>
      <w:r>
        <w:t></w:t>
      </w:r>
      <w:r>
        <w:rPr>
          <w:rFonts w:hint="eastAsia"/>
        </w:rPr>
        <w:t>ст</w:t>
      </w:r>
      <w:r>
        <w:t></w:t>
      </w:r>
      <w:r>
        <w:t></w:t>
      </w:r>
      <w:r>
        <w:t></w:t>
      </w:r>
      <w:r>
        <w:t></w:t>
      </w:r>
      <w:r>
        <w:t></w:t>
      </w:r>
      <w:r>
        <w:t></w:t>
      </w:r>
      <w:r>
        <w:rPr>
          <w:rFonts w:hint="eastAsia"/>
        </w:rPr>
        <w:t>ПК</w:t>
      </w:r>
      <w:r>
        <w:t></w:t>
      </w:r>
      <w:r>
        <w:rPr>
          <w:rFonts w:hint="eastAsia"/>
        </w:rPr>
        <w:t>України</w:t>
      </w:r>
      <w:r>
        <w:t></w:t>
      </w:r>
      <w:r>
        <w:rPr>
          <w:rFonts w:hint="eastAsia"/>
        </w:rPr>
        <w:t>новим</w:t>
      </w:r>
      <w:r>
        <w:t></w:t>
      </w:r>
      <w:r>
        <w:rPr>
          <w:rFonts w:hint="eastAsia"/>
        </w:rPr>
        <w:t>пунктом</w:t>
      </w:r>
      <w:r>
        <w:t></w:t>
      </w:r>
      <w:r>
        <w:t></w:t>
      </w:r>
      <w:r>
        <w:t></w:t>
      </w:r>
      <w:r>
        <w:t></w:t>
      </w:r>
      <w:r>
        <w:t></w:t>
      </w:r>
      <w:r>
        <w:t></w:t>
      </w:r>
      <w:r>
        <w:t></w:t>
      </w:r>
    </w:p>
    <w:p w:rsidR="00480418" w:rsidRDefault="00480418" w:rsidP="00480418">
      <w:r>
        <w:t></w:t>
      </w:r>
      <w:r>
        <w:rPr>
          <w:rFonts w:hint="eastAsia"/>
        </w:rPr>
        <w:t>Особливості</w:t>
      </w:r>
      <w:r>
        <w:t></w:t>
      </w:r>
      <w:r>
        <w:rPr>
          <w:rFonts w:hint="eastAsia"/>
        </w:rPr>
        <w:t>визначення</w:t>
      </w:r>
      <w:r>
        <w:t></w:t>
      </w:r>
      <w:r>
        <w:rPr>
          <w:rFonts w:hint="eastAsia"/>
        </w:rPr>
        <w:t>податкової</w:t>
      </w:r>
      <w:r>
        <w:t></w:t>
      </w:r>
      <w:r>
        <w:rPr>
          <w:rFonts w:hint="eastAsia"/>
        </w:rPr>
        <w:t>бази</w:t>
      </w:r>
      <w:r>
        <w:t></w:t>
      </w:r>
      <w:r>
        <w:t></w:t>
      </w:r>
      <w:r>
        <w:rPr>
          <w:rFonts w:hint="eastAsia"/>
        </w:rPr>
        <w:t>обчислення</w:t>
      </w:r>
      <w:r>
        <w:t></w:t>
      </w:r>
      <w:r>
        <w:rPr>
          <w:rFonts w:hint="eastAsia"/>
        </w:rPr>
        <w:t>і</w:t>
      </w:r>
      <w:r>
        <w:t></w:t>
      </w:r>
      <w:r>
        <w:rPr>
          <w:rFonts w:hint="eastAsia"/>
        </w:rPr>
        <w:t>сплати</w:t>
      </w:r>
      <w:r>
        <w:t></w:t>
      </w:r>
      <w:r>
        <w:rPr>
          <w:rFonts w:hint="eastAsia"/>
        </w:rPr>
        <w:t>податку</w:t>
      </w:r>
      <w:r>
        <w:t></w:t>
      </w:r>
      <w:r>
        <w:rPr>
          <w:rFonts w:hint="eastAsia"/>
        </w:rPr>
        <w:t>на</w:t>
      </w:r>
    </w:p>
    <w:p w:rsidR="00480418" w:rsidRDefault="00480418" w:rsidP="00480418">
      <w:r>
        <w:rPr>
          <w:rFonts w:hint="eastAsia"/>
        </w:rPr>
        <w:t>доходи</w:t>
      </w:r>
      <w:r>
        <w:t></w:t>
      </w:r>
      <w:r>
        <w:rPr>
          <w:rFonts w:hint="eastAsia"/>
        </w:rPr>
        <w:t>від</w:t>
      </w:r>
      <w:r>
        <w:t></w:t>
      </w:r>
      <w:r>
        <w:rPr>
          <w:rFonts w:hint="eastAsia"/>
        </w:rPr>
        <w:t>операцій</w:t>
      </w:r>
      <w:r>
        <w:t></w:t>
      </w:r>
      <w:r>
        <w:rPr>
          <w:rFonts w:hint="eastAsia"/>
        </w:rPr>
        <w:t>з</w:t>
      </w:r>
      <w:r>
        <w:t></w:t>
      </w:r>
      <w:r>
        <w:rPr>
          <w:rFonts w:hint="eastAsia"/>
        </w:rPr>
        <w:t>цінними</w:t>
      </w:r>
      <w:r>
        <w:t></w:t>
      </w:r>
      <w:r>
        <w:rPr>
          <w:rFonts w:hint="eastAsia"/>
        </w:rPr>
        <w:t>паперами</w:t>
      </w:r>
      <w:r>
        <w:t></w:t>
      </w:r>
      <w:r>
        <w:t></w:t>
      </w:r>
    </w:p>
    <w:p w:rsidR="00480418" w:rsidRDefault="00480418" w:rsidP="00480418">
      <w:r>
        <w:t></w:t>
      </w:r>
      <w:r>
        <w:t></w:t>
      </w:r>
      <w:r>
        <w:t></w:t>
      </w:r>
      <w:r>
        <w:t></w:t>
      </w:r>
      <w:r>
        <w:rPr>
          <w:rFonts w:hint="eastAsia"/>
        </w:rPr>
        <w:t>Введення</w:t>
      </w:r>
      <w:r>
        <w:t></w:t>
      </w:r>
      <w:r>
        <w:rPr>
          <w:rFonts w:hint="eastAsia"/>
        </w:rPr>
        <w:t>акцизного</w:t>
      </w:r>
      <w:r>
        <w:t></w:t>
      </w:r>
      <w:r>
        <w:rPr>
          <w:rFonts w:hint="eastAsia"/>
        </w:rPr>
        <w:t>податку</w:t>
      </w:r>
      <w:r>
        <w:t></w:t>
      </w:r>
      <w:r>
        <w:t></w:t>
      </w:r>
      <w:r>
        <w:rPr>
          <w:rFonts w:hint="eastAsia"/>
        </w:rPr>
        <w:t>особливого</w:t>
      </w:r>
      <w:r>
        <w:t></w:t>
      </w:r>
      <w:r>
        <w:rPr>
          <w:rFonts w:hint="eastAsia"/>
        </w:rPr>
        <w:t>податку</w:t>
      </w:r>
      <w:r>
        <w:t></w:t>
      </w:r>
      <w:r>
        <w:t></w:t>
      </w:r>
      <w:r>
        <w:rPr>
          <w:rFonts w:hint="eastAsia"/>
        </w:rPr>
        <w:t>на</w:t>
      </w:r>
      <w:r>
        <w:t></w:t>
      </w:r>
      <w:r>
        <w:rPr>
          <w:rFonts w:hint="eastAsia"/>
        </w:rPr>
        <w:t>операції</w:t>
      </w:r>
      <w:r>
        <w:t></w:t>
      </w:r>
      <w:r>
        <w:rPr>
          <w:rFonts w:hint="eastAsia"/>
        </w:rPr>
        <w:t>з</w:t>
      </w:r>
    </w:p>
    <w:p w:rsidR="00480418" w:rsidRDefault="00480418" w:rsidP="00480418">
      <w:r>
        <w:rPr>
          <w:rFonts w:hint="eastAsia"/>
        </w:rPr>
        <w:t>цінними</w:t>
      </w:r>
      <w:r>
        <w:t></w:t>
      </w:r>
      <w:r>
        <w:rPr>
          <w:rFonts w:hint="eastAsia"/>
        </w:rPr>
        <w:t>паперами</w:t>
      </w:r>
      <w:r>
        <w:t></w:t>
      </w:r>
      <w:r>
        <w:rPr>
          <w:rFonts w:hint="eastAsia"/>
        </w:rPr>
        <w:t>не</w:t>
      </w:r>
      <w:r>
        <w:t></w:t>
      </w:r>
      <w:r>
        <w:rPr>
          <w:rFonts w:hint="eastAsia"/>
        </w:rPr>
        <w:t>відповідає</w:t>
      </w:r>
      <w:r>
        <w:t></w:t>
      </w:r>
      <w:r>
        <w:rPr>
          <w:rFonts w:hint="eastAsia"/>
        </w:rPr>
        <w:t>природі</w:t>
      </w:r>
      <w:r>
        <w:t></w:t>
      </w:r>
      <w:r>
        <w:rPr>
          <w:rFonts w:hint="eastAsia"/>
        </w:rPr>
        <w:t>акцизного</w:t>
      </w:r>
      <w:r>
        <w:t></w:t>
      </w:r>
      <w:r>
        <w:rPr>
          <w:rFonts w:hint="eastAsia"/>
        </w:rPr>
        <w:t>податку</w:t>
      </w:r>
      <w:r>
        <w:t></w:t>
      </w:r>
      <w:r>
        <w:t></w:t>
      </w:r>
      <w:r>
        <w:rPr>
          <w:rFonts w:hint="eastAsia"/>
        </w:rPr>
        <w:t>оскільки</w:t>
      </w:r>
      <w:r>
        <w:t></w:t>
      </w:r>
      <w:r>
        <w:rPr>
          <w:rFonts w:hint="eastAsia"/>
        </w:rPr>
        <w:t>цінні</w:t>
      </w:r>
    </w:p>
    <w:p w:rsidR="00480418" w:rsidRDefault="00480418" w:rsidP="00480418">
      <w:r>
        <w:rPr>
          <w:rFonts w:hint="eastAsia"/>
        </w:rPr>
        <w:t>папери</w:t>
      </w:r>
      <w:r>
        <w:t></w:t>
      </w:r>
      <w:r>
        <w:rPr>
          <w:rFonts w:hint="eastAsia"/>
        </w:rPr>
        <w:t>не</w:t>
      </w:r>
      <w:r>
        <w:t></w:t>
      </w:r>
      <w:r>
        <w:rPr>
          <w:rFonts w:hint="eastAsia"/>
        </w:rPr>
        <w:t>належать</w:t>
      </w:r>
      <w:r>
        <w:t></w:t>
      </w:r>
      <w:r>
        <w:rPr>
          <w:rFonts w:hint="eastAsia"/>
        </w:rPr>
        <w:t>до</w:t>
      </w:r>
      <w:r>
        <w:t></w:t>
      </w:r>
      <w:r>
        <w:rPr>
          <w:rFonts w:hint="eastAsia"/>
        </w:rPr>
        <w:t>підакцизних</w:t>
      </w:r>
      <w:r>
        <w:t></w:t>
      </w:r>
      <w:r>
        <w:rPr>
          <w:rFonts w:hint="eastAsia"/>
        </w:rPr>
        <w:t>товарів</w:t>
      </w:r>
      <w:r>
        <w:t></w:t>
      </w:r>
      <w:r>
        <w:t></w:t>
      </w:r>
      <w:r>
        <w:rPr>
          <w:rFonts w:hint="eastAsia"/>
        </w:rPr>
        <w:t>Практика</w:t>
      </w:r>
      <w:r>
        <w:t></w:t>
      </w:r>
      <w:r>
        <w:rPr>
          <w:rFonts w:hint="eastAsia"/>
        </w:rPr>
        <w:t>застосування</w:t>
      </w:r>
      <w:r>
        <w:t></w:t>
      </w:r>
      <w:r>
        <w:rPr>
          <w:rFonts w:hint="eastAsia"/>
        </w:rPr>
        <w:t>цього</w:t>
      </w:r>
    </w:p>
    <w:p w:rsidR="00480418" w:rsidRDefault="00480418" w:rsidP="00480418">
      <w:r>
        <w:rPr>
          <w:rFonts w:hint="eastAsia"/>
        </w:rPr>
        <w:t>податку</w:t>
      </w:r>
      <w:r>
        <w:t></w:t>
      </w:r>
      <w:r>
        <w:rPr>
          <w:rFonts w:hint="eastAsia"/>
        </w:rPr>
        <w:t>протягом</w:t>
      </w:r>
      <w:r>
        <w:t></w:t>
      </w:r>
      <w:r>
        <w:t></w:t>
      </w:r>
      <w:r>
        <w:t></w:t>
      </w:r>
      <w:r>
        <w:t></w:t>
      </w:r>
      <w:r>
        <w:t></w:t>
      </w:r>
      <w:r>
        <w:t></w:t>
      </w:r>
      <w:r>
        <w:rPr>
          <w:rFonts w:hint="eastAsia"/>
        </w:rPr>
        <w:t>року</w:t>
      </w:r>
      <w:r>
        <w:t></w:t>
      </w:r>
      <w:r>
        <w:rPr>
          <w:rFonts w:hint="eastAsia"/>
        </w:rPr>
        <w:t>свідчить</w:t>
      </w:r>
      <w:r>
        <w:t></w:t>
      </w:r>
      <w:r>
        <w:rPr>
          <w:rFonts w:hint="eastAsia"/>
        </w:rPr>
        <w:t>про</w:t>
      </w:r>
      <w:r>
        <w:t></w:t>
      </w:r>
      <w:r>
        <w:rPr>
          <w:rFonts w:hint="eastAsia"/>
        </w:rPr>
        <w:t>недосягнення</w:t>
      </w:r>
      <w:r>
        <w:t></w:t>
      </w:r>
      <w:r>
        <w:rPr>
          <w:rFonts w:hint="eastAsia"/>
        </w:rPr>
        <w:t>економічних</w:t>
      </w:r>
    </w:p>
    <w:p w:rsidR="00480418" w:rsidRDefault="00480418" w:rsidP="00480418">
      <w:r>
        <w:t></w:t>
      </w:r>
      <w:r>
        <w:rPr>
          <w:rFonts w:hint="eastAsia"/>
        </w:rPr>
        <w:t>фіскальних</w:t>
      </w:r>
      <w:r>
        <w:t></w:t>
      </w:r>
      <w:r>
        <w:t></w:t>
      </w:r>
      <w:r>
        <w:rPr>
          <w:rFonts w:hint="eastAsia"/>
        </w:rPr>
        <w:t>результатів</w:t>
      </w:r>
      <w:r>
        <w:t></w:t>
      </w:r>
      <w:r>
        <w:t></w:t>
      </w:r>
      <w:r>
        <w:rPr>
          <w:rFonts w:hint="eastAsia"/>
        </w:rPr>
        <w:t>які</w:t>
      </w:r>
      <w:r>
        <w:t></w:t>
      </w:r>
      <w:r>
        <w:rPr>
          <w:rFonts w:hint="eastAsia"/>
        </w:rPr>
        <w:t>ставилися</w:t>
      </w:r>
      <w:r>
        <w:t></w:t>
      </w:r>
      <w:r>
        <w:rPr>
          <w:rFonts w:hint="eastAsia"/>
        </w:rPr>
        <w:t>законодавцем</w:t>
      </w:r>
      <w:r>
        <w:t></w:t>
      </w:r>
      <w:r>
        <w:rPr>
          <w:rFonts w:hint="eastAsia"/>
        </w:rPr>
        <w:t>під</w:t>
      </w:r>
      <w:r>
        <w:t></w:t>
      </w:r>
      <w:r>
        <w:rPr>
          <w:rFonts w:hint="eastAsia"/>
        </w:rPr>
        <w:t>час</w:t>
      </w:r>
      <w:r>
        <w:t></w:t>
      </w:r>
      <w:r>
        <w:rPr>
          <w:rFonts w:hint="eastAsia"/>
        </w:rPr>
        <w:t>введення</w:t>
      </w:r>
    </w:p>
    <w:p w:rsidR="00480418" w:rsidRDefault="00480418" w:rsidP="00480418">
      <w:r>
        <w:rPr>
          <w:rFonts w:hint="eastAsia"/>
        </w:rPr>
        <w:t>особливого</w:t>
      </w:r>
      <w:r>
        <w:t></w:t>
      </w:r>
      <w:r>
        <w:rPr>
          <w:rFonts w:hint="eastAsia"/>
        </w:rPr>
        <w:t>податку</w:t>
      </w:r>
      <w:r>
        <w:t></w:t>
      </w:r>
      <w:r>
        <w:rPr>
          <w:rFonts w:hint="eastAsia"/>
        </w:rPr>
        <w:t>на</w:t>
      </w:r>
      <w:r>
        <w:t></w:t>
      </w:r>
      <w:r>
        <w:rPr>
          <w:rFonts w:hint="eastAsia"/>
        </w:rPr>
        <w:t>певні</w:t>
      </w:r>
      <w:r>
        <w:t></w:t>
      </w:r>
      <w:r>
        <w:rPr>
          <w:rFonts w:hint="eastAsia"/>
        </w:rPr>
        <w:t>види</w:t>
      </w:r>
      <w:r>
        <w:t></w:t>
      </w:r>
      <w:r>
        <w:rPr>
          <w:rFonts w:hint="eastAsia"/>
        </w:rPr>
        <w:t>операцій</w:t>
      </w:r>
      <w:r>
        <w:t></w:t>
      </w:r>
      <w:r>
        <w:rPr>
          <w:rFonts w:hint="eastAsia"/>
        </w:rPr>
        <w:t>з</w:t>
      </w:r>
      <w:r>
        <w:t></w:t>
      </w:r>
      <w:r>
        <w:rPr>
          <w:rFonts w:hint="eastAsia"/>
        </w:rPr>
        <w:t>цінними</w:t>
      </w:r>
      <w:r>
        <w:t></w:t>
      </w:r>
      <w:r>
        <w:rPr>
          <w:rFonts w:hint="eastAsia"/>
        </w:rPr>
        <w:t>паперами</w:t>
      </w:r>
      <w:r>
        <w:t></w:t>
      </w:r>
    </w:p>
    <w:p w:rsidR="00480418" w:rsidRDefault="00480418" w:rsidP="00480418">
      <w:r>
        <w:rPr>
          <w:rFonts w:hint="eastAsia"/>
        </w:rPr>
        <w:t>Проведене</w:t>
      </w:r>
      <w:r>
        <w:t></w:t>
      </w:r>
      <w:r>
        <w:rPr>
          <w:rFonts w:hint="eastAsia"/>
        </w:rPr>
        <w:t>дослідження</w:t>
      </w:r>
      <w:r>
        <w:t></w:t>
      </w:r>
      <w:r>
        <w:rPr>
          <w:rFonts w:hint="eastAsia"/>
        </w:rPr>
        <w:t>дає</w:t>
      </w:r>
      <w:r>
        <w:t></w:t>
      </w:r>
      <w:r>
        <w:rPr>
          <w:rFonts w:hint="eastAsia"/>
        </w:rPr>
        <w:t>підстави</w:t>
      </w:r>
      <w:r>
        <w:t></w:t>
      </w:r>
      <w:r>
        <w:rPr>
          <w:rFonts w:hint="eastAsia"/>
        </w:rPr>
        <w:t>говорити</w:t>
      </w:r>
      <w:r>
        <w:t></w:t>
      </w:r>
      <w:r>
        <w:rPr>
          <w:rFonts w:hint="eastAsia"/>
        </w:rPr>
        <w:t>про</w:t>
      </w:r>
      <w:r>
        <w:t></w:t>
      </w:r>
      <w:r>
        <w:rPr>
          <w:rFonts w:hint="eastAsia"/>
        </w:rPr>
        <w:t>необхідність</w:t>
      </w:r>
      <w:r>
        <w:t></w:t>
      </w:r>
      <w:r>
        <w:rPr>
          <w:rFonts w:hint="eastAsia"/>
        </w:rPr>
        <w:t>вилучення</w:t>
      </w:r>
    </w:p>
    <w:p w:rsidR="00480418" w:rsidRDefault="00480418" w:rsidP="00480418">
      <w:r>
        <w:rPr>
          <w:rFonts w:hint="eastAsia"/>
        </w:rPr>
        <w:t>пп</w:t>
      </w:r>
      <w:r>
        <w:t></w:t>
      </w:r>
      <w:r>
        <w:t></w:t>
      </w:r>
      <w:r>
        <w:t></w:t>
      </w:r>
      <w:r>
        <w:t></w:t>
      </w:r>
      <w:r>
        <w:t></w:t>
      </w:r>
      <w:r>
        <w:t></w:t>
      </w:r>
      <w:r>
        <w:t></w:t>
      </w:r>
      <w:r>
        <w:t></w:t>
      </w:r>
      <w:r>
        <w:t></w:t>
      </w:r>
      <w:r>
        <w:t></w:t>
      </w:r>
      <w:r>
        <w:rPr>
          <w:rFonts w:hint="eastAsia"/>
        </w:rPr>
        <w:t>п</w:t>
      </w:r>
      <w:r>
        <w:t></w:t>
      </w:r>
      <w:r>
        <w:t></w:t>
      </w:r>
      <w:r>
        <w:t></w:t>
      </w:r>
      <w:r>
        <w:t></w:t>
      </w:r>
      <w:r>
        <w:t></w:t>
      </w:r>
      <w:r>
        <w:t></w:t>
      </w:r>
      <w:r>
        <w:t></w:t>
      </w:r>
      <w:r>
        <w:t></w:t>
      </w:r>
      <w:r>
        <w:rPr>
          <w:rFonts w:hint="eastAsia"/>
        </w:rPr>
        <w:t>та</w:t>
      </w:r>
      <w:r>
        <w:t></w:t>
      </w:r>
      <w:r>
        <w:rPr>
          <w:rFonts w:hint="eastAsia"/>
        </w:rPr>
        <w:t>пп</w:t>
      </w:r>
      <w:r>
        <w:t></w:t>
      </w:r>
      <w:r>
        <w:t></w:t>
      </w:r>
      <w:r>
        <w:t></w:t>
      </w:r>
      <w:r>
        <w:t></w:t>
      </w:r>
      <w:r>
        <w:t></w:t>
      </w:r>
      <w:r>
        <w:t></w:t>
      </w:r>
      <w:r>
        <w:t></w:t>
      </w:r>
      <w:r>
        <w:t></w:t>
      </w:r>
      <w:r>
        <w:t></w:t>
      </w:r>
      <w:r>
        <w:t></w:t>
      </w:r>
      <w:r>
        <w:rPr>
          <w:rFonts w:hint="eastAsia"/>
        </w:rPr>
        <w:t>п</w:t>
      </w:r>
      <w:r>
        <w:t></w:t>
      </w:r>
      <w:r>
        <w:t></w:t>
      </w:r>
      <w:r>
        <w:t></w:t>
      </w:r>
      <w:r>
        <w:t></w:t>
      </w:r>
      <w:r>
        <w:t></w:t>
      </w:r>
      <w:r>
        <w:t></w:t>
      </w:r>
      <w:r>
        <w:t></w:t>
      </w:r>
      <w:r>
        <w:t></w:t>
      </w:r>
      <w:r>
        <w:rPr>
          <w:rFonts w:hint="eastAsia"/>
        </w:rPr>
        <w:t>ст</w:t>
      </w:r>
      <w:r>
        <w:t></w:t>
      </w:r>
      <w:r>
        <w:t></w:t>
      </w:r>
      <w:r>
        <w:t></w:t>
      </w:r>
      <w:r>
        <w:t></w:t>
      </w:r>
      <w:r>
        <w:t></w:t>
      </w:r>
      <w:r>
        <w:t></w:t>
      </w:r>
      <w:r>
        <w:t></w:t>
      </w:r>
      <w:r>
        <w:rPr>
          <w:rFonts w:hint="eastAsia"/>
        </w:rPr>
        <w:t>пп</w:t>
      </w:r>
      <w:r>
        <w:t></w:t>
      </w:r>
      <w:r>
        <w:t></w:t>
      </w:r>
      <w:r>
        <w:t></w:t>
      </w:r>
      <w:r>
        <w:t></w:t>
      </w:r>
      <w:r>
        <w:t></w:t>
      </w:r>
      <w:r>
        <w:t></w:t>
      </w:r>
      <w:r>
        <w:t></w:t>
      </w:r>
      <w:r>
        <w:t></w:t>
      </w:r>
      <w:r>
        <w:t></w:t>
      </w:r>
      <w:r>
        <w:t></w:t>
      </w:r>
      <w:r>
        <w:rPr>
          <w:rFonts w:hint="eastAsia"/>
        </w:rPr>
        <w:t>п</w:t>
      </w:r>
      <w:r>
        <w:t></w:t>
      </w:r>
      <w:r>
        <w:t></w:t>
      </w:r>
      <w:r>
        <w:t></w:t>
      </w:r>
      <w:r>
        <w:t></w:t>
      </w:r>
      <w:r>
        <w:t></w:t>
      </w:r>
      <w:r>
        <w:t></w:t>
      </w:r>
      <w:r>
        <w:t></w:t>
      </w:r>
      <w:r>
        <w:t></w:t>
      </w:r>
      <w:r>
        <w:rPr>
          <w:rFonts w:hint="eastAsia"/>
        </w:rPr>
        <w:t>та</w:t>
      </w:r>
      <w:r>
        <w:t></w:t>
      </w:r>
      <w:r>
        <w:rPr>
          <w:rFonts w:hint="eastAsia"/>
        </w:rPr>
        <w:t>пп</w:t>
      </w:r>
      <w:r>
        <w:t></w:t>
      </w:r>
    </w:p>
    <w:p w:rsidR="00480418" w:rsidRDefault="00480418" w:rsidP="00480418">
      <w:r>
        <w:t></w:t>
      </w:r>
      <w:r>
        <w:t></w:t>
      </w:r>
      <w:r>
        <w:t></w:t>
      </w:r>
      <w:r>
        <w:t></w:t>
      </w:r>
      <w:r>
        <w:t></w:t>
      </w:r>
      <w:r>
        <w:t></w:t>
      </w:r>
      <w:r>
        <w:t></w:t>
      </w:r>
      <w:r>
        <w:t></w:t>
      </w:r>
      <w:r>
        <w:rPr>
          <w:rFonts w:hint="eastAsia"/>
        </w:rPr>
        <w:t>–</w:t>
      </w:r>
      <w:r>
        <w:t></w:t>
      </w:r>
      <w:r>
        <w:t></w:t>
      </w:r>
      <w:r>
        <w:t></w:t>
      </w:r>
      <w:r>
        <w:t></w:t>
      </w:r>
      <w:r>
        <w:t></w:t>
      </w:r>
      <w:r>
        <w:t></w:t>
      </w:r>
      <w:r>
        <w:t></w:t>
      </w:r>
      <w:r>
        <w:t></w:t>
      </w:r>
      <w:r>
        <w:t></w:t>
      </w:r>
      <w:r>
        <w:rPr>
          <w:rFonts w:hint="eastAsia"/>
        </w:rPr>
        <w:t>п</w:t>
      </w:r>
      <w:r>
        <w:t></w:t>
      </w:r>
      <w:r>
        <w:t></w:t>
      </w:r>
      <w:r>
        <w:t></w:t>
      </w:r>
      <w:r>
        <w:t></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t></w:t>
      </w:r>
      <w:r>
        <w:rPr>
          <w:rFonts w:hint="eastAsia"/>
        </w:rPr>
        <w:t>ПК</w:t>
      </w:r>
      <w:r>
        <w:t></w:t>
      </w:r>
      <w:r>
        <w:rPr>
          <w:rFonts w:hint="eastAsia"/>
        </w:rPr>
        <w:t>України</w:t>
      </w:r>
      <w:r>
        <w:t></w:t>
      </w:r>
      <w:r>
        <w:rPr>
          <w:rFonts w:hint="eastAsia"/>
        </w:rPr>
        <w:t>як</w:t>
      </w:r>
      <w:r>
        <w:t></w:t>
      </w:r>
      <w:r>
        <w:rPr>
          <w:rFonts w:hint="eastAsia"/>
        </w:rPr>
        <w:t>таких</w:t>
      </w:r>
      <w:r>
        <w:t></w:t>
      </w:r>
      <w:r>
        <w:t></w:t>
      </w:r>
      <w:r>
        <w:rPr>
          <w:rFonts w:hint="eastAsia"/>
        </w:rPr>
        <w:t>що</w:t>
      </w:r>
      <w:r>
        <w:t></w:t>
      </w:r>
      <w:r>
        <w:rPr>
          <w:rFonts w:hint="eastAsia"/>
        </w:rPr>
        <w:t>ввели</w:t>
      </w:r>
      <w:r>
        <w:t></w:t>
      </w:r>
      <w:r>
        <w:rPr>
          <w:rFonts w:hint="eastAsia"/>
        </w:rPr>
        <w:t>в</w:t>
      </w:r>
      <w:r>
        <w:t></w:t>
      </w:r>
      <w:r>
        <w:rPr>
          <w:rFonts w:hint="eastAsia"/>
        </w:rPr>
        <w:t>обіг</w:t>
      </w:r>
    </w:p>
    <w:p w:rsidR="00480418" w:rsidRDefault="00480418" w:rsidP="00480418">
      <w:r>
        <w:rPr>
          <w:rFonts w:hint="eastAsia"/>
        </w:rPr>
        <w:t>податок</w:t>
      </w:r>
      <w:r>
        <w:t></w:t>
      </w:r>
      <w:r>
        <w:t></w:t>
      </w:r>
      <w:r>
        <w:rPr>
          <w:rFonts w:hint="eastAsia"/>
        </w:rPr>
        <w:t>що</w:t>
      </w:r>
      <w:r>
        <w:t></w:t>
      </w:r>
      <w:r>
        <w:rPr>
          <w:rFonts w:hint="eastAsia"/>
        </w:rPr>
        <w:t>суперечить</w:t>
      </w:r>
      <w:r>
        <w:t></w:t>
      </w:r>
      <w:r>
        <w:rPr>
          <w:rFonts w:hint="eastAsia"/>
        </w:rPr>
        <w:t>за</w:t>
      </w:r>
      <w:r>
        <w:t></w:t>
      </w:r>
      <w:r>
        <w:rPr>
          <w:rFonts w:hint="eastAsia"/>
        </w:rPr>
        <w:t>своїм</w:t>
      </w:r>
      <w:r>
        <w:t></w:t>
      </w:r>
      <w:r>
        <w:rPr>
          <w:rFonts w:hint="eastAsia"/>
        </w:rPr>
        <w:t>об’єктним</w:t>
      </w:r>
      <w:r>
        <w:t></w:t>
      </w:r>
      <w:r>
        <w:rPr>
          <w:rFonts w:hint="eastAsia"/>
        </w:rPr>
        <w:t>складом</w:t>
      </w:r>
      <w:r>
        <w:t></w:t>
      </w:r>
      <w:r>
        <w:t></w:t>
      </w:r>
      <w:r>
        <w:rPr>
          <w:rFonts w:hint="eastAsia"/>
        </w:rPr>
        <w:t>як</w:t>
      </w:r>
      <w:r>
        <w:t></w:t>
      </w:r>
      <w:r>
        <w:rPr>
          <w:rFonts w:hint="eastAsia"/>
        </w:rPr>
        <w:t>фіскальним</w:t>
      </w:r>
      <w:r>
        <w:t></w:t>
      </w:r>
      <w:r>
        <w:rPr>
          <w:rFonts w:hint="eastAsia"/>
        </w:rPr>
        <w:t>елементом</w:t>
      </w:r>
    </w:p>
    <w:p w:rsidR="00480418" w:rsidRPr="00480418" w:rsidRDefault="00480418" w:rsidP="00480418">
      <w:r>
        <w:rPr>
          <w:rFonts w:hint="eastAsia"/>
        </w:rPr>
        <w:t>юридичної</w:t>
      </w:r>
      <w:r>
        <w:t></w:t>
      </w:r>
      <w:r>
        <w:rPr>
          <w:rFonts w:hint="eastAsia"/>
        </w:rPr>
        <w:t>конструкції</w:t>
      </w:r>
      <w:r>
        <w:t></w:t>
      </w:r>
      <w:r>
        <w:rPr>
          <w:rFonts w:hint="eastAsia"/>
        </w:rPr>
        <w:t>податку</w:t>
      </w:r>
      <w:r>
        <w:t></w:t>
      </w:r>
      <w:r>
        <w:t></w:t>
      </w:r>
      <w:r>
        <w:rPr>
          <w:rFonts w:hint="eastAsia"/>
        </w:rPr>
        <w:t>правовій</w:t>
      </w:r>
      <w:r>
        <w:t></w:t>
      </w:r>
      <w:r>
        <w:rPr>
          <w:rFonts w:hint="eastAsia"/>
        </w:rPr>
        <w:t>природі</w:t>
      </w:r>
      <w:r>
        <w:t></w:t>
      </w:r>
      <w:r>
        <w:rPr>
          <w:rFonts w:hint="eastAsia"/>
        </w:rPr>
        <w:t>цінних</w:t>
      </w:r>
      <w:r>
        <w:t></w:t>
      </w:r>
      <w:r>
        <w:rPr>
          <w:rFonts w:hint="eastAsia"/>
        </w:rPr>
        <w:t>паперів</w:t>
      </w:r>
    </w:p>
    <w:sectPr w:rsidR="00480418" w:rsidRPr="004804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480418" w:rsidRPr="00480418">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F3DB0-C217-4674-8E0B-EE9E3355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30</Pages>
  <Words>5326</Words>
  <Characters>30364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2022-05-13T09:06:00Z</dcterms:created>
  <dcterms:modified xsi:type="dcterms:W3CDTF">2022-05-13T14:32:00Z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