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A7" w:rsidRDefault="002D30A7" w:rsidP="002D30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Кузнєцова Євгенія Андріївна,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Кузнєцова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партнери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2D30A7" w:rsidRDefault="002D30A7" w:rsidP="002D30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Фінансово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професійних</w:t>
      </w:r>
    </w:p>
    <w:p w:rsidR="002D30A7" w:rsidRDefault="002D30A7" w:rsidP="002D30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учасників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паперів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DB4A79" w:rsidRPr="002D30A7" w:rsidRDefault="002D30A7" w:rsidP="002D30A7">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26.007.054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DB4A79" w:rsidRPr="002D30A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2D30A7" w:rsidRPr="002D30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6661D-7D49-4962-B130-A42A69FE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2021-11-24T09:10:00Z</dcterms:created>
  <dcterms:modified xsi:type="dcterms:W3CDTF">2021-11-24T11:00:00Z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